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44C2" w14:textId="77777777" w:rsidR="00C81A2F" w:rsidRDefault="00C81A2F" w:rsidP="00C81A2F"/>
    <w:p w14:paraId="6F22472C" w14:textId="78821A07" w:rsidR="00455027" w:rsidRDefault="00C81A2F" w:rsidP="00C81A2F">
      <w:r>
        <w:rPr>
          <w:rFonts w:hint="eastAsia"/>
        </w:rPr>
        <w:t>Рудская</w:t>
      </w:r>
      <w:r>
        <w:t xml:space="preserve"> </w:t>
      </w:r>
      <w:r>
        <w:rPr>
          <w:rFonts w:hint="eastAsia"/>
        </w:rPr>
        <w:t>Ирина</w:t>
      </w:r>
      <w:r>
        <w:t xml:space="preserve"> </w:t>
      </w:r>
      <w:r>
        <w:rPr>
          <w:rFonts w:hint="eastAsia"/>
        </w:rPr>
        <w:t>Андреевна</w:t>
      </w:r>
      <w:r>
        <w:t xml:space="preserve"> </w:t>
      </w:r>
      <w:r w:rsidRPr="00C81A2F">
        <w:rPr>
          <w:rFonts w:hint="eastAsia"/>
        </w:rPr>
        <w:t>ФОРМИРОВАНИЕ</w:t>
      </w:r>
      <w:r w:rsidRPr="00C81A2F">
        <w:t xml:space="preserve"> </w:t>
      </w:r>
      <w:r w:rsidRPr="00C81A2F">
        <w:rPr>
          <w:rFonts w:hint="eastAsia"/>
        </w:rPr>
        <w:t>И</w:t>
      </w:r>
      <w:r w:rsidRPr="00C81A2F">
        <w:t xml:space="preserve"> </w:t>
      </w:r>
      <w:r w:rsidRPr="00C81A2F">
        <w:rPr>
          <w:rFonts w:hint="eastAsia"/>
        </w:rPr>
        <w:t>РАЗВИТИЕ</w:t>
      </w:r>
      <w:r w:rsidRPr="00C81A2F">
        <w:t xml:space="preserve"> </w:t>
      </w:r>
      <w:r w:rsidRPr="00C81A2F">
        <w:rPr>
          <w:rFonts w:hint="eastAsia"/>
        </w:rPr>
        <w:t>РЕГИОНАЛЬНЫХ</w:t>
      </w:r>
      <w:r w:rsidRPr="00C81A2F">
        <w:t xml:space="preserve"> </w:t>
      </w:r>
      <w:r w:rsidRPr="00C81A2F">
        <w:rPr>
          <w:rFonts w:hint="eastAsia"/>
        </w:rPr>
        <w:t>ИННОВАЦИОННЫХ</w:t>
      </w:r>
      <w:r w:rsidRPr="00C81A2F">
        <w:t xml:space="preserve"> </w:t>
      </w:r>
      <w:r w:rsidRPr="00C81A2F">
        <w:rPr>
          <w:rFonts w:hint="eastAsia"/>
        </w:rPr>
        <w:t>СИСТЕМ</w:t>
      </w:r>
      <w:r w:rsidRPr="00C81A2F">
        <w:t xml:space="preserve"> </w:t>
      </w:r>
      <w:r w:rsidRPr="00C81A2F">
        <w:rPr>
          <w:rFonts w:hint="eastAsia"/>
        </w:rPr>
        <w:t>В</w:t>
      </w:r>
      <w:r w:rsidRPr="00C81A2F">
        <w:t xml:space="preserve"> </w:t>
      </w:r>
      <w:r w:rsidRPr="00C81A2F">
        <w:rPr>
          <w:rFonts w:hint="eastAsia"/>
        </w:rPr>
        <w:t>РОССИЙСКОЙ</w:t>
      </w:r>
      <w:r w:rsidRPr="00C81A2F">
        <w:t xml:space="preserve"> </w:t>
      </w:r>
      <w:r w:rsidRPr="00C81A2F">
        <w:rPr>
          <w:rFonts w:hint="eastAsia"/>
        </w:rPr>
        <w:t>ЭКОНОМИКЕ</w:t>
      </w:r>
    </w:p>
    <w:p w14:paraId="3BFD4FC9" w14:textId="77777777" w:rsidR="00C81A2F" w:rsidRDefault="00C81A2F" w:rsidP="00C81A2F">
      <w:r>
        <w:rPr>
          <w:rFonts w:hint="eastAsia"/>
        </w:rPr>
        <w:t>ОГЛАВЛЕНИЕ</w:t>
      </w:r>
      <w:r>
        <w:t xml:space="preserve"> </w:t>
      </w:r>
      <w:r>
        <w:rPr>
          <w:rFonts w:hint="eastAsia"/>
        </w:rPr>
        <w:t>ДИССЕРТАЦИИ</w:t>
      </w:r>
    </w:p>
    <w:p w14:paraId="7FEA9F44" w14:textId="77777777" w:rsidR="00C81A2F" w:rsidRDefault="00C81A2F" w:rsidP="00C81A2F">
      <w:r>
        <w:rPr>
          <w:rFonts w:hint="eastAsia"/>
        </w:rPr>
        <w:t>доктор</w:t>
      </w:r>
      <w:r>
        <w:t xml:space="preserve"> </w:t>
      </w:r>
      <w:r>
        <w:rPr>
          <w:rFonts w:hint="eastAsia"/>
        </w:rPr>
        <w:t>наук</w:t>
      </w:r>
      <w:r>
        <w:t xml:space="preserve"> </w:t>
      </w:r>
      <w:r>
        <w:rPr>
          <w:rFonts w:hint="eastAsia"/>
        </w:rPr>
        <w:t>Рудская</w:t>
      </w:r>
      <w:r>
        <w:t xml:space="preserve"> </w:t>
      </w:r>
      <w:r>
        <w:rPr>
          <w:rFonts w:hint="eastAsia"/>
        </w:rPr>
        <w:t>Ирина</w:t>
      </w:r>
      <w:r>
        <w:t xml:space="preserve"> </w:t>
      </w:r>
      <w:r>
        <w:rPr>
          <w:rFonts w:hint="eastAsia"/>
        </w:rPr>
        <w:t>Андреевна</w:t>
      </w:r>
    </w:p>
    <w:p w14:paraId="66ECFE52" w14:textId="77777777" w:rsidR="00C81A2F" w:rsidRDefault="00C81A2F" w:rsidP="00C81A2F">
      <w:r>
        <w:rPr>
          <w:rFonts w:hint="eastAsia"/>
        </w:rPr>
        <w:t>ВВЕДЕНИЕ</w:t>
      </w:r>
    </w:p>
    <w:p w14:paraId="2CE56B21" w14:textId="77777777" w:rsidR="00C81A2F" w:rsidRDefault="00C81A2F" w:rsidP="00C81A2F"/>
    <w:p w14:paraId="784B9492" w14:textId="77777777" w:rsidR="00C81A2F" w:rsidRDefault="00C81A2F" w:rsidP="00C81A2F">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ФУНКЦИОНИРОВАНИЯ</w:t>
      </w:r>
      <w:r>
        <w:t xml:space="preserve"> </w:t>
      </w:r>
      <w:r>
        <w:rPr>
          <w:rFonts w:hint="eastAsia"/>
        </w:rPr>
        <w:t>РЕГИОНАЛЬНЫХ</w:t>
      </w:r>
      <w:r>
        <w:t xml:space="preserve"> </w:t>
      </w:r>
      <w:r>
        <w:rPr>
          <w:rFonts w:hint="eastAsia"/>
        </w:rPr>
        <w:t>ИННОВАЦИОННЫХ</w:t>
      </w:r>
      <w:r>
        <w:t xml:space="preserve"> </w:t>
      </w:r>
      <w:r>
        <w:rPr>
          <w:rFonts w:hint="eastAsia"/>
        </w:rPr>
        <w:t>СИСТЕМ</w:t>
      </w:r>
    </w:p>
    <w:p w14:paraId="068F9F1A" w14:textId="77777777" w:rsidR="00C81A2F" w:rsidRDefault="00C81A2F" w:rsidP="00C81A2F"/>
    <w:p w14:paraId="4ED757E0" w14:textId="77777777" w:rsidR="00C81A2F" w:rsidRDefault="00C81A2F" w:rsidP="00C81A2F">
      <w:r>
        <w:t xml:space="preserve">1.1. </w:t>
      </w:r>
      <w:r>
        <w:rPr>
          <w:rFonts w:hint="eastAsia"/>
        </w:rPr>
        <w:t>Эволюция</w:t>
      </w:r>
      <w:r>
        <w:t xml:space="preserve"> </w:t>
      </w:r>
      <w:r>
        <w:rPr>
          <w:rFonts w:hint="eastAsia"/>
        </w:rPr>
        <w:t>форм</w:t>
      </w:r>
      <w:r>
        <w:t xml:space="preserve"> </w:t>
      </w:r>
      <w:r>
        <w:rPr>
          <w:rFonts w:hint="eastAsia"/>
        </w:rPr>
        <w:t>организации</w:t>
      </w:r>
      <w:r>
        <w:t xml:space="preserve"> </w:t>
      </w:r>
      <w:r>
        <w:rPr>
          <w:rFonts w:hint="eastAsia"/>
        </w:rPr>
        <w:t>инновационной</w:t>
      </w:r>
      <w:r>
        <w:t xml:space="preserve"> </w:t>
      </w:r>
      <w:r>
        <w:rPr>
          <w:rFonts w:hint="eastAsia"/>
        </w:rPr>
        <w:t>деятельности</w:t>
      </w:r>
    </w:p>
    <w:p w14:paraId="36530564" w14:textId="77777777" w:rsidR="00C81A2F" w:rsidRDefault="00C81A2F" w:rsidP="00C81A2F"/>
    <w:p w14:paraId="2A029F14" w14:textId="77777777" w:rsidR="00C81A2F" w:rsidRDefault="00C81A2F" w:rsidP="00C81A2F">
      <w:r>
        <w:t xml:space="preserve">1.2. </w:t>
      </w:r>
      <w:r>
        <w:rPr>
          <w:rFonts w:hint="eastAsia"/>
        </w:rPr>
        <w:t>Развитие</w:t>
      </w:r>
      <w:r>
        <w:t xml:space="preserve"> </w:t>
      </w:r>
      <w:r>
        <w:rPr>
          <w:rFonts w:hint="eastAsia"/>
        </w:rPr>
        <w:t>кооперации</w:t>
      </w:r>
      <w:r>
        <w:t xml:space="preserve"> </w:t>
      </w:r>
      <w:r>
        <w:rPr>
          <w:rFonts w:hint="eastAsia"/>
        </w:rPr>
        <w:t>в</w:t>
      </w:r>
      <w:r>
        <w:t xml:space="preserve"> </w:t>
      </w:r>
      <w:r>
        <w:rPr>
          <w:rFonts w:hint="eastAsia"/>
        </w:rPr>
        <w:t>инновационной</w:t>
      </w:r>
      <w:r>
        <w:t xml:space="preserve"> </w:t>
      </w:r>
      <w:r>
        <w:rPr>
          <w:rFonts w:hint="eastAsia"/>
        </w:rPr>
        <w:t>сфере</w:t>
      </w:r>
      <w:r>
        <w:t xml:space="preserve">. </w:t>
      </w:r>
      <w:r>
        <w:rPr>
          <w:rFonts w:hint="eastAsia"/>
        </w:rPr>
        <w:t>Национальные</w:t>
      </w:r>
      <w:r>
        <w:t xml:space="preserve"> </w:t>
      </w:r>
      <w:r>
        <w:rPr>
          <w:rFonts w:hint="eastAsia"/>
        </w:rPr>
        <w:t>инновационные</w:t>
      </w:r>
      <w:r>
        <w:t xml:space="preserve"> </w:t>
      </w:r>
      <w:r>
        <w:rPr>
          <w:rFonts w:hint="eastAsia"/>
        </w:rPr>
        <w:t>системы</w:t>
      </w:r>
    </w:p>
    <w:p w14:paraId="419D7C43" w14:textId="77777777" w:rsidR="00C81A2F" w:rsidRDefault="00C81A2F" w:rsidP="00C81A2F"/>
    <w:p w14:paraId="51B4E071" w14:textId="77777777" w:rsidR="00C81A2F" w:rsidRDefault="00C81A2F" w:rsidP="00C81A2F">
      <w:r>
        <w:t xml:space="preserve">1.3. </w:t>
      </w:r>
      <w:r>
        <w:rPr>
          <w:rFonts w:hint="eastAsia"/>
        </w:rPr>
        <w:t>Особенности</w:t>
      </w:r>
      <w:r>
        <w:t xml:space="preserve"> </w:t>
      </w:r>
      <w:r>
        <w:rPr>
          <w:rFonts w:hint="eastAsia"/>
        </w:rPr>
        <w:t>формирования</w:t>
      </w:r>
      <w:r>
        <w:t xml:space="preserve"> </w:t>
      </w:r>
      <w:r>
        <w:rPr>
          <w:rFonts w:hint="eastAsia"/>
        </w:rPr>
        <w:t>российской</w:t>
      </w:r>
      <w:r>
        <w:t xml:space="preserve"> </w:t>
      </w:r>
      <w:r>
        <w:rPr>
          <w:rFonts w:hint="eastAsia"/>
        </w:rPr>
        <w:t>национальной</w:t>
      </w:r>
      <w:r>
        <w:t xml:space="preserve"> </w:t>
      </w:r>
      <w:r>
        <w:rPr>
          <w:rFonts w:hint="eastAsia"/>
        </w:rPr>
        <w:t>инновационной</w:t>
      </w:r>
      <w:r>
        <w:t xml:space="preserve"> </w:t>
      </w:r>
      <w:r>
        <w:rPr>
          <w:rFonts w:hint="eastAsia"/>
        </w:rPr>
        <w:t>системы</w:t>
      </w:r>
    </w:p>
    <w:p w14:paraId="2313418B" w14:textId="77777777" w:rsidR="00C81A2F" w:rsidRDefault="00C81A2F" w:rsidP="00C81A2F"/>
    <w:p w14:paraId="34C639F4" w14:textId="77777777" w:rsidR="00C81A2F" w:rsidRDefault="00C81A2F" w:rsidP="00C81A2F">
      <w:r>
        <w:t xml:space="preserve">1.4. </w:t>
      </w:r>
      <w:r>
        <w:rPr>
          <w:rFonts w:hint="eastAsia"/>
        </w:rPr>
        <w:t>Региональные</w:t>
      </w:r>
      <w:r>
        <w:t xml:space="preserve"> </w:t>
      </w:r>
      <w:r>
        <w:rPr>
          <w:rFonts w:hint="eastAsia"/>
        </w:rPr>
        <w:t>инновационные</w:t>
      </w:r>
      <w:r>
        <w:t xml:space="preserve"> </w:t>
      </w:r>
      <w:r>
        <w:rPr>
          <w:rFonts w:hint="eastAsia"/>
        </w:rPr>
        <w:t>системы</w:t>
      </w:r>
      <w:r>
        <w:t xml:space="preserve">: </w:t>
      </w:r>
      <w:r>
        <w:rPr>
          <w:rFonts w:hint="eastAsia"/>
        </w:rPr>
        <w:t>сущность</w:t>
      </w:r>
      <w:r>
        <w:t xml:space="preserve"> </w:t>
      </w:r>
      <w:r>
        <w:rPr>
          <w:rFonts w:hint="eastAsia"/>
        </w:rPr>
        <w:t>и</w:t>
      </w:r>
      <w:r>
        <w:t xml:space="preserve"> </w:t>
      </w:r>
      <w:r>
        <w:rPr>
          <w:rFonts w:hint="eastAsia"/>
        </w:rPr>
        <w:t>особенности</w:t>
      </w:r>
      <w:r>
        <w:t xml:space="preserve"> </w:t>
      </w:r>
      <w:r>
        <w:rPr>
          <w:rFonts w:hint="eastAsia"/>
        </w:rPr>
        <w:t>формирования</w:t>
      </w:r>
    </w:p>
    <w:p w14:paraId="33AA11EB" w14:textId="77777777" w:rsidR="00C81A2F" w:rsidRDefault="00C81A2F" w:rsidP="00C81A2F"/>
    <w:p w14:paraId="1E7E3AC4" w14:textId="77777777" w:rsidR="00C81A2F" w:rsidRDefault="00C81A2F" w:rsidP="00C81A2F">
      <w:r>
        <w:rPr>
          <w:rFonts w:hint="eastAsia"/>
        </w:rPr>
        <w:t>Выводы</w:t>
      </w:r>
      <w:r>
        <w:t xml:space="preserve"> </w:t>
      </w:r>
      <w:r>
        <w:rPr>
          <w:rFonts w:hint="eastAsia"/>
        </w:rPr>
        <w:t>из</w:t>
      </w:r>
      <w:r>
        <w:t xml:space="preserve"> </w:t>
      </w:r>
      <w:r>
        <w:rPr>
          <w:rFonts w:hint="eastAsia"/>
        </w:rPr>
        <w:t>главы</w:t>
      </w:r>
    </w:p>
    <w:p w14:paraId="6BA1353C" w14:textId="77777777" w:rsidR="00C81A2F" w:rsidRDefault="00C81A2F" w:rsidP="00C81A2F"/>
    <w:p w14:paraId="22843C4E" w14:textId="77777777" w:rsidR="00C81A2F" w:rsidRDefault="00C81A2F" w:rsidP="00C81A2F">
      <w:r>
        <w:rPr>
          <w:rFonts w:hint="eastAsia"/>
        </w:rPr>
        <w:t>ГЛАВА</w:t>
      </w:r>
      <w:r>
        <w:t xml:space="preserve"> 2. </w:t>
      </w:r>
      <w:r>
        <w:rPr>
          <w:rFonts w:hint="eastAsia"/>
        </w:rPr>
        <w:t>ОБЕСПЕЧЕНИЕ</w:t>
      </w:r>
      <w:r>
        <w:t xml:space="preserve"> </w:t>
      </w:r>
      <w:r>
        <w:rPr>
          <w:rFonts w:hint="eastAsia"/>
        </w:rPr>
        <w:t>КОНКУРЕНТОСПОСОБНОСТИ</w:t>
      </w:r>
      <w:r>
        <w:t xml:space="preserve"> </w:t>
      </w:r>
      <w:r>
        <w:rPr>
          <w:rFonts w:hint="eastAsia"/>
        </w:rPr>
        <w:t>РЕГИОНА</w:t>
      </w:r>
      <w:r>
        <w:t xml:space="preserve"> </w:t>
      </w:r>
      <w:r>
        <w:rPr>
          <w:rFonts w:hint="eastAsia"/>
        </w:rPr>
        <w:t>НА</w:t>
      </w:r>
      <w:r>
        <w:t xml:space="preserve"> </w:t>
      </w:r>
      <w:r>
        <w:rPr>
          <w:rFonts w:hint="eastAsia"/>
        </w:rPr>
        <w:t>ОСНОВЕ</w:t>
      </w:r>
      <w:r>
        <w:t xml:space="preserve"> </w:t>
      </w:r>
      <w:r>
        <w:rPr>
          <w:rFonts w:hint="eastAsia"/>
        </w:rPr>
        <w:t>ИННОВАЦИЙ</w:t>
      </w:r>
    </w:p>
    <w:p w14:paraId="460A3967" w14:textId="77777777" w:rsidR="00C81A2F" w:rsidRDefault="00C81A2F" w:rsidP="00C81A2F"/>
    <w:p w14:paraId="1148FFAF" w14:textId="77777777" w:rsidR="00C81A2F" w:rsidRDefault="00C81A2F" w:rsidP="00C81A2F">
      <w:r>
        <w:t xml:space="preserve">2.1. </w:t>
      </w:r>
      <w:r>
        <w:rPr>
          <w:rFonts w:hint="eastAsia"/>
        </w:rPr>
        <w:t>Инновации</w:t>
      </w:r>
      <w:r>
        <w:t xml:space="preserve"> </w:t>
      </w:r>
      <w:r>
        <w:rPr>
          <w:rFonts w:hint="eastAsia"/>
        </w:rPr>
        <w:t>как</w:t>
      </w:r>
      <w:r>
        <w:t xml:space="preserve"> </w:t>
      </w:r>
      <w:r>
        <w:rPr>
          <w:rFonts w:hint="eastAsia"/>
        </w:rPr>
        <w:t>основа</w:t>
      </w:r>
      <w:r>
        <w:t xml:space="preserve"> </w:t>
      </w:r>
      <w:r>
        <w:rPr>
          <w:rFonts w:hint="eastAsia"/>
        </w:rPr>
        <w:t>обеспечения</w:t>
      </w:r>
      <w:r>
        <w:t xml:space="preserve"> </w:t>
      </w:r>
      <w:r>
        <w:rPr>
          <w:rFonts w:hint="eastAsia"/>
        </w:rPr>
        <w:t>национальной</w:t>
      </w:r>
      <w:r>
        <w:t xml:space="preserve"> </w:t>
      </w:r>
      <w:r>
        <w:rPr>
          <w:rFonts w:hint="eastAsia"/>
        </w:rPr>
        <w:t>конкурентоспособности</w:t>
      </w:r>
      <w:r>
        <w:t>-</w:t>
      </w:r>
    </w:p>
    <w:p w14:paraId="38859931" w14:textId="77777777" w:rsidR="00C81A2F" w:rsidRDefault="00C81A2F" w:rsidP="00C81A2F"/>
    <w:p w14:paraId="7852C49D" w14:textId="77777777" w:rsidR="00C81A2F" w:rsidRDefault="00C81A2F" w:rsidP="00C81A2F">
      <w:r>
        <w:t xml:space="preserve">2.2. </w:t>
      </w:r>
      <w:r>
        <w:rPr>
          <w:rFonts w:hint="eastAsia"/>
        </w:rPr>
        <w:t>Роль</w:t>
      </w:r>
      <w:r>
        <w:t xml:space="preserve"> </w:t>
      </w:r>
      <w:r>
        <w:rPr>
          <w:rFonts w:hint="eastAsia"/>
        </w:rPr>
        <w:t>инноваций</w:t>
      </w:r>
      <w:r>
        <w:t xml:space="preserve"> </w:t>
      </w:r>
      <w:r>
        <w:rPr>
          <w:rFonts w:hint="eastAsia"/>
        </w:rPr>
        <w:t>в</w:t>
      </w:r>
      <w:r>
        <w:t xml:space="preserve"> </w:t>
      </w:r>
      <w:r>
        <w:rPr>
          <w:rFonts w:hint="eastAsia"/>
        </w:rPr>
        <w:t>обеспечении</w:t>
      </w:r>
      <w:r>
        <w:t xml:space="preserve"> </w:t>
      </w:r>
      <w:r>
        <w:rPr>
          <w:rFonts w:hint="eastAsia"/>
        </w:rPr>
        <w:t>конкурентоспособности</w:t>
      </w:r>
      <w:r>
        <w:t xml:space="preserve"> </w:t>
      </w:r>
      <w:r>
        <w:rPr>
          <w:rFonts w:hint="eastAsia"/>
        </w:rPr>
        <w:t>региона</w:t>
      </w:r>
    </w:p>
    <w:p w14:paraId="1A4DB6BF" w14:textId="77777777" w:rsidR="00C81A2F" w:rsidRDefault="00C81A2F" w:rsidP="00C81A2F"/>
    <w:p w14:paraId="32686CAB" w14:textId="77777777" w:rsidR="00C81A2F" w:rsidRDefault="00C81A2F" w:rsidP="00C81A2F">
      <w:r>
        <w:lastRenderedPageBreak/>
        <w:t xml:space="preserve">2.3. </w:t>
      </w:r>
      <w:r>
        <w:rPr>
          <w:rFonts w:hint="eastAsia"/>
        </w:rPr>
        <w:t>Анализ</w:t>
      </w:r>
      <w:r>
        <w:t xml:space="preserve"> </w:t>
      </w:r>
      <w:r>
        <w:rPr>
          <w:rFonts w:hint="eastAsia"/>
        </w:rPr>
        <w:t>конкурентоспособности</w:t>
      </w:r>
      <w:r>
        <w:t xml:space="preserve"> </w:t>
      </w:r>
      <w:r>
        <w:rPr>
          <w:rFonts w:hint="eastAsia"/>
        </w:rPr>
        <w:t>российских</w:t>
      </w:r>
      <w:r>
        <w:t xml:space="preserve"> </w:t>
      </w:r>
      <w:r>
        <w:rPr>
          <w:rFonts w:hint="eastAsia"/>
        </w:rPr>
        <w:t>регионов</w:t>
      </w:r>
    </w:p>
    <w:p w14:paraId="6B1DA732" w14:textId="77777777" w:rsidR="00C81A2F" w:rsidRDefault="00C81A2F" w:rsidP="00C81A2F"/>
    <w:p w14:paraId="6BA42984" w14:textId="77777777" w:rsidR="00C81A2F" w:rsidRDefault="00C81A2F" w:rsidP="00C81A2F">
      <w:r>
        <w:t xml:space="preserve">2.4. </w:t>
      </w:r>
      <w:r>
        <w:rPr>
          <w:rFonts w:hint="eastAsia"/>
        </w:rPr>
        <w:t>Всеобщий</w:t>
      </w:r>
      <w:r>
        <w:t xml:space="preserve"> </w:t>
      </w:r>
      <w:r>
        <w:rPr>
          <w:rFonts w:hint="eastAsia"/>
        </w:rPr>
        <w:t>инновационный</w:t>
      </w:r>
      <w:r>
        <w:t xml:space="preserve"> </w:t>
      </w:r>
      <w:r>
        <w:rPr>
          <w:rFonts w:hint="eastAsia"/>
        </w:rPr>
        <w:t>менеджмент</w:t>
      </w:r>
      <w:r>
        <w:t xml:space="preserve"> </w:t>
      </w:r>
      <w:r>
        <w:rPr>
          <w:rFonts w:hint="eastAsia"/>
        </w:rPr>
        <w:t>как</w:t>
      </w:r>
      <w:r>
        <w:t xml:space="preserve"> </w:t>
      </w:r>
      <w:r>
        <w:rPr>
          <w:rFonts w:hint="eastAsia"/>
        </w:rPr>
        <w:t>инструмент</w:t>
      </w:r>
      <w:r>
        <w:t xml:space="preserve"> </w:t>
      </w:r>
      <w:r>
        <w:rPr>
          <w:rFonts w:hint="eastAsia"/>
        </w:rPr>
        <w:t>повышения</w:t>
      </w:r>
      <w:r>
        <w:t xml:space="preserve"> </w:t>
      </w:r>
      <w:r>
        <w:rPr>
          <w:rFonts w:hint="eastAsia"/>
        </w:rPr>
        <w:t>конкурентоспособности</w:t>
      </w:r>
      <w:r>
        <w:t xml:space="preserve"> </w:t>
      </w:r>
      <w:r>
        <w:rPr>
          <w:rFonts w:hint="eastAsia"/>
        </w:rPr>
        <w:t>региональной</w:t>
      </w:r>
      <w:r>
        <w:t xml:space="preserve"> </w:t>
      </w:r>
      <w:r>
        <w:rPr>
          <w:rFonts w:hint="eastAsia"/>
        </w:rPr>
        <w:t>инновационной</w:t>
      </w:r>
      <w:r>
        <w:t xml:space="preserve"> </w:t>
      </w:r>
      <w:r>
        <w:rPr>
          <w:rFonts w:hint="eastAsia"/>
        </w:rPr>
        <w:t>системы</w:t>
      </w:r>
    </w:p>
    <w:p w14:paraId="13D98CA4" w14:textId="77777777" w:rsidR="00C81A2F" w:rsidRDefault="00C81A2F" w:rsidP="00C81A2F"/>
    <w:p w14:paraId="1BF52168" w14:textId="77777777" w:rsidR="00C81A2F" w:rsidRDefault="00C81A2F" w:rsidP="00C81A2F">
      <w:r>
        <w:rPr>
          <w:rFonts w:hint="eastAsia"/>
        </w:rPr>
        <w:t>Выводы</w:t>
      </w:r>
      <w:r>
        <w:t xml:space="preserve"> </w:t>
      </w:r>
      <w:r>
        <w:rPr>
          <w:rFonts w:hint="eastAsia"/>
        </w:rPr>
        <w:t>из</w:t>
      </w:r>
      <w:r>
        <w:t xml:space="preserve"> </w:t>
      </w:r>
      <w:r>
        <w:rPr>
          <w:rFonts w:hint="eastAsia"/>
        </w:rPr>
        <w:t>главы</w:t>
      </w:r>
    </w:p>
    <w:p w14:paraId="260F649B" w14:textId="77777777" w:rsidR="00C81A2F" w:rsidRDefault="00C81A2F" w:rsidP="00C81A2F"/>
    <w:p w14:paraId="37934F46" w14:textId="77777777" w:rsidR="00C81A2F" w:rsidRDefault="00C81A2F" w:rsidP="00C81A2F">
      <w:r>
        <w:rPr>
          <w:rFonts w:hint="eastAsia"/>
        </w:rPr>
        <w:t>ГЛАВА</w:t>
      </w:r>
      <w:r>
        <w:t xml:space="preserve"> 3. </w:t>
      </w:r>
      <w:r>
        <w:rPr>
          <w:rFonts w:hint="eastAsia"/>
        </w:rPr>
        <w:t>ИССЛЕДОВАНИЕ</w:t>
      </w:r>
      <w:r>
        <w:t xml:space="preserve"> </w:t>
      </w:r>
      <w:r>
        <w:rPr>
          <w:rFonts w:hint="eastAsia"/>
        </w:rPr>
        <w:t>ЭФФЕКТИВНОСТИ</w:t>
      </w:r>
      <w:r>
        <w:t xml:space="preserve"> </w:t>
      </w:r>
      <w:r>
        <w:rPr>
          <w:rFonts w:hint="eastAsia"/>
        </w:rPr>
        <w:t>ФУНКЦИОНИРОВАНИЯ</w:t>
      </w:r>
      <w:r>
        <w:t xml:space="preserve"> </w:t>
      </w:r>
      <w:r>
        <w:rPr>
          <w:rFonts w:hint="eastAsia"/>
        </w:rPr>
        <w:t>РЕГИОНАЛЬНЫХ</w:t>
      </w:r>
      <w:r>
        <w:t xml:space="preserve"> </w:t>
      </w:r>
      <w:r>
        <w:rPr>
          <w:rFonts w:hint="eastAsia"/>
        </w:rPr>
        <w:t>ИННОВАЦИОННЫХ</w:t>
      </w:r>
      <w:r>
        <w:t xml:space="preserve"> </w:t>
      </w:r>
      <w:r>
        <w:rPr>
          <w:rFonts w:hint="eastAsia"/>
        </w:rPr>
        <w:t>СИСТЕМ</w:t>
      </w:r>
    </w:p>
    <w:p w14:paraId="2954F66A" w14:textId="77777777" w:rsidR="00C81A2F" w:rsidRDefault="00C81A2F" w:rsidP="00C81A2F"/>
    <w:p w14:paraId="3B7E0D03" w14:textId="77777777" w:rsidR="00C81A2F" w:rsidRDefault="00C81A2F" w:rsidP="00C81A2F">
      <w:r>
        <w:t xml:space="preserve">3.1. </w:t>
      </w:r>
      <w:r>
        <w:rPr>
          <w:rFonts w:hint="eastAsia"/>
        </w:rPr>
        <w:t>Методы</w:t>
      </w:r>
      <w:r>
        <w:t xml:space="preserve"> </w:t>
      </w:r>
      <w:r>
        <w:rPr>
          <w:rFonts w:hint="eastAsia"/>
        </w:rPr>
        <w:t>оценки</w:t>
      </w:r>
      <w:r>
        <w:t xml:space="preserve"> </w:t>
      </w:r>
      <w:r>
        <w:rPr>
          <w:rFonts w:hint="eastAsia"/>
        </w:rPr>
        <w:t>эффективности</w:t>
      </w:r>
      <w:r>
        <w:t xml:space="preserve"> </w:t>
      </w:r>
      <w:r>
        <w:rPr>
          <w:rFonts w:hint="eastAsia"/>
        </w:rPr>
        <w:t>функционирования</w:t>
      </w:r>
      <w:r>
        <w:t xml:space="preserve"> </w:t>
      </w:r>
      <w:r>
        <w:rPr>
          <w:rFonts w:hint="eastAsia"/>
        </w:rPr>
        <w:t>региональных</w:t>
      </w:r>
      <w:r>
        <w:t xml:space="preserve"> </w:t>
      </w:r>
      <w:r>
        <w:rPr>
          <w:rFonts w:hint="eastAsia"/>
        </w:rPr>
        <w:t>инновационных</w:t>
      </w:r>
      <w:r>
        <w:t xml:space="preserve"> </w:t>
      </w:r>
      <w:r>
        <w:rPr>
          <w:rFonts w:hint="eastAsia"/>
        </w:rPr>
        <w:t>систем</w:t>
      </w:r>
    </w:p>
    <w:p w14:paraId="6DC5F105" w14:textId="77777777" w:rsidR="00C81A2F" w:rsidRDefault="00C81A2F" w:rsidP="00C81A2F"/>
    <w:p w14:paraId="5DBC5137" w14:textId="77777777" w:rsidR="00C81A2F" w:rsidRDefault="00C81A2F" w:rsidP="00C81A2F">
      <w:r>
        <w:t xml:space="preserve">3.2. </w:t>
      </w:r>
      <w:r>
        <w:rPr>
          <w:rFonts w:hint="eastAsia"/>
        </w:rPr>
        <w:t>Моделирование</w:t>
      </w:r>
      <w:r>
        <w:t xml:space="preserve"> </w:t>
      </w:r>
      <w:r>
        <w:rPr>
          <w:rFonts w:hint="eastAsia"/>
        </w:rPr>
        <w:t>оценки</w:t>
      </w:r>
      <w:r>
        <w:t xml:space="preserve"> </w:t>
      </w:r>
      <w:r>
        <w:rPr>
          <w:rFonts w:hint="eastAsia"/>
        </w:rPr>
        <w:t>эффективности</w:t>
      </w:r>
      <w:r>
        <w:t xml:space="preserve"> </w:t>
      </w:r>
      <w:r>
        <w:rPr>
          <w:rFonts w:hint="eastAsia"/>
        </w:rPr>
        <w:t>региональной</w:t>
      </w:r>
      <w:r>
        <w:t xml:space="preserve"> </w:t>
      </w:r>
      <w:r>
        <w:rPr>
          <w:rFonts w:hint="eastAsia"/>
        </w:rPr>
        <w:t>инновационной</w:t>
      </w:r>
      <w:r>
        <w:t xml:space="preserve"> </w:t>
      </w:r>
      <w:r>
        <w:rPr>
          <w:rFonts w:hint="eastAsia"/>
        </w:rPr>
        <w:t>системы</w:t>
      </w:r>
    </w:p>
    <w:p w14:paraId="1C848353" w14:textId="77777777" w:rsidR="00C81A2F" w:rsidRDefault="00C81A2F" w:rsidP="00C81A2F"/>
    <w:p w14:paraId="22AEC08D" w14:textId="77777777" w:rsidR="00C81A2F" w:rsidRDefault="00C81A2F" w:rsidP="00C81A2F">
      <w:r>
        <w:t xml:space="preserve">3.3. </w:t>
      </w:r>
      <w:r>
        <w:rPr>
          <w:rFonts w:hint="eastAsia"/>
        </w:rPr>
        <w:t>Эффективность</w:t>
      </w:r>
      <w:r>
        <w:t xml:space="preserve"> </w:t>
      </w:r>
      <w:r>
        <w:rPr>
          <w:rFonts w:hint="eastAsia"/>
        </w:rPr>
        <w:t>региональных</w:t>
      </w:r>
      <w:r>
        <w:t xml:space="preserve"> </w:t>
      </w:r>
      <w:r>
        <w:rPr>
          <w:rFonts w:hint="eastAsia"/>
        </w:rPr>
        <w:t>инновационных</w:t>
      </w:r>
      <w:r>
        <w:t xml:space="preserve"> </w:t>
      </w:r>
      <w:r>
        <w:rPr>
          <w:rFonts w:hint="eastAsia"/>
        </w:rPr>
        <w:t>систем</w:t>
      </w:r>
      <w:r>
        <w:t xml:space="preserve"> </w:t>
      </w:r>
      <w:r>
        <w:rPr>
          <w:rFonts w:hint="eastAsia"/>
        </w:rPr>
        <w:t>в</w:t>
      </w:r>
      <w:r>
        <w:t xml:space="preserve"> </w:t>
      </w:r>
      <w:r>
        <w:rPr>
          <w:rFonts w:hint="eastAsia"/>
        </w:rPr>
        <w:t>России</w:t>
      </w:r>
    </w:p>
    <w:p w14:paraId="251D99F2" w14:textId="77777777" w:rsidR="00C81A2F" w:rsidRDefault="00C81A2F" w:rsidP="00C81A2F"/>
    <w:p w14:paraId="7BA79FA5" w14:textId="77777777" w:rsidR="00C81A2F" w:rsidRDefault="00C81A2F" w:rsidP="00C81A2F">
      <w:r>
        <w:t xml:space="preserve">3.3.1. </w:t>
      </w:r>
      <w:r>
        <w:rPr>
          <w:rFonts w:hint="eastAsia"/>
        </w:rPr>
        <w:t>Оценка</w:t>
      </w:r>
      <w:r>
        <w:t xml:space="preserve"> </w:t>
      </w:r>
      <w:r>
        <w:rPr>
          <w:rFonts w:hint="eastAsia"/>
        </w:rPr>
        <w:t>эффективности</w:t>
      </w:r>
      <w:r>
        <w:t xml:space="preserve"> </w:t>
      </w:r>
      <w:r>
        <w:rPr>
          <w:rFonts w:hint="eastAsia"/>
        </w:rPr>
        <w:t>РИС</w:t>
      </w:r>
      <w:r>
        <w:t xml:space="preserve"> </w:t>
      </w:r>
      <w:r>
        <w:rPr>
          <w:rFonts w:hint="eastAsia"/>
        </w:rPr>
        <w:t>в</w:t>
      </w:r>
      <w:r>
        <w:t xml:space="preserve"> </w:t>
      </w:r>
      <w:r>
        <w:rPr>
          <w:rFonts w:hint="eastAsia"/>
        </w:rPr>
        <w:t>целом</w:t>
      </w:r>
    </w:p>
    <w:p w14:paraId="68A468C3" w14:textId="77777777" w:rsidR="00C81A2F" w:rsidRDefault="00C81A2F" w:rsidP="00C81A2F"/>
    <w:p w14:paraId="0653E95E" w14:textId="77777777" w:rsidR="00C81A2F" w:rsidRDefault="00C81A2F" w:rsidP="00C81A2F">
      <w:r>
        <w:t xml:space="preserve">3.3.2. </w:t>
      </w:r>
      <w:r>
        <w:rPr>
          <w:rFonts w:hint="eastAsia"/>
        </w:rPr>
        <w:t>Модель</w:t>
      </w:r>
      <w:r>
        <w:t xml:space="preserve"> </w:t>
      </w:r>
      <w:r>
        <w:rPr>
          <w:rFonts w:hint="eastAsia"/>
        </w:rPr>
        <w:t>оценки</w:t>
      </w:r>
      <w:r>
        <w:t xml:space="preserve"> </w:t>
      </w:r>
      <w:r>
        <w:rPr>
          <w:rFonts w:hint="eastAsia"/>
        </w:rPr>
        <w:t>эффективности</w:t>
      </w:r>
      <w:r>
        <w:t xml:space="preserve"> </w:t>
      </w:r>
      <w:r>
        <w:rPr>
          <w:rFonts w:hint="eastAsia"/>
        </w:rPr>
        <w:t>по</w:t>
      </w:r>
      <w:r>
        <w:t xml:space="preserve"> </w:t>
      </w:r>
      <w:r>
        <w:rPr>
          <w:rFonts w:hint="eastAsia"/>
        </w:rPr>
        <w:t>стадиям</w:t>
      </w:r>
      <w:r>
        <w:t xml:space="preserve"> </w:t>
      </w:r>
      <w:r>
        <w:rPr>
          <w:rFonts w:hint="eastAsia"/>
        </w:rPr>
        <w:t>инновационного</w:t>
      </w:r>
      <w:r>
        <w:t xml:space="preserve"> </w:t>
      </w:r>
      <w:r>
        <w:rPr>
          <w:rFonts w:hint="eastAsia"/>
        </w:rPr>
        <w:t>процесса</w:t>
      </w:r>
    </w:p>
    <w:p w14:paraId="5C2C7D89" w14:textId="77777777" w:rsidR="00C81A2F" w:rsidRDefault="00C81A2F" w:rsidP="00C81A2F"/>
    <w:p w14:paraId="31D8C810" w14:textId="77777777" w:rsidR="00C81A2F" w:rsidRDefault="00C81A2F" w:rsidP="00C81A2F">
      <w:r>
        <w:rPr>
          <w:rFonts w:hint="eastAsia"/>
        </w:rPr>
        <w:t>Выводы</w:t>
      </w:r>
      <w:r>
        <w:t xml:space="preserve"> </w:t>
      </w:r>
      <w:r>
        <w:rPr>
          <w:rFonts w:hint="eastAsia"/>
        </w:rPr>
        <w:t>из</w:t>
      </w:r>
      <w:r>
        <w:t xml:space="preserve"> </w:t>
      </w:r>
      <w:r>
        <w:rPr>
          <w:rFonts w:hint="eastAsia"/>
        </w:rPr>
        <w:t>главы</w:t>
      </w:r>
    </w:p>
    <w:p w14:paraId="647FD8BD" w14:textId="77777777" w:rsidR="00C81A2F" w:rsidRDefault="00C81A2F" w:rsidP="00C81A2F"/>
    <w:p w14:paraId="17AABD14" w14:textId="77777777" w:rsidR="00C81A2F" w:rsidRDefault="00C81A2F" w:rsidP="00C81A2F">
      <w:r>
        <w:rPr>
          <w:rFonts w:hint="eastAsia"/>
        </w:rPr>
        <w:t>ГЛАВА</w:t>
      </w:r>
      <w:r>
        <w:t xml:space="preserve"> 4. </w:t>
      </w:r>
      <w:r>
        <w:rPr>
          <w:rFonts w:hint="eastAsia"/>
        </w:rPr>
        <w:t>РЕГИОНАЛЬНЫЙ</w:t>
      </w:r>
      <w:r>
        <w:t xml:space="preserve"> </w:t>
      </w:r>
      <w:r>
        <w:rPr>
          <w:rFonts w:hint="eastAsia"/>
        </w:rPr>
        <w:t>ИННОВАЦИОННЫЙ</w:t>
      </w:r>
      <w:r>
        <w:t xml:space="preserve"> </w:t>
      </w:r>
      <w:r>
        <w:rPr>
          <w:rFonts w:hint="eastAsia"/>
        </w:rPr>
        <w:t>ФОРСАЙТ</w:t>
      </w:r>
      <w:r>
        <w:t xml:space="preserve"> </w:t>
      </w:r>
      <w:r>
        <w:rPr>
          <w:rFonts w:hint="eastAsia"/>
        </w:rPr>
        <w:t>КАК</w:t>
      </w:r>
      <w:r>
        <w:t xml:space="preserve"> </w:t>
      </w:r>
      <w:r>
        <w:rPr>
          <w:rFonts w:hint="eastAsia"/>
        </w:rPr>
        <w:t>ИНСТРУМЕНТ</w:t>
      </w:r>
      <w:r>
        <w:t xml:space="preserve"> </w:t>
      </w:r>
      <w:r>
        <w:rPr>
          <w:rFonts w:hint="eastAsia"/>
        </w:rPr>
        <w:t>ПРИНЯТИЯ</w:t>
      </w:r>
      <w:r>
        <w:t xml:space="preserve"> </w:t>
      </w:r>
      <w:r>
        <w:rPr>
          <w:rFonts w:hint="eastAsia"/>
        </w:rPr>
        <w:t>ПОЛИТИЧЕСКИХ</w:t>
      </w:r>
      <w:r>
        <w:t xml:space="preserve"> </w:t>
      </w:r>
      <w:r>
        <w:rPr>
          <w:rFonts w:hint="eastAsia"/>
        </w:rPr>
        <w:t>РЕШЕНИЙ</w:t>
      </w:r>
    </w:p>
    <w:p w14:paraId="0C2469C2" w14:textId="77777777" w:rsidR="00C81A2F" w:rsidRDefault="00C81A2F" w:rsidP="00C81A2F"/>
    <w:p w14:paraId="6BF9E182" w14:textId="77777777" w:rsidR="00C81A2F" w:rsidRDefault="00C81A2F" w:rsidP="00C81A2F">
      <w:r>
        <w:t xml:space="preserve">4.1. </w:t>
      </w:r>
      <w:r>
        <w:rPr>
          <w:rFonts w:hint="eastAsia"/>
        </w:rPr>
        <w:t>Региональная</w:t>
      </w:r>
      <w:r>
        <w:t xml:space="preserve"> </w:t>
      </w:r>
      <w:r>
        <w:rPr>
          <w:rFonts w:hint="eastAsia"/>
        </w:rPr>
        <w:t>инновационная</w:t>
      </w:r>
      <w:r>
        <w:t xml:space="preserve"> </w:t>
      </w:r>
      <w:r>
        <w:rPr>
          <w:rFonts w:hint="eastAsia"/>
        </w:rPr>
        <w:t>политика</w:t>
      </w:r>
      <w:r>
        <w:t xml:space="preserve"> </w:t>
      </w:r>
      <w:r>
        <w:rPr>
          <w:rFonts w:hint="eastAsia"/>
        </w:rPr>
        <w:t>и</w:t>
      </w:r>
      <w:r>
        <w:t xml:space="preserve"> </w:t>
      </w:r>
      <w:r>
        <w:rPr>
          <w:rFonts w:hint="eastAsia"/>
        </w:rPr>
        <w:t>ее</w:t>
      </w:r>
      <w:r>
        <w:t xml:space="preserve"> </w:t>
      </w:r>
      <w:r>
        <w:rPr>
          <w:rFonts w:hint="eastAsia"/>
        </w:rPr>
        <w:t>трансформация</w:t>
      </w:r>
      <w:r>
        <w:t xml:space="preserve"> </w:t>
      </w:r>
      <w:r>
        <w:rPr>
          <w:rFonts w:hint="eastAsia"/>
        </w:rPr>
        <w:t>в</w:t>
      </w:r>
      <w:r>
        <w:t xml:space="preserve"> </w:t>
      </w:r>
      <w:r>
        <w:rPr>
          <w:rFonts w:hint="eastAsia"/>
        </w:rPr>
        <w:t>свете</w:t>
      </w:r>
      <w:r>
        <w:t xml:space="preserve"> </w:t>
      </w:r>
      <w:r>
        <w:rPr>
          <w:rFonts w:hint="eastAsia"/>
        </w:rPr>
        <w:t>концепции</w:t>
      </w:r>
      <w:r>
        <w:t xml:space="preserve"> </w:t>
      </w:r>
      <w:r>
        <w:rPr>
          <w:rFonts w:hint="eastAsia"/>
        </w:rPr>
        <w:t>региональных</w:t>
      </w:r>
      <w:r>
        <w:t xml:space="preserve"> </w:t>
      </w:r>
      <w:r>
        <w:rPr>
          <w:rFonts w:hint="eastAsia"/>
        </w:rPr>
        <w:t>инновационных</w:t>
      </w:r>
      <w:r>
        <w:t xml:space="preserve"> </w:t>
      </w:r>
      <w:r>
        <w:rPr>
          <w:rFonts w:hint="eastAsia"/>
        </w:rPr>
        <w:t>систем</w:t>
      </w:r>
    </w:p>
    <w:p w14:paraId="6C4D349B" w14:textId="77777777" w:rsidR="00C81A2F" w:rsidRDefault="00C81A2F" w:rsidP="00C81A2F"/>
    <w:p w14:paraId="68E80C3A" w14:textId="77777777" w:rsidR="00C81A2F" w:rsidRDefault="00C81A2F" w:rsidP="00C81A2F">
      <w:r>
        <w:lastRenderedPageBreak/>
        <w:t xml:space="preserve">4.2. </w:t>
      </w:r>
      <w:r>
        <w:rPr>
          <w:rFonts w:hint="eastAsia"/>
        </w:rPr>
        <w:t>Региональный</w:t>
      </w:r>
      <w:r>
        <w:t xml:space="preserve"> </w:t>
      </w:r>
      <w:r>
        <w:rPr>
          <w:rFonts w:hint="eastAsia"/>
        </w:rPr>
        <w:t>форсайт</w:t>
      </w:r>
      <w:r>
        <w:t xml:space="preserve"> </w:t>
      </w:r>
      <w:r>
        <w:rPr>
          <w:rFonts w:hint="eastAsia"/>
        </w:rPr>
        <w:t>как</w:t>
      </w:r>
      <w:r>
        <w:t xml:space="preserve"> </w:t>
      </w:r>
      <w:r>
        <w:rPr>
          <w:rFonts w:hint="eastAsia"/>
        </w:rPr>
        <w:t>технология</w:t>
      </w:r>
      <w:r>
        <w:t xml:space="preserve"> </w:t>
      </w:r>
      <w:r>
        <w:rPr>
          <w:rFonts w:hint="eastAsia"/>
        </w:rPr>
        <w:t>определения</w:t>
      </w:r>
      <w:r>
        <w:t xml:space="preserve"> </w:t>
      </w:r>
      <w:r>
        <w:rPr>
          <w:rFonts w:hint="eastAsia"/>
        </w:rPr>
        <w:t>направлений</w:t>
      </w:r>
      <w:r>
        <w:t xml:space="preserve"> </w:t>
      </w:r>
      <w:r>
        <w:rPr>
          <w:rFonts w:hint="eastAsia"/>
        </w:rPr>
        <w:t>развития</w:t>
      </w:r>
      <w:r>
        <w:t xml:space="preserve"> </w:t>
      </w:r>
      <w:r>
        <w:rPr>
          <w:rFonts w:hint="eastAsia"/>
        </w:rPr>
        <w:t>региональной</w:t>
      </w:r>
      <w:r>
        <w:t xml:space="preserve"> </w:t>
      </w:r>
      <w:r>
        <w:rPr>
          <w:rFonts w:hint="eastAsia"/>
        </w:rPr>
        <w:t>инновационной</w:t>
      </w:r>
      <w:r>
        <w:t xml:space="preserve"> </w:t>
      </w:r>
      <w:r>
        <w:rPr>
          <w:rFonts w:hint="eastAsia"/>
        </w:rPr>
        <w:t>системы</w:t>
      </w:r>
    </w:p>
    <w:p w14:paraId="2929F8E5" w14:textId="77777777" w:rsidR="00C81A2F" w:rsidRDefault="00C81A2F" w:rsidP="00C81A2F"/>
    <w:p w14:paraId="4A3E2B47" w14:textId="77777777" w:rsidR="00C81A2F" w:rsidRDefault="00C81A2F" w:rsidP="00C81A2F">
      <w:r>
        <w:t xml:space="preserve">4.3. </w:t>
      </w:r>
      <w:r>
        <w:rPr>
          <w:rFonts w:hint="eastAsia"/>
        </w:rPr>
        <w:t>Принципы</w:t>
      </w:r>
      <w:r>
        <w:t xml:space="preserve"> </w:t>
      </w:r>
      <w:r>
        <w:rPr>
          <w:rFonts w:hint="eastAsia"/>
        </w:rPr>
        <w:t>и</w:t>
      </w:r>
      <w:r>
        <w:t xml:space="preserve"> </w:t>
      </w:r>
      <w:r>
        <w:rPr>
          <w:rFonts w:hint="eastAsia"/>
        </w:rPr>
        <w:t>методы</w:t>
      </w:r>
      <w:r>
        <w:t xml:space="preserve"> </w:t>
      </w:r>
      <w:r>
        <w:rPr>
          <w:rFonts w:hint="eastAsia"/>
        </w:rPr>
        <w:t>проведения</w:t>
      </w:r>
      <w:r>
        <w:t xml:space="preserve"> </w:t>
      </w:r>
      <w:r>
        <w:rPr>
          <w:rFonts w:hint="eastAsia"/>
        </w:rPr>
        <w:t>регионального</w:t>
      </w:r>
      <w:r>
        <w:t xml:space="preserve"> </w:t>
      </w:r>
      <w:r>
        <w:rPr>
          <w:rFonts w:hint="eastAsia"/>
        </w:rPr>
        <w:t>инновационного</w:t>
      </w:r>
      <w:r>
        <w:t xml:space="preserve"> </w:t>
      </w:r>
      <w:r>
        <w:rPr>
          <w:rFonts w:hint="eastAsia"/>
        </w:rPr>
        <w:t>форсайта</w:t>
      </w:r>
    </w:p>
    <w:p w14:paraId="4E0F2493" w14:textId="77777777" w:rsidR="00C81A2F" w:rsidRDefault="00C81A2F" w:rsidP="00C81A2F"/>
    <w:p w14:paraId="35FAF6D1" w14:textId="77777777" w:rsidR="00C81A2F" w:rsidRDefault="00C81A2F" w:rsidP="00C81A2F">
      <w:r>
        <w:t xml:space="preserve">4.4. </w:t>
      </w:r>
      <w:r>
        <w:rPr>
          <w:rFonts w:hint="eastAsia"/>
        </w:rPr>
        <w:t>Роль</w:t>
      </w:r>
      <w:r>
        <w:t xml:space="preserve"> </w:t>
      </w:r>
      <w:r>
        <w:rPr>
          <w:rFonts w:hint="eastAsia"/>
        </w:rPr>
        <w:t>университетов</w:t>
      </w:r>
      <w:r>
        <w:t xml:space="preserve"> </w:t>
      </w:r>
      <w:r>
        <w:rPr>
          <w:rFonts w:hint="eastAsia"/>
        </w:rPr>
        <w:t>в</w:t>
      </w:r>
      <w:r>
        <w:t xml:space="preserve"> </w:t>
      </w:r>
      <w:r>
        <w:rPr>
          <w:rFonts w:hint="eastAsia"/>
        </w:rPr>
        <w:t>организации</w:t>
      </w:r>
      <w:r>
        <w:t xml:space="preserve"> </w:t>
      </w:r>
      <w:r>
        <w:rPr>
          <w:rFonts w:hint="eastAsia"/>
        </w:rPr>
        <w:t>регионального</w:t>
      </w:r>
      <w:r>
        <w:t xml:space="preserve"> </w:t>
      </w:r>
      <w:r>
        <w:rPr>
          <w:rFonts w:hint="eastAsia"/>
        </w:rPr>
        <w:t>инновационного</w:t>
      </w:r>
      <w:r>
        <w:t xml:space="preserve"> </w:t>
      </w:r>
      <w:r>
        <w:rPr>
          <w:rFonts w:hint="eastAsia"/>
        </w:rPr>
        <w:t>форсайта</w:t>
      </w:r>
    </w:p>
    <w:p w14:paraId="77DB7A7A" w14:textId="77777777" w:rsidR="00C81A2F" w:rsidRDefault="00C81A2F" w:rsidP="00C81A2F"/>
    <w:p w14:paraId="39F69042" w14:textId="77777777" w:rsidR="00C81A2F" w:rsidRDefault="00C81A2F" w:rsidP="00C81A2F">
      <w:r>
        <w:t xml:space="preserve">4.5. </w:t>
      </w:r>
      <w:r>
        <w:rPr>
          <w:rFonts w:hint="eastAsia"/>
        </w:rPr>
        <w:t>Организация</w:t>
      </w:r>
      <w:r>
        <w:t xml:space="preserve"> </w:t>
      </w:r>
      <w:r>
        <w:rPr>
          <w:rFonts w:hint="eastAsia"/>
        </w:rPr>
        <w:t>регионального</w:t>
      </w:r>
      <w:r>
        <w:t xml:space="preserve"> </w:t>
      </w:r>
      <w:r>
        <w:rPr>
          <w:rFonts w:hint="eastAsia"/>
        </w:rPr>
        <w:t>инновационного</w:t>
      </w:r>
      <w:r>
        <w:t xml:space="preserve"> </w:t>
      </w:r>
      <w:r>
        <w:rPr>
          <w:rFonts w:hint="eastAsia"/>
        </w:rPr>
        <w:t>форсайта</w:t>
      </w:r>
    </w:p>
    <w:p w14:paraId="43090A38" w14:textId="77777777" w:rsidR="00C81A2F" w:rsidRDefault="00C81A2F" w:rsidP="00C81A2F"/>
    <w:p w14:paraId="4CD9E2CE" w14:textId="77777777" w:rsidR="00C81A2F" w:rsidRDefault="00C81A2F" w:rsidP="00C81A2F">
      <w:r>
        <w:rPr>
          <w:rFonts w:hint="eastAsia"/>
        </w:rPr>
        <w:t>Выводы</w:t>
      </w:r>
      <w:r>
        <w:t xml:space="preserve"> </w:t>
      </w:r>
      <w:r>
        <w:rPr>
          <w:rFonts w:hint="eastAsia"/>
        </w:rPr>
        <w:t>из</w:t>
      </w:r>
      <w:r>
        <w:t xml:space="preserve"> </w:t>
      </w:r>
      <w:r>
        <w:rPr>
          <w:rFonts w:hint="eastAsia"/>
        </w:rPr>
        <w:t>главы</w:t>
      </w:r>
    </w:p>
    <w:p w14:paraId="5DDED838" w14:textId="77777777" w:rsidR="00C81A2F" w:rsidRDefault="00C81A2F" w:rsidP="00C81A2F"/>
    <w:p w14:paraId="4919BEF3" w14:textId="77777777" w:rsidR="00C81A2F" w:rsidRDefault="00C81A2F" w:rsidP="00C81A2F">
      <w:r>
        <w:rPr>
          <w:rFonts w:hint="eastAsia"/>
        </w:rPr>
        <w:t>ГЛАВА</w:t>
      </w:r>
      <w:r>
        <w:t xml:space="preserve"> 5. </w:t>
      </w:r>
      <w:r>
        <w:rPr>
          <w:rFonts w:hint="eastAsia"/>
        </w:rPr>
        <w:t>РЕГИОНАЛЬНАЯ</w:t>
      </w:r>
      <w:r>
        <w:t xml:space="preserve"> </w:t>
      </w:r>
      <w:r>
        <w:rPr>
          <w:rFonts w:hint="eastAsia"/>
        </w:rPr>
        <w:t>ИННОВАЦИОННАЯ</w:t>
      </w:r>
      <w:r>
        <w:t xml:space="preserve"> </w:t>
      </w:r>
      <w:r>
        <w:rPr>
          <w:rFonts w:hint="eastAsia"/>
        </w:rPr>
        <w:t>СИСТЕМА</w:t>
      </w:r>
      <w:r>
        <w:t xml:space="preserve"> </w:t>
      </w:r>
      <w:r>
        <w:rPr>
          <w:rFonts w:hint="eastAsia"/>
        </w:rPr>
        <w:t>САНКТ</w:t>
      </w:r>
      <w:r>
        <w:t>-</w:t>
      </w:r>
      <w:r>
        <w:rPr>
          <w:rFonts w:hint="eastAsia"/>
        </w:rPr>
        <w:t>ПЕТЕРБУРГА</w:t>
      </w:r>
      <w:r>
        <w:t xml:space="preserve">: </w:t>
      </w:r>
      <w:r>
        <w:rPr>
          <w:rFonts w:hint="eastAsia"/>
        </w:rPr>
        <w:t>ДИАГНОСТИКА</w:t>
      </w:r>
      <w:r>
        <w:t xml:space="preserve"> </w:t>
      </w:r>
      <w:r>
        <w:rPr>
          <w:rFonts w:hint="eastAsia"/>
        </w:rPr>
        <w:t>И</w:t>
      </w:r>
      <w:r>
        <w:t xml:space="preserve"> </w:t>
      </w:r>
      <w:r>
        <w:rPr>
          <w:rFonts w:hint="eastAsia"/>
        </w:rPr>
        <w:t>НАПРАВЛЕНИЯ</w:t>
      </w:r>
      <w:r>
        <w:t xml:space="preserve"> </w:t>
      </w:r>
      <w:r>
        <w:rPr>
          <w:rFonts w:hint="eastAsia"/>
        </w:rPr>
        <w:t>ПОВЫШЕНИЯ</w:t>
      </w:r>
      <w:r>
        <w:t xml:space="preserve"> </w:t>
      </w:r>
      <w:r>
        <w:rPr>
          <w:rFonts w:hint="eastAsia"/>
        </w:rPr>
        <w:t>ЭФФЕКТИВНОСТИ</w:t>
      </w:r>
    </w:p>
    <w:p w14:paraId="7BBF4B9D" w14:textId="77777777" w:rsidR="00C81A2F" w:rsidRDefault="00C81A2F" w:rsidP="00C81A2F"/>
    <w:p w14:paraId="74C4AFFB" w14:textId="77777777" w:rsidR="00C81A2F" w:rsidRDefault="00C81A2F" w:rsidP="00C81A2F">
      <w:r>
        <w:t>5.1.</w:t>
      </w:r>
      <w:r>
        <w:rPr>
          <w:rFonts w:hint="eastAsia"/>
        </w:rPr>
        <w:t>Характеристика</w:t>
      </w:r>
      <w:r>
        <w:t xml:space="preserve"> </w:t>
      </w:r>
      <w:r>
        <w:rPr>
          <w:rFonts w:hint="eastAsia"/>
        </w:rPr>
        <w:t>Санкт</w:t>
      </w:r>
      <w:r>
        <w:t>-</w:t>
      </w:r>
      <w:r>
        <w:rPr>
          <w:rFonts w:hint="eastAsia"/>
        </w:rPr>
        <w:t>Петербурга</w:t>
      </w:r>
      <w:r>
        <w:t xml:space="preserve"> </w:t>
      </w:r>
      <w:r>
        <w:rPr>
          <w:rFonts w:hint="eastAsia"/>
        </w:rPr>
        <w:t>как</w:t>
      </w:r>
      <w:r>
        <w:t xml:space="preserve"> </w:t>
      </w:r>
      <w:r>
        <w:rPr>
          <w:rFonts w:hint="eastAsia"/>
        </w:rPr>
        <w:t>инновационного</w:t>
      </w:r>
      <w:r>
        <w:t xml:space="preserve"> </w:t>
      </w:r>
      <w:r>
        <w:rPr>
          <w:rFonts w:hint="eastAsia"/>
        </w:rPr>
        <w:t>региона</w:t>
      </w:r>
    </w:p>
    <w:p w14:paraId="38A02A64" w14:textId="77777777" w:rsidR="00C81A2F" w:rsidRDefault="00C81A2F" w:rsidP="00C81A2F"/>
    <w:p w14:paraId="7387220E" w14:textId="77777777" w:rsidR="00C81A2F" w:rsidRDefault="00C81A2F" w:rsidP="00C81A2F">
      <w:r>
        <w:t xml:space="preserve">5.2. </w:t>
      </w:r>
      <w:r>
        <w:rPr>
          <w:rFonts w:hint="eastAsia"/>
        </w:rPr>
        <w:t>Анализ</w:t>
      </w:r>
      <w:r>
        <w:t xml:space="preserve"> </w:t>
      </w:r>
      <w:r>
        <w:rPr>
          <w:rFonts w:hint="eastAsia"/>
        </w:rPr>
        <w:t>особенностей</w:t>
      </w:r>
      <w:r>
        <w:t xml:space="preserve"> </w:t>
      </w:r>
      <w:r>
        <w:rPr>
          <w:rFonts w:hint="eastAsia"/>
        </w:rPr>
        <w:t>региональной</w:t>
      </w:r>
      <w:r>
        <w:t xml:space="preserve"> </w:t>
      </w:r>
      <w:r>
        <w:rPr>
          <w:rFonts w:hint="eastAsia"/>
        </w:rPr>
        <w:t>инновационной</w:t>
      </w:r>
      <w:r>
        <w:t xml:space="preserve"> </w:t>
      </w:r>
      <w:r>
        <w:rPr>
          <w:rFonts w:hint="eastAsia"/>
        </w:rPr>
        <w:t>системы</w:t>
      </w:r>
      <w:r>
        <w:t xml:space="preserve"> </w:t>
      </w:r>
      <w:r>
        <w:rPr>
          <w:rFonts w:hint="eastAsia"/>
        </w:rPr>
        <w:t>Санкт</w:t>
      </w:r>
      <w:r>
        <w:t>-</w:t>
      </w:r>
      <w:r>
        <w:rPr>
          <w:rFonts w:hint="eastAsia"/>
        </w:rPr>
        <w:t>Петербурга</w:t>
      </w:r>
    </w:p>
    <w:p w14:paraId="22326A39" w14:textId="77777777" w:rsidR="00C81A2F" w:rsidRDefault="00C81A2F" w:rsidP="00C81A2F"/>
    <w:p w14:paraId="0321DF5B" w14:textId="77777777" w:rsidR="00C81A2F" w:rsidRDefault="00C81A2F" w:rsidP="00C81A2F">
      <w:r>
        <w:t xml:space="preserve">5.3. </w:t>
      </w:r>
      <w:r>
        <w:rPr>
          <w:rFonts w:hint="eastAsia"/>
        </w:rPr>
        <w:t>Формирование</w:t>
      </w:r>
      <w:r>
        <w:t xml:space="preserve"> </w:t>
      </w:r>
      <w:r>
        <w:rPr>
          <w:rFonts w:hint="eastAsia"/>
        </w:rPr>
        <w:t>стратегических</w:t>
      </w:r>
      <w:r>
        <w:t xml:space="preserve"> </w:t>
      </w:r>
      <w:r>
        <w:rPr>
          <w:rFonts w:hint="eastAsia"/>
        </w:rPr>
        <w:t>направлений</w:t>
      </w:r>
      <w:r>
        <w:t xml:space="preserve"> </w:t>
      </w:r>
      <w:r>
        <w:rPr>
          <w:rFonts w:hint="eastAsia"/>
        </w:rPr>
        <w:t>развития</w:t>
      </w:r>
      <w:r>
        <w:t xml:space="preserve"> </w:t>
      </w:r>
      <w:r>
        <w:rPr>
          <w:rFonts w:hint="eastAsia"/>
        </w:rPr>
        <w:t>региональной</w:t>
      </w:r>
      <w:r>
        <w:t xml:space="preserve"> </w:t>
      </w:r>
      <w:r>
        <w:rPr>
          <w:rFonts w:hint="eastAsia"/>
        </w:rPr>
        <w:t>инновационной</w:t>
      </w:r>
      <w:r>
        <w:t xml:space="preserve"> </w:t>
      </w:r>
      <w:r>
        <w:rPr>
          <w:rFonts w:hint="eastAsia"/>
        </w:rPr>
        <w:t>системы</w:t>
      </w:r>
      <w:r>
        <w:t xml:space="preserve"> </w:t>
      </w:r>
      <w:r>
        <w:rPr>
          <w:rFonts w:hint="eastAsia"/>
        </w:rPr>
        <w:t>Санкт</w:t>
      </w:r>
      <w:r>
        <w:t>-</w:t>
      </w:r>
      <w:r>
        <w:rPr>
          <w:rFonts w:hint="eastAsia"/>
        </w:rPr>
        <w:t>Петербурга</w:t>
      </w:r>
    </w:p>
    <w:p w14:paraId="458266F2" w14:textId="77777777" w:rsidR="00C81A2F" w:rsidRDefault="00C81A2F" w:rsidP="00C81A2F"/>
    <w:p w14:paraId="36B4374C" w14:textId="77777777" w:rsidR="00C81A2F" w:rsidRDefault="00C81A2F" w:rsidP="00C81A2F">
      <w:r>
        <w:rPr>
          <w:rFonts w:hint="eastAsia"/>
        </w:rPr>
        <w:t>Выводы</w:t>
      </w:r>
      <w:r>
        <w:t xml:space="preserve"> </w:t>
      </w:r>
      <w:r>
        <w:rPr>
          <w:rFonts w:hint="eastAsia"/>
        </w:rPr>
        <w:t>из</w:t>
      </w:r>
      <w:r>
        <w:t xml:space="preserve"> </w:t>
      </w:r>
      <w:r>
        <w:rPr>
          <w:rFonts w:hint="eastAsia"/>
        </w:rPr>
        <w:t>главы</w:t>
      </w:r>
    </w:p>
    <w:p w14:paraId="3ABA1FDF" w14:textId="77777777" w:rsidR="00C81A2F" w:rsidRDefault="00C81A2F" w:rsidP="00C81A2F"/>
    <w:p w14:paraId="11658FDF" w14:textId="77777777" w:rsidR="00C81A2F" w:rsidRDefault="00C81A2F" w:rsidP="00C81A2F">
      <w:r>
        <w:rPr>
          <w:rFonts w:hint="eastAsia"/>
        </w:rPr>
        <w:t>ЗАКЛЮЧЕНИЕ</w:t>
      </w:r>
    </w:p>
    <w:p w14:paraId="004D1A09" w14:textId="77777777" w:rsidR="00C81A2F" w:rsidRDefault="00C81A2F" w:rsidP="00C81A2F"/>
    <w:p w14:paraId="28EC6B57" w14:textId="77777777" w:rsidR="00C81A2F" w:rsidRDefault="00C81A2F" w:rsidP="00C81A2F">
      <w:r>
        <w:rPr>
          <w:rFonts w:hint="eastAsia"/>
        </w:rPr>
        <w:t>СПИСОК</w:t>
      </w:r>
      <w:r>
        <w:t xml:space="preserve"> </w:t>
      </w:r>
      <w:r>
        <w:rPr>
          <w:rFonts w:hint="eastAsia"/>
        </w:rPr>
        <w:t>ЛИТЕРАТУРЫ</w:t>
      </w:r>
    </w:p>
    <w:p w14:paraId="10DEB88F" w14:textId="77777777" w:rsidR="00C81A2F" w:rsidRDefault="00C81A2F" w:rsidP="00C81A2F"/>
    <w:p w14:paraId="1FFDED98" w14:textId="4B5B008B" w:rsidR="00C81A2F" w:rsidRPr="00C81A2F" w:rsidRDefault="00C81A2F" w:rsidP="00C81A2F">
      <w:r>
        <w:rPr>
          <w:rFonts w:hint="eastAsia"/>
        </w:rPr>
        <w:lastRenderedPageBreak/>
        <w:t>ПРИЛОЖЕНИЯ</w:t>
      </w:r>
    </w:p>
    <w:sectPr w:rsidR="00C81A2F" w:rsidRPr="00C81A2F" w:rsidSect="00B4629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8455B" w14:textId="77777777" w:rsidR="00B46296" w:rsidRDefault="00B46296">
      <w:pPr>
        <w:spacing w:after="0" w:line="240" w:lineRule="auto"/>
      </w:pPr>
      <w:r>
        <w:separator/>
      </w:r>
    </w:p>
  </w:endnote>
  <w:endnote w:type="continuationSeparator" w:id="0">
    <w:p w14:paraId="04AA8FAE" w14:textId="77777777" w:rsidR="00B46296" w:rsidRDefault="00B4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112E" w14:textId="77777777" w:rsidR="00B46296" w:rsidRDefault="00B46296"/>
    <w:p w14:paraId="506DFEE1" w14:textId="77777777" w:rsidR="00B46296" w:rsidRDefault="00B46296"/>
    <w:p w14:paraId="26D7F09B" w14:textId="77777777" w:rsidR="00B46296" w:rsidRDefault="00B46296"/>
    <w:p w14:paraId="45362F3E" w14:textId="77777777" w:rsidR="00B46296" w:rsidRDefault="00B46296"/>
    <w:p w14:paraId="4ABF3B8F" w14:textId="77777777" w:rsidR="00B46296" w:rsidRDefault="00B46296"/>
    <w:p w14:paraId="255CB537" w14:textId="77777777" w:rsidR="00B46296" w:rsidRDefault="00B46296"/>
    <w:p w14:paraId="70A0D7C5" w14:textId="77777777" w:rsidR="00B46296" w:rsidRDefault="00B462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149F31" wp14:editId="562C1E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F6E8A" w14:textId="77777777" w:rsidR="00B46296" w:rsidRDefault="00B462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149F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3F6E8A" w14:textId="77777777" w:rsidR="00B46296" w:rsidRDefault="00B462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8283C5" w14:textId="77777777" w:rsidR="00B46296" w:rsidRDefault="00B46296"/>
    <w:p w14:paraId="5B060949" w14:textId="77777777" w:rsidR="00B46296" w:rsidRDefault="00B46296"/>
    <w:p w14:paraId="119F24DE" w14:textId="77777777" w:rsidR="00B46296" w:rsidRDefault="00B462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990128" wp14:editId="09CE64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9A1F3" w14:textId="77777777" w:rsidR="00B46296" w:rsidRDefault="00B46296"/>
                          <w:p w14:paraId="5E06A89D" w14:textId="77777777" w:rsidR="00B46296" w:rsidRDefault="00B462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9901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039A1F3" w14:textId="77777777" w:rsidR="00B46296" w:rsidRDefault="00B46296"/>
                    <w:p w14:paraId="5E06A89D" w14:textId="77777777" w:rsidR="00B46296" w:rsidRDefault="00B462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5608FB" w14:textId="77777777" w:rsidR="00B46296" w:rsidRDefault="00B46296"/>
    <w:p w14:paraId="7CA33EBA" w14:textId="77777777" w:rsidR="00B46296" w:rsidRDefault="00B46296">
      <w:pPr>
        <w:rPr>
          <w:sz w:val="2"/>
          <w:szCs w:val="2"/>
        </w:rPr>
      </w:pPr>
    </w:p>
    <w:p w14:paraId="1DAA5298" w14:textId="77777777" w:rsidR="00B46296" w:rsidRDefault="00B46296"/>
    <w:p w14:paraId="2A2F4FC9" w14:textId="77777777" w:rsidR="00B46296" w:rsidRDefault="00B46296">
      <w:pPr>
        <w:spacing w:after="0" w:line="240" w:lineRule="auto"/>
      </w:pPr>
    </w:p>
  </w:footnote>
  <w:footnote w:type="continuationSeparator" w:id="0">
    <w:p w14:paraId="6606C4B0" w14:textId="77777777" w:rsidR="00B46296" w:rsidRDefault="00B46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96"/>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14388</TotalTime>
  <Pages>4</Pages>
  <Words>354</Words>
  <Characters>2022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2195</cp:revision>
  <cp:lastPrinted>2009-02-06T05:36:00Z</cp:lastPrinted>
  <dcterms:created xsi:type="dcterms:W3CDTF">2024-04-09T10:20:00Z</dcterms:created>
  <dcterms:modified xsi:type="dcterms:W3CDTF">2024-04-26T09:43:00Z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