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9954B" w14:textId="32B5E264" w:rsidR="00797779" w:rsidRDefault="0044407F" w:rsidP="0044407F">
      <w:r w:rsidRPr="0044407F">
        <w:rPr>
          <w:rFonts w:hint="eastAsia"/>
        </w:rPr>
        <w:t>Светашов</w:t>
      </w:r>
      <w:r w:rsidRPr="0044407F">
        <w:t xml:space="preserve">, </w:t>
      </w:r>
      <w:r w:rsidRPr="0044407F">
        <w:rPr>
          <w:rFonts w:hint="eastAsia"/>
        </w:rPr>
        <w:t>Владислав</w:t>
      </w:r>
      <w:r w:rsidRPr="0044407F">
        <w:t xml:space="preserve"> </w:t>
      </w:r>
      <w:r w:rsidRPr="0044407F">
        <w:rPr>
          <w:rFonts w:hint="eastAsia"/>
        </w:rPr>
        <w:t>Геннадьевич</w:t>
      </w:r>
      <w:r>
        <w:t xml:space="preserve"> </w:t>
      </w:r>
      <w:r w:rsidRPr="0044407F">
        <w:rPr>
          <w:rFonts w:hint="eastAsia"/>
        </w:rPr>
        <w:t>Мониторинг</w:t>
      </w:r>
      <w:r w:rsidRPr="0044407F">
        <w:t xml:space="preserve"> </w:t>
      </w:r>
      <w:r w:rsidRPr="0044407F">
        <w:rPr>
          <w:rFonts w:hint="eastAsia"/>
        </w:rPr>
        <w:t>качества</w:t>
      </w:r>
      <w:r w:rsidRPr="0044407F">
        <w:t xml:space="preserve"> </w:t>
      </w:r>
      <w:r w:rsidRPr="0044407F">
        <w:rPr>
          <w:rFonts w:hint="eastAsia"/>
        </w:rPr>
        <w:t>процессов</w:t>
      </w:r>
      <w:r w:rsidRPr="0044407F">
        <w:t xml:space="preserve"> </w:t>
      </w:r>
      <w:r w:rsidRPr="0044407F">
        <w:rPr>
          <w:rFonts w:hint="eastAsia"/>
        </w:rPr>
        <w:t>управления</w:t>
      </w:r>
      <w:r w:rsidRPr="0044407F">
        <w:t xml:space="preserve"> </w:t>
      </w:r>
      <w:r w:rsidRPr="0044407F">
        <w:rPr>
          <w:rFonts w:hint="eastAsia"/>
        </w:rPr>
        <w:t>недвижимостью</w:t>
      </w:r>
    </w:p>
    <w:p w14:paraId="305238C1" w14:textId="77777777" w:rsidR="0044407F" w:rsidRDefault="0044407F" w:rsidP="0044407F">
      <w:r>
        <w:rPr>
          <w:rFonts w:hint="eastAsia"/>
        </w:rPr>
        <w:t>ОГЛАВЛЕНИЕ</w:t>
      </w:r>
      <w:r>
        <w:t xml:space="preserve"> </w:t>
      </w:r>
      <w:r>
        <w:rPr>
          <w:rFonts w:hint="eastAsia"/>
        </w:rPr>
        <w:t>ДИССЕРТАЦИИ</w:t>
      </w:r>
    </w:p>
    <w:p w14:paraId="5D5823B8" w14:textId="77777777" w:rsidR="0044407F" w:rsidRDefault="0044407F" w:rsidP="0044407F">
      <w:r>
        <w:rPr>
          <w:rFonts w:hint="eastAsia"/>
        </w:rPr>
        <w:t>кандидат</w:t>
      </w:r>
      <w:r>
        <w:t xml:space="preserve"> </w:t>
      </w:r>
      <w:r>
        <w:rPr>
          <w:rFonts w:hint="eastAsia"/>
        </w:rPr>
        <w:t>наук</w:t>
      </w:r>
      <w:r>
        <w:t xml:space="preserve"> </w:t>
      </w:r>
      <w:r>
        <w:rPr>
          <w:rFonts w:hint="eastAsia"/>
        </w:rPr>
        <w:t>Светашов</w:t>
      </w:r>
      <w:r>
        <w:t xml:space="preserve">, </w:t>
      </w:r>
      <w:r>
        <w:rPr>
          <w:rFonts w:hint="eastAsia"/>
        </w:rPr>
        <w:t>Владислав</w:t>
      </w:r>
      <w:r>
        <w:t xml:space="preserve"> </w:t>
      </w:r>
      <w:r>
        <w:rPr>
          <w:rFonts w:hint="eastAsia"/>
        </w:rPr>
        <w:t>Геннадьевич</w:t>
      </w:r>
    </w:p>
    <w:p w14:paraId="195F415B" w14:textId="77777777" w:rsidR="0044407F" w:rsidRDefault="0044407F" w:rsidP="0044407F">
      <w:r>
        <w:rPr>
          <w:rFonts w:hint="eastAsia"/>
        </w:rPr>
        <w:t>СОДЕРЖАНИЕ</w:t>
      </w:r>
    </w:p>
    <w:p w14:paraId="765B0F08" w14:textId="77777777" w:rsidR="0044407F" w:rsidRDefault="0044407F" w:rsidP="0044407F"/>
    <w:p w14:paraId="1E5C90FB" w14:textId="77777777" w:rsidR="0044407F" w:rsidRDefault="0044407F" w:rsidP="0044407F">
      <w:r>
        <w:rPr>
          <w:rFonts w:hint="eastAsia"/>
        </w:rPr>
        <w:t>Список</w:t>
      </w:r>
      <w:r>
        <w:t xml:space="preserve"> </w:t>
      </w:r>
      <w:r>
        <w:rPr>
          <w:rFonts w:hint="eastAsia"/>
        </w:rPr>
        <w:t>сокращений</w:t>
      </w:r>
    </w:p>
    <w:p w14:paraId="6032B663" w14:textId="77777777" w:rsidR="0044407F" w:rsidRDefault="0044407F" w:rsidP="0044407F"/>
    <w:p w14:paraId="148BDF91" w14:textId="77777777" w:rsidR="0044407F" w:rsidRDefault="0044407F" w:rsidP="0044407F">
      <w:r>
        <w:rPr>
          <w:rFonts w:hint="eastAsia"/>
        </w:rPr>
        <w:t>ВВЕДЕНИЕ</w:t>
      </w:r>
    </w:p>
    <w:p w14:paraId="550C6ADB" w14:textId="77777777" w:rsidR="0044407F" w:rsidRDefault="0044407F" w:rsidP="0044407F"/>
    <w:p w14:paraId="586C41B4" w14:textId="77777777" w:rsidR="0044407F" w:rsidRDefault="0044407F" w:rsidP="0044407F">
      <w:r>
        <w:rPr>
          <w:rFonts w:hint="eastAsia"/>
        </w:rPr>
        <w:t>Глава</w:t>
      </w:r>
      <w:r>
        <w:t xml:space="preserve"> 1. </w:t>
      </w:r>
      <w:r>
        <w:rPr>
          <w:rFonts w:hint="eastAsia"/>
        </w:rPr>
        <w:t>ТЕОРЕТИЧЕСКИЙ</w:t>
      </w:r>
      <w:r>
        <w:t xml:space="preserve"> </w:t>
      </w:r>
      <w:r>
        <w:rPr>
          <w:rFonts w:hint="eastAsia"/>
        </w:rPr>
        <w:t>СИСТЕМНЫЙ</w:t>
      </w:r>
      <w:r>
        <w:t xml:space="preserve"> </w:t>
      </w:r>
      <w:r>
        <w:rPr>
          <w:rFonts w:hint="eastAsia"/>
        </w:rPr>
        <w:t>АНАЛИЗ</w:t>
      </w:r>
      <w:r>
        <w:t xml:space="preserve"> </w:t>
      </w:r>
      <w:r>
        <w:rPr>
          <w:rFonts w:hint="eastAsia"/>
        </w:rPr>
        <w:t>ПРОЦЕССОВ</w:t>
      </w:r>
      <w:r>
        <w:t xml:space="preserve"> </w:t>
      </w:r>
      <w:r>
        <w:rPr>
          <w:rFonts w:hint="eastAsia"/>
        </w:rPr>
        <w:t>УПРАВЛЕНИЯ</w:t>
      </w:r>
      <w:r>
        <w:t xml:space="preserve"> </w:t>
      </w:r>
      <w:r>
        <w:rPr>
          <w:rFonts w:hint="eastAsia"/>
        </w:rPr>
        <w:t>НЕДВИЖИМОСТЬЮ</w:t>
      </w:r>
    </w:p>
    <w:p w14:paraId="4C2170AE" w14:textId="77777777" w:rsidR="0044407F" w:rsidRDefault="0044407F" w:rsidP="0044407F"/>
    <w:p w14:paraId="39EC9855" w14:textId="77777777" w:rsidR="0044407F" w:rsidRDefault="0044407F" w:rsidP="0044407F">
      <w:r>
        <w:t xml:space="preserve">1.1. </w:t>
      </w:r>
      <w:r>
        <w:rPr>
          <w:rFonts w:hint="eastAsia"/>
        </w:rPr>
        <w:t>Системный</w:t>
      </w:r>
      <w:r>
        <w:t xml:space="preserve"> </w:t>
      </w:r>
      <w:r>
        <w:rPr>
          <w:rFonts w:hint="eastAsia"/>
        </w:rPr>
        <w:t>анализ</w:t>
      </w:r>
      <w:r>
        <w:t xml:space="preserve"> </w:t>
      </w:r>
      <w:r>
        <w:rPr>
          <w:rFonts w:hint="eastAsia"/>
        </w:rPr>
        <w:t>современных</w:t>
      </w:r>
      <w:r>
        <w:t xml:space="preserve"> </w:t>
      </w:r>
      <w:r>
        <w:rPr>
          <w:rFonts w:hint="eastAsia"/>
        </w:rPr>
        <w:t>тенденций</w:t>
      </w:r>
      <w:r>
        <w:t xml:space="preserve"> </w:t>
      </w:r>
      <w:r>
        <w:rPr>
          <w:rFonts w:hint="eastAsia"/>
        </w:rPr>
        <w:t>развития</w:t>
      </w:r>
      <w:r>
        <w:t xml:space="preserve"> </w:t>
      </w:r>
      <w:r>
        <w:rPr>
          <w:rFonts w:hint="eastAsia"/>
        </w:rPr>
        <w:t>процессов</w:t>
      </w:r>
      <w:r>
        <w:t xml:space="preserve"> </w:t>
      </w:r>
      <w:r>
        <w:rPr>
          <w:rFonts w:hint="eastAsia"/>
        </w:rPr>
        <w:t>управления</w:t>
      </w:r>
      <w:r>
        <w:t xml:space="preserve"> </w:t>
      </w:r>
      <w:r>
        <w:rPr>
          <w:rFonts w:hint="eastAsia"/>
        </w:rPr>
        <w:t>недвижимостью</w:t>
      </w:r>
    </w:p>
    <w:p w14:paraId="449CB58B" w14:textId="77777777" w:rsidR="0044407F" w:rsidRDefault="0044407F" w:rsidP="0044407F"/>
    <w:p w14:paraId="4AED65F8" w14:textId="77777777" w:rsidR="0044407F" w:rsidRDefault="0044407F" w:rsidP="0044407F">
      <w:r>
        <w:t xml:space="preserve">1.2. </w:t>
      </w:r>
      <w:r>
        <w:rPr>
          <w:rFonts w:hint="eastAsia"/>
        </w:rPr>
        <w:t>Характеристика</w:t>
      </w:r>
      <w:r>
        <w:t xml:space="preserve"> </w:t>
      </w:r>
      <w:r>
        <w:rPr>
          <w:rFonts w:hint="eastAsia"/>
        </w:rPr>
        <w:t>системного</w:t>
      </w:r>
      <w:r>
        <w:t xml:space="preserve"> </w:t>
      </w:r>
      <w:r>
        <w:rPr>
          <w:rFonts w:hint="eastAsia"/>
        </w:rPr>
        <w:t>подхода</w:t>
      </w:r>
      <w:r>
        <w:t xml:space="preserve"> </w:t>
      </w:r>
      <w:r>
        <w:rPr>
          <w:rFonts w:hint="eastAsia"/>
        </w:rPr>
        <w:t>к</w:t>
      </w:r>
      <w:r>
        <w:t xml:space="preserve"> </w:t>
      </w:r>
      <w:r>
        <w:rPr>
          <w:rFonts w:hint="eastAsia"/>
        </w:rPr>
        <w:t>управлению</w:t>
      </w:r>
      <w:r>
        <w:t xml:space="preserve"> </w:t>
      </w:r>
      <w:r>
        <w:rPr>
          <w:rFonts w:hint="eastAsia"/>
        </w:rPr>
        <w:t>недвижимостью</w:t>
      </w:r>
    </w:p>
    <w:p w14:paraId="106DB815" w14:textId="77777777" w:rsidR="0044407F" w:rsidRDefault="0044407F" w:rsidP="0044407F"/>
    <w:p w14:paraId="5C3BC110" w14:textId="77777777" w:rsidR="0044407F" w:rsidRDefault="0044407F" w:rsidP="0044407F">
      <w:r>
        <w:t xml:space="preserve">1.3. </w:t>
      </w:r>
      <w:r>
        <w:rPr>
          <w:rFonts w:hint="eastAsia"/>
        </w:rPr>
        <w:t>Мониторинговая</w:t>
      </w:r>
      <w:r>
        <w:t xml:space="preserve"> </w:t>
      </w:r>
      <w:r>
        <w:rPr>
          <w:rFonts w:hint="eastAsia"/>
        </w:rPr>
        <w:t>квалиметрия</w:t>
      </w:r>
      <w:r>
        <w:t xml:space="preserve"> </w:t>
      </w:r>
      <w:r>
        <w:rPr>
          <w:rFonts w:hint="eastAsia"/>
        </w:rPr>
        <w:t>как</w:t>
      </w:r>
      <w:r>
        <w:t xml:space="preserve"> </w:t>
      </w:r>
      <w:r>
        <w:rPr>
          <w:rFonts w:hint="eastAsia"/>
        </w:rPr>
        <w:t>направление</w:t>
      </w:r>
      <w:r>
        <w:t xml:space="preserve"> </w:t>
      </w:r>
      <w:r>
        <w:rPr>
          <w:rFonts w:hint="eastAsia"/>
        </w:rPr>
        <w:t>теоретического</w:t>
      </w:r>
      <w:r>
        <w:t xml:space="preserve"> </w:t>
      </w:r>
      <w:r>
        <w:rPr>
          <w:rFonts w:hint="eastAsia"/>
        </w:rPr>
        <w:t>развития</w:t>
      </w:r>
      <w:r>
        <w:t xml:space="preserve"> </w:t>
      </w:r>
      <w:r>
        <w:rPr>
          <w:rFonts w:hint="eastAsia"/>
        </w:rPr>
        <w:t>методов</w:t>
      </w:r>
      <w:r>
        <w:t xml:space="preserve"> </w:t>
      </w:r>
      <w:r>
        <w:rPr>
          <w:rFonts w:hint="eastAsia"/>
        </w:rPr>
        <w:t>оценки</w:t>
      </w:r>
      <w:r>
        <w:t xml:space="preserve"> </w:t>
      </w:r>
      <w:r>
        <w:rPr>
          <w:rFonts w:hint="eastAsia"/>
        </w:rPr>
        <w:t>качества</w:t>
      </w:r>
    </w:p>
    <w:p w14:paraId="7B6A6EEE" w14:textId="77777777" w:rsidR="0044407F" w:rsidRDefault="0044407F" w:rsidP="0044407F"/>
    <w:p w14:paraId="3D2EA4C9" w14:textId="77777777" w:rsidR="0044407F" w:rsidRDefault="0044407F" w:rsidP="0044407F">
      <w:r>
        <w:rPr>
          <w:rFonts w:hint="eastAsia"/>
        </w:rPr>
        <w:t>процессов</w:t>
      </w:r>
      <w:r>
        <w:t xml:space="preserve"> </w:t>
      </w:r>
      <w:r>
        <w:rPr>
          <w:rFonts w:hint="eastAsia"/>
        </w:rPr>
        <w:t>управления</w:t>
      </w:r>
      <w:r>
        <w:t xml:space="preserve"> </w:t>
      </w:r>
      <w:r>
        <w:rPr>
          <w:rFonts w:hint="eastAsia"/>
        </w:rPr>
        <w:t>недвижимостью</w:t>
      </w:r>
    </w:p>
    <w:p w14:paraId="41748478" w14:textId="77777777" w:rsidR="0044407F" w:rsidRDefault="0044407F" w:rsidP="0044407F"/>
    <w:p w14:paraId="2E0AB414" w14:textId="77777777" w:rsidR="0044407F" w:rsidRDefault="0044407F" w:rsidP="0044407F">
      <w:r>
        <w:rPr>
          <w:rFonts w:hint="eastAsia"/>
        </w:rPr>
        <w:t>Выводы</w:t>
      </w:r>
      <w:r>
        <w:t xml:space="preserve"> </w:t>
      </w:r>
      <w:r>
        <w:rPr>
          <w:rFonts w:hint="eastAsia"/>
        </w:rPr>
        <w:t>по</w:t>
      </w:r>
      <w:r>
        <w:t xml:space="preserve"> </w:t>
      </w:r>
      <w:r>
        <w:rPr>
          <w:rFonts w:hint="eastAsia"/>
        </w:rPr>
        <w:t>главе</w:t>
      </w:r>
      <w:r>
        <w:t xml:space="preserve"> 1</w:t>
      </w:r>
    </w:p>
    <w:p w14:paraId="6BAB3DDA" w14:textId="77777777" w:rsidR="0044407F" w:rsidRDefault="0044407F" w:rsidP="0044407F"/>
    <w:p w14:paraId="2370C530" w14:textId="77777777" w:rsidR="0044407F" w:rsidRDefault="0044407F" w:rsidP="0044407F">
      <w:r>
        <w:rPr>
          <w:rFonts w:hint="eastAsia"/>
        </w:rPr>
        <w:t>Глава</w:t>
      </w:r>
      <w:r>
        <w:t xml:space="preserve"> 2. </w:t>
      </w:r>
      <w:r>
        <w:rPr>
          <w:rFonts w:hint="eastAsia"/>
        </w:rPr>
        <w:t>СОДЕРЖАНИЕ</w:t>
      </w:r>
      <w:r>
        <w:t xml:space="preserve"> </w:t>
      </w:r>
      <w:r>
        <w:rPr>
          <w:rFonts w:hint="eastAsia"/>
        </w:rPr>
        <w:t>МОНИТОРИНГА</w:t>
      </w:r>
      <w:r>
        <w:t xml:space="preserve"> </w:t>
      </w:r>
      <w:r>
        <w:rPr>
          <w:rFonts w:hint="eastAsia"/>
        </w:rPr>
        <w:t>КАЧЕСТВА</w:t>
      </w:r>
    </w:p>
    <w:p w14:paraId="384998FB" w14:textId="77777777" w:rsidR="0044407F" w:rsidRDefault="0044407F" w:rsidP="0044407F"/>
    <w:p w14:paraId="7A7EA727" w14:textId="77777777" w:rsidR="0044407F" w:rsidRDefault="0044407F" w:rsidP="0044407F">
      <w:r>
        <w:rPr>
          <w:rFonts w:hint="eastAsia"/>
        </w:rPr>
        <w:t>ПРОЦЕССОВ</w:t>
      </w:r>
      <w:r>
        <w:t xml:space="preserve"> </w:t>
      </w:r>
      <w:r>
        <w:rPr>
          <w:rFonts w:hint="eastAsia"/>
        </w:rPr>
        <w:t>УПРАВЛЕНИЯ</w:t>
      </w:r>
      <w:r>
        <w:t xml:space="preserve"> </w:t>
      </w:r>
      <w:r>
        <w:rPr>
          <w:rFonts w:hint="eastAsia"/>
        </w:rPr>
        <w:t>НЕДВИЖИМОСТЬЮ</w:t>
      </w:r>
    </w:p>
    <w:p w14:paraId="67DF786E" w14:textId="77777777" w:rsidR="0044407F" w:rsidRDefault="0044407F" w:rsidP="0044407F"/>
    <w:p w14:paraId="031BF825" w14:textId="77777777" w:rsidR="0044407F" w:rsidRDefault="0044407F" w:rsidP="0044407F">
      <w:r>
        <w:t xml:space="preserve">2.1. </w:t>
      </w:r>
      <w:r>
        <w:rPr>
          <w:rFonts w:hint="eastAsia"/>
        </w:rPr>
        <w:t>Синтез</w:t>
      </w:r>
      <w:r>
        <w:t xml:space="preserve"> </w:t>
      </w:r>
      <w:r>
        <w:rPr>
          <w:rFonts w:hint="eastAsia"/>
        </w:rPr>
        <w:t>системы</w:t>
      </w:r>
      <w:r>
        <w:t xml:space="preserve"> </w:t>
      </w:r>
      <w:r>
        <w:rPr>
          <w:rFonts w:hint="eastAsia"/>
        </w:rPr>
        <w:t>показателей</w:t>
      </w:r>
      <w:r>
        <w:t xml:space="preserve"> </w:t>
      </w:r>
      <w:r>
        <w:rPr>
          <w:rFonts w:hint="eastAsia"/>
        </w:rPr>
        <w:t>качества</w:t>
      </w:r>
      <w:r>
        <w:t xml:space="preserve"> </w:t>
      </w:r>
      <w:r>
        <w:rPr>
          <w:rFonts w:hint="eastAsia"/>
        </w:rPr>
        <w:t>процесса</w:t>
      </w:r>
      <w:r>
        <w:t xml:space="preserve"> </w:t>
      </w:r>
      <w:r>
        <w:rPr>
          <w:rFonts w:hint="eastAsia"/>
        </w:rPr>
        <w:t>управления</w:t>
      </w:r>
      <w:r>
        <w:t xml:space="preserve"> </w:t>
      </w:r>
      <w:r>
        <w:rPr>
          <w:rFonts w:hint="eastAsia"/>
        </w:rPr>
        <w:t>недвижимостью</w:t>
      </w:r>
    </w:p>
    <w:p w14:paraId="630B514C" w14:textId="77777777" w:rsidR="0044407F" w:rsidRDefault="0044407F" w:rsidP="0044407F"/>
    <w:p w14:paraId="443AB0BF" w14:textId="77777777" w:rsidR="0044407F" w:rsidRDefault="0044407F" w:rsidP="0044407F">
      <w:r>
        <w:lastRenderedPageBreak/>
        <w:t xml:space="preserve">2.2. </w:t>
      </w:r>
      <w:r>
        <w:rPr>
          <w:rFonts w:hint="eastAsia"/>
        </w:rPr>
        <w:t>Определение</w:t>
      </w:r>
      <w:r>
        <w:t xml:space="preserve"> </w:t>
      </w:r>
      <w:r>
        <w:rPr>
          <w:rFonts w:hint="eastAsia"/>
        </w:rPr>
        <w:t>состава</w:t>
      </w:r>
      <w:r>
        <w:t xml:space="preserve"> </w:t>
      </w:r>
      <w:r>
        <w:rPr>
          <w:rFonts w:hint="eastAsia"/>
        </w:rPr>
        <w:t>факторов</w:t>
      </w:r>
      <w:r>
        <w:t xml:space="preserve">, </w:t>
      </w:r>
      <w:r>
        <w:rPr>
          <w:rFonts w:hint="eastAsia"/>
        </w:rPr>
        <w:t>влияющих</w:t>
      </w:r>
      <w:r>
        <w:t xml:space="preserve"> </w:t>
      </w:r>
      <w:r>
        <w:rPr>
          <w:rFonts w:hint="eastAsia"/>
        </w:rPr>
        <w:t>на</w:t>
      </w:r>
      <w:r>
        <w:t xml:space="preserve"> </w:t>
      </w:r>
      <w:r>
        <w:rPr>
          <w:rFonts w:hint="eastAsia"/>
        </w:rPr>
        <w:t>качество</w:t>
      </w:r>
      <w:r>
        <w:t xml:space="preserve"> </w:t>
      </w:r>
      <w:r>
        <w:rPr>
          <w:rFonts w:hint="eastAsia"/>
        </w:rPr>
        <w:t>управления</w:t>
      </w:r>
      <w:r>
        <w:t xml:space="preserve"> </w:t>
      </w:r>
      <w:r>
        <w:rPr>
          <w:rFonts w:hint="eastAsia"/>
        </w:rPr>
        <w:t>недвижимостью</w:t>
      </w:r>
    </w:p>
    <w:p w14:paraId="1A9B5B97" w14:textId="77777777" w:rsidR="0044407F" w:rsidRDefault="0044407F" w:rsidP="0044407F"/>
    <w:p w14:paraId="55157F47" w14:textId="77777777" w:rsidR="0044407F" w:rsidRDefault="0044407F" w:rsidP="0044407F">
      <w:r>
        <w:t xml:space="preserve">2.3. </w:t>
      </w:r>
      <w:r>
        <w:rPr>
          <w:rFonts w:hint="eastAsia"/>
        </w:rPr>
        <w:t>Обоснование</w:t>
      </w:r>
      <w:r>
        <w:t xml:space="preserve"> </w:t>
      </w:r>
      <w:r>
        <w:rPr>
          <w:rFonts w:hint="eastAsia"/>
        </w:rPr>
        <w:t>решений</w:t>
      </w:r>
      <w:r>
        <w:t xml:space="preserve"> </w:t>
      </w:r>
      <w:r>
        <w:rPr>
          <w:rFonts w:hint="eastAsia"/>
        </w:rPr>
        <w:t>по</w:t>
      </w:r>
      <w:r>
        <w:t xml:space="preserve"> </w:t>
      </w:r>
      <w:r>
        <w:rPr>
          <w:rFonts w:hint="eastAsia"/>
        </w:rPr>
        <w:t>управлению</w:t>
      </w:r>
      <w:r>
        <w:t xml:space="preserve"> </w:t>
      </w:r>
      <w:r>
        <w:rPr>
          <w:rFonts w:hint="eastAsia"/>
        </w:rPr>
        <w:t>недвижимостью</w:t>
      </w:r>
      <w:r>
        <w:t xml:space="preserve"> </w:t>
      </w:r>
      <w:r>
        <w:rPr>
          <w:rFonts w:hint="eastAsia"/>
        </w:rPr>
        <w:t>в</w:t>
      </w:r>
      <w:r>
        <w:t xml:space="preserve"> </w:t>
      </w:r>
      <w:r>
        <w:rPr>
          <w:rFonts w:hint="eastAsia"/>
        </w:rPr>
        <w:t>условиях</w:t>
      </w:r>
      <w:r>
        <w:t xml:space="preserve"> </w:t>
      </w:r>
      <w:r>
        <w:rPr>
          <w:rFonts w:hint="eastAsia"/>
        </w:rPr>
        <w:t>нечетких</w:t>
      </w:r>
      <w:r>
        <w:t xml:space="preserve"> </w:t>
      </w:r>
      <w:r>
        <w:rPr>
          <w:rFonts w:hint="eastAsia"/>
        </w:rPr>
        <w:t>оценок</w:t>
      </w:r>
      <w:r>
        <w:t xml:space="preserve"> </w:t>
      </w:r>
      <w:r>
        <w:rPr>
          <w:rFonts w:hint="eastAsia"/>
        </w:rPr>
        <w:t>результативности</w:t>
      </w:r>
      <w:r>
        <w:t xml:space="preserve"> </w:t>
      </w:r>
      <w:r>
        <w:rPr>
          <w:rFonts w:hint="eastAsia"/>
        </w:rPr>
        <w:t>и</w:t>
      </w:r>
      <w:r>
        <w:t xml:space="preserve"> </w:t>
      </w:r>
      <w:r>
        <w:rPr>
          <w:rFonts w:hint="eastAsia"/>
        </w:rPr>
        <w:t>ресурсоемкости</w:t>
      </w:r>
    </w:p>
    <w:p w14:paraId="34C0B550" w14:textId="77777777" w:rsidR="0044407F" w:rsidRDefault="0044407F" w:rsidP="0044407F"/>
    <w:p w14:paraId="5FF894D4" w14:textId="77777777" w:rsidR="0044407F" w:rsidRDefault="0044407F" w:rsidP="0044407F">
      <w:r>
        <w:t xml:space="preserve">2.4. </w:t>
      </w:r>
      <w:r>
        <w:rPr>
          <w:rFonts w:hint="eastAsia"/>
        </w:rPr>
        <w:t>Обоснование</w:t>
      </w:r>
      <w:r>
        <w:t xml:space="preserve"> </w:t>
      </w:r>
      <w:r>
        <w:rPr>
          <w:rFonts w:hint="eastAsia"/>
        </w:rPr>
        <w:t>экономически</w:t>
      </w:r>
      <w:r>
        <w:t xml:space="preserve"> </w:t>
      </w:r>
      <w:r>
        <w:rPr>
          <w:rFonts w:hint="eastAsia"/>
        </w:rPr>
        <w:t>целесообразного</w:t>
      </w:r>
      <w:r>
        <w:t xml:space="preserve"> </w:t>
      </w:r>
      <w:r>
        <w:rPr>
          <w:rFonts w:hint="eastAsia"/>
        </w:rPr>
        <w:t>предельного</w:t>
      </w:r>
    </w:p>
    <w:p w14:paraId="5E726FE4" w14:textId="77777777" w:rsidR="0044407F" w:rsidRDefault="0044407F" w:rsidP="0044407F"/>
    <w:p w14:paraId="673B66BA" w14:textId="77777777" w:rsidR="0044407F" w:rsidRDefault="0044407F" w:rsidP="0044407F">
      <w:r>
        <w:rPr>
          <w:rFonts w:hint="eastAsia"/>
        </w:rPr>
        <w:t>срока</w:t>
      </w:r>
      <w:r>
        <w:t xml:space="preserve"> </w:t>
      </w:r>
      <w:r>
        <w:rPr>
          <w:rFonts w:hint="eastAsia"/>
        </w:rPr>
        <w:t>службы</w:t>
      </w:r>
      <w:r>
        <w:t xml:space="preserve"> </w:t>
      </w:r>
      <w:r>
        <w:rPr>
          <w:rFonts w:hint="eastAsia"/>
        </w:rPr>
        <w:t>здания</w:t>
      </w:r>
      <w:r>
        <w:t xml:space="preserve"> (</w:t>
      </w:r>
      <w:r>
        <w:rPr>
          <w:rFonts w:hint="eastAsia"/>
        </w:rPr>
        <w:t>сооружения</w:t>
      </w:r>
      <w:r>
        <w:t>)</w:t>
      </w:r>
    </w:p>
    <w:p w14:paraId="6CE0D2CC" w14:textId="77777777" w:rsidR="0044407F" w:rsidRDefault="0044407F" w:rsidP="0044407F"/>
    <w:p w14:paraId="0803C52A" w14:textId="77777777" w:rsidR="0044407F" w:rsidRDefault="0044407F" w:rsidP="0044407F">
      <w:r>
        <w:rPr>
          <w:rFonts w:hint="eastAsia"/>
        </w:rPr>
        <w:t>Выводы</w:t>
      </w:r>
      <w:r>
        <w:t xml:space="preserve"> </w:t>
      </w:r>
      <w:r>
        <w:rPr>
          <w:rFonts w:hint="eastAsia"/>
        </w:rPr>
        <w:t>по</w:t>
      </w:r>
      <w:r>
        <w:t xml:space="preserve"> </w:t>
      </w:r>
      <w:r>
        <w:rPr>
          <w:rFonts w:hint="eastAsia"/>
        </w:rPr>
        <w:t>главе</w:t>
      </w:r>
      <w:r>
        <w:t xml:space="preserve"> 2</w:t>
      </w:r>
    </w:p>
    <w:p w14:paraId="13AF82D9" w14:textId="77777777" w:rsidR="0044407F" w:rsidRDefault="0044407F" w:rsidP="0044407F"/>
    <w:p w14:paraId="4F3B8736" w14:textId="77777777" w:rsidR="0044407F" w:rsidRDefault="0044407F" w:rsidP="0044407F">
      <w:r>
        <w:rPr>
          <w:rFonts w:hint="eastAsia"/>
        </w:rPr>
        <w:t>Глава</w:t>
      </w:r>
      <w:r>
        <w:t xml:space="preserve"> 3. </w:t>
      </w:r>
      <w:r>
        <w:rPr>
          <w:rFonts w:hint="eastAsia"/>
        </w:rPr>
        <w:t>МЕТОДИЧЕСКОЕ</w:t>
      </w:r>
      <w:r>
        <w:t xml:space="preserve"> </w:t>
      </w:r>
      <w:r>
        <w:rPr>
          <w:rFonts w:hint="eastAsia"/>
        </w:rPr>
        <w:t>ОБЕСПЕЧЕНИЕ</w:t>
      </w:r>
      <w:r>
        <w:t xml:space="preserve"> </w:t>
      </w:r>
      <w:r>
        <w:rPr>
          <w:rFonts w:hint="eastAsia"/>
        </w:rPr>
        <w:t>МОНИТОРИНГА</w:t>
      </w:r>
      <w:r>
        <w:t xml:space="preserve"> </w:t>
      </w:r>
      <w:r>
        <w:rPr>
          <w:rFonts w:hint="eastAsia"/>
        </w:rPr>
        <w:t>КАЧЕСТВА</w:t>
      </w:r>
      <w:r>
        <w:t xml:space="preserve"> </w:t>
      </w:r>
      <w:r>
        <w:rPr>
          <w:rFonts w:hint="eastAsia"/>
        </w:rPr>
        <w:t>ПРОЦЕССОВ</w:t>
      </w:r>
      <w:r>
        <w:t xml:space="preserve"> </w:t>
      </w:r>
      <w:r>
        <w:rPr>
          <w:rFonts w:hint="eastAsia"/>
        </w:rPr>
        <w:t>УПРАВЛЕНИЯ</w:t>
      </w:r>
      <w:r>
        <w:t xml:space="preserve"> </w:t>
      </w:r>
      <w:r>
        <w:rPr>
          <w:rFonts w:hint="eastAsia"/>
        </w:rPr>
        <w:t>НЕДВИЖИМОСТЬЮ</w:t>
      </w:r>
      <w:r>
        <w:t xml:space="preserve"> </w:t>
      </w:r>
      <w:r>
        <w:rPr>
          <w:rFonts w:hint="eastAsia"/>
        </w:rPr>
        <w:t>И</w:t>
      </w:r>
      <w:r>
        <w:t xml:space="preserve"> </w:t>
      </w:r>
      <w:r>
        <w:rPr>
          <w:rFonts w:hint="eastAsia"/>
        </w:rPr>
        <w:t>ЕГО</w:t>
      </w:r>
      <w:r>
        <w:t xml:space="preserve"> </w:t>
      </w:r>
      <w:r>
        <w:rPr>
          <w:rFonts w:hint="eastAsia"/>
        </w:rPr>
        <w:t>ПРАКТИЧЕСКАЯ</w:t>
      </w:r>
      <w:r>
        <w:t xml:space="preserve"> </w:t>
      </w:r>
      <w:r>
        <w:rPr>
          <w:rFonts w:hint="eastAsia"/>
        </w:rPr>
        <w:t>АПРОБАЦИЯ</w:t>
      </w:r>
    </w:p>
    <w:p w14:paraId="39BF0E4A" w14:textId="77777777" w:rsidR="0044407F" w:rsidRDefault="0044407F" w:rsidP="0044407F"/>
    <w:p w14:paraId="71940765" w14:textId="77777777" w:rsidR="0044407F" w:rsidRDefault="0044407F" w:rsidP="0044407F">
      <w:r>
        <w:t xml:space="preserve">3.1. </w:t>
      </w:r>
      <w:r>
        <w:rPr>
          <w:rFonts w:hint="eastAsia"/>
        </w:rPr>
        <w:t>Методические</w:t>
      </w:r>
      <w:r>
        <w:t xml:space="preserve"> </w:t>
      </w:r>
      <w:r>
        <w:rPr>
          <w:rFonts w:hint="eastAsia"/>
        </w:rPr>
        <w:t>рекомендации</w:t>
      </w:r>
      <w:r>
        <w:t xml:space="preserve"> </w:t>
      </w:r>
      <w:r>
        <w:rPr>
          <w:rFonts w:hint="eastAsia"/>
        </w:rPr>
        <w:t>по</w:t>
      </w:r>
      <w:r>
        <w:t xml:space="preserve"> </w:t>
      </w:r>
      <w:r>
        <w:rPr>
          <w:rFonts w:hint="eastAsia"/>
        </w:rPr>
        <w:t>сбору</w:t>
      </w:r>
      <w:r>
        <w:t xml:space="preserve"> </w:t>
      </w:r>
      <w:r>
        <w:rPr>
          <w:rFonts w:hint="eastAsia"/>
        </w:rPr>
        <w:t>и</w:t>
      </w:r>
      <w:r>
        <w:t xml:space="preserve"> </w:t>
      </w:r>
      <w:r>
        <w:rPr>
          <w:rFonts w:hint="eastAsia"/>
        </w:rPr>
        <w:t>обработке</w:t>
      </w:r>
      <w:r>
        <w:t xml:space="preserve"> </w:t>
      </w:r>
      <w:r>
        <w:rPr>
          <w:rFonts w:hint="eastAsia"/>
        </w:rPr>
        <w:t>исходных</w:t>
      </w:r>
      <w:r>
        <w:t xml:space="preserve"> </w:t>
      </w:r>
      <w:r>
        <w:rPr>
          <w:rFonts w:hint="eastAsia"/>
        </w:rPr>
        <w:t>данных</w:t>
      </w:r>
      <w:r>
        <w:t xml:space="preserve"> </w:t>
      </w:r>
      <w:r>
        <w:rPr>
          <w:rFonts w:hint="eastAsia"/>
        </w:rPr>
        <w:t>для</w:t>
      </w:r>
      <w:r>
        <w:t xml:space="preserve"> </w:t>
      </w:r>
      <w:r>
        <w:rPr>
          <w:rFonts w:hint="eastAsia"/>
        </w:rPr>
        <w:t>мониторинга</w:t>
      </w:r>
      <w:r>
        <w:t xml:space="preserve"> </w:t>
      </w:r>
      <w:r>
        <w:rPr>
          <w:rFonts w:hint="eastAsia"/>
        </w:rPr>
        <w:t>качества</w:t>
      </w:r>
      <w:r>
        <w:t xml:space="preserve"> </w:t>
      </w:r>
      <w:r>
        <w:rPr>
          <w:rFonts w:hint="eastAsia"/>
        </w:rPr>
        <w:t>процессов</w:t>
      </w:r>
      <w:r>
        <w:t xml:space="preserve"> </w:t>
      </w:r>
      <w:r>
        <w:rPr>
          <w:rFonts w:hint="eastAsia"/>
        </w:rPr>
        <w:t>управления</w:t>
      </w:r>
      <w:r>
        <w:t xml:space="preserve"> </w:t>
      </w:r>
      <w:r>
        <w:rPr>
          <w:rFonts w:hint="eastAsia"/>
        </w:rPr>
        <w:t>недвижимостью</w:t>
      </w:r>
    </w:p>
    <w:p w14:paraId="56EC97B7" w14:textId="77777777" w:rsidR="0044407F" w:rsidRDefault="0044407F" w:rsidP="0044407F"/>
    <w:p w14:paraId="4D852238" w14:textId="77777777" w:rsidR="0044407F" w:rsidRDefault="0044407F" w:rsidP="0044407F">
      <w:r>
        <w:t xml:space="preserve">3.2. </w:t>
      </w:r>
      <w:r>
        <w:rPr>
          <w:rFonts w:hint="eastAsia"/>
        </w:rPr>
        <w:t>Методические</w:t>
      </w:r>
      <w:r>
        <w:t xml:space="preserve"> </w:t>
      </w:r>
      <w:r>
        <w:rPr>
          <w:rFonts w:hint="eastAsia"/>
        </w:rPr>
        <w:t>рекомендации</w:t>
      </w:r>
      <w:r>
        <w:t xml:space="preserve"> </w:t>
      </w:r>
      <w:r>
        <w:rPr>
          <w:rFonts w:hint="eastAsia"/>
        </w:rPr>
        <w:t>по</w:t>
      </w:r>
      <w:r>
        <w:t xml:space="preserve"> </w:t>
      </w:r>
      <w:r>
        <w:rPr>
          <w:rFonts w:hint="eastAsia"/>
        </w:rPr>
        <w:t>оценке</w:t>
      </w:r>
      <w:r>
        <w:t xml:space="preserve"> </w:t>
      </w:r>
      <w:r>
        <w:rPr>
          <w:rFonts w:hint="eastAsia"/>
        </w:rPr>
        <w:t>и</w:t>
      </w:r>
      <w:r>
        <w:t xml:space="preserve"> </w:t>
      </w:r>
      <w:r>
        <w:rPr>
          <w:rFonts w:hint="eastAsia"/>
        </w:rPr>
        <w:t>прогнозированию</w:t>
      </w:r>
      <w:r>
        <w:t xml:space="preserve"> </w:t>
      </w:r>
      <w:r>
        <w:rPr>
          <w:rFonts w:hint="eastAsia"/>
        </w:rPr>
        <w:t>показателей</w:t>
      </w:r>
      <w:r>
        <w:t xml:space="preserve"> </w:t>
      </w:r>
      <w:r>
        <w:rPr>
          <w:rFonts w:hint="eastAsia"/>
        </w:rPr>
        <w:t>качества</w:t>
      </w:r>
      <w:r>
        <w:t xml:space="preserve"> </w:t>
      </w:r>
      <w:r>
        <w:rPr>
          <w:rFonts w:hint="eastAsia"/>
        </w:rPr>
        <w:t>процессов</w:t>
      </w:r>
      <w:r>
        <w:t xml:space="preserve"> </w:t>
      </w:r>
      <w:r>
        <w:rPr>
          <w:rFonts w:hint="eastAsia"/>
        </w:rPr>
        <w:t>управления</w:t>
      </w:r>
      <w:r>
        <w:t xml:space="preserve"> </w:t>
      </w:r>
      <w:r>
        <w:rPr>
          <w:rFonts w:hint="eastAsia"/>
        </w:rPr>
        <w:t>недвижимостью</w:t>
      </w:r>
    </w:p>
    <w:p w14:paraId="077E96EA" w14:textId="77777777" w:rsidR="0044407F" w:rsidRDefault="0044407F" w:rsidP="0044407F"/>
    <w:p w14:paraId="1E7036F2" w14:textId="77777777" w:rsidR="0044407F" w:rsidRDefault="0044407F" w:rsidP="0044407F">
      <w:r>
        <w:t xml:space="preserve">3.3. </w:t>
      </w:r>
      <w:r>
        <w:rPr>
          <w:rFonts w:hint="eastAsia"/>
        </w:rPr>
        <w:t>Результаты</w:t>
      </w:r>
      <w:r>
        <w:t xml:space="preserve"> </w:t>
      </w:r>
      <w:r>
        <w:rPr>
          <w:rFonts w:hint="eastAsia"/>
        </w:rPr>
        <w:t>апробации</w:t>
      </w:r>
      <w:r>
        <w:t xml:space="preserve"> </w:t>
      </w:r>
      <w:r>
        <w:rPr>
          <w:rFonts w:hint="eastAsia"/>
        </w:rPr>
        <w:t>метода</w:t>
      </w:r>
      <w:r>
        <w:t xml:space="preserve"> </w:t>
      </w:r>
      <w:r>
        <w:rPr>
          <w:rFonts w:hint="eastAsia"/>
        </w:rPr>
        <w:t>мониторинговой</w:t>
      </w:r>
    </w:p>
    <w:p w14:paraId="51F8B4A2" w14:textId="77777777" w:rsidR="0044407F" w:rsidRDefault="0044407F" w:rsidP="0044407F"/>
    <w:p w14:paraId="4D369912" w14:textId="77777777" w:rsidR="0044407F" w:rsidRDefault="0044407F" w:rsidP="0044407F">
      <w:r>
        <w:rPr>
          <w:rFonts w:hint="eastAsia"/>
        </w:rPr>
        <w:t>квалиметрии</w:t>
      </w:r>
      <w:r>
        <w:t xml:space="preserve"> </w:t>
      </w:r>
      <w:r>
        <w:rPr>
          <w:rFonts w:hint="eastAsia"/>
        </w:rPr>
        <w:t>процессов</w:t>
      </w:r>
      <w:r>
        <w:t xml:space="preserve"> </w:t>
      </w:r>
      <w:r>
        <w:rPr>
          <w:rFonts w:hint="eastAsia"/>
        </w:rPr>
        <w:t>управления</w:t>
      </w:r>
      <w:r>
        <w:t xml:space="preserve"> </w:t>
      </w:r>
      <w:r>
        <w:rPr>
          <w:rFonts w:hint="eastAsia"/>
        </w:rPr>
        <w:t>недвижимостью</w:t>
      </w:r>
    </w:p>
    <w:p w14:paraId="429B28CC" w14:textId="77777777" w:rsidR="0044407F" w:rsidRDefault="0044407F" w:rsidP="0044407F"/>
    <w:p w14:paraId="5578EB1B" w14:textId="77777777" w:rsidR="0044407F" w:rsidRDefault="0044407F" w:rsidP="0044407F">
      <w:r>
        <w:rPr>
          <w:rFonts w:hint="eastAsia"/>
        </w:rPr>
        <w:t>Выводы</w:t>
      </w:r>
      <w:r>
        <w:t xml:space="preserve"> </w:t>
      </w:r>
      <w:r>
        <w:rPr>
          <w:rFonts w:hint="eastAsia"/>
        </w:rPr>
        <w:t>по</w:t>
      </w:r>
      <w:r>
        <w:t xml:space="preserve"> </w:t>
      </w:r>
      <w:r>
        <w:rPr>
          <w:rFonts w:hint="eastAsia"/>
        </w:rPr>
        <w:t>главе</w:t>
      </w:r>
      <w:r>
        <w:t xml:space="preserve"> 3</w:t>
      </w:r>
    </w:p>
    <w:p w14:paraId="1AE05236" w14:textId="77777777" w:rsidR="0044407F" w:rsidRDefault="0044407F" w:rsidP="0044407F"/>
    <w:p w14:paraId="2ABEAE92" w14:textId="77777777" w:rsidR="0044407F" w:rsidRDefault="0044407F" w:rsidP="0044407F">
      <w:r>
        <w:rPr>
          <w:rFonts w:hint="eastAsia"/>
        </w:rPr>
        <w:t>ЗАКЛЮЧЕНИЕ</w:t>
      </w:r>
    </w:p>
    <w:p w14:paraId="703BDF6B" w14:textId="77777777" w:rsidR="0044407F" w:rsidRDefault="0044407F" w:rsidP="0044407F"/>
    <w:p w14:paraId="48A01835" w14:textId="43F6F78B" w:rsidR="0044407F" w:rsidRPr="0044407F" w:rsidRDefault="0044407F" w:rsidP="0044407F">
      <w:r>
        <w:rPr>
          <w:rFonts w:hint="eastAsia"/>
        </w:rPr>
        <w:lastRenderedPageBreak/>
        <w:t>БИБЛИОГРАФИЧЕСКИЙ</w:t>
      </w:r>
      <w:r>
        <w:t xml:space="preserve"> </w:t>
      </w:r>
      <w:r>
        <w:rPr>
          <w:rFonts w:hint="eastAsia"/>
        </w:rPr>
        <w:t>СПИСОК</w:t>
      </w:r>
    </w:p>
    <w:sectPr w:rsidR="0044407F" w:rsidRPr="0044407F" w:rsidSect="002C1E2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690EC" w14:textId="77777777" w:rsidR="002C1E26" w:rsidRDefault="002C1E26">
      <w:pPr>
        <w:spacing w:after="0" w:line="240" w:lineRule="auto"/>
      </w:pPr>
      <w:r>
        <w:separator/>
      </w:r>
    </w:p>
  </w:endnote>
  <w:endnote w:type="continuationSeparator" w:id="0">
    <w:p w14:paraId="30458095" w14:textId="77777777" w:rsidR="002C1E26" w:rsidRDefault="002C1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1C8F6" w14:textId="77777777" w:rsidR="002C1E26" w:rsidRDefault="002C1E26"/>
    <w:p w14:paraId="26674B47" w14:textId="77777777" w:rsidR="002C1E26" w:rsidRDefault="002C1E26"/>
    <w:p w14:paraId="63BFA853" w14:textId="77777777" w:rsidR="002C1E26" w:rsidRDefault="002C1E26"/>
    <w:p w14:paraId="4AA96792" w14:textId="77777777" w:rsidR="002C1E26" w:rsidRDefault="002C1E26"/>
    <w:p w14:paraId="5FF729B3" w14:textId="77777777" w:rsidR="002C1E26" w:rsidRDefault="002C1E26"/>
    <w:p w14:paraId="280793D1" w14:textId="77777777" w:rsidR="002C1E26" w:rsidRDefault="002C1E26"/>
    <w:p w14:paraId="45BE7FF5" w14:textId="77777777" w:rsidR="002C1E26" w:rsidRDefault="002C1E2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F4B1F8A" wp14:editId="7005BE8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793C3" w14:textId="77777777" w:rsidR="002C1E26" w:rsidRDefault="002C1E2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4B1F8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E6793C3" w14:textId="77777777" w:rsidR="002C1E26" w:rsidRDefault="002C1E2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83FBB56" w14:textId="77777777" w:rsidR="002C1E26" w:rsidRDefault="002C1E26"/>
    <w:p w14:paraId="0002AA36" w14:textId="77777777" w:rsidR="002C1E26" w:rsidRDefault="002C1E26"/>
    <w:p w14:paraId="0148968A" w14:textId="77777777" w:rsidR="002C1E26" w:rsidRDefault="002C1E2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76B5999" wp14:editId="5C59158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9BBD2" w14:textId="77777777" w:rsidR="002C1E26" w:rsidRDefault="002C1E26"/>
                          <w:p w14:paraId="05375823" w14:textId="77777777" w:rsidR="002C1E26" w:rsidRDefault="002C1E2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6B599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BC9BBD2" w14:textId="77777777" w:rsidR="002C1E26" w:rsidRDefault="002C1E26"/>
                    <w:p w14:paraId="05375823" w14:textId="77777777" w:rsidR="002C1E26" w:rsidRDefault="002C1E2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8C3D319" w14:textId="77777777" w:rsidR="002C1E26" w:rsidRDefault="002C1E26"/>
    <w:p w14:paraId="6B8638C6" w14:textId="77777777" w:rsidR="002C1E26" w:rsidRDefault="002C1E26">
      <w:pPr>
        <w:rPr>
          <w:sz w:val="2"/>
          <w:szCs w:val="2"/>
        </w:rPr>
      </w:pPr>
    </w:p>
    <w:p w14:paraId="173CF646" w14:textId="77777777" w:rsidR="002C1E26" w:rsidRDefault="002C1E26"/>
    <w:p w14:paraId="18C0961A" w14:textId="77777777" w:rsidR="002C1E26" w:rsidRDefault="002C1E26">
      <w:pPr>
        <w:spacing w:after="0" w:line="240" w:lineRule="auto"/>
      </w:pPr>
    </w:p>
  </w:footnote>
  <w:footnote w:type="continuationSeparator" w:id="0">
    <w:p w14:paraId="510D8BBB" w14:textId="77777777" w:rsidR="002C1E26" w:rsidRDefault="002C1E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26"/>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13200</TotalTime>
  <Pages>3</Pages>
  <Words>233</Words>
  <Characters>1329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1957</cp:revision>
  <cp:lastPrinted>2009-02-06T05:36:00Z</cp:lastPrinted>
  <dcterms:created xsi:type="dcterms:W3CDTF">2024-04-09T10:20:00Z</dcterms:created>
  <dcterms:modified xsi:type="dcterms:W3CDTF">2024-04-25T10:04:00Z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