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998E"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Волкова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Светлана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Андреевна</w:t>
      </w:r>
      <w:r w:rsidRPr="008052A6">
        <w:rPr>
          <w:rFonts w:ascii="Helvetica" w:hAnsi="Helvetica" w:cs="Helvetica"/>
          <w:b/>
          <w:bCs/>
          <w:color w:val="222222"/>
          <w:sz w:val="21"/>
          <w:szCs w:val="21"/>
        </w:rPr>
        <w:t>.</w:t>
      </w:r>
    </w:p>
    <w:p w14:paraId="2AB39D1A"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Кариосистематика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карпология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видов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 </w:t>
      </w:r>
      <w:r w:rsidRPr="008052A6">
        <w:rPr>
          <w:rFonts w:ascii="Helvetica" w:hAnsi="Helvetica" w:cs="Helvetica" w:hint="eastAsia"/>
          <w:b/>
          <w:bCs/>
          <w:color w:val="222222"/>
          <w:sz w:val="21"/>
          <w:szCs w:val="21"/>
        </w:rPr>
        <w:t>Дальнего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Востока</w:t>
      </w:r>
      <w:r w:rsidRPr="008052A6">
        <w:rPr>
          <w:rFonts w:ascii="Helvetica" w:hAnsi="Helvetica" w:cs="Helvetica"/>
          <w:b/>
          <w:bCs/>
          <w:color w:val="222222"/>
          <w:sz w:val="21"/>
          <w:szCs w:val="21"/>
        </w:rPr>
        <w:t xml:space="preserve"> : </w:t>
      </w:r>
      <w:r w:rsidRPr="008052A6">
        <w:rPr>
          <w:rFonts w:ascii="Helvetica" w:hAnsi="Helvetica" w:cs="Helvetica" w:hint="eastAsia"/>
          <w:b/>
          <w:bCs/>
          <w:color w:val="222222"/>
          <w:sz w:val="21"/>
          <w:szCs w:val="21"/>
        </w:rPr>
        <w:t>диссертация</w:t>
      </w:r>
      <w:r w:rsidRPr="008052A6">
        <w:rPr>
          <w:rFonts w:ascii="Helvetica" w:hAnsi="Helvetica" w:cs="Helvetica"/>
          <w:b/>
          <w:bCs/>
          <w:color w:val="222222"/>
          <w:sz w:val="21"/>
          <w:szCs w:val="21"/>
        </w:rPr>
        <w:t xml:space="preserve"> ... </w:t>
      </w:r>
      <w:r w:rsidRPr="008052A6">
        <w:rPr>
          <w:rFonts w:ascii="Helvetica" w:hAnsi="Helvetica" w:cs="Helvetica" w:hint="eastAsia"/>
          <w:b/>
          <w:bCs/>
          <w:color w:val="222222"/>
          <w:sz w:val="21"/>
          <w:szCs w:val="21"/>
        </w:rPr>
        <w:t>кандидата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биологических</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наук</w:t>
      </w:r>
      <w:r w:rsidRPr="008052A6">
        <w:rPr>
          <w:rFonts w:ascii="Helvetica" w:hAnsi="Helvetica" w:cs="Helvetica"/>
          <w:b/>
          <w:bCs/>
          <w:color w:val="222222"/>
          <w:sz w:val="21"/>
          <w:szCs w:val="21"/>
        </w:rPr>
        <w:t xml:space="preserve"> : 03.00.05. - </w:t>
      </w:r>
      <w:r w:rsidRPr="008052A6">
        <w:rPr>
          <w:rFonts w:ascii="Helvetica" w:hAnsi="Helvetica" w:cs="Helvetica" w:hint="eastAsia"/>
          <w:b/>
          <w:bCs/>
          <w:color w:val="222222"/>
          <w:sz w:val="21"/>
          <w:szCs w:val="21"/>
        </w:rPr>
        <w:t>Владивосток</w:t>
      </w:r>
      <w:r w:rsidRPr="008052A6">
        <w:rPr>
          <w:rFonts w:ascii="Helvetica" w:hAnsi="Helvetica" w:cs="Helvetica"/>
          <w:b/>
          <w:bCs/>
          <w:color w:val="222222"/>
          <w:sz w:val="21"/>
          <w:szCs w:val="21"/>
        </w:rPr>
        <w:t xml:space="preserve">, 1998. - 138 </w:t>
      </w:r>
      <w:r w:rsidRPr="008052A6">
        <w:rPr>
          <w:rFonts w:ascii="Helvetica" w:hAnsi="Helvetica" w:cs="Helvetica" w:hint="eastAsia"/>
          <w:b/>
          <w:bCs/>
          <w:color w:val="222222"/>
          <w:sz w:val="21"/>
          <w:szCs w:val="21"/>
        </w:rPr>
        <w:t>с</w:t>
      </w:r>
      <w:r w:rsidRPr="008052A6">
        <w:rPr>
          <w:rFonts w:ascii="Helvetica" w:hAnsi="Helvetica" w:cs="Helvetica"/>
          <w:b/>
          <w:bCs/>
          <w:color w:val="222222"/>
          <w:sz w:val="21"/>
          <w:szCs w:val="21"/>
        </w:rPr>
        <w:t xml:space="preserve">. : </w:t>
      </w:r>
      <w:r w:rsidRPr="008052A6">
        <w:rPr>
          <w:rFonts w:ascii="Helvetica" w:hAnsi="Helvetica" w:cs="Helvetica" w:hint="eastAsia"/>
          <w:b/>
          <w:bCs/>
          <w:color w:val="222222"/>
          <w:sz w:val="21"/>
          <w:szCs w:val="21"/>
        </w:rPr>
        <w:t>ил</w:t>
      </w:r>
      <w:r w:rsidRPr="008052A6">
        <w:rPr>
          <w:rFonts w:ascii="Helvetica" w:hAnsi="Helvetica" w:cs="Helvetica"/>
          <w:b/>
          <w:bCs/>
          <w:color w:val="222222"/>
          <w:sz w:val="21"/>
          <w:szCs w:val="21"/>
        </w:rPr>
        <w:t>.</w:t>
      </w:r>
    </w:p>
    <w:p w14:paraId="479EB0FB"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больше</w:t>
      </w:r>
    </w:p>
    <w:p w14:paraId="2DF8726A"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Цитаты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из</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текста</w:t>
      </w:r>
      <w:r w:rsidRPr="008052A6">
        <w:rPr>
          <w:rFonts w:ascii="Helvetica" w:hAnsi="Helvetica" w:cs="Helvetica"/>
          <w:b/>
          <w:bCs/>
          <w:color w:val="222222"/>
          <w:sz w:val="21"/>
          <w:szCs w:val="21"/>
        </w:rPr>
        <w:t>:</w:t>
      </w:r>
    </w:p>
    <w:p w14:paraId="2F4A0F32"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стр</w:t>
      </w:r>
      <w:r w:rsidRPr="008052A6">
        <w:rPr>
          <w:rFonts w:ascii="Helvetica" w:hAnsi="Helvetica" w:cs="Helvetica"/>
          <w:b/>
          <w:bCs/>
          <w:color w:val="222222"/>
          <w:sz w:val="21"/>
          <w:szCs w:val="21"/>
        </w:rPr>
        <w:t>. 1</w:t>
      </w:r>
    </w:p>
    <w:p w14:paraId="4735BDF7"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РОССИЙСКАЯ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АКАДЕМИЯ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НАУК</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ДАЛЬНЕВОСТОЧНОЕ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ОТДЕЛЕНИЕ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ТИХООКЕАНСКИЙ</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ИНСТИТУТ</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БИООРГАНИЧЕСКОЙ</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ХИМИИ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На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правах</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рукописи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ВОЛКОВА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Светлана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Андреевна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КАРИОСИСТЕМАТИКА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КАРПОЛОГИЯ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ВИДОВ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 </w:t>
      </w:r>
      <w:r w:rsidRPr="008052A6">
        <w:rPr>
          <w:rFonts w:ascii="Helvetica" w:hAnsi="Helvetica" w:cs="Helvetica" w:hint="eastAsia"/>
          <w:b/>
          <w:bCs/>
          <w:color w:val="222222"/>
          <w:sz w:val="21"/>
          <w:szCs w:val="21"/>
        </w:rPr>
        <w:t>ДАЛЬНЕГО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ВОСТОКА</w:t>
      </w:r>
      <w:r w:rsidRPr="008052A6">
        <w:rPr>
          <w:rFonts w:ascii="Helvetica" w:hAnsi="Helvetica" w:cs="Helvetica"/>
          <w:b/>
          <w:bCs/>
          <w:color w:val="222222"/>
          <w:sz w:val="21"/>
          <w:szCs w:val="21"/>
        </w:rPr>
        <w:t xml:space="preserve"> 03.00.05 - </w:t>
      </w:r>
      <w:r w:rsidRPr="008052A6">
        <w:rPr>
          <w:rFonts w:ascii="Helvetica" w:hAnsi="Helvetica" w:cs="Helvetica" w:hint="eastAsia"/>
          <w:b/>
          <w:bCs/>
          <w:color w:val="222222"/>
          <w:sz w:val="21"/>
          <w:szCs w:val="21"/>
        </w:rPr>
        <w:t>ботаника</w:t>
      </w:r>
      <w:r w:rsidRPr="008052A6">
        <w:rPr>
          <w:rFonts w:ascii="Helvetica" w:hAnsi="Helvetica" w:cs="Helvetica"/>
          <w:b/>
          <w:bCs/>
          <w:color w:val="222222"/>
          <w:sz w:val="21"/>
          <w:szCs w:val="21"/>
        </w:rPr>
        <w:t xml:space="preserve"> 03.00.32 - </w:t>
      </w:r>
      <w:r w:rsidRPr="008052A6">
        <w:rPr>
          <w:rFonts w:ascii="Helvetica" w:hAnsi="Helvetica" w:cs="Helvetica" w:hint="eastAsia"/>
          <w:b/>
          <w:bCs/>
          <w:color w:val="222222"/>
          <w:sz w:val="21"/>
          <w:szCs w:val="21"/>
        </w:rPr>
        <w:t>растительные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ресурсы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Диссертация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на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соискание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ученой</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степени</w:t>
      </w:r>
    </w:p>
    <w:p w14:paraId="73C58D89"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стр</w:t>
      </w:r>
      <w:r w:rsidRPr="008052A6">
        <w:rPr>
          <w:rFonts w:ascii="Helvetica" w:hAnsi="Helvetica" w:cs="Helvetica"/>
          <w:b/>
          <w:bCs/>
          <w:color w:val="222222"/>
          <w:sz w:val="21"/>
          <w:szCs w:val="21"/>
        </w:rPr>
        <w:t>. 2</w:t>
      </w:r>
    </w:p>
    <w:p w14:paraId="7CD3B4AE"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Кариологическое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изучение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 1.3.5. </w:t>
      </w:r>
      <w:r w:rsidRPr="008052A6">
        <w:rPr>
          <w:rFonts w:ascii="Helvetica" w:hAnsi="Helvetica" w:cs="Helvetica" w:hint="eastAsia"/>
          <w:b/>
          <w:bCs/>
          <w:color w:val="222222"/>
          <w:sz w:val="21"/>
          <w:szCs w:val="21"/>
        </w:rPr>
        <w:t>Системы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 1.3.6. </w:t>
      </w:r>
      <w:r w:rsidRPr="008052A6">
        <w:rPr>
          <w:rFonts w:ascii="Helvetica" w:hAnsi="Helvetica" w:cs="Helvetica" w:hint="eastAsia"/>
          <w:b/>
          <w:bCs/>
          <w:color w:val="222222"/>
          <w:sz w:val="21"/>
          <w:szCs w:val="21"/>
        </w:rPr>
        <w:t>Конспект</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видов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 </w:t>
      </w:r>
      <w:r w:rsidRPr="008052A6">
        <w:rPr>
          <w:rFonts w:ascii="Helvetica" w:hAnsi="Helvetica" w:cs="Helvetica" w:hint="eastAsia"/>
          <w:b/>
          <w:bCs/>
          <w:color w:val="222222"/>
          <w:sz w:val="21"/>
          <w:szCs w:val="21"/>
        </w:rPr>
        <w:t>российского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Дальнего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Востока</w:t>
      </w:r>
      <w:r w:rsidRPr="008052A6">
        <w:rPr>
          <w:rFonts w:ascii="Helvetica" w:hAnsi="Helvetica" w:cs="Helvetica"/>
          <w:b/>
          <w:bCs/>
          <w:color w:val="222222"/>
          <w:sz w:val="21"/>
          <w:szCs w:val="21"/>
        </w:rPr>
        <w:t xml:space="preserve"> .7 7 13 26 26 28 32</w:t>
      </w:r>
    </w:p>
    <w:p w14:paraId="60C77769"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стр</w:t>
      </w:r>
      <w:r w:rsidRPr="008052A6">
        <w:rPr>
          <w:rFonts w:ascii="Helvetica" w:hAnsi="Helvetica" w:cs="Helvetica"/>
          <w:b/>
          <w:bCs/>
          <w:color w:val="222222"/>
          <w:sz w:val="21"/>
          <w:szCs w:val="21"/>
        </w:rPr>
        <w:t>. 104</w:t>
      </w:r>
    </w:p>
    <w:p w14:paraId="5F3CEF41"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Subsect. Sibirica Volkova * B. sibiricum Vest </w:t>
      </w:r>
      <w:r w:rsidRPr="008052A6">
        <w:rPr>
          <w:rFonts w:ascii="Helvetica" w:hAnsi="Helvetica" w:cs="Helvetica" w:hint="eastAsia"/>
          <w:b/>
          <w:bCs/>
          <w:color w:val="222222"/>
          <w:sz w:val="21"/>
          <w:szCs w:val="21"/>
        </w:rPr>
        <w:t>Знаком</w:t>
      </w:r>
      <w:r w:rsidRPr="008052A6">
        <w:rPr>
          <w:rFonts w:ascii="Helvetica" w:hAnsi="Helvetica" w:cs="Helvetica"/>
          <w:b/>
          <w:bCs/>
          <w:color w:val="222222"/>
          <w:sz w:val="21"/>
          <w:szCs w:val="21"/>
        </w:rPr>
        <w:t xml:space="preserve"> (*) </w:t>
      </w:r>
      <w:r w:rsidRPr="008052A6">
        <w:rPr>
          <w:rFonts w:ascii="Helvetica" w:hAnsi="Helvetica" w:cs="Helvetica" w:hint="eastAsia"/>
          <w:b/>
          <w:bCs/>
          <w:color w:val="222222"/>
          <w:sz w:val="21"/>
          <w:szCs w:val="21"/>
        </w:rPr>
        <w:t>отмечены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изменения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системе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w:t>
      </w:r>
      <w:r w:rsidRPr="008052A6">
        <w:rPr>
          <w:rFonts w:ascii="Helvetica" w:hAnsi="Helvetica" w:cs="Helvetica" w:hint="eastAsia"/>
          <w:b/>
          <w:bCs/>
          <w:color w:val="222222"/>
          <w:sz w:val="21"/>
          <w:szCs w:val="21"/>
        </w:rPr>
        <w:t>Востока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Дальнего</w:t>
      </w:r>
      <w:r w:rsidRPr="008052A6">
        <w:rPr>
          <w:rFonts w:ascii="Helvetica" w:hAnsi="Helvetica" w:cs="Helvetica"/>
          <w:b/>
          <w:bCs/>
          <w:color w:val="222222"/>
          <w:sz w:val="21"/>
          <w:szCs w:val="21"/>
        </w:rPr>
        <w:t xml:space="preserve"> 105 </w:t>
      </w:r>
      <w:r w:rsidRPr="008052A6">
        <w:rPr>
          <w:rFonts w:ascii="Helvetica" w:hAnsi="Helvetica" w:cs="Helvetica" w:hint="eastAsia"/>
          <w:b/>
          <w:bCs/>
          <w:color w:val="222222"/>
          <w:sz w:val="21"/>
          <w:szCs w:val="21"/>
        </w:rPr>
        <w:t>ВЫВОДЫ</w:t>
      </w:r>
      <w:r w:rsidRPr="008052A6">
        <w:rPr>
          <w:rFonts w:ascii="Helvetica" w:hAnsi="Helvetica" w:cs="Helvetica"/>
          <w:b/>
          <w:bCs/>
          <w:color w:val="222222"/>
          <w:sz w:val="21"/>
          <w:szCs w:val="21"/>
        </w:rPr>
        <w:t xml:space="preserve"> 1. </w:t>
      </w:r>
      <w:r w:rsidRPr="008052A6">
        <w:rPr>
          <w:rFonts w:ascii="Helvetica" w:hAnsi="Helvetica" w:cs="Helvetica" w:hint="eastAsia"/>
          <w:b/>
          <w:bCs/>
          <w:color w:val="222222"/>
          <w:sz w:val="21"/>
          <w:szCs w:val="21"/>
        </w:rPr>
        <w:t>Исследование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дальневосточных</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видов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w:t>
      </w:r>
      <w:r w:rsidRPr="008052A6">
        <w:rPr>
          <w:rFonts w:ascii="Helvetica" w:hAnsi="Helvetica" w:cs="Helvetica" w:hint="eastAsia"/>
          <w:b/>
          <w:bCs/>
          <w:color w:val="222222"/>
          <w:sz w:val="21"/>
          <w:szCs w:val="21"/>
        </w:rPr>
        <w:t>показало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что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на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Дальнем</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Востоке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произрастает</w:t>
      </w:r>
      <w:r w:rsidRPr="008052A6">
        <w:rPr>
          <w:rFonts w:ascii="Helvetica" w:hAnsi="Helvetica" w:cs="Helvetica"/>
          <w:b/>
          <w:bCs/>
          <w:color w:val="222222"/>
          <w:sz w:val="21"/>
          <w:szCs w:val="21"/>
        </w:rPr>
        <w:t xml:space="preserve"> 9 </w:t>
      </w:r>
      <w:r w:rsidRPr="008052A6">
        <w:rPr>
          <w:rFonts w:ascii="Helvetica" w:hAnsi="Helvetica" w:cs="Helvetica" w:hint="eastAsia"/>
          <w:b/>
          <w:bCs/>
          <w:color w:val="222222"/>
          <w:sz w:val="21"/>
          <w:szCs w:val="21"/>
        </w:rPr>
        <w:t>аборигенных</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видов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w:t>
      </w:r>
      <w:r w:rsidRPr="008052A6">
        <w:rPr>
          <w:rFonts w:ascii="Helvetica" w:hAnsi="Helvetica" w:cs="Helvetica"/>
          <w:b/>
          <w:bCs/>
          <w:color w:val="222222"/>
          <w:sz w:val="21"/>
          <w:szCs w:val="21"/>
        </w:rPr>
        <w:t xml:space="preserve"> 1 </w:t>
      </w:r>
      <w:r w:rsidRPr="008052A6">
        <w:rPr>
          <w:rFonts w:ascii="Helvetica" w:hAnsi="Helvetica" w:cs="Helvetica" w:hint="eastAsia"/>
          <w:b/>
          <w:bCs/>
          <w:color w:val="222222"/>
          <w:sz w:val="21"/>
          <w:szCs w:val="21"/>
        </w:rPr>
        <w:t>заносный</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которые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относятся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к</w:t>
      </w:r>
      <w:r w:rsidRPr="008052A6">
        <w:rPr>
          <w:rFonts w:ascii="Helvetica" w:hAnsi="Helvetica" w:cs="Helvetica"/>
          <w:b/>
          <w:bCs/>
          <w:color w:val="222222"/>
          <w:sz w:val="21"/>
          <w:szCs w:val="21"/>
        </w:rPr>
        <w:t xml:space="preserve"> 5 </w:t>
      </w:r>
      <w:r w:rsidRPr="008052A6">
        <w:rPr>
          <w:rFonts w:ascii="Helvetica" w:hAnsi="Helvetica" w:cs="Helvetica" w:hint="eastAsia"/>
          <w:b/>
          <w:bCs/>
          <w:color w:val="222222"/>
          <w:sz w:val="21"/>
          <w:szCs w:val="21"/>
        </w:rPr>
        <w:t>подсекциям</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сеьщии</w:t>
      </w:r>
      <w:r w:rsidRPr="008052A6">
        <w:rPr>
          <w:rFonts w:ascii="Helvetica" w:hAnsi="Helvetica" w:cs="Helvetica"/>
          <w:b/>
          <w:bCs/>
          <w:color w:val="222222"/>
          <w:sz w:val="21"/>
          <w:szCs w:val="21"/>
        </w:rPr>
        <w:t xml:space="preserve"> Bupleurum.</w:t>
      </w:r>
    </w:p>
    <w:p w14:paraId="3FB370F9" w14:textId="77777777" w:rsidR="008052A6" w:rsidRPr="008052A6" w:rsidRDefault="008052A6" w:rsidP="008052A6">
      <w:pPr>
        <w:rPr>
          <w:rFonts w:ascii="Helvetica" w:hAnsi="Helvetica" w:cs="Helvetica"/>
          <w:b/>
          <w:bCs/>
          <w:color w:val="222222"/>
          <w:sz w:val="21"/>
          <w:szCs w:val="21"/>
        </w:rPr>
      </w:pPr>
    </w:p>
    <w:p w14:paraId="6201CA8F"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Оглавление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диссертации</w:t>
      </w:r>
    </w:p>
    <w:p w14:paraId="79C4C270"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кандидат</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биологических</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наук</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Волкова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Светлана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Андреевна</w:t>
      </w:r>
    </w:p>
    <w:p w14:paraId="0C643183"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ВВЕДЕНИЕ</w:t>
      </w:r>
      <w:r w:rsidRPr="008052A6">
        <w:rPr>
          <w:rFonts w:ascii="Helvetica" w:hAnsi="Helvetica" w:cs="Helvetica"/>
          <w:b/>
          <w:bCs/>
          <w:color w:val="222222"/>
          <w:sz w:val="21"/>
          <w:szCs w:val="21"/>
        </w:rPr>
        <w:t>.</w:t>
      </w:r>
    </w:p>
    <w:p w14:paraId="7ACC1493" w14:textId="77777777" w:rsidR="008052A6" w:rsidRPr="008052A6" w:rsidRDefault="008052A6" w:rsidP="008052A6">
      <w:pPr>
        <w:rPr>
          <w:rFonts w:ascii="Helvetica" w:hAnsi="Helvetica" w:cs="Helvetica"/>
          <w:b/>
          <w:bCs/>
          <w:color w:val="222222"/>
          <w:sz w:val="21"/>
          <w:szCs w:val="21"/>
        </w:rPr>
      </w:pPr>
    </w:p>
    <w:p w14:paraId="023E4F21"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lastRenderedPageBreak/>
        <w:t>ГЛАВА</w:t>
      </w:r>
      <w:r w:rsidRPr="008052A6">
        <w:rPr>
          <w:rFonts w:ascii="Helvetica" w:hAnsi="Helvetica" w:cs="Helvetica"/>
          <w:b/>
          <w:bCs/>
          <w:color w:val="222222"/>
          <w:sz w:val="21"/>
          <w:szCs w:val="21"/>
        </w:rPr>
        <w:t xml:space="preserve"> 1. </w:t>
      </w:r>
      <w:r w:rsidRPr="008052A6">
        <w:rPr>
          <w:rFonts w:ascii="Helvetica" w:hAnsi="Helvetica" w:cs="Helvetica" w:hint="eastAsia"/>
          <w:b/>
          <w:bCs/>
          <w:color w:val="222222"/>
          <w:sz w:val="21"/>
          <w:szCs w:val="21"/>
        </w:rPr>
        <w:t>ОБЗОР</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ЛИТЕРАТУРЫ</w:t>
      </w:r>
      <w:r w:rsidRPr="008052A6">
        <w:rPr>
          <w:rFonts w:ascii="Helvetica" w:hAnsi="Helvetica" w:cs="Helvetica"/>
          <w:b/>
          <w:bCs/>
          <w:color w:val="222222"/>
          <w:sz w:val="21"/>
          <w:szCs w:val="21"/>
        </w:rPr>
        <w:t>.</w:t>
      </w:r>
    </w:p>
    <w:p w14:paraId="2B6E650E" w14:textId="77777777" w:rsidR="008052A6" w:rsidRPr="008052A6" w:rsidRDefault="008052A6" w:rsidP="008052A6">
      <w:pPr>
        <w:rPr>
          <w:rFonts w:ascii="Helvetica" w:hAnsi="Helvetica" w:cs="Helvetica"/>
          <w:b/>
          <w:bCs/>
          <w:color w:val="222222"/>
          <w:sz w:val="21"/>
          <w:szCs w:val="21"/>
        </w:rPr>
      </w:pPr>
    </w:p>
    <w:p w14:paraId="4527892E"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1.1. </w:t>
      </w:r>
      <w:r w:rsidRPr="008052A6">
        <w:rPr>
          <w:rFonts w:ascii="Helvetica" w:hAnsi="Helvetica" w:cs="Helvetica" w:hint="eastAsia"/>
          <w:b/>
          <w:bCs/>
          <w:color w:val="222222"/>
          <w:sz w:val="21"/>
          <w:szCs w:val="21"/>
        </w:rPr>
        <w:t>Систематика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кариология</w:t>
      </w:r>
      <w:r w:rsidRPr="008052A6">
        <w:rPr>
          <w:rFonts w:ascii="Helvetica" w:hAnsi="Helvetica" w:cs="Helvetica"/>
          <w:b/>
          <w:bCs/>
          <w:color w:val="222222"/>
          <w:sz w:val="21"/>
          <w:szCs w:val="21"/>
        </w:rPr>
        <w:t>.</w:t>
      </w:r>
    </w:p>
    <w:p w14:paraId="18C671F2" w14:textId="77777777" w:rsidR="008052A6" w:rsidRPr="008052A6" w:rsidRDefault="008052A6" w:rsidP="008052A6">
      <w:pPr>
        <w:rPr>
          <w:rFonts w:ascii="Helvetica" w:hAnsi="Helvetica" w:cs="Helvetica"/>
          <w:b/>
          <w:bCs/>
          <w:color w:val="222222"/>
          <w:sz w:val="21"/>
          <w:szCs w:val="21"/>
        </w:rPr>
      </w:pPr>
    </w:p>
    <w:p w14:paraId="100E084A"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1.2. </w:t>
      </w:r>
      <w:r w:rsidRPr="008052A6">
        <w:rPr>
          <w:rFonts w:ascii="Helvetica" w:hAnsi="Helvetica" w:cs="Helvetica" w:hint="eastAsia"/>
          <w:b/>
          <w:bCs/>
          <w:color w:val="222222"/>
          <w:sz w:val="21"/>
          <w:szCs w:val="21"/>
        </w:rPr>
        <w:t>Общая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характеристика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семейства</w:t>
      </w:r>
      <w:r w:rsidRPr="008052A6">
        <w:rPr>
          <w:rFonts w:ascii="Helvetica" w:hAnsi="Helvetica" w:cs="Helvetica"/>
          <w:b/>
          <w:bCs/>
          <w:color w:val="222222"/>
          <w:sz w:val="21"/>
          <w:szCs w:val="21"/>
        </w:rPr>
        <w:t xml:space="preserve"> Umbelliferae Juss. </w:t>
      </w:r>
      <w:r w:rsidRPr="008052A6">
        <w:rPr>
          <w:rFonts w:ascii="Helvetica" w:hAnsi="Helvetica" w:cs="Helvetica" w:hint="eastAsia"/>
          <w:b/>
          <w:bCs/>
          <w:color w:val="222222"/>
          <w:sz w:val="21"/>
          <w:szCs w:val="21"/>
        </w:rPr>
        <w:t>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его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изученность</w:t>
      </w:r>
      <w:r w:rsidRPr="008052A6">
        <w:rPr>
          <w:rFonts w:ascii="Helvetica" w:hAnsi="Helvetica" w:cs="Helvetica"/>
          <w:b/>
          <w:bCs/>
          <w:color w:val="222222"/>
          <w:sz w:val="21"/>
          <w:szCs w:val="21"/>
        </w:rPr>
        <w:t>.</w:t>
      </w:r>
    </w:p>
    <w:p w14:paraId="0560BB47" w14:textId="77777777" w:rsidR="008052A6" w:rsidRPr="008052A6" w:rsidRDefault="008052A6" w:rsidP="008052A6">
      <w:pPr>
        <w:rPr>
          <w:rFonts w:ascii="Helvetica" w:hAnsi="Helvetica" w:cs="Helvetica"/>
          <w:b/>
          <w:bCs/>
          <w:color w:val="222222"/>
          <w:sz w:val="21"/>
          <w:szCs w:val="21"/>
        </w:rPr>
      </w:pPr>
    </w:p>
    <w:p w14:paraId="6AFD55B4"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1.3. </w:t>
      </w:r>
      <w:r w:rsidRPr="008052A6">
        <w:rPr>
          <w:rFonts w:ascii="Helvetica" w:hAnsi="Helvetica" w:cs="Helvetica" w:hint="eastAsia"/>
          <w:b/>
          <w:bCs/>
          <w:color w:val="222222"/>
          <w:sz w:val="21"/>
          <w:szCs w:val="21"/>
        </w:rPr>
        <w:t>Изученность</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w:t>
      </w:r>
    </w:p>
    <w:p w14:paraId="13CDBC1A" w14:textId="77777777" w:rsidR="008052A6" w:rsidRPr="008052A6" w:rsidRDefault="008052A6" w:rsidP="008052A6">
      <w:pPr>
        <w:rPr>
          <w:rFonts w:ascii="Helvetica" w:hAnsi="Helvetica" w:cs="Helvetica"/>
          <w:b/>
          <w:bCs/>
          <w:color w:val="222222"/>
          <w:sz w:val="21"/>
          <w:szCs w:val="21"/>
        </w:rPr>
      </w:pPr>
    </w:p>
    <w:p w14:paraId="56B5DF86"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1.3.1 .</w:t>
      </w:r>
      <w:r w:rsidRPr="008052A6">
        <w:rPr>
          <w:rFonts w:ascii="Helvetica" w:hAnsi="Helvetica" w:cs="Helvetica" w:hint="eastAsia"/>
          <w:b/>
          <w:bCs/>
          <w:color w:val="222222"/>
          <w:sz w:val="21"/>
          <w:szCs w:val="21"/>
        </w:rPr>
        <w:t>Общая</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характеристика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w:t>
      </w:r>
    </w:p>
    <w:p w14:paraId="1A4D0CB8" w14:textId="77777777" w:rsidR="008052A6" w:rsidRPr="008052A6" w:rsidRDefault="008052A6" w:rsidP="008052A6">
      <w:pPr>
        <w:rPr>
          <w:rFonts w:ascii="Helvetica" w:hAnsi="Helvetica" w:cs="Helvetica"/>
          <w:b/>
          <w:bCs/>
          <w:color w:val="222222"/>
          <w:sz w:val="21"/>
          <w:szCs w:val="21"/>
        </w:rPr>
      </w:pPr>
    </w:p>
    <w:p w14:paraId="18EDBE0C"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1.3.2. </w:t>
      </w:r>
      <w:r w:rsidRPr="008052A6">
        <w:rPr>
          <w:rFonts w:ascii="Helvetica" w:hAnsi="Helvetica" w:cs="Helvetica" w:hint="eastAsia"/>
          <w:b/>
          <w:bCs/>
          <w:color w:val="222222"/>
          <w:sz w:val="21"/>
          <w:szCs w:val="21"/>
        </w:rPr>
        <w:t>Вопросы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интродукции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w:t>
      </w:r>
    </w:p>
    <w:p w14:paraId="73A0859C" w14:textId="77777777" w:rsidR="008052A6" w:rsidRPr="008052A6" w:rsidRDefault="008052A6" w:rsidP="008052A6">
      <w:pPr>
        <w:rPr>
          <w:rFonts w:ascii="Helvetica" w:hAnsi="Helvetica" w:cs="Helvetica"/>
          <w:b/>
          <w:bCs/>
          <w:color w:val="222222"/>
          <w:sz w:val="21"/>
          <w:szCs w:val="21"/>
        </w:rPr>
      </w:pPr>
    </w:p>
    <w:p w14:paraId="703294CD"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1.3.3. </w:t>
      </w:r>
      <w:r w:rsidRPr="008052A6">
        <w:rPr>
          <w:rFonts w:ascii="Helvetica" w:hAnsi="Helvetica" w:cs="Helvetica" w:hint="eastAsia"/>
          <w:b/>
          <w:bCs/>
          <w:color w:val="222222"/>
          <w:sz w:val="21"/>
          <w:szCs w:val="21"/>
        </w:rPr>
        <w:t>Изучение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химического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состава</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w:t>
      </w:r>
    </w:p>
    <w:p w14:paraId="5F83624C" w14:textId="77777777" w:rsidR="008052A6" w:rsidRPr="008052A6" w:rsidRDefault="008052A6" w:rsidP="008052A6">
      <w:pPr>
        <w:rPr>
          <w:rFonts w:ascii="Helvetica" w:hAnsi="Helvetica" w:cs="Helvetica"/>
          <w:b/>
          <w:bCs/>
          <w:color w:val="222222"/>
          <w:sz w:val="21"/>
          <w:szCs w:val="21"/>
        </w:rPr>
      </w:pPr>
    </w:p>
    <w:p w14:paraId="4E5EF81E"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1.3.4. </w:t>
      </w:r>
      <w:r w:rsidRPr="008052A6">
        <w:rPr>
          <w:rFonts w:ascii="Helvetica" w:hAnsi="Helvetica" w:cs="Helvetica" w:hint="eastAsia"/>
          <w:b/>
          <w:bCs/>
          <w:color w:val="222222"/>
          <w:sz w:val="21"/>
          <w:szCs w:val="21"/>
        </w:rPr>
        <w:t>Кариологическое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изучение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w:t>
      </w:r>
    </w:p>
    <w:p w14:paraId="2C617011" w14:textId="77777777" w:rsidR="008052A6" w:rsidRPr="008052A6" w:rsidRDefault="008052A6" w:rsidP="008052A6">
      <w:pPr>
        <w:rPr>
          <w:rFonts w:ascii="Helvetica" w:hAnsi="Helvetica" w:cs="Helvetica"/>
          <w:b/>
          <w:bCs/>
          <w:color w:val="222222"/>
          <w:sz w:val="21"/>
          <w:szCs w:val="21"/>
        </w:rPr>
      </w:pPr>
    </w:p>
    <w:p w14:paraId="3114F57F"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1.3.5. </w:t>
      </w:r>
      <w:r w:rsidRPr="008052A6">
        <w:rPr>
          <w:rFonts w:ascii="Helvetica" w:hAnsi="Helvetica" w:cs="Helvetica" w:hint="eastAsia"/>
          <w:b/>
          <w:bCs/>
          <w:color w:val="222222"/>
          <w:sz w:val="21"/>
          <w:szCs w:val="21"/>
        </w:rPr>
        <w:t>Системы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w:t>
      </w:r>
    </w:p>
    <w:p w14:paraId="0C1AE142" w14:textId="77777777" w:rsidR="008052A6" w:rsidRPr="008052A6" w:rsidRDefault="008052A6" w:rsidP="008052A6">
      <w:pPr>
        <w:rPr>
          <w:rFonts w:ascii="Helvetica" w:hAnsi="Helvetica" w:cs="Helvetica"/>
          <w:b/>
          <w:bCs/>
          <w:color w:val="222222"/>
          <w:sz w:val="21"/>
          <w:szCs w:val="21"/>
        </w:rPr>
      </w:pPr>
    </w:p>
    <w:p w14:paraId="7E404577"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1.3.6. </w:t>
      </w:r>
      <w:r w:rsidRPr="008052A6">
        <w:rPr>
          <w:rFonts w:ascii="Helvetica" w:hAnsi="Helvetica" w:cs="Helvetica" w:hint="eastAsia"/>
          <w:b/>
          <w:bCs/>
          <w:color w:val="222222"/>
          <w:sz w:val="21"/>
          <w:szCs w:val="21"/>
        </w:rPr>
        <w:t>Конспект</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видов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 </w:t>
      </w:r>
      <w:r w:rsidRPr="008052A6">
        <w:rPr>
          <w:rFonts w:ascii="Helvetica" w:hAnsi="Helvetica" w:cs="Helvetica" w:hint="eastAsia"/>
          <w:b/>
          <w:bCs/>
          <w:color w:val="222222"/>
          <w:sz w:val="21"/>
          <w:szCs w:val="21"/>
        </w:rPr>
        <w:t>российского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Дальнего</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Востока</w:t>
      </w:r>
      <w:r w:rsidRPr="008052A6">
        <w:rPr>
          <w:rFonts w:ascii="Helvetica" w:hAnsi="Helvetica" w:cs="Helvetica"/>
          <w:b/>
          <w:bCs/>
          <w:color w:val="222222"/>
          <w:sz w:val="21"/>
          <w:szCs w:val="21"/>
        </w:rPr>
        <w:t>.</w:t>
      </w:r>
    </w:p>
    <w:p w14:paraId="02B5D1AF" w14:textId="77777777" w:rsidR="008052A6" w:rsidRPr="008052A6" w:rsidRDefault="008052A6" w:rsidP="008052A6">
      <w:pPr>
        <w:rPr>
          <w:rFonts w:ascii="Helvetica" w:hAnsi="Helvetica" w:cs="Helvetica"/>
          <w:b/>
          <w:bCs/>
          <w:color w:val="222222"/>
          <w:sz w:val="21"/>
          <w:szCs w:val="21"/>
        </w:rPr>
      </w:pPr>
    </w:p>
    <w:p w14:paraId="1439C5F9"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ГЛАВА</w:t>
      </w:r>
      <w:r w:rsidRPr="008052A6">
        <w:rPr>
          <w:rFonts w:ascii="Helvetica" w:hAnsi="Helvetica" w:cs="Helvetica"/>
          <w:b/>
          <w:bCs/>
          <w:color w:val="222222"/>
          <w:sz w:val="21"/>
          <w:szCs w:val="21"/>
        </w:rPr>
        <w:t xml:space="preserve"> 2. </w:t>
      </w:r>
      <w:r w:rsidRPr="008052A6">
        <w:rPr>
          <w:rFonts w:ascii="Helvetica" w:hAnsi="Helvetica" w:cs="Helvetica" w:hint="eastAsia"/>
          <w:b/>
          <w:bCs/>
          <w:color w:val="222222"/>
          <w:sz w:val="21"/>
          <w:szCs w:val="21"/>
        </w:rPr>
        <w:t>МАТЕРИАЛЫ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МЕТОДЫ</w:t>
      </w:r>
      <w:r w:rsidRPr="008052A6">
        <w:rPr>
          <w:rFonts w:ascii="Helvetica" w:hAnsi="Helvetica" w:cs="Helvetica"/>
          <w:b/>
          <w:bCs/>
          <w:color w:val="222222"/>
          <w:sz w:val="21"/>
          <w:szCs w:val="21"/>
        </w:rPr>
        <w:t>.</w:t>
      </w:r>
    </w:p>
    <w:p w14:paraId="076C990F" w14:textId="77777777" w:rsidR="008052A6" w:rsidRPr="008052A6" w:rsidRDefault="008052A6" w:rsidP="008052A6">
      <w:pPr>
        <w:rPr>
          <w:rFonts w:ascii="Helvetica" w:hAnsi="Helvetica" w:cs="Helvetica"/>
          <w:b/>
          <w:bCs/>
          <w:color w:val="222222"/>
          <w:sz w:val="21"/>
          <w:szCs w:val="21"/>
        </w:rPr>
      </w:pPr>
    </w:p>
    <w:p w14:paraId="6C389662"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ГЛАВА</w:t>
      </w:r>
      <w:r w:rsidRPr="008052A6">
        <w:rPr>
          <w:rFonts w:ascii="Helvetica" w:hAnsi="Helvetica" w:cs="Helvetica"/>
          <w:b/>
          <w:bCs/>
          <w:color w:val="222222"/>
          <w:sz w:val="21"/>
          <w:szCs w:val="21"/>
        </w:rPr>
        <w:t xml:space="preserve"> 3. </w:t>
      </w:r>
      <w:r w:rsidRPr="008052A6">
        <w:rPr>
          <w:rFonts w:ascii="Helvetica" w:hAnsi="Helvetica" w:cs="Helvetica" w:hint="eastAsia"/>
          <w:b/>
          <w:bCs/>
          <w:color w:val="222222"/>
          <w:sz w:val="21"/>
          <w:szCs w:val="21"/>
        </w:rPr>
        <w:t>РЕЗУЛЬТАТЫ</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ИССЛЕДОВАНИЙ</w:t>
      </w:r>
      <w:r w:rsidRPr="008052A6">
        <w:rPr>
          <w:rFonts w:ascii="Helvetica" w:hAnsi="Helvetica" w:cs="Helvetica"/>
          <w:b/>
          <w:bCs/>
          <w:color w:val="222222"/>
          <w:sz w:val="21"/>
          <w:szCs w:val="21"/>
        </w:rPr>
        <w:t>.</w:t>
      </w:r>
    </w:p>
    <w:p w14:paraId="51EE27CF" w14:textId="77777777" w:rsidR="008052A6" w:rsidRPr="008052A6" w:rsidRDefault="008052A6" w:rsidP="008052A6">
      <w:pPr>
        <w:rPr>
          <w:rFonts w:ascii="Helvetica" w:hAnsi="Helvetica" w:cs="Helvetica"/>
          <w:b/>
          <w:bCs/>
          <w:color w:val="222222"/>
          <w:sz w:val="21"/>
          <w:szCs w:val="21"/>
        </w:rPr>
      </w:pPr>
    </w:p>
    <w:p w14:paraId="387A13EE"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t xml:space="preserve">3.1. </w:t>
      </w:r>
      <w:r w:rsidRPr="008052A6">
        <w:rPr>
          <w:rFonts w:ascii="Helvetica" w:hAnsi="Helvetica" w:cs="Helvetica" w:hint="eastAsia"/>
          <w:b/>
          <w:bCs/>
          <w:color w:val="222222"/>
          <w:sz w:val="21"/>
          <w:szCs w:val="21"/>
        </w:rPr>
        <w:t>Описание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кариотипов</w:t>
      </w:r>
      <w:r w:rsidRPr="008052A6">
        <w:rPr>
          <w:rFonts w:ascii="Helvetica" w:hAnsi="Helvetica" w:cs="Helvetica"/>
          <w:b/>
          <w:bCs/>
          <w:color w:val="222222"/>
          <w:sz w:val="21"/>
          <w:szCs w:val="21"/>
        </w:rPr>
        <w:t>.</w:t>
      </w:r>
    </w:p>
    <w:p w14:paraId="3E5B623C" w14:textId="77777777" w:rsidR="008052A6" w:rsidRPr="008052A6" w:rsidRDefault="008052A6" w:rsidP="008052A6">
      <w:pPr>
        <w:rPr>
          <w:rFonts w:ascii="Helvetica" w:hAnsi="Helvetica" w:cs="Helvetica"/>
          <w:b/>
          <w:bCs/>
          <w:color w:val="222222"/>
          <w:sz w:val="21"/>
          <w:szCs w:val="21"/>
        </w:rPr>
      </w:pPr>
    </w:p>
    <w:p w14:paraId="52D46A4B"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b/>
          <w:bCs/>
          <w:color w:val="222222"/>
          <w:sz w:val="21"/>
          <w:szCs w:val="21"/>
        </w:rPr>
        <w:lastRenderedPageBreak/>
        <w:t xml:space="preserve">3.2. </w:t>
      </w:r>
      <w:r w:rsidRPr="008052A6">
        <w:rPr>
          <w:rFonts w:ascii="Helvetica" w:hAnsi="Helvetica" w:cs="Helvetica" w:hint="eastAsia"/>
          <w:b/>
          <w:bCs/>
          <w:color w:val="222222"/>
          <w:sz w:val="21"/>
          <w:szCs w:val="21"/>
        </w:rPr>
        <w:t>Морфологическое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изучение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плодов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мерикарпиев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дальневосточных</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видов</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рода</w:t>
      </w:r>
      <w:r w:rsidRPr="008052A6">
        <w:rPr>
          <w:rFonts w:ascii="Helvetica" w:hAnsi="Helvetica" w:cs="Helvetica"/>
          <w:b/>
          <w:bCs/>
          <w:color w:val="222222"/>
          <w:sz w:val="21"/>
          <w:szCs w:val="21"/>
        </w:rPr>
        <w:t xml:space="preserve"> Bupleurum L.</w:t>
      </w:r>
    </w:p>
    <w:p w14:paraId="39FE9890" w14:textId="77777777" w:rsidR="008052A6" w:rsidRPr="008052A6" w:rsidRDefault="008052A6" w:rsidP="008052A6">
      <w:pPr>
        <w:rPr>
          <w:rFonts w:ascii="Helvetica" w:hAnsi="Helvetica" w:cs="Helvetica"/>
          <w:b/>
          <w:bCs/>
          <w:color w:val="222222"/>
          <w:sz w:val="21"/>
          <w:szCs w:val="21"/>
        </w:rPr>
      </w:pPr>
    </w:p>
    <w:p w14:paraId="772F9391" w14:textId="77777777" w:rsidR="008052A6" w:rsidRPr="008052A6" w:rsidRDefault="008052A6" w:rsidP="008052A6">
      <w:pPr>
        <w:rPr>
          <w:rFonts w:ascii="Helvetica" w:hAnsi="Helvetica" w:cs="Helvetica"/>
          <w:b/>
          <w:bCs/>
          <w:color w:val="222222"/>
          <w:sz w:val="21"/>
          <w:szCs w:val="21"/>
        </w:rPr>
      </w:pPr>
      <w:r w:rsidRPr="008052A6">
        <w:rPr>
          <w:rFonts w:ascii="Helvetica" w:hAnsi="Helvetica" w:cs="Helvetica" w:hint="eastAsia"/>
          <w:b/>
          <w:bCs/>
          <w:color w:val="222222"/>
          <w:sz w:val="21"/>
          <w:szCs w:val="21"/>
        </w:rPr>
        <w:t>ГЛАВА</w:t>
      </w:r>
      <w:r w:rsidRPr="008052A6">
        <w:rPr>
          <w:rFonts w:ascii="Helvetica" w:hAnsi="Helvetica" w:cs="Helvetica"/>
          <w:b/>
          <w:bCs/>
          <w:color w:val="222222"/>
          <w:sz w:val="21"/>
          <w:szCs w:val="21"/>
        </w:rPr>
        <w:t xml:space="preserve"> 4. </w:t>
      </w:r>
      <w:r w:rsidRPr="008052A6">
        <w:rPr>
          <w:rFonts w:ascii="Helvetica" w:hAnsi="Helvetica" w:cs="Helvetica" w:hint="eastAsia"/>
          <w:b/>
          <w:bCs/>
          <w:color w:val="222222"/>
          <w:sz w:val="21"/>
          <w:szCs w:val="21"/>
        </w:rPr>
        <w:t>ОБСУЖДЕНИЕ</w:t>
      </w:r>
      <w:r w:rsidRPr="008052A6">
        <w:rPr>
          <w:rFonts w:ascii="Helvetica" w:hAnsi="Helvetica" w:cs="Helvetica"/>
          <w:b/>
          <w:bCs/>
          <w:color w:val="222222"/>
          <w:sz w:val="21"/>
          <w:szCs w:val="21"/>
        </w:rPr>
        <w:t xml:space="preserve"> </w:t>
      </w:r>
      <w:r w:rsidRPr="008052A6">
        <w:rPr>
          <w:rFonts w:ascii="Helvetica" w:hAnsi="Helvetica" w:cs="Helvetica" w:hint="eastAsia"/>
          <w:b/>
          <w:bCs/>
          <w:color w:val="222222"/>
          <w:sz w:val="21"/>
          <w:szCs w:val="21"/>
        </w:rPr>
        <w:t>РЕЗУЛЬТАТОВ</w:t>
      </w:r>
      <w:r w:rsidRPr="008052A6">
        <w:rPr>
          <w:rFonts w:ascii="Helvetica" w:hAnsi="Helvetica" w:cs="Helvetica"/>
          <w:b/>
          <w:bCs/>
          <w:color w:val="222222"/>
          <w:sz w:val="21"/>
          <w:szCs w:val="21"/>
        </w:rPr>
        <w:t>.</w:t>
      </w:r>
    </w:p>
    <w:p w14:paraId="773D17E9" w14:textId="77777777" w:rsidR="008052A6" w:rsidRPr="008052A6" w:rsidRDefault="008052A6" w:rsidP="008052A6">
      <w:pPr>
        <w:rPr>
          <w:rFonts w:ascii="Helvetica" w:hAnsi="Helvetica" w:cs="Helvetica"/>
          <w:b/>
          <w:bCs/>
          <w:color w:val="222222"/>
          <w:sz w:val="21"/>
          <w:szCs w:val="21"/>
        </w:rPr>
      </w:pPr>
    </w:p>
    <w:p w14:paraId="0C1B29AA" w14:textId="7DCB37C2" w:rsidR="008A0C40" w:rsidRPr="008052A6" w:rsidRDefault="008052A6" w:rsidP="008052A6">
      <w:r w:rsidRPr="008052A6">
        <w:rPr>
          <w:rFonts w:ascii="Helvetica" w:hAnsi="Helvetica" w:cs="Helvetica" w:hint="eastAsia"/>
          <w:b/>
          <w:bCs/>
          <w:color w:val="222222"/>
          <w:sz w:val="21"/>
          <w:szCs w:val="21"/>
        </w:rPr>
        <w:t>ВЫВОДЫ</w:t>
      </w:r>
      <w:r w:rsidRPr="008052A6">
        <w:rPr>
          <w:rFonts w:ascii="Helvetica" w:hAnsi="Helvetica" w:cs="Helvetica"/>
          <w:b/>
          <w:bCs/>
          <w:color w:val="222222"/>
          <w:sz w:val="21"/>
          <w:szCs w:val="21"/>
        </w:rPr>
        <w:t>.</w:t>
      </w:r>
    </w:p>
    <w:sectPr w:rsidR="008A0C40" w:rsidRPr="008052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8122" w14:textId="77777777" w:rsidR="002A0B80" w:rsidRDefault="002A0B80">
      <w:pPr>
        <w:spacing w:after="0" w:line="240" w:lineRule="auto"/>
      </w:pPr>
      <w:r>
        <w:separator/>
      </w:r>
    </w:p>
  </w:endnote>
  <w:endnote w:type="continuationSeparator" w:id="0">
    <w:p w14:paraId="76A129D9" w14:textId="77777777" w:rsidR="002A0B80" w:rsidRDefault="002A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8D17" w14:textId="77777777" w:rsidR="002A0B80" w:rsidRDefault="002A0B80"/>
    <w:p w14:paraId="2D09AEA2" w14:textId="77777777" w:rsidR="002A0B80" w:rsidRDefault="002A0B80"/>
    <w:p w14:paraId="677D3951" w14:textId="77777777" w:rsidR="002A0B80" w:rsidRDefault="002A0B80"/>
    <w:p w14:paraId="4A0CC8AB" w14:textId="77777777" w:rsidR="002A0B80" w:rsidRDefault="002A0B80"/>
    <w:p w14:paraId="677B25B4" w14:textId="77777777" w:rsidR="002A0B80" w:rsidRDefault="002A0B80"/>
    <w:p w14:paraId="7A626592" w14:textId="77777777" w:rsidR="002A0B80" w:rsidRDefault="002A0B80"/>
    <w:p w14:paraId="2BDF838F" w14:textId="77777777" w:rsidR="002A0B80" w:rsidRDefault="002A0B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87C9F8" wp14:editId="425BE5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BE52" w14:textId="77777777" w:rsidR="002A0B80" w:rsidRDefault="002A0B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87C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5BBE52" w14:textId="77777777" w:rsidR="002A0B80" w:rsidRDefault="002A0B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C6BF9E" w14:textId="77777777" w:rsidR="002A0B80" w:rsidRDefault="002A0B80"/>
    <w:p w14:paraId="3BB1F2DB" w14:textId="77777777" w:rsidR="002A0B80" w:rsidRDefault="002A0B80"/>
    <w:p w14:paraId="34BE88F6" w14:textId="77777777" w:rsidR="002A0B80" w:rsidRDefault="002A0B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82D30A" wp14:editId="67E703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296F6" w14:textId="77777777" w:rsidR="002A0B80" w:rsidRDefault="002A0B80"/>
                          <w:p w14:paraId="6EB6180E" w14:textId="77777777" w:rsidR="002A0B80" w:rsidRDefault="002A0B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2D3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9296F6" w14:textId="77777777" w:rsidR="002A0B80" w:rsidRDefault="002A0B80"/>
                    <w:p w14:paraId="6EB6180E" w14:textId="77777777" w:rsidR="002A0B80" w:rsidRDefault="002A0B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91133" w14:textId="77777777" w:rsidR="002A0B80" w:rsidRDefault="002A0B80"/>
    <w:p w14:paraId="67357E1C" w14:textId="77777777" w:rsidR="002A0B80" w:rsidRDefault="002A0B80">
      <w:pPr>
        <w:rPr>
          <w:sz w:val="2"/>
          <w:szCs w:val="2"/>
        </w:rPr>
      </w:pPr>
    </w:p>
    <w:p w14:paraId="0A33D4F0" w14:textId="77777777" w:rsidR="002A0B80" w:rsidRDefault="002A0B80"/>
    <w:p w14:paraId="017CA9B9" w14:textId="77777777" w:rsidR="002A0B80" w:rsidRDefault="002A0B80">
      <w:pPr>
        <w:spacing w:after="0" w:line="240" w:lineRule="auto"/>
      </w:pPr>
    </w:p>
  </w:footnote>
  <w:footnote w:type="continuationSeparator" w:id="0">
    <w:p w14:paraId="1D018ED6" w14:textId="77777777" w:rsidR="002A0B80" w:rsidRDefault="002A0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80"/>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17529</TotalTime>
  <Pages>3</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788</cp:revision>
  <cp:lastPrinted>2009-02-06T05:36:00Z</cp:lastPrinted>
  <dcterms:created xsi:type="dcterms:W3CDTF">2025-11-25T20:19:00Z</dcterms:created>
  <dcterms:modified xsi:type="dcterms:W3CDTF">2025-12-23T18:41:00Z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