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Московский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государственный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открытый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педагогический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университет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имени</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Шолохова</w:t>
      </w:r>
      <w:proofErr w:type="spellEnd"/>
    </w:p>
    <w:p w:rsidR="005654DA" w:rsidRPr="005654DA" w:rsidRDefault="005654DA" w:rsidP="005654DA">
      <w:pPr>
        <w:rPr>
          <w:rFonts w:ascii="Times New Roman" w:eastAsia="Times New Roman" w:hAnsi="Times New Roman" w:cs="Times New Roman"/>
          <w:kern w:val="0"/>
          <w:sz w:val="28"/>
          <w:szCs w:val="28"/>
          <w:lang w:eastAsia="ru-RU"/>
        </w:rPr>
      </w:pPr>
      <w:proofErr w:type="spellStart"/>
      <w:r w:rsidRPr="005654DA">
        <w:rPr>
          <w:rFonts w:ascii="Times New Roman" w:eastAsia="Times New Roman" w:hAnsi="Times New Roman" w:cs="Times New Roman" w:hint="eastAsia"/>
          <w:kern w:val="0"/>
          <w:sz w:val="28"/>
          <w:szCs w:val="28"/>
          <w:lang w:eastAsia="ru-RU"/>
        </w:rPr>
        <w:t>Винтаева</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Татьяна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Николаевна</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 xml:space="preserve"> </w:t>
      </w:r>
    </w:p>
    <w:p w:rsidR="005654DA" w:rsidRPr="005654DA" w:rsidRDefault="005654DA" w:rsidP="005654DA">
      <w:pPr>
        <w:rPr>
          <w:rFonts w:ascii="Times New Roman" w:eastAsia="Times New Roman" w:hAnsi="Times New Roman" w:cs="Times New Roman"/>
          <w:kern w:val="0"/>
          <w:sz w:val="28"/>
          <w:szCs w:val="28"/>
          <w:lang w:eastAsia="ru-RU"/>
        </w:rPr>
      </w:pP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Коррекция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связи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сенсомоторного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компонента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первоклассников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интеллекта</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Диссертация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соискание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ученой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степени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кандидата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педагогических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наук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Специальность</w:t>
      </w:r>
      <w:r w:rsidRPr="005654DA">
        <w:rPr>
          <w:rFonts w:ascii="Times New Roman" w:eastAsia="Times New Roman" w:hAnsi="Times New Roman" w:cs="Times New Roman"/>
          <w:kern w:val="0"/>
          <w:sz w:val="28"/>
          <w:szCs w:val="28"/>
          <w:lang w:eastAsia="ru-RU"/>
        </w:rPr>
        <w:t xml:space="preserve"> 13.00.03. - </w:t>
      </w:r>
      <w:r w:rsidRPr="005654DA">
        <w:rPr>
          <w:rFonts w:ascii="Times New Roman" w:eastAsia="Times New Roman" w:hAnsi="Times New Roman" w:cs="Times New Roman" w:hint="eastAsia"/>
          <w:kern w:val="0"/>
          <w:sz w:val="28"/>
          <w:szCs w:val="28"/>
          <w:lang w:eastAsia="ru-RU"/>
        </w:rPr>
        <w:t>коррекционная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педагогика</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Научный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руководитель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доктор</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педагогических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наук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профессор</w:t>
      </w:r>
    </w:p>
    <w:p w:rsidR="005654DA" w:rsidRPr="005654DA" w:rsidRDefault="005654DA" w:rsidP="005654DA">
      <w:pPr>
        <w:rPr>
          <w:rFonts w:ascii="Times New Roman" w:eastAsia="Times New Roman" w:hAnsi="Times New Roman" w:cs="Times New Roman"/>
          <w:kern w:val="0"/>
          <w:sz w:val="28"/>
          <w:szCs w:val="28"/>
          <w:lang w:eastAsia="ru-RU"/>
        </w:rPr>
      </w:pPr>
      <w:proofErr w:type="spellStart"/>
      <w:r w:rsidRPr="005654DA">
        <w:rPr>
          <w:rFonts w:ascii="Times New Roman" w:eastAsia="Times New Roman" w:hAnsi="Times New Roman" w:cs="Times New Roman" w:hint="eastAsia"/>
          <w:kern w:val="0"/>
          <w:sz w:val="28"/>
          <w:szCs w:val="28"/>
          <w:lang w:eastAsia="ru-RU"/>
        </w:rPr>
        <w:t>Грошенков</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Москва</w:t>
      </w:r>
      <w:r w:rsidRPr="005654DA">
        <w:rPr>
          <w:rFonts w:ascii="Times New Roman" w:eastAsia="Times New Roman" w:hAnsi="Times New Roman" w:cs="Times New Roman"/>
          <w:kern w:val="0"/>
          <w:sz w:val="28"/>
          <w:szCs w:val="28"/>
          <w:lang w:eastAsia="ru-RU"/>
        </w:rPr>
        <w:t xml:space="preserve"> - 2002 </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Оглавление</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Введение</w:t>
      </w:r>
      <w:r w:rsidRPr="005654DA">
        <w:rPr>
          <w:rFonts w:ascii="Times New Roman" w:eastAsia="Times New Roman" w:hAnsi="Times New Roman" w:cs="Times New Roman"/>
          <w:kern w:val="0"/>
          <w:sz w:val="28"/>
          <w:szCs w:val="28"/>
          <w:lang w:eastAsia="ru-RU"/>
        </w:rPr>
        <w:tab/>
        <w:t>4</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Глава</w:t>
      </w:r>
      <w:r w:rsidRPr="005654DA">
        <w:rPr>
          <w:rFonts w:ascii="Times New Roman" w:eastAsia="Times New Roman" w:hAnsi="Times New Roman" w:cs="Times New Roman"/>
          <w:kern w:val="0"/>
          <w:sz w:val="28"/>
          <w:szCs w:val="28"/>
          <w:lang w:eastAsia="ru-RU"/>
        </w:rPr>
        <w:t xml:space="preserve"> 1. </w:t>
      </w:r>
      <w:r w:rsidRPr="005654DA">
        <w:rPr>
          <w:rFonts w:ascii="Times New Roman" w:eastAsia="Times New Roman" w:hAnsi="Times New Roman" w:cs="Times New Roman" w:hint="eastAsia"/>
          <w:kern w:val="0"/>
          <w:sz w:val="28"/>
          <w:szCs w:val="28"/>
          <w:lang w:eastAsia="ru-RU"/>
        </w:rPr>
        <w:t>Взаимосвязь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онтогенезе</w:t>
      </w:r>
      <w:r w:rsidRPr="005654DA">
        <w:rPr>
          <w:rFonts w:ascii="Times New Roman" w:eastAsia="Times New Roman" w:hAnsi="Times New Roman" w:cs="Times New Roman"/>
          <w:kern w:val="0"/>
          <w:sz w:val="28"/>
          <w:szCs w:val="28"/>
          <w:lang w:eastAsia="ru-RU"/>
        </w:rPr>
        <w:tab/>
        <w:t>14</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1.1</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Психомоторное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его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связь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становлением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онтогенезе</w:t>
      </w:r>
      <w:r w:rsidRPr="005654DA">
        <w:rPr>
          <w:rFonts w:ascii="Times New Roman" w:eastAsia="Times New Roman" w:hAnsi="Times New Roman" w:cs="Times New Roman"/>
          <w:kern w:val="0"/>
          <w:sz w:val="28"/>
          <w:szCs w:val="28"/>
          <w:lang w:eastAsia="ru-RU"/>
        </w:rPr>
        <w:tab/>
        <w:t>14</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1.2</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Особенности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двигательной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сферы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интеллекта</w:t>
      </w:r>
      <w:r w:rsidRPr="005654DA">
        <w:rPr>
          <w:rFonts w:ascii="Times New Roman" w:eastAsia="Times New Roman" w:hAnsi="Times New Roman" w:cs="Times New Roman"/>
          <w:kern w:val="0"/>
          <w:sz w:val="28"/>
          <w:szCs w:val="28"/>
          <w:lang w:eastAsia="ru-RU"/>
        </w:rPr>
        <w:tab/>
        <w:t>25</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1.3</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Особенности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двигательной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сферы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патологией</w:t>
      </w:r>
      <w:r w:rsidRPr="005654DA">
        <w:rPr>
          <w:rFonts w:ascii="Times New Roman" w:eastAsia="Times New Roman" w:hAnsi="Times New Roman" w:cs="Times New Roman"/>
          <w:kern w:val="0"/>
          <w:sz w:val="28"/>
          <w:szCs w:val="28"/>
          <w:lang w:eastAsia="ru-RU"/>
        </w:rPr>
        <w:tab/>
        <w:t>33</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Глава</w:t>
      </w:r>
      <w:r w:rsidRPr="005654DA">
        <w:rPr>
          <w:rFonts w:ascii="Times New Roman" w:eastAsia="Times New Roman" w:hAnsi="Times New Roman" w:cs="Times New Roman"/>
          <w:kern w:val="0"/>
          <w:sz w:val="28"/>
          <w:szCs w:val="28"/>
          <w:lang w:eastAsia="ru-RU"/>
        </w:rPr>
        <w:t xml:space="preserve"> 2. </w:t>
      </w:r>
      <w:r w:rsidRPr="005654DA">
        <w:rPr>
          <w:rFonts w:ascii="Times New Roman" w:eastAsia="Times New Roman" w:hAnsi="Times New Roman" w:cs="Times New Roman" w:hint="eastAsia"/>
          <w:kern w:val="0"/>
          <w:sz w:val="28"/>
          <w:szCs w:val="28"/>
          <w:lang w:eastAsia="ru-RU"/>
        </w:rPr>
        <w:t>Своеобразие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первоклассников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первоклассников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общим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недоразвитием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ab/>
        <w:t>39</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2.1.</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Организация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методика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исследования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ab/>
        <w:t>39</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2.2.</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Особенности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младших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школьников</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при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нормальном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нарушенном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развитии</w:t>
      </w:r>
      <w:r w:rsidRPr="005654DA">
        <w:rPr>
          <w:rFonts w:ascii="Times New Roman" w:eastAsia="Times New Roman" w:hAnsi="Times New Roman" w:cs="Times New Roman"/>
          <w:kern w:val="0"/>
          <w:sz w:val="28"/>
          <w:szCs w:val="28"/>
          <w:lang w:eastAsia="ru-RU"/>
        </w:rPr>
        <w:tab/>
        <w:t>52</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2.3.</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Исследование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особенностей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сенсомоторного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уровня</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первоклассников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первоклассников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общим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недоразвитием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ab/>
        <w:t>88</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2.4.</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Характер</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связи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lastRenderedPageBreak/>
        <w:t>интеллекта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ab/>
      </w:r>
      <w:r w:rsidRPr="005654DA">
        <w:rPr>
          <w:rFonts w:ascii="Times New Roman" w:eastAsia="Times New Roman" w:hAnsi="Times New Roman" w:cs="Times New Roman" w:hint="eastAsia"/>
          <w:kern w:val="0"/>
          <w:sz w:val="28"/>
          <w:szCs w:val="28"/>
          <w:lang w:eastAsia="ru-RU"/>
        </w:rPr>
        <w:t>общим</w:t>
      </w:r>
      <w:r w:rsidRPr="005654DA">
        <w:rPr>
          <w:rFonts w:ascii="Times New Roman" w:eastAsia="Times New Roman" w:hAnsi="Times New Roman" w:cs="Times New Roman"/>
          <w:kern w:val="0"/>
          <w:sz w:val="28"/>
          <w:szCs w:val="28"/>
          <w:lang w:eastAsia="ru-RU"/>
        </w:rPr>
        <w:tab/>
      </w:r>
      <w:r w:rsidRPr="005654DA">
        <w:rPr>
          <w:rFonts w:ascii="Times New Roman" w:eastAsia="Times New Roman" w:hAnsi="Times New Roman" w:cs="Times New Roman" w:hint="eastAsia"/>
          <w:kern w:val="0"/>
          <w:sz w:val="28"/>
          <w:szCs w:val="28"/>
          <w:lang w:eastAsia="ru-RU"/>
        </w:rPr>
        <w:t>недоразвитием</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ab/>
        <w:t>104</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Глава</w:t>
      </w:r>
      <w:r w:rsidRPr="005654DA">
        <w:rPr>
          <w:rFonts w:ascii="Times New Roman" w:eastAsia="Times New Roman" w:hAnsi="Times New Roman" w:cs="Times New Roman"/>
          <w:kern w:val="0"/>
          <w:sz w:val="28"/>
          <w:szCs w:val="28"/>
          <w:lang w:eastAsia="ru-RU"/>
        </w:rPr>
        <w:t xml:space="preserve"> 3. </w:t>
      </w:r>
      <w:r w:rsidRPr="005654DA">
        <w:rPr>
          <w:rFonts w:ascii="Times New Roman" w:eastAsia="Times New Roman" w:hAnsi="Times New Roman" w:cs="Times New Roman" w:hint="eastAsia"/>
          <w:kern w:val="0"/>
          <w:sz w:val="28"/>
          <w:szCs w:val="28"/>
          <w:lang w:eastAsia="ru-RU"/>
        </w:rPr>
        <w:t>Коррекционная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работа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младших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школьников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формирующий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эксперимент</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kern w:val="0"/>
          <w:sz w:val="28"/>
          <w:szCs w:val="28"/>
          <w:lang w:eastAsia="ru-RU"/>
        </w:rPr>
        <w:tab/>
        <w:t>112</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3.1.</w:t>
      </w:r>
      <w:r w:rsidRPr="005654DA">
        <w:rPr>
          <w:rFonts w:ascii="Times New Roman" w:eastAsia="Times New Roman" w:hAnsi="Times New Roman" w:cs="Times New Roman"/>
          <w:kern w:val="0"/>
          <w:sz w:val="28"/>
          <w:szCs w:val="28"/>
          <w:lang w:eastAsia="ru-RU"/>
        </w:rPr>
        <w:tab/>
      </w:r>
      <w:r w:rsidRPr="005654DA">
        <w:rPr>
          <w:rFonts w:ascii="Times New Roman" w:eastAsia="Times New Roman" w:hAnsi="Times New Roman" w:cs="Times New Roman" w:hint="eastAsia"/>
          <w:kern w:val="0"/>
          <w:sz w:val="28"/>
          <w:szCs w:val="28"/>
          <w:lang w:eastAsia="ru-RU"/>
        </w:rPr>
        <w:t>Принципы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коррекционно</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педагогической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работы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первоклассниками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интеллекта</w:t>
      </w:r>
      <w:r w:rsidRPr="005654DA">
        <w:rPr>
          <w:rFonts w:ascii="Times New Roman" w:eastAsia="Times New Roman" w:hAnsi="Times New Roman" w:cs="Times New Roman"/>
          <w:kern w:val="0"/>
          <w:sz w:val="28"/>
          <w:szCs w:val="28"/>
          <w:lang w:eastAsia="ru-RU"/>
        </w:rPr>
        <w:tab/>
        <w:t>114</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3.2.</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Работа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формированию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двигательных</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навыков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умений</w:t>
      </w:r>
      <w:r w:rsidRPr="005654DA">
        <w:rPr>
          <w:rFonts w:ascii="Times New Roman" w:eastAsia="Times New Roman" w:hAnsi="Times New Roman" w:cs="Times New Roman"/>
          <w:kern w:val="0"/>
          <w:sz w:val="28"/>
          <w:szCs w:val="28"/>
          <w:lang w:eastAsia="ru-RU"/>
        </w:rPr>
        <w:tab/>
        <w:t>117</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3.3.</w:t>
      </w:r>
      <w:r w:rsidRPr="005654DA">
        <w:rPr>
          <w:rFonts w:ascii="Times New Roman" w:eastAsia="Times New Roman" w:hAnsi="Times New Roman" w:cs="Times New Roman"/>
          <w:kern w:val="0"/>
          <w:sz w:val="28"/>
          <w:szCs w:val="28"/>
          <w:lang w:eastAsia="ru-RU"/>
        </w:rPr>
        <w:tab/>
        <w:t xml:space="preserve"> </w:t>
      </w:r>
      <w:r w:rsidRPr="005654DA">
        <w:rPr>
          <w:rFonts w:ascii="Times New Roman" w:eastAsia="Times New Roman" w:hAnsi="Times New Roman" w:cs="Times New Roman" w:hint="eastAsia"/>
          <w:kern w:val="0"/>
          <w:sz w:val="28"/>
          <w:szCs w:val="28"/>
          <w:lang w:eastAsia="ru-RU"/>
        </w:rPr>
        <w:t>Результаты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экспериментального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обучения</w:t>
      </w:r>
      <w:r w:rsidRPr="005654DA">
        <w:rPr>
          <w:rFonts w:ascii="Times New Roman" w:eastAsia="Times New Roman" w:hAnsi="Times New Roman" w:cs="Times New Roman"/>
          <w:kern w:val="0"/>
          <w:sz w:val="28"/>
          <w:szCs w:val="28"/>
          <w:lang w:eastAsia="ru-RU"/>
        </w:rPr>
        <w:tab/>
        <w:t>141</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Заключение</w:t>
      </w:r>
      <w:r w:rsidRPr="005654DA">
        <w:rPr>
          <w:rFonts w:ascii="Times New Roman" w:eastAsia="Times New Roman" w:hAnsi="Times New Roman" w:cs="Times New Roman"/>
          <w:kern w:val="0"/>
          <w:sz w:val="28"/>
          <w:szCs w:val="28"/>
          <w:lang w:eastAsia="ru-RU"/>
        </w:rPr>
        <w:tab/>
        <w:t>148</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Список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литературы</w:t>
      </w:r>
      <w:r w:rsidRPr="005654DA">
        <w:rPr>
          <w:rFonts w:ascii="Times New Roman" w:eastAsia="Times New Roman" w:hAnsi="Times New Roman" w:cs="Times New Roman"/>
          <w:kern w:val="0"/>
          <w:sz w:val="28"/>
          <w:szCs w:val="28"/>
          <w:lang w:eastAsia="ru-RU"/>
        </w:rPr>
        <w:tab/>
        <w:t xml:space="preserve">157 </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Введение</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Актуальность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исследования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Одна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из</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важнейших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задач</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коррекционной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педагогики</w:t>
      </w:r>
      <w:r w:rsidRPr="005654DA">
        <w:rPr>
          <w:rFonts w:ascii="Times New Roman" w:eastAsia="Times New Roman" w:hAnsi="Times New Roman" w:cs="Times New Roman"/>
          <w:kern w:val="0"/>
          <w:sz w:val="28"/>
          <w:szCs w:val="28"/>
          <w:lang w:eastAsia="ru-RU"/>
        </w:rPr>
        <w:t xml:space="preserve"> - </w:t>
      </w:r>
      <w:r w:rsidRPr="005654DA">
        <w:rPr>
          <w:rFonts w:ascii="Times New Roman" w:eastAsia="Times New Roman" w:hAnsi="Times New Roman" w:cs="Times New Roman" w:hint="eastAsia"/>
          <w:kern w:val="0"/>
          <w:sz w:val="28"/>
          <w:szCs w:val="28"/>
          <w:lang w:eastAsia="ru-RU"/>
        </w:rPr>
        <w:t>повышение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эффективности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педагогического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воздействия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психофизическими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недостатками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оптимальное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потенциальных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возможностей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познавательной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деятельности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подготовка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самостоятельной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жизни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включение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социальную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среду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полноправными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членами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общества</w:t>
      </w:r>
      <w:r w:rsidRPr="005654DA">
        <w:rPr>
          <w:rFonts w:ascii="Times New Roman" w:eastAsia="Times New Roman" w:hAnsi="Times New Roman" w:cs="Times New Roman"/>
          <w:kern w:val="0"/>
          <w:sz w:val="28"/>
          <w:szCs w:val="28"/>
          <w:lang w:eastAsia="ru-RU"/>
        </w:rPr>
        <w:t>.</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Положение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том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динамика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проблемами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обучении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подчиняется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общим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законам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психического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Л</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Выготский</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Г</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Дульнев</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Л</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Занков</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Лубовский</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Е</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Мастюкова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Н</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Г</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Морозова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Г</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Петрова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Соловьев</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Ж</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Шиф</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др</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дает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основание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для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оптимистической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оценки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результатов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коррекционно</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педагогического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воздействия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обеспечивает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основу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для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социальной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трудовой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адаптации</w:t>
      </w:r>
      <w:r w:rsidRPr="005654DA">
        <w:rPr>
          <w:rFonts w:ascii="Times New Roman" w:eastAsia="Times New Roman" w:hAnsi="Times New Roman" w:cs="Times New Roman"/>
          <w:kern w:val="0"/>
          <w:sz w:val="28"/>
          <w:szCs w:val="28"/>
          <w:lang w:eastAsia="ru-RU"/>
        </w:rPr>
        <w:t>.</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Под</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влиянием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целенаправленного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обучения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воспитания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специально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организованных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условиях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когда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используются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разнообразные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корригирующие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средства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дают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заметное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продвижение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Аксенова</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Г</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Волкова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Воронкова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Грошенков</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Г</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Дульнев</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Дмитриев</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Р</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Е</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Левина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Е</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Мастюкова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Мозговой</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Г</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Петрова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Б</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Пинский</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Е</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Стребелева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Т</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Б</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Филичева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Г</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Чиркина</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Н</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Шаховская</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Б</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Шостак</w:t>
      </w:r>
      <w:proofErr w:type="spellEnd"/>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Ястребова</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др</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является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приоритетной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задачей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коррекционной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педагогики</w:t>
      </w:r>
      <w:r w:rsidRPr="005654DA">
        <w:rPr>
          <w:rFonts w:ascii="Times New Roman" w:eastAsia="Times New Roman" w:hAnsi="Times New Roman" w:cs="Times New Roman"/>
          <w:kern w:val="0"/>
          <w:sz w:val="28"/>
          <w:szCs w:val="28"/>
          <w:lang w:eastAsia="ru-RU"/>
        </w:rPr>
        <w:t>.</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всех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отклонениями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или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степени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речевая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деятельность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Речевые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категорий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проявляются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многообразных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формах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различной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степени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разному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поддаются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lastRenderedPageBreak/>
        <w:t>педагогическому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воздействию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обусловлено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различными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первичными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нарушениями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этой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связи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особую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актуальность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приобретает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изучение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взаимосвязи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компонента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условиях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нарушенного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также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разработка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системы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специальных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занятий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обеспечивающих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исправление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ослабление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сглаживание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недостатков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Аналитический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обзор</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литературных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данных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показывает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существует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онтогенетическая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взаимозависимость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Бельтюков</w:t>
      </w:r>
      <w:r w:rsidRPr="005654DA">
        <w:rPr>
          <w:rFonts w:ascii="Times New Roman" w:eastAsia="Times New Roman" w:hAnsi="Times New Roman" w:cs="Times New Roman"/>
          <w:kern w:val="0"/>
          <w:sz w:val="28"/>
          <w:szCs w:val="28"/>
          <w:lang w:eastAsia="ru-RU"/>
        </w:rPr>
        <w:t xml:space="preserve">, 1977; </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Кольцова</w:t>
      </w:r>
      <w:r w:rsidRPr="005654DA">
        <w:rPr>
          <w:rFonts w:ascii="Times New Roman" w:eastAsia="Times New Roman" w:hAnsi="Times New Roman" w:cs="Times New Roman"/>
          <w:kern w:val="0"/>
          <w:sz w:val="28"/>
          <w:szCs w:val="28"/>
          <w:lang w:eastAsia="ru-RU"/>
        </w:rPr>
        <w:t xml:space="preserve">, 1961; </w:t>
      </w:r>
      <w:r w:rsidRPr="005654DA">
        <w:rPr>
          <w:rFonts w:ascii="Times New Roman" w:eastAsia="Times New Roman" w:hAnsi="Times New Roman" w:cs="Times New Roman" w:hint="eastAsia"/>
          <w:kern w:val="0"/>
          <w:sz w:val="28"/>
          <w:szCs w:val="28"/>
          <w:lang w:eastAsia="ru-RU"/>
        </w:rPr>
        <w:t>Л</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Кукуев</w:t>
      </w:r>
      <w:proofErr w:type="spellEnd"/>
      <w:r w:rsidRPr="005654DA">
        <w:rPr>
          <w:rFonts w:ascii="Times New Roman" w:eastAsia="Times New Roman" w:hAnsi="Times New Roman" w:cs="Times New Roman"/>
          <w:kern w:val="0"/>
          <w:sz w:val="28"/>
          <w:szCs w:val="28"/>
          <w:lang w:eastAsia="ru-RU"/>
        </w:rPr>
        <w:t xml:space="preserve">, 1968; </w:t>
      </w:r>
      <w:r w:rsidRPr="005654DA">
        <w:rPr>
          <w:rFonts w:ascii="Times New Roman" w:eastAsia="Times New Roman" w:hAnsi="Times New Roman" w:cs="Times New Roman" w:hint="eastAsia"/>
          <w:kern w:val="0"/>
          <w:sz w:val="28"/>
          <w:szCs w:val="28"/>
          <w:lang w:eastAsia="ru-RU"/>
        </w:rPr>
        <w:t>Л</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Новиков</w:t>
      </w:r>
      <w:r w:rsidRPr="005654DA">
        <w:rPr>
          <w:rFonts w:ascii="Times New Roman" w:eastAsia="Times New Roman" w:hAnsi="Times New Roman" w:cs="Times New Roman"/>
          <w:kern w:val="0"/>
          <w:sz w:val="28"/>
          <w:szCs w:val="28"/>
          <w:lang w:eastAsia="ru-RU"/>
        </w:rPr>
        <w:t xml:space="preserve">, </w:t>
      </w:r>
      <w:proofErr w:type="gramStart"/>
      <w:r w:rsidRPr="005654DA">
        <w:rPr>
          <w:rFonts w:ascii="Times New Roman" w:eastAsia="Times New Roman" w:hAnsi="Times New Roman" w:cs="Times New Roman"/>
          <w:kern w:val="0"/>
          <w:sz w:val="28"/>
          <w:szCs w:val="28"/>
          <w:lang w:eastAsia="ru-RU"/>
        </w:rPr>
        <w:t>1957;</w:t>
      </w:r>
      <w:r w:rsidRPr="005654DA">
        <w:rPr>
          <w:rFonts w:ascii="Times New Roman" w:eastAsia="Times New Roman" w:hAnsi="Times New Roman" w:cs="Times New Roman" w:hint="eastAsia"/>
          <w:kern w:val="0"/>
          <w:sz w:val="28"/>
          <w:szCs w:val="28"/>
          <w:lang w:eastAsia="ru-RU"/>
        </w:rPr>
        <w:t>и</w:t>
      </w:r>
      <w:proofErr w:type="gram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др</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движения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исторически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ходе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человечества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оказали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существенное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влияние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становление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функции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Сопоставляя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результаты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экспериментальных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исследований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указывающих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тесную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связь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функции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опираясь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данные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электрофизиологических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опытов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Кольцова</w:t>
      </w:r>
      <w:r w:rsidRPr="005654DA">
        <w:rPr>
          <w:rFonts w:ascii="Times New Roman" w:eastAsia="Times New Roman" w:hAnsi="Times New Roman" w:cs="Times New Roman"/>
          <w:kern w:val="0"/>
          <w:sz w:val="28"/>
          <w:szCs w:val="28"/>
          <w:lang w:eastAsia="ru-RU"/>
        </w:rPr>
        <w:t xml:space="preserve"> (1973) </w:t>
      </w:r>
      <w:r w:rsidRPr="005654DA">
        <w:rPr>
          <w:rFonts w:ascii="Times New Roman" w:eastAsia="Times New Roman" w:hAnsi="Times New Roman" w:cs="Times New Roman" w:hint="eastAsia"/>
          <w:kern w:val="0"/>
          <w:sz w:val="28"/>
          <w:szCs w:val="28"/>
          <w:lang w:eastAsia="ru-RU"/>
        </w:rPr>
        <w:t>пришла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заключению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морфологическое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функциональное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формирование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областей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совершается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под</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влиянием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кинестетических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импульсов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мускулатуры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Автор</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специально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подчеркивает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влияние</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импульсации</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мышц</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наиболее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ощутимо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детском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возрасте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когда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идет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формирование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области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Систематические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упражнения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тренировке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движений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пальцев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оказывают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стимулирующее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влияние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являются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мнению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Кольцовой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«мощным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средством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повышения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работоспособности</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коры</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головного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мозга»</w:t>
      </w:r>
      <w:r w:rsidRPr="005654DA">
        <w:rPr>
          <w:rFonts w:ascii="Times New Roman" w:eastAsia="Times New Roman" w:hAnsi="Times New Roman" w:cs="Times New Roman"/>
          <w:kern w:val="0"/>
          <w:sz w:val="28"/>
          <w:szCs w:val="28"/>
          <w:lang w:eastAsia="ru-RU"/>
        </w:rPr>
        <w:t xml:space="preserve"> (1973, </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 130).</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Указывая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важность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изучения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совершенствования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двигательной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сферы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нуждающихся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специальном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коррекционном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обучении</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Л</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Выготский</w:t>
      </w:r>
      <w:proofErr w:type="spellEnd"/>
      <w:r w:rsidRPr="005654DA">
        <w:rPr>
          <w:rFonts w:ascii="Times New Roman" w:eastAsia="Times New Roman" w:hAnsi="Times New Roman" w:cs="Times New Roman"/>
          <w:kern w:val="0"/>
          <w:sz w:val="28"/>
          <w:szCs w:val="28"/>
          <w:lang w:eastAsia="ru-RU"/>
        </w:rPr>
        <w:t xml:space="preserve"> (1983) </w:t>
      </w:r>
      <w:r w:rsidRPr="005654DA">
        <w:rPr>
          <w:rFonts w:ascii="Times New Roman" w:eastAsia="Times New Roman" w:hAnsi="Times New Roman" w:cs="Times New Roman" w:hint="eastAsia"/>
          <w:kern w:val="0"/>
          <w:sz w:val="28"/>
          <w:szCs w:val="28"/>
          <w:lang w:eastAsia="ru-RU"/>
        </w:rPr>
        <w:t>писал</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что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будучи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относительно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самостоятельной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независимой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высших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интеллектуальных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функций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легко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упражняемой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моторная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сфера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дает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богатейшую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возможность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для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компенсации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интеллектуального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дефекта</w:t>
      </w:r>
      <w:r w:rsidRPr="005654DA">
        <w:rPr>
          <w:rFonts w:ascii="Times New Roman" w:eastAsia="Times New Roman" w:hAnsi="Times New Roman" w:cs="Times New Roman"/>
          <w:kern w:val="0"/>
          <w:sz w:val="28"/>
          <w:szCs w:val="28"/>
          <w:lang w:eastAsia="ru-RU"/>
        </w:rPr>
        <w:t>.</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Многие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отечественные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исследователи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обращают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внимание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необходимость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педагогическую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значимость</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работы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коррекции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комплексе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коррекционно</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развивающих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мероприятий</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Л</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З</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Арутюнян</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Андронова</w:t>
      </w:r>
      <w:r w:rsidRPr="005654DA">
        <w:rPr>
          <w:rFonts w:ascii="Times New Roman" w:eastAsia="Times New Roman" w:hAnsi="Times New Roman" w:cs="Times New Roman"/>
          <w:kern w:val="0"/>
          <w:sz w:val="28"/>
          <w:szCs w:val="28"/>
          <w:lang w:eastAsia="ru-RU"/>
        </w:rPr>
        <w:t xml:space="preserve">), 1993; </w:t>
      </w:r>
      <w:proofErr w:type="spellStart"/>
      <w:r w:rsidRPr="005654DA">
        <w:rPr>
          <w:rFonts w:ascii="Times New Roman" w:eastAsia="Times New Roman" w:hAnsi="Times New Roman" w:cs="Times New Roman" w:hint="eastAsia"/>
          <w:kern w:val="0"/>
          <w:sz w:val="28"/>
          <w:szCs w:val="28"/>
          <w:lang w:eastAsia="ru-RU"/>
        </w:rPr>
        <w:t>Р</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Д</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Бабенкова</w:t>
      </w:r>
      <w:proofErr w:type="spellEnd"/>
      <w:r w:rsidRPr="005654DA">
        <w:rPr>
          <w:rFonts w:ascii="Times New Roman" w:eastAsia="Times New Roman" w:hAnsi="Times New Roman" w:cs="Times New Roman"/>
          <w:kern w:val="0"/>
          <w:sz w:val="28"/>
          <w:szCs w:val="28"/>
          <w:lang w:eastAsia="ru-RU"/>
        </w:rPr>
        <w:t xml:space="preserve">, 1963; </w:t>
      </w:r>
      <w:proofErr w:type="spellStart"/>
      <w:r w:rsidRPr="005654DA">
        <w:rPr>
          <w:rFonts w:ascii="Times New Roman" w:eastAsia="Times New Roman" w:hAnsi="Times New Roman" w:cs="Times New Roman" w:hint="eastAsia"/>
          <w:kern w:val="0"/>
          <w:sz w:val="28"/>
          <w:szCs w:val="28"/>
          <w:lang w:eastAsia="ru-RU"/>
        </w:rPr>
        <w:t>Л</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Белякова</w:t>
      </w:r>
      <w:proofErr w:type="spellEnd"/>
      <w:r w:rsidRPr="005654DA">
        <w:rPr>
          <w:rFonts w:ascii="Times New Roman" w:eastAsia="Times New Roman" w:hAnsi="Times New Roman" w:cs="Times New Roman"/>
          <w:kern w:val="0"/>
          <w:sz w:val="28"/>
          <w:szCs w:val="28"/>
          <w:lang w:eastAsia="ru-RU"/>
        </w:rPr>
        <w:t xml:space="preserve">, 1985;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Воронкова</w:t>
      </w:r>
      <w:proofErr w:type="spellEnd"/>
      <w:r w:rsidRPr="005654DA">
        <w:rPr>
          <w:rFonts w:ascii="Times New Roman" w:eastAsia="Times New Roman" w:hAnsi="Times New Roman" w:cs="Times New Roman"/>
          <w:kern w:val="0"/>
          <w:sz w:val="28"/>
          <w:szCs w:val="28"/>
          <w:lang w:eastAsia="ru-RU"/>
        </w:rPr>
        <w:t xml:space="preserve">, 1994; </w:t>
      </w:r>
      <w:proofErr w:type="spellStart"/>
      <w:r w:rsidRPr="005654DA">
        <w:rPr>
          <w:rFonts w:ascii="Times New Roman" w:eastAsia="Times New Roman" w:hAnsi="Times New Roman" w:cs="Times New Roman" w:hint="eastAsia"/>
          <w:kern w:val="0"/>
          <w:sz w:val="28"/>
          <w:szCs w:val="28"/>
          <w:lang w:eastAsia="ru-RU"/>
        </w:rPr>
        <w:t>Ю</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Ф</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Гаркуша</w:t>
      </w:r>
      <w:proofErr w:type="spellEnd"/>
      <w:r w:rsidRPr="005654DA">
        <w:rPr>
          <w:rFonts w:ascii="Times New Roman" w:eastAsia="Times New Roman" w:hAnsi="Times New Roman" w:cs="Times New Roman"/>
          <w:kern w:val="0"/>
          <w:sz w:val="28"/>
          <w:szCs w:val="28"/>
          <w:lang w:eastAsia="ru-RU"/>
        </w:rPr>
        <w:t xml:space="preserve">, 1990;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Гринер</w:t>
      </w:r>
      <w:proofErr w:type="spellEnd"/>
      <w:r w:rsidRPr="005654DA">
        <w:rPr>
          <w:rFonts w:ascii="Times New Roman" w:eastAsia="Times New Roman" w:hAnsi="Times New Roman" w:cs="Times New Roman"/>
          <w:kern w:val="0"/>
          <w:sz w:val="28"/>
          <w:szCs w:val="28"/>
          <w:lang w:eastAsia="ru-RU"/>
        </w:rPr>
        <w:t xml:space="preserve">, 1958; </w:t>
      </w:r>
      <w:proofErr w:type="spellStart"/>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Грошенков</w:t>
      </w:r>
      <w:proofErr w:type="spellEnd"/>
      <w:r w:rsidRPr="005654DA">
        <w:rPr>
          <w:rFonts w:ascii="Times New Roman" w:eastAsia="Times New Roman" w:hAnsi="Times New Roman" w:cs="Times New Roman"/>
          <w:kern w:val="0"/>
          <w:sz w:val="28"/>
          <w:szCs w:val="28"/>
          <w:lang w:eastAsia="ru-RU"/>
        </w:rPr>
        <w:t xml:space="preserve"> 1982, 2001; </w:t>
      </w:r>
      <w:r w:rsidRPr="005654DA">
        <w:rPr>
          <w:rFonts w:ascii="Times New Roman" w:eastAsia="Times New Roman" w:hAnsi="Times New Roman" w:cs="Times New Roman" w:hint="eastAsia"/>
          <w:kern w:val="0"/>
          <w:sz w:val="28"/>
          <w:szCs w:val="28"/>
          <w:lang w:eastAsia="ru-RU"/>
        </w:rPr>
        <w:t>АА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Дмитриев</w:t>
      </w:r>
      <w:r w:rsidRPr="005654DA">
        <w:rPr>
          <w:rFonts w:ascii="Times New Roman" w:eastAsia="Times New Roman" w:hAnsi="Times New Roman" w:cs="Times New Roman"/>
          <w:kern w:val="0"/>
          <w:sz w:val="28"/>
          <w:szCs w:val="28"/>
          <w:lang w:eastAsia="ru-RU"/>
        </w:rPr>
        <w:t xml:space="preserve">,1991, 2000; </w:t>
      </w:r>
      <w:proofErr w:type="spellStart"/>
      <w:r w:rsidRPr="005654DA">
        <w:rPr>
          <w:rFonts w:ascii="Times New Roman" w:eastAsia="Times New Roman" w:hAnsi="Times New Roman" w:cs="Times New Roman" w:hint="eastAsia"/>
          <w:kern w:val="0"/>
          <w:sz w:val="28"/>
          <w:szCs w:val="28"/>
          <w:lang w:eastAsia="ru-RU"/>
        </w:rPr>
        <w:t>НА</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Козленко</w:t>
      </w:r>
      <w:proofErr w:type="spellEnd"/>
      <w:r w:rsidRPr="005654DA">
        <w:rPr>
          <w:rFonts w:ascii="Times New Roman" w:eastAsia="Times New Roman" w:hAnsi="Times New Roman" w:cs="Times New Roman"/>
          <w:kern w:val="0"/>
          <w:sz w:val="28"/>
          <w:szCs w:val="28"/>
          <w:lang w:eastAsia="ru-RU"/>
        </w:rPr>
        <w:t>, 1966;</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A.</w:t>
      </w:r>
      <w:r w:rsidRPr="005654DA">
        <w:rPr>
          <w:rFonts w:ascii="Times New Roman" w:eastAsia="Times New Roman" w:hAnsi="Times New Roman" w:cs="Times New Roman"/>
          <w:kern w:val="0"/>
          <w:sz w:val="28"/>
          <w:szCs w:val="28"/>
          <w:lang w:eastAsia="ru-RU"/>
        </w:rPr>
        <w:tab/>
      </w:r>
      <w:proofErr w:type="spellStart"/>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Козлов</w:t>
      </w:r>
      <w:proofErr w:type="spellEnd"/>
      <w:r w:rsidRPr="005654DA">
        <w:rPr>
          <w:rFonts w:ascii="Times New Roman" w:eastAsia="Times New Roman" w:hAnsi="Times New Roman" w:cs="Times New Roman"/>
          <w:kern w:val="0"/>
          <w:sz w:val="28"/>
          <w:szCs w:val="28"/>
          <w:lang w:eastAsia="ru-RU"/>
        </w:rPr>
        <w:t xml:space="preserve">, 1963; </w:t>
      </w:r>
      <w:proofErr w:type="spellStart"/>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Кольцова</w:t>
      </w:r>
      <w:proofErr w:type="spellEnd"/>
      <w:r w:rsidRPr="005654DA">
        <w:rPr>
          <w:rFonts w:ascii="Times New Roman" w:eastAsia="Times New Roman" w:hAnsi="Times New Roman" w:cs="Times New Roman"/>
          <w:kern w:val="0"/>
          <w:sz w:val="28"/>
          <w:szCs w:val="28"/>
          <w:lang w:eastAsia="ru-RU"/>
        </w:rPr>
        <w:t xml:space="preserve">, 1972, 1979; </w:t>
      </w:r>
      <w:proofErr w:type="spellStart"/>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Ю</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Левченко</w:t>
      </w:r>
      <w:proofErr w:type="spellEnd"/>
      <w:r w:rsidRPr="005654DA">
        <w:rPr>
          <w:rFonts w:ascii="Times New Roman" w:eastAsia="Times New Roman" w:hAnsi="Times New Roman" w:cs="Times New Roman"/>
          <w:kern w:val="0"/>
          <w:sz w:val="28"/>
          <w:szCs w:val="28"/>
          <w:lang w:eastAsia="ru-RU"/>
        </w:rPr>
        <w:t>, 2001;</w:t>
      </w:r>
    </w:p>
    <w:p w:rsidR="005654DA" w:rsidRPr="005654DA"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kern w:val="0"/>
          <w:sz w:val="28"/>
          <w:szCs w:val="28"/>
          <w:lang w:eastAsia="ru-RU"/>
        </w:rPr>
        <w:t>B.</w:t>
      </w:r>
      <w:r w:rsidRPr="005654DA">
        <w:rPr>
          <w:rFonts w:ascii="Times New Roman" w:eastAsia="Times New Roman" w:hAnsi="Times New Roman" w:cs="Times New Roman"/>
          <w:kern w:val="0"/>
          <w:sz w:val="28"/>
          <w:szCs w:val="28"/>
          <w:lang w:eastAsia="ru-RU"/>
        </w:rPr>
        <w:tab/>
      </w:r>
      <w:proofErr w:type="spellStart"/>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Лубовский</w:t>
      </w:r>
      <w:proofErr w:type="spellEnd"/>
      <w:r w:rsidRPr="005654DA">
        <w:rPr>
          <w:rFonts w:ascii="Times New Roman" w:eastAsia="Times New Roman" w:hAnsi="Times New Roman" w:cs="Times New Roman"/>
          <w:kern w:val="0"/>
          <w:sz w:val="28"/>
          <w:szCs w:val="28"/>
          <w:lang w:eastAsia="ru-RU"/>
        </w:rPr>
        <w:t xml:space="preserve">, 1955; </w:t>
      </w:r>
      <w:proofErr w:type="spellStart"/>
      <w:r w:rsidRPr="005654DA">
        <w:rPr>
          <w:rFonts w:ascii="Times New Roman" w:eastAsia="Times New Roman" w:hAnsi="Times New Roman" w:cs="Times New Roman" w:hint="eastAsia"/>
          <w:kern w:val="0"/>
          <w:sz w:val="28"/>
          <w:szCs w:val="28"/>
          <w:lang w:eastAsia="ru-RU"/>
        </w:rPr>
        <w:t>Е</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Мастюкова</w:t>
      </w:r>
      <w:proofErr w:type="spellEnd"/>
      <w:r w:rsidRPr="005654DA">
        <w:rPr>
          <w:rFonts w:ascii="Times New Roman" w:eastAsia="Times New Roman" w:hAnsi="Times New Roman" w:cs="Times New Roman"/>
          <w:kern w:val="0"/>
          <w:sz w:val="28"/>
          <w:szCs w:val="28"/>
          <w:lang w:eastAsia="ru-RU"/>
        </w:rPr>
        <w:t xml:space="preserve">, 1992;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Мозговой</w:t>
      </w:r>
      <w:r w:rsidRPr="005654DA">
        <w:rPr>
          <w:rFonts w:ascii="Times New Roman" w:eastAsia="Times New Roman" w:hAnsi="Times New Roman" w:cs="Times New Roman"/>
          <w:kern w:val="0"/>
          <w:sz w:val="28"/>
          <w:szCs w:val="28"/>
          <w:lang w:eastAsia="ru-RU"/>
        </w:rPr>
        <w:t xml:space="preserve">,1972, 1993; </w:t>
      </w:r>
      <w:proofErr w:type="spellStart"/>
      <w:r w:rsidRPr="005654DA">
        <w:rPr>
          <w:rFonts w:ascii="Times New Roman" w:eastAsia="Times New Roman" w:hAnsi="Times New Roman" w:cs="Times New Roman" w:hint="eastAsia"/>
          <w:kern w:val="0"/>
          <w:sz w:val="28"/>
          <w:szCs w:val="28"/>
          <w:lang w:eastAsia="ru-RU"/>
        </w:rPr>
        <w:t>М</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С</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Певзнер</w:t>
      </w:r>
      <w:proofErr w:type="spellEnd"/>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proofErr w:type="spellStart"/>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Лубовский</w:t>
      </w:r>
      <w:proofErr w:type="spellEnd"/>
      <w:r w:rsidRPr="005654DA">
        <w:rPr>
          <w:rFonts w:ascii="Times New Roman" w:eastAsia="Times New Roman" w:hAnsi="Times New Roman" w:cs="Times New Roman"/>
          <w:kern w:val="0"/>
          <w:sz w:val="28"/>
          <w:szCs w:val="28"/>
          <w:lang w:eastAsia="ru-RU"/>
        </w:rPr>
        <w:t xml:space="preserve">, 1963; </w:t>
      </w:r>
      <w:proofErr w:type="spellStart"/>
      <w:r w:rsidRPr="005654DA">
        <w:rPr>
          <w:rFonts w:ascii="Times New Roman" w:eastAsia="Times New Roman" w:hAnsi="Times New Roman" w:cs="Times New Roman" w:hint="eastAsia"/>
          <w:kern w:val="0"/>
          <w:sz w:val="28"/>
          <w:szCs w:val="28"/>
          <w:lang w:eastAsia="ru-RU"/>
        </w:rPr>
        <w:t>Е</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w:t>
      </w:r>
      <w:r w:rsidRPr="005654DA">
        <w:rPr>
          <w:rFonts w:ascii="Times New Roman" w:eastAsia="Times New Roman" w:hAnsi="Times New Roman" w:cs="Times New Roman" w:hint="eastAsia"/>
          <w:kern w:val="0"/>
          <w:sz w:val="28"/>
          <w:szCs w:val="28"/>
          <w:lang w:eastAsia="ru-RU"/>
        </w:rPr>
        <w:t>Оганесян</w:t>
      </w:r>
      <w:proofErr w:type="spellEnd"/>
      <w:r w:rsidRPr="005654DA">
        <w:rPr>
          <w:rFonts w:ascii="Times New Roman" w:eastAsia="Times New Roman" w:hAnsi="Times New Roman" w:cs="Times New Roman"/>
          <w:kern w:val="0"/>
          <w:sz w:val="28"/>
          <w:szCs w:val="28"/>
          <w:lang w:eastAsia="ru-RU"/>
        </w:rPr>
        <w:t xml:space="preserve">, 1984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др</w:t>
      </w:r>
      <w:r w:rsidRPr="005654DA">
        <w:rPr>
          <w:rFonts w:ascii="Times New Roman" w:eastAsia="Times New Roman" w:hAnsi="Times New Roman" w:cs="Times New Roman"/>
          <w:kern w:val="0"/>
          <w:sz w:val="28"/>
          <w:szCs w:val="28"/>
          <w:lang w:eastAsia="ru-RU"/>
        </w:rPr>
        <w:t>.).</w:t>
      </w:r>
    </w:p>
    <w:p w:rsidR="005966A2" w:rsidRDefault="005654DA" w:rsidP="005654DA">
      <w:pPr>
        <w:rPr>
          <w:rFonts w:ascii="Times New Roman" w:eastAsia="Times New Roman" w:hAnsi="Times New Roman" w:cs="Times New Roman"/>
          <w:kern w:val="0"/>
          <w:sz w:val="28"/>
          <w:szCs w:val="28"/>
          <w:lang w:eastAsia="ru-RU"/>
        </w:rPr>
      </w:pPr>
      <w:r w:rsidRPr="005654DA">
        <w:rPr>
          <w:rFonts w:ascii="Times New Roman" w:eastAsia="Times New Roman" w:hAnsi="Times New Roman" w:cs="Times New Roman" w:hint="eastAsia"/>
          <w:kern w:val="0"/>
          <w:sz w:val="28"/>
          <w:szCs w:val="28"/>
          <w:lang w:eastAsia="ru-RU"/>
        </w:rPr>
        <w:t>Подавляющее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большинство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исследований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посвящено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формированию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совершенствованию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общей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ребенка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тогда</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как</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вопросы</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детей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нашли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должного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изучения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решение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этой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задачи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представляет</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большой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интерес</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свете</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научных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данных</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взаимообусловленности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мелкой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моторики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выявления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корреляции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между</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степенью</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движений</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руки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и</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уровнем</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речевого</w:t>
      </w:r>
      <w:r w:rsidRPr="005654DA">
        <w:rPr>
          <w:rFonts w:ascii="Times New Roman" w:eastAsia="Times New Roman" w:hAnsi="Times New Roman" w:cs="Times New Roman"/>
          <w:kern w:val="0"/>
          <w:sz w:val="28"/>
          <w:szCs w:val="28"/>
          <w:lang w:eastAsia="ru-RU"/>
        </w:rPr>
        <w:t xml:space="preserve"> </w:t>
      </w:r>
      <w:r w:rsidRPr="005654DA">
        <w:rPr>
          <w:rFonts w:ascii="Times New Roman" w:eastAsia="Times New Roman" w:hAnsi="Times New Roman" w:cs="Times New Roman" w:hint="eastAsia"/>
          <w:kern w:val="0"/>
          <w:sz w:val="28"/>
          <w:szCs w:val="28"/>
          <w:lang w:eastAsia="ru-RU"/>
        </w:rPr>
        <w:t>развития</w:t>
      </w:r>
      <w:r w:rsidRPr="005654DA">
        <w:rPr>
          <w:rFonts w:ascii="Times New Roman" w:eastAsia="Times New Roman" w:hAnsi="Times New Roman" w:cs="Times New Roman"/>
          <w:kern w:val="0"/>
          <w:sz w:val="28"/>
          <w:szCs w:val="28"/>
          <w:lang w:eastAsia="ru-RU"/>
        </w:rPr>
        <w:t>.</w:t>
      </w:r>
    </w:p>
    <w:p w:rsidR="005654DA" w:rsidRDefault="005654DA" w:rsidP="005654DA"/>
    <w:p w:rsidR="005654DA" w:rsidRDefault="005654DA" w:rsidP="005654DA"/>
    <w:p w:rsidR="005654DA" w:rsidRDefault="005654DA" w:rsidP="005654DA"/>
    <w:p w:rsidR="005654DA" w:rsidRDefault="005654DA" w:rsidP="005654DA"/>
    <w:p w:rsidR="005654DA" w:rsidRDefault="005654DA" w:rsidP="005654DA"/>
    <w:p w:rsidR="008943B2" w:rsidRDefault="008943B2" w:rsidP="008943B2">
      <w:r>
        <w:rPr>
          <w:rFonts w:hint="eastAsia"/>
        </w:rPr>
        <w:t>Заключение</w:t>
      </w:r>
    </w:p>
    <w:p w:rsidR="008943B2" w:rsidRDefault="008943B2" w:rsidP="008943B2">
      <w:r>
        <w:rPr>
          <w:rFonts w:hint="eastAsia"/>
        </w:rPr>
        <w:t>Изучение</w:t>
      </w:r>
      <w:r>
        <w:t></w:t>
      </w:r>
      <w:r>
        <w:rPr>
          <w:rFonts w:hint="eastAsia"/>
        </w:rPr>
        <w:t>литературных</w:t>
      </w:r>
      <w:r>
        <w:t></w:t>
      </w:r>
      <w:r>
        <w:rPr>
          <w:rFonts w:hint="eastAsia"/>
        </w:rPr>
        <w:t>источников</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существующие</w:t>
      </w:r>
      <w:r>
        <w:t></w:t>
      </w:r>
      <w:r>
        <w:rPr>
          <w:rFonts w:hint="eastAsia"/>
        </w:rPr>
        <w:t>исследования</w:t>
      </w:r>
      <w:r>
        <w:t></w:t>
      </w:r>
      <w:r>
        <w:rPr>
          <w:rFonts w:hint="eastAsia"/>
        </w:rPr>
        <w:t>посвящены</w:t>
      </w:r>
      <w:r>
        <w:t></w:t>
      </w:r>
      <w:r>
        <w:rPr>
          <w:rFonts w:hint="eastAsia"/>
        </w:rPr>
        <w:t>главным</w:t>
      </w:r>
      <w:r>
        <w:t></w:t>
      </w:r>
      <w:r>
        <w:rPr>
          <w:rFonts w:hint="eastAsia"/>
        </w:rPr>
        <w:t>образом</w:t>
      </w:r>
      <w:r>
        <w:t></w:t>
      </w:r>
      <w:r>
        <w:rPr>
          <w:rFonts w:hint="eastAsia"/>
        </w:rPr>
        <w:t>вопросам</w:t>
      </w:r>
      <w:r>
        <w:t></w:t>
      </w:r>
      <w:r>
        <w:rPr>
          <w:rFonts w:hint="eastAsia"/>
        </w:rPr>
        <w:t>развития</w:t>
      </w:r>
      <w:r>
        <w:t></w:t>
      </w:r>
      <w:r>
        <w:rPr>
          <w:rFonts w:hint="eastAsia"/>
        </w:rPr>
        <w:t>у</w:t>
      </w:r>
      <w:r>
        <w:t></w:t>
      </w:r>
      <w:r>
        <w:rPr>
          <w:rFonts w:hint="eastAsia"/>
        </w:rPr>
        <w:t>детей</w:t>
      </w:r>
      <w:r>
        <w:t></w:t>
      </w:r>
      <w:r>
        <w:rPr>
          <w:rFonts w:hint="eastAsia"/>
        </w:rPr>
        <w:t>общей</w:t>
      </w:r>
      <w:r>
        <w:t></w:t>
      </w:r>
      <w:r>
        <w:rPr>
          <w:rFonts w:hint="eastAsia"/>
        </w:rPr>
        <w:t>моторики</w:t>
      </w:r>
      <w:r>
        <w:t></w:t>
      </w:r>
      <w:r>
        <w:t></w:t>
      </w:r>
      <w:r>
        <w:rPr>
          <w:rFonts w:hint="eastAsia"/>
        </w:rPr>
        <w:t>В</w:t>
      </w:r>
      <w:r>
        <w:t></w:t>
      </w:r>
      <w:r>
        <w:rPr>
          <w:rFonts w:hint="eastAsia"/>
        </w:rPr>
        <w:t>ряде</w:t>
      </w:r>
      <w:r>
        <w:t></w:t>
      </w:r>
      <w:r>
        <w:rPr>
          <w:rFonts w:hint="eastAsia"/>
        </w:rPr>
        <w:t>работ</w:t>
      </w:r>
      <w:r>
        <w:t></w:t>
      </w:r>
      <w:r>
        <w:rPr>
          <w:rFonts w:hint="eastAsia"/>
        </w:rPr>
        <w:t>отмечается</w:t>
      </w:r>
      <w:r>
        <w:t></w:t>
      </w:r>
      <w:r>
        <w:rPr>
          <w:rFonts w:hint="eastAsia"/>
        </w:rPr>
        <w:t>недостаточность</w:t>
      </w:r>
      <w:r>
        <w:t></w:t>
      </w:r>
      <w:r>
        <w:rPr>
          <w:rFonts w:hint="eastAsia"/>
        </w:rPr>
        <w:t>мелкой</w:t>
      </w:r>
      <w:r>
        <w:t></w:t>
      </w:r>
      <w:r>
        <w:rPr>
          <w:rFonts w:hint="eastAsia"/>
        </w:rPr>
        <w:t>моторики</w:t>
      </w:r>
      <w:r>
        <w:t></w:t>
      </w:r>
      <w:r>
        <w:rPr>
          <w:rFonts w:hint="eastAsia"/>
        </w:rPr>
        <w:t>руки</w:t>
      </w:r>
      <w:r>
        <w:t></w:t>
      </w:r>
      <w:r>
        <w:rPr>
          <w:rFonts w:hint="eastAsia"/>
        </w:rPr>
        <w:t>как</w:t>
      </w:r>
      <w:r>
        <w:t></w:t>
      </w:r>
      <w:r>
        <w:rPr>
          <w:rFonts w:hint="eastAsia"/>
        </w:rPr>
        <w:t>у</w:t>
      </w:r>
      <w:r>
        <w:t></w:t>
      </w:r>
      <w:r>
        <w:rPr>
          <w:rFonts w:hint="eastAsia"/>
        </w:rPr>
        <w:t>детей</w:t>
      </w:r>
      <w:r>
        <w:t></w:t>
      </w:r>
      <w:r>
        <w:rPr>
          <w:rFonts w:hint="eastAsia"/>
        </w:rPr>
        <w:t>с</w:t>
      </w:r>
      <w:r>
        <w:t></w:t>
      </w:r>
      <w:r>
        <w:rPr>
          <w:rFonts w:hint="eastAsia"/>
        </w:rPr>
        <w:t>речевой</w:t>
      </w:r>
      <w:r>
        <w:t></w:t>
      </w:r>
      <w:r>
        <w:rPr>
          <w:rFonts w:hint="eastAsia"/>
        </w:rPr>
        <w:t>патологией</w:t>
      </w:r>
      <w:r>
        <w:t></w:t>
      </w:r>
      <w:r>
        <w:t></w:t>
      </w:r>
      <w:r>
        <w:rPr>
          <w:rFonts w:hint="eastAsia"/>
        </w:rPr>
        <w:t>У</w:t>
      </w:r>
      <w:r>
        <w:tab/>
      </w:r>
      <w:r>
        <w:rPr>
          <w:rFonts w:hint="eastAsia"/>
        </w:rPr>
        <w:t>так</w:t>
      </w:r>
      <w:r>
        <w:t></w:t>
      </w:r>
      <w:r>
        <w:rPr>
          <w:rFonts w:hint="eastAsia"/>
        </w:rPr>
        <w:t>и</w:t>
      </w:r>
      <w:r>
        <w:t></w:t>
      </w:r>
      <w:r>
        <w:rPr>
          <w:rFonts w:hint="eastAsia"/>
        </w:rPr>
        <w:t>особенно</w:t>
      </w:r>
      <w:r>
        <w:t></w:t>
      </w:r>
      <w:r>
        <w:rPr>
          <w:rFonts w:hint="eastAsia"/>
        </w:rPr>
        <w:t>у</w:t>
      </w:r>
      <w:r>
        <w:t></w:t>
      </w:r>
      <w:r>
        <w:rPr>
          <w:rFonts w:hint="eastAsia"/>
        </w:rPr>
        <w:t>детей</w:t>
      </w:r>
      <w:r>
        <w:t></w:t>
      </w:r>
      <w:r>
        <w:rPr>
          <w:rFonts w:hint="eastAsia"/>
        </w:rPr>
        <w:t>с</w:t>
      </w:r>
      <w:r>
        <w:t></w:t>
      </w:r>
      <w:r>
        <w:rPr>
          <w:rFonts w:hint="eastAsia"/>
        </w:rPr>
        <w:t>нарушениями</w:t>
      </w:r>
      <w:r>
        <w:t></w:t>
      </w:r>
      <w:r>
        <w:rPr>
          <w:rFonts w:hint="eastAsia"/>
        </w:rPr>
        <w:t>интеллекта</w:t>
      </w:r>
      <w:r>
        <w:t></w:t>
      </w:r>
      <w:r>
        <w:t></w:t>
      </w:r>
      <w:r>
        <w:rPr>
          <w:rFonts w:hint="eastAsia"/>
        </w:rPr>
        <w:t>Исследователи</w:t>
      </w:r>
    </w:p>
    <w:p w:rsidR="008943B2" w:rsidRDefault="008943B2" w:rsidP="008943B2">
      <w:r>
        <w:rPr>
          <w:rFonts w:hint="eastAsia"/>
        </w:rPr>
        <w:t>указывают</w:t>
      </w:r>
      <w:r>
        <w:t></w:t>
      </w:r>
      <w:r>
        <w:rPr>
          <w:rFonts w:hint="eastAsia"/>
        </w:rPr>
        <w:t>на</w:t>
      </w:r>
      <w:r>
        <w:t></w:t>
      </w:r>
      <w:r>
        <w:rPr>
          <w:rFonts w:hint="eastAsia"/>
        </w:rPr>
        <w:t>взаимосвязь</w:t>
      </w:r>
      <w:r>
        <w:t></w:t>
      </w:r>
      <w:r>
        <w:rPr>
          <w:rFonts w:hint="eastAsia"/>
        </w:rPr>
        <w:t>между</w:t>
      </w:r>
      <w:r>
        <w:t></w:t>
      </w:r>
      <w:r>
        <w:rPr>
          <w:rFonts w:hint="eastAsia"/>
        </w:rPr>
        <w:t>двигательным</w:t>
      </w:r>
      <w:r>
        <w:t></w:t>
      </w:r>
      <w:r>
        <w:rPr>
          <w:rFonts w:hint="eastAsia"/>
        </w:rPr>
        <w:t>и</w:t>
      </w:r>
      <w:r>
        <w:t></w:t>
      </w:r>
      <w:r>
        <w:rPr>
          <w:rFonts w:hint="eastAsia"/>
        </w:rPr>
        <w:t>речевым</w:t>
      </w:r>
      <w:r>
        <w:t></w:t>
      </w:r>
      <w:r>
        <w:rPr>
          <w:rFonts w:hint="eastAsia"/>
        </w:rPr>
        <w:t>развитием</w:t>
      </w:r>
      <w:r>
        <w:t></w:t>
      </w:r>
      <w:r>
        <w:rPr>
          <w:rFonts w:hint="eastAsia"/>
        </w:rPr>
        <w:t>детей</w:t>
      </w:r>
      <w:r>
        <w:t></w:t>
      </w:r>
      <w:r>
        <w:t></w:t>
      </w:r>
      <w:r>
        <w:rPr>
          <w:rFonts w:hint="eastAsia"/>
        </w:rPr>
        <w:t>при</w:t>
      </w:r>
      <w:r>
        <w:t></w:t>
      </w:r>
      <w:r>
        <w:rPr>
          <w:rFonts w:hint="eastAsia"/>
        </w:rPr>
        <w:t>этом</w:t>
      </w:r>
      <w:r>
        <w:t></w:t>
      </w:r>
      <w:r>
        <w:rPr>
          <w:rFonts w:hint="eastAsia"/>
        </w:rPr>
        <w:t>особо</w:t>
      </w:r>
      <w:r>
        <w:t></w:t>
      </w:r>
      <w:r>
        <w:rPr>
          <w:rFonts w:hint="eastAsia"/>
        </w:rPr>
        <w:t>подчеркивают</w:t>
      </w:r>
      <w:r>
        <w:t></w:t>
      </w:r>
      <w:r>
        <w:rPr>
          <w:rFonts w:hint="eastAsia"/>
        </w:rPr>
        <w:t>благотворное</w:t>
      </w:r>
      <w:r>
        <w:t></w:t>
      </w:r>
      <w:r>
        <w:rPr>
          <w:rFonts w:hint="eastAsia"/>
        </w:rPr>
        <w:t>влияние</w:t>
      </w:r>
      <w:r>
        <w:t></w:t>
      </w:r>
      <w:r>
        <w:rPr>
          <w:rFonts w:hint="eastAsia"/>
        </w:rPr>
        <w:t>моторных</w:t>
      </w:r>
      <w:r>
        <w:t></w:t>
      </w:r>
      <w:r>
        <w:rPr>
          <w:rFonts w:hint="eastAsia"/>
        </w:rPr>
        <w:t>упражнений</w:t>
      </w:r>
      <w:r>
        <w:t></w:t>
      </w:r>
      <w:r>
        <w:rPr>
          <w:rFonts w:hint="eastAsia"/>
        </w:rPr>
        <w:t>на</w:t>
      </w:r>
      <w:r>
        <w:t></w:t>
      </w:r>
      <w:r>
        <w:rPr>
          <w:rFonts w:hint="eastAsia"/>
        </w:rPr>
        <w:t>становление</w:t>
      </w:r>
      <w:r>
        <w:t></w:t>
      </w:r>
      <w:r>
        <w:rPr>
          <w:rFonts w:hint="eastAsia"/>
        </w:rPr>
        <w:t>речи</w:t>
      </w:r>
      <w:r>
        <w:t></w:t>
      </w:r>
      <w:r>
        <w:rPr>
          <w:rFonts w:hint="eastAsia"/>
        </w:rPr>
        <w:t>у</w:t>
      </w:r>
      <w:r>
        <w:t></w:t>
      </w:r>
      <w:r>
        <w:rPr>
          <w:rFonts w:hint="eastAsia"/>
        </w:rPr>
        <w:t>детей</w:t>
      </w:r>
      <w:r>
        <w:t></w:t>
      </w:r>
      <w:r>
        <w:rPr>
          <w:rFonts w:hint="eastAsia"/>
        </w:rPr>
        <w:t>раннего</w:t>
      </w:r>
      <w:r>
        <w:t></w:t>
      </w:r>
      <w:r>
        <w:rPr>
          <w:rFonts w:hint="eastAsia"/>
        </w:rPr>
        <w:t>возраста</w:t>
      </w:r>
      <w:r>
        <w:t></w:t>
      </w:r>
    </w:p>
    <w:p w:rsidR="008943B2" w:rsidRDefault="008943B2" w:rsidP="008943B2">
      <w:r>
        <w:rPr>
          <w:rFonts w:hint="eastAsia"/>
        </w:rPr>
        <w:t>В</w:t>
      </w:r>
      <w:r>
        <w:t></w:t>
      </w:r>
      <w:r>
        <w:rPr>
          <w:rFonts w:hint="eastAsia"/>
        </w:rPr>
        <w:t>результате</w:t>
      </w:r>
      <w:r>
        <w:t></w:t>
      </w:r>
      <w:r>
        <w:rPr>
          <w:rFonts w:hint="eastAsia"/>
        </w:rPr>
        <w:t>проведенного</w:t>
      </w:r>
      <w:r>
        <w:t></w:t>
      </w:r>
      <w:r>
        <w:rPr>
          <w:rFonts w:hint="eastAsia"/>
        </w:rPr>
        <w:t>нами</w:t>
      </w:r>
      <w:r>
        <w:t></w:t>
      </w:r>
      <w:r>
        <w:rPr>
          <w:rFonts w:hint="eastAsia"/>
        </w:rPr>
        <w:t>экспериментального</w:t>
      </w:r>
      <w:r>
        <w:t></w:t>
      </w:r>
      <w:r>
        <w:rPr>
          <w:rFonts w:hint="eastAsia"/>
        </w:rPr>
        <w:t>исследования</w:t>
      </w:r>
      <w:r>
        <w:t></w:t>
      </w:r>
      <w:r>
        <w:rPr>
          <w:rFonts w:hint="eastAsia"/>
        </w:rPr>
        <w:t>выявлены</w:t>
      </w:r>
      <w:r>
        <w:t></w:t>
      </w:r>
      <w:r>
        <w:rPr>
          <w:rFonts w:hint="eastAsia"/>
        </w:rPr>
        <w:t>различные</w:t>
      </w:r>
      <w:r>
        <w:t></w:t>
      </w:r>
      <w:r>
        <w:rPr>
          <w:rFonts w:hint="eastAsia"/>
        </w:rPr>
        <w:t>уровни</w:t>
      </w:r>
      <w:r>
        <w:t></w:t>
      </w:r>
      <w:r>
        <w:rPr>
          <w:rFonts w:hint="eastAsia"/>
        </w:rPr>
        <w:t>сформированности</w:t>
      </w:r>
      <w:r>
        <w:t></w:t>
      </w:r>
      <w:r>
        <w:rPr>
          <w:rFonts w:hint="eastAsia"/>
        </w:rPr>
        <w:t>мелкой</w:t>
      </w:r>
      <w:r>
        <w:t></w:t>
      </w:r>
      <w:r>
        <w:rPr>
          <w:rFonts w:hint="eastAsia"/>
        </w:rPr>
        <w:t>моторики</w:t>
      </w:r>
      <w:r>
        <w:t></w:t>
      </w:r>
      <w:r>
        <w:rPr>
          <w:rFonts w:hint="eastAsia"/>
        </w:rPr>
        <w:t>руки</w:t>
      </w:r>
      <w:r>
        <w:t></w:t>
      </w:r>
      <w:r>
        <w:rPr>
          <w:rFonts w:hint="eastAsia"/>
        </w:rPr>
        <w:t>у</w:t>
      </w:r>
      <w:r>
        <w:t></w:t>
      </w:r>
      <w:r>
        <w:rPr>
          <w:rFonts w:hint="eastAsia"/>
        </w:rPr>
        <w:t>детей</w:t>
      </w:r>
      <w:r>
        <w:t></w:t>
      </w:r>
      <w:r>
        <w:rPr>
          <w:rFonts w:hint="eastAsia"/>
        </w:rPr>
        <w:t>с</w:t>
      </w:r>
      <w:r>
        <w:t></w:t>
      </w:r>
      <w:r>
        <w:rPr>
          <w:rFonts w:hint="eastAsia"/>
        </w:rPr>
        <w:t>нарушениями</w:t>
      </w:r>
      <w:r>
        <w:t></w:t>
      </w:r>
      <w:r>
        <w:rPr>
          <w:rFonts w:hint="eastAsia"/>
        </w:rPr>
        <w:t>интеллекта</w:t>
      </w:r>
      <w:r>
        <w:t></w:t>
      </w:r>
      <w:r>
        <w:rPr>
          <w:rFonts w:hint="eastAsia"/>
        </w:rPr>
        <w:t>и</w:t>
      </w:r>
      <w:r>
        <w:t></w:t>
      </w:r>
      <w:r>
        <w:rPr>
          <w:rFonts w:hint="eastAsia"/>
        </w:rPr>
        <w:t>детей</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t></w:t>
      </w:r>
      <w:r>
        <w:rPr>
          <w:rFonts w:hint="eastAsia"/>
        </w:rPr>
        <w:t>определены</w:t>
      </w:r>
      <w:r>
        <w:t></w:t>
      </w:r>
      <w:r>
        <w:rPr>
          <w:rFonts w:hint="eastAsia"/>
        </w:rPr>
        <w:t>их</w:t>
      </w:r>
      <w:r>
        <w:t></w:t>
      </w:r>
      <w:r>
        <w:rPr>
          <w:rFonts w:hint="eastAsia"/>
        </w:rPr>
        <w:t>количественные</w:t>
      </w:r>
      <w:r>
        <w:t></w:t>
      </w:r>
      <w:r>
        <w:rPr>
          <w:rFonts w:hint="eastAsia"/>
        </w:rPr>
        <w:t>и</w:t>
      </w:r>
      <w:r>
        <w:t></w:t>
      </w:r>
      <w:r>
        <w:rPr>
          <w:rFonts w:hint="eastAsia"/>
        </w:rPr>
        <w:t>качественные</w:t>
      </w:r>
      <w:r>
        <w:t></w:t>
      </w:r>
      <w:r>
        <w:rPr>
          <w:rFonts w:hint="eastAsia"/>
        </w:rPr>
        <w:t>отличия</w:t>
      </w:r>
      <w:r>
        <w:t></w:t>
      </w:r>
      <w:r>
        <w:rPr>
          <w:rFonts w:hint="eastAsia"/>
        </w:rPr>
        <w:t>от</w:t>
      </w:r>
      <w:r>
        <w:t></w:t>
      </w:r>
      <w:r>
        <w:rPr>
          <w:rFonts w:hint="eastAsia"/>
        </w:rPr>
        <w:t>показателей</w:t>
      </w:r>
      <w:r>
        <w:t></w:t>
      </w:r>
      <w:r>
        <w:t></w:t>
      </w:r>
      <w:r>
        <w:tab/>
      </w:r>
      <w:r>
        <w:rPr>
          <w:rFonts w:hint="eastAsia"/>
        </w:rPr>
        <w:t>детей</w:t>
      </w:r>
      <w:r>
        <w:t></w:t>
      </w:r>
      <w:r>
        <w:rPr>
          <w:rFonts w:hint="eastAsia"/>
        </w:rPr>
        <w:t>с</w:t>
      </w:r>
      <w:r>
        <w:t></w:t>
      </w:r>
      <w:r>
        <w:rPr>
          <w:rFonts w:hint="eastAsia"/>
        </w:rPr>
        <w:t>нормальным</w:t>
      </w:r>
      <w:r>
        <w:t></w:t>
      </w:r>
      <w:r>
        <w:rPr>
          <w:rFonts w:hint="eastAsia"/>
        </w:rPr>
        <w:t>развитием</w:t>
      </w:r>
      <w:r>
        <w:t></w:t>
      </w:r>
      <w:r>
        <w:t></w:t>
      </w:r>
      <w:r>
        <w:rPr>
          <w:rFonts w:hint="eastAsia"/>
        </w:rPr>
        <w:t>Так</w:t>
      </w:r>
      <w:r>
        <w:t></w:t>
      </w:r>
      <w:r>
        <w:t></w:t>
      </w:r>
      <w:r>
        <w:rPr>
          <w:rFonts w:hint="eastAsia"/>
        </w:rPr>
        <w:t>у</w:t>
      </w:r>
      <w:r>
        <w:t></w:t>
      </w:r>
      <w:r>
        <w:rPr>
          <w:rFonts w:hint="eastAsia"/>
        </w:rPr>
        <w:t>первоклассников</w:t>
      </w:r>
      <w:r>
        <w:t></w:t>
      </w:r>
      <w:r>
        <w:rPr>
          <w:rFonts w:hint="eastAsia"/>
        </w:rPr>
        <w:t>с</w:t>
      </w:r>
      <w:r>
        <w:t></w:t>
      </w:r>
      <w:r>
        <w:rPr>
          <w:rFonts w:hint="eastAsia"/>
        </w:rPr>
        <w:t>общим</w:t>
      </w:r>
    </w:p>
    <w:p w:rsidR="008943B2" w:rsidRDefault="008943B2" w:rsidP="008943B2">
      <w:r>
        <w:rPr>
          <w:rFonts w:hint="eastAsia"/>
        </w:rPr>
        <w:t>недоразвитием</w:t>
      </w:r>
      <w:r>
        <w:t></w:t>
      </w:r>
      <w:r>
        <w:rPr>
          <w:rFonts w:hint="eastAsia"/>
        </w:rPr>
        <w:t>речи</w:t>
      </w:r>
      <w:r>
        <w:t></w:t>
      </w:r>
      <w:r>
        <w:rPr>
          <w:rFonts w:hint="eastAsia"/>
        </w:rPr>
        <w:t>преобладает</w:t>
      </w:r>
      <w:r>
        <w:t></w:t>
      </w:r>
      <w:r>
        <w:rPr>
          <w:rFonts w:hint="eastAsia"/>
        </w:rPr>
        <w:t>средний</w:t>
      </w:r>
      <w:r>
        <w:t></w:t>
      </w:r>
      <w:r>
        <w:rPr>
          <w:rFonts w:hint="eastAsia"/>
        </w:rPr>
        <w:t>уровень</w:t>
      </w:r>
      <w:r>
        <w:t></w:t>
      </w:r>
      <w:r>
        <w:rPr>
          <w:rFonts w:hint="eastAsia"/>
        </w:rPr>
        <w:t>моторного</w:t>
      </w:r>
      <w:r>
        <w:t></w:t>
      </w:r>
      <w:r>
        <w:rPr>
          <w:rFonts w:hint="eastAsia"/>
        </w:rPr>
        <w:t>развития</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их</w:t>
      </w:r>
      <w:r>
        <w:t></w:t>
      </w:r>
      <w:r>
        <w:rPr>
          <w:rFonts w:hint="eastAsia"/>
        </w:rPr>
        <w:t>сверстникам</w:t>
      </w:r>
      <w:r>
        <w:t></w:t>
      </w:r>
      <w:r>
        <w:rPr>
          <w:rFonts w:hint="eastAsia"/>
        </w:rPr>
        <w:t>с</w:t>
      </w:r>
      <w:r>
        <w:t></w:t>
      </w:r>
      <w:r>
        <w:rPr>
          <w:rFonts w:hint="eastAsia"/>
        </w:rPr>
        <w:t>нормальным</w:t>
      </w:r>
      <w:r>
        <w:t></w:t>
      </w:r>
      <w:r>
        <w:rPr>
          <w:rFonts w:hint="eastAsia"/>
        </w:rPr>
        <w:t>развитием</w:t>
      </w:r>
      <w:r>
        <w:t></w:t>
      </w:r>
      <w:r>
        <w:rPr>
          <w:rFonts w:hint="eastAsia"/>
        </w:rPr>
        <w:t>характерен</w:t>
      </w:r>
      <w:r>
        <w:t></w:t>
      </w:r>
      <w:r>
        <w:rPr>
          <w:rFonts w:hint="eastAsia"/>
        </w:rPr>
        <w:t>высокий</w:t>
      </w:r>
      <w:r>
        <w:t></w:t>
      </w:r>
      <w:r>
        <w:rPr>
          <w:rFonts w:hint="eastAsia"/>
        </w:rPr>
        <w:t>уровень</w:t>
      </w:r>
      <w:r>
        <w:t></w:t>
      </w:r>
      <w:r>
        <w:t></w:t>
      </w:r>
      <w:r>
        <w:rPr>
          <w:rFonts w:hint="eastAsia"/>
        </w:rPr>
        <w:t>Еще</w:t>
      </w:r>
      <w:r>
        <w:t></w:t>
      </w:r>
      <w:r>
        <w:rPr>
          <w:rFonts w:hint="eastAsia"/>
        </w:rPr>
        <w:t>больше</w:t>
      </w:r>
      <w:r>
        <w:t></w:t>
      </w:r>
      <w:r>
        <w:rPr>
          <w:rFonts w:hint="eastAsia"/>
        </w:rPr>
        <w:t>отстают</w:t>
      </w:r>
      <w:r>
        <w:t></w:t>
      </w:r>
      <w:r>
        <w:rPr>
          <w:rFonts w:hint="eastAsia"/>
        </w:rPr>
        <w:t>в</w:t>
      </w:r>
      <w:r>
        <w:t></w:t>
      </w:r>
      <w:r>
        <w:rPr>
          <w:rFonts w:hint="eastAsia"/>
        </w:rPr>
        <w:t>развитии</w:t>
      </w:r>
      <w:r>
        <w:t></w:t>
      </w:r>
      <w:r>
        <w:rPr>
          <w:rFonts w:hint="eastAsia"/>
        </w:rPr>
        <w:t>мелкой</w:t>
      </w:r>
      <w:r>
        <w:t></w:t>
      </w:r>
      <w:r>
        <w:rPr>
          <w:rFonts w:hint="eastAsia"/>
        </w:rPr>
        <w:t>моторики</w:t>
      </w:r>
      <w:r>
        <w:t></w:t>
      </w:r>
      <w:r>
        <w:rPr>
          <w:rFonts w:hint="eastAsia"/>
        </w:rPr>
        <w:t>руки</w:t>
      </w:r>
      <w:r>
        <w:t></w:t>
      </w:r>
      <w:r>
        <w:rPr>
          <w:rFonts w:hint="eastAsia"/>
        </w:rPr>
        <w:t>умственно</w:t>
      </w:r>
      <w:r>
        <w:t></w:t>
      </w:r>
      <w:r>
        <w:rPr>
          <w:rFonts w:hint="eastAsia"/>
        </w:rPr>
        <w:t>отсталые</w:t>
      </w:r>
      <w:r>
        <w:t></w:t>
      </w:r>
      <w:r>
        <w:rPr>
          <w:rFonts w:hint="eastAsia"/>
        </w:rPr>
        <w:t>первоклассники</w:t>
      </w:r>
      <w:r>
        <w:t></w:t>
      </w:r>
      <w:r>
        <w:t></w:t>
      </w:r>
      <w:r>
        <w:rPr>
          <w:rFonts w:hint="eastAsia"/>
        </w:rPr>
        <w:t>Для</w:t>
      </w:r>
      <w:r>
        <w:t></w:t>
      </w:r>
      <w:r>
        <w:rPr>
          <w:rFonts w:hint="eastAsia"/>
        </w:rPr>
        <w:t>большинства</w:t>
      </w:r>
      <w:r>
        <w:t></w:t>
      </w:r>
      <w:r>
        <w:rPr>
          <w:rFonts w:hint="eastAsia"/>
        </w:rPr>
        <w:t>из</w:t>
      </w:r>
      <w:r>
        <w:t></w:t>
      </w:r>
      <w:r>
        <w:rPr>
          <w:rFonts w:hint="eastAsia"/>
        </w:rPr>
        <w:t>них</w:t>
      </w:r>
      <w:r>
        <w:t></w:t>
      </w:r>
      <w:r>
        <w:rPr>
          <w:rFonts w:hint="eastAsia"/>
        </w:rPr>
        <w:t>характерен</w:t>
      </w:r>
      <w:r>
        <w:t></w:t>
      </w:r>
      <w:r>
        <w:rPr>
          <w:rFonts w:hint="eastAsia"/>
        </w:rPr>
        <w:t>низкий</w:t>
      </w:r>
      <w:r>
        <w:t></w:t>
      </w:r>
      <w:r>
        <w:rPr>
          <w:rFonts w:hint="eastAsia"/>
        </w:rPr>
        <w:t>и</w:t>
      </w:r>
      <w:r>
        <w:t></w:t>
      </w:r>
      <w:r>
        <w:rPr>
          <w:rFonts w:hint="eastAsia"/>
        </w:rPr>
        <w:t>очень</w:t>
      </w:r>
      <w:r>
        <w:t></w:t>
      </w:r>
      <w:r>
        <w:rPr>
          <w:rFonts w:hint="eastAsia"/>
        </w:rPr>
        <w:t>низкий</w:t>
      </w:r>
      <w:r>
        <w:t></w:t>
      </w:r>
      <w:r>
        <w:rPr>
          <w:rFonts w:hint="eastAsia"/>
        </w:rPr>
        <w:t>уровень</w:t>
      </w:r>
      <w:r>
        <w:t></w:t>
      </w:r>
      <w:r>
        <w:rPr>
          <w:rFonts w:hint="eastAsia"/>
        </w:rPr>
        <w:t>двигательного</w:t>
      </w:r>
      <w:r>
        <w:t></w:t>
      </w:r>
      <w:r>
        <w:rPr>
          <w:rFonts w:hint="eastAsia"/>
        </w:rPr>
        <w:t>развития</w:t>
      </w:r>
      <w:r>
        <w:t></w:t>
      </w:r>
      <w:r>
        <w:t></w:t>
      </w:r>
      <w:r>
        <w:rPr>
          <w:rFonts w:hint="eastAsia"/>
        </w:rPr>
        <w:t>Согласно</w:t>
      </w:r>
      <w:r>
        <w:t></w:t>
      </w:r>
    </w:p>
    <w:p w:rsidR="008943B2" w:rsidRDefault="008943B2" w:rsidP="008943B2">
      <w:r>
        <w:rPr>
          <w:rFonts w:hint="eastAsia"/>
        </w:rPr>
        <w:t>полученным</w:t>
      </w:r>
      <w:r>
        <w:t></w:t>
      </w:r>
      <w:r>
        <w:rPr>
          <w:rFonts w:hint="eastAsia"/>
        </w:rPr>
        <w:t>данным</w:t>
      </w:r>
      <w:r>
        <w:t></w:t>
      </w:r>
      <w:r>
        <w:t></w:t>
      </w:r>
      <w:r>
        <w:rPr>
          <w:rFonts w:hint="eastAsia"/>
        </w:rPr>
        <w:t>моторный</w:t>
      </w:r>
      <w:r>
        <w:t></w:t>
      </w:r>
      <w:r>
        <w:rPr>
          <w:rFonts w:hint="eastAsia"/>
        </w:rPr>
        <w:t>профиль</w:t>
      </w:r>
      <w:r>
        <w:t></w:t>
      </w:r>
      <w:r>
        <w:rPr>
          <w:rFonts w:hint="eastAsia"/>
        </w:rPr>
        <w:t>учащихся</w:t>
      </w:r>
      <w:r>
        <w:t></w:t>
      </w:r>
      <w:r>
        <w:t></w:t>
      </w:r>
      <w:r>
        <w:t></w:t>
      </w:r>
      <w:r>
        <w:rPr>
          <w:rFonts w:hint="eastAsia"/>
        </w:rPr>
        <w:t>х</w:t>
      </w:r>
      <w:r>
        <w:t></w:t>
      </w:r>
      <w:r>
        <w:rPr>
          <w:rFonts w:hint="eastAsia"/>
        </w:rPr>
        <w:t>классов</w:t>
      </w:r>
      <w:r>
        <w:t></w:t>
      </w:r>
      <w:r>
        <w:rPr>
          <w:rFonts w:hint="eastAsia"/>
        </w:rPr>
        <w:t>с</w:t>
      </w:r>
      <w:r>
        <w:t></w:t>
      </w:r>
      <w:r>
        <w:rPr>
          <w:rFonts w:hint="eastAsia"/>
        </w:rPr>
        <w:t>речевой</w:t>
      </w:r>
      <w:r>
        <w:t></w:t>
      </w:r>
      <w:r>
        <w:rPr>
          <w:rFonts w:hint="eastAsia"/>
        </w:rPr>
        <w:t>патологией</w:t>
      </w:r>
      <w:r>
        <w:t></w:t>
      </w:r>
      <w:r>
        <w:rPr>
          <w:rFonts w:hint="eastAsia"/>
        </w:rPr>
        <w:t>ниже</w:t>
      </w:r>
      <w:r>
        <w:t></w:t>
      </w:r>
      <w:r>
        <w:rPr>
          <w:rFonts w:hint="eastAsia"/>
        </w:rPr>
        <w:t>по</w:t>
      </w:r>
      <w:r>
        <w:t></w:t>
      </w:r>
      <w:r>
        <w:rPr>
          <w:rFonts w:hint="eastAsia"/>
        </w:rPr>
        <w:t>сравнению</w:t>
      </w:r>
      <w:r>
        <w:t></w:t>
      </w:r>
      <w:r>
        <w:rPr>
          <w:rFonts w:hint="eastAsia"/>
        </w:rPr>
        <w:t>с</w:t>
      </w:r>
      <w:r>
        <w:t></w:t>
      </w:r>
      <w:r>
        <w:rPr>
          <w:rFonts w:hint="eastAsia"/>
        </w:rPr>
        <w:t>первоклассниками</w:t>
      </w:r>
      <w:r>
        <w:t></w:t>
      </w:r>
      <w:r>
        <w:rPr>
          <w:rFonts w:hint="eastAsia"/>
        </w:rPr>
        <w:t>массовой</w:t>
      </w:r>
      <w:r>
        <w:t></w:t>
      </w:r>
      <w:r>
        <w:rPr>
          <w:rFonts w:hint="eastAsia"/>
        </w:rPr>
        <w:t>школы</w:t>
      </w:r>
      <w:r>
        <w:t></w:t>
      </w:r>
      <w:r>
        <w:t></w:t>
      </w:r>
      <w:r>
        <w:rPr>
          <w:rFonts w:hint="eastAsia"/>
        </w:rPr>
        <w:t>Еще</w:t>
      </w:r>
      <w:r>
        <w:t></w:t>
      </w:r>
      <w:r>
        <w:rPr>
          <w:rFonts w:hint="eastAsia"/>
        </w:rPr>
        <w:t>более</w:t>
      </w:r>
      <w:r>
        <w:t></w:t>
      </w:r>
      <w:r>
        <w:rPr>
          <w:rFonts w:hint="eastAsia"/>
        </w:rPr>
        <w:t>низким</w:t>
      </w:r>
      <w:r>
        <w:t></w:t>
      </w:r>
      <w:r>
        <w:rPr>
          <w:rFonts w:hint="eastAsia"/>
        </w:rPr>
        <w:t>оказывается</w:t>
      </w:r>
      <w:r>
        <w:t></w:t>
      </w:r>
      <w:r>
        <w:rPr>
          <w:rFonts w:hint="eastAsia"/>
        </w:rPr>
        <w:t>моторный</w:t>
      </w:r>
      <w:r>
        <w:t></w:t>
      </w:r>
      <w:r>
        <w:rPr>
          <w:rFonts w:hint="eastAsia"/>
        </w:rPr>
        <w:t>профиль</w:t>
      </w:r>
      <w:r>
        <w:t></w:t>
      </w:r>
      <w:r>
        <w:rPr>
          <w:rFonts w:hint="eastAsia"/>
        </w:rPr>
        <w:t>школьников</w:t>
      </w:r>
      <w:r>
        <w:t></w:t>
      </w:r>
      <w:r>
        <w:rPr>
          <w:rFonts w:hint="eastAsia"/>
        </w:rPr>
        <w:t>с</w:t>
      </w:r>
      <w:r>
        <w:t></w:t>
      </w:r>
      <w:r>
        <w:rPr>
          <w:rFonts w:hint="eastAsia"/>
        </w:rPr>
        <w:t>нарушениями</w:t>
      </w:r>
      <w:r>
        <w:t></w:t>
      </w:r>
      <w:r>
        <w:rPr>
          <w:rFonts w:hint="eastAsia"/>
        </w:rPr>
        <w:t>интеллекта</w:t>
      </w:r>
      <w:r>
        <w:t></w:t>
      </w:r>
      <w:r>
        <w:t></w:t>
      </w:r>
      <w:r>
        <w:rPr>
          <w:rFonts w:hint="eastAsia"/>
        </w:rPr>
        <w:t>Выявлено</w:t>
      </w:r>
      <w:r>
        <w:t></w:t>
      </w:r>
      <w:r>
        <w:t></w:t>
      </w:r>
      <w:r>
        <w:rPr>
          <w:rFonts w:hint="eastAsia"/>
        </w:rPr>
        <w:t>что</w:t>
      </w:r>
      <w:r>
        <w:t></w:t>
      </w:r>
      <w:r>
        <w:rPr>
          <w:rFonts w:hint="eastAsia"/>
        </w:rPr>
        <w:t>простые</w:t>
      </w:r>
      <w:r>
        <w:t></w:t>
      </w:r>
      <w:r>
        <w:t></w:t>
      </w:r>
      <w:r>
        <w:rPr>
          <w:rFonts w:hint="eastAsia"/>
        </w:rPr>
        <w:t>не</w:t>
      </w:r>
      <w:r>
        <w:t></w:t>
      </w:r>
      <w:r>
        <w:rPr>
          <w:rFonts w:hint="eastAsia"/>
        </w:rPr>
        <w:t>требующие</w:t>
      </w:r>
      <w:r>
        <w:t></w:t>
      </w:r>
      <w:r>
        <w:rPr>
          <w:rFonts w:hint="eastAsia"/>
        </w:rPr>
        <w:t>тонкой</w:t>
      </w:r>
      <w:r>
        <w:t></w:t>
      </w:r>
      <w:r>
        <w:rPr>
          <w:rFonts w:hint="eastAsia"/>
        </w:rPr>
        <w:t>дифференциации</w:t>
      </w:r>
      <w:r>
        <w:t></w:t>
      </w:r>
      <w:r>
        <w:rPr>
          <w:rFonts w:hint="eastAsia"/>
        </w:rPr>
        <w:t>и</w:t>
      </w:r>
      <w:r>
        <w:t></w:t>
      </w:r>
      <w:r>
        <w:rPr>
          <w:rFonts w:hint="eastAsia"/>
        </w:rPr>
        <w:t>быстрой</w:t>
      </w:r>
      <w:r>
        <w:t></w:t>
      </w:r>
      <w:r>
        <w:rPr>
          <w:rFonts w:hint="eastAsia"/>
        </w:rPr>
        <w:t>переключаемости</w:t>
      </w:r>
      <w:r>
        <w:t></w:t>
      </w:r>
      <w:r>
        <w:rPr>
          <w:rFonts w:hint="eastAsia"/>
        </w:rPr>
        <w:t>движения</w:t>
      </w:r>
      <w:r>
        <w:t></w:t>
      </w:r>
      <w:r>
        <w:rPr>
          <w:rFonts w:hint="eastAsia"/>
        </w:rPr>
        <w:t>доступны</w:t>
      </w:r>
      <w:r>
        <w:t></w:t>
      </w:r>
      <w:r>
        <w:rPr>
          <w:rFonts w:hint="eastAsia"/>
        </w:rPr>
        <w:t>не</w:t>
      </w:r>
      <w:r>
        <w:t></w:t>
      </w:r>
      <w:r>
        <w:rPr>
          <w:rFonts w:hint="eastAsia"/>
        </w:rPr>
        <w:t>только</w:t>
      </w:r>
      <w:r>
        <w:t></w:t>
      </w:r>
      <w:r>
        <w:rPr>
          <w:rFonts w:hint="eastAsia"/>
        </w:rPr>
        <w:t>испытуемым</w:t>
      </w:r>
      <w:r>
        <w:t></w:t>
      </w:r>
      <w:r>
        <w:rPr>
          <w:rFonts w:hint="eastAsia"/>
        </w:rPr>
        <w:t>с</w:t>
      </w:r>
      <w:r>
        <w:t></w:t>
      </w:r>
      <w:r>
        <w:rPr>
          <w:rFonts w:hint="eastAsia"/>
        </w:rPr>
        <w:t>речевой</w:t>
      </w:r>
      <w:r>
        <w:t></w:t>
      </w:r>
      <w:r>
        <w:rPr>
          <w:rFonts w:hint="eastAsia"/>
        </w:rPr>
        <w:t>патологией</w:t>
      </w:r>
      <w:r>
        <w:t></w:t>
      </w:r>
      <w:r>
        <w:t></w:t>
      </w:r>
      <w:r>
        <w:rPr>
          <w:rFonts w:hint="eastAsia"/>
        </w:rPr>
        <w:t>но</w:t>
      </w:r>
      <w:r>
        <w:t></w:t>
      </w:r>
      <w:r>
        <w:rPr>
          <w:rFonts w:hint="eastAsia"/>
        </w:rPr>
        <w:t>и</w:t>
      </w:r>
      <w:r>
        <w:t></w:t>
      </w:r>
      <w:r>
        <w:rPr>
          <w:rFonts w:hint="eastAsia"/>
        </w:rPr>
        <w:t>умственно</w:t>
      </w:r>
      <w:r>
        <w:t></w:t>
      </w:r>
      <w:r>
        <w:rPr>
          <w:rFonts w:hint="eastAsia"/>
        </w:rPr>
        <w:t>отсталым</w:t>
      </w:r>
      <w:r>
        <w:t></w:t>
      </w:r>
      <w:r>
        <w:rPr>
          <w:rFonts w:hint="eastAsia"/>
        </w:rPr>
        <w:t>первоклассникам</w:t>
      </w:r>
      <w:r>
        <w:t></w:t>
      </w:r>
      <w:r>
        <w:t></w:t>
      </w:r>
      <w:r>
        <w:rPr>
          <w:rFonts w:hint="eastAsia"/>
        </w:rPr>
        <w:t>В</w:t>
      </w:r>
      <w:r>
        <w:t></w:t>
      </w:r>
      <w:r>
        <w:rPr>
          <w:rFonts w:hint="eastAsia"/>
        </w:rPr>
        <w:t>случаях</w:t>
      </w:r>
      <w:r>
        <w:t></w:t>
      </w:r>
      <w:r>
        <w:t></w:t>
      </w:r>
      <w:r>
        <w:rPr>
          <w:rFonts w:hint="eastAsia"/>
        </w:rPr>
        <w:t>когда</w:t>
      </w:r>
      <w:r>
        <w:t></w:t>
      </w:r>
      <w:r>
        <w:rPr>
          <w:rFonts w:hint="eastAsia"/>
        </w:rPr>
        <w:t>необходима</w:t>
      </w:r>
      <w:r>
        <w:t></w:t>
      </w:r>
      <w:r>
        <w:rPr>
          <w:rFonts w:hint="eastAsia"/>
        </w:rPr>
        <w:t>высококоординированная</w:t>
      </w:r>
      <w:r>
        <w:t></w:t>
      </w:r>
      <w:r>
        <w:t></w:t>
      </w:r>
      <w:r>
        <w:rPr>
          <w:rFonts w:hint="eastAsia"/>
        </w:rPr>
        <w:t>щ</w:t>
      </w:r>
      <w:r>
        <w:lastRenderedPageBreak/>
        <w:tab/>
      </w:r>
      <w:r>
        <w:rPr>
          <w:rFonts w:hint="eastAsia"/>
        </w:rPr>
        <w:t>целенаправленная</w:t>
      </w:r>
      <w:r>
        <w:t></w:t>
      </w:r>
      <w:r>
        <w:rPr>
          <w:rFonts w:hint="eastAsia"/>
        </w:rPr>
        <w:t>работа</w:t>
      </w:r>
      <w:r>
        <w:t></w:t>
      </w:r>
      <w:r>
        <w:rPr>
          <w:rFonts w:hint="eastAsia"/>
        </w:rPr>
        <w:t>руки</w:t>
      </w:r>
      <w:r>
        <w:t></w:t>
      </w:r>
      <w:r>
        <w:rPr>
          <w:rFonts w:hint="eastAsia"/>
        </w:rPr>
        <w:t>дети</w:t>
      </w:r>
      <w:r>
        <w:t></w:t>
      </w:r>
      <w:r>
        <w:rPr>
          <w:rFonts w:hint="eastAsia"/>
        </w:rPr>
        <w:t>с</w:t>
      </w:r>
      <w:r>
        <w:t></w:t>
      </w:r>
      <w:r>
        <w:rPr>
          <w:rFonts w:hint="eastAsia"/>
        </w:rPr>
        <w:t>отклонениями</w:t>
      </w:r>
      <w:r>
        <w:t></w:t>
      </w:r>
      <w:r>
        <w:rPr>
          <w:rFonts w:hint="eastAsia"/>
        </w:rPr>
        <w:t>в</w:t>
      </w:r>
      <w:r>
        <w:t></w:t>
      </w:r>
      <w:r>
        <w:rPr>
          <w:rFonts w:hint="eastAsia"/>
        </w:rPr>
        <w:t>развитии</w:t>
      </w:r>
    </w:p>
    <w:p w:rsidR="008943B2" w:rsidRDefault="008943B2" w:rsidP="008943B2">
      <w:r>
        <w:rPr>
          <w:rFonts w:hint="eastAsia"/>
        </w:rPr>
        <w:t>испытывают</w:t>
      </w:r>
      <w:r>
        <w:t></w:t>
      </w:r>
      <w:r>
        <w:rPr>
          <w:rFonts w:hint="eastAsia"/>
        </w:rPr>
        <w:t>разнообразные</w:t>
      </w:r>
      <w:r>
        <w:t></w:t>
      </w:r>
      <w:r>
        <w:rPr>
          <w:rFonts w:hint="eastAsia"/>
        </w:rPr>
        <w:t>затруднения</w:t>
      </w:r>
      <w:r>
        <w:t></w:t>
      </w:r>
      <w:r>
        <w:rPr>
          <w:rFonts w:hint="eastAsia"/>
        </w:rPr>
        <w:t>и</w:t>
      </w:r>
      <w:r>
        <w:t></w:t>
      </w:r>
      <w:r>
        <w:rPr>
          <w:rFonts w:hint="eastAsia"/>
        </w:rPr>
        <w:t>зачастую</w:t>
      </w:r>
      <w:r>
        <w:t></w:t>
      </w:r>
      <w:r>
        <w:rPr>
          <w:rFonts w:hint="eastAsia"/>
        </w:rPr>
        <w:t>оказываются</w:t>
      </w:r>
      <w:r>
        <w:t></w:t>
      </w:r>
      <w:r>
        <w:rPr>
          <w:rFonts w:hint="eastAsia"/>
        </w:rPr>
        <w:t>несостоятельными</w:t>
      </w:r>
      <w:r>
        <w:t></w:t>
      </w:r>
      <w:r>
        <w:t></w:t>
      </w:r>
      <w:r>
        <w:rPr>
          <w:rFonts w:hint="eastAsia"/>
        </w:rPr>
        <w:t>И</w:t>
      </w:r>
      <w:r>
        <w:t></w:t>
      </w:r>
      <w:r>
        <w:rPr>
          <w:rFonts w:hint="eastAsia"/>
        </w:rPr>
        <w:t>умственно</w:t>
      </w:r>
      <w:r>
        <w:t></w:t>
      </w:r>
      <w:r>
        <w:rPr>
          <w:rFonts w:hint="eastAsia"/>
        </w:rPr>
        <w:t>отсталые</w:t>
      </w:r>
      <w:r>
        <w:t></w:t>
      </w:r>
      <w:r>
        <w:rPr>
          <w:rFonts w:hint="eastAsia"/>
        </w:rPr>
        <w:t>дети</w:t>
      </w:r>
      <w:r>
        <w:t></w:t>
      </w:r>
      <w:r>
        <w:t></w:t>
      </w:r>
      <w:r>
        <w:rPr>
          <w:rFonts w:hint="eastAsia"/>
        </w:rPr>
        <w:t>и</w:t>
      </w:r>
      <w:r>
        <w:t></w:t>
      </w:r>
      <w:r>
        <w:rPr>
          <w:rFonts w:hint="eastAsia"/>
        </w:rPr>
        <w:t>дети</w:t>
      </w:r>
      <w:r>
        <w:t></w:t>
      </w:r>
      <w:r>
        <w:rPr>
          <w:rFonts w:hint="eastAsia"/>
        </w:rPr>
        <w:t>с</w:t>
      </w:r>
      <w:r>
        <w:t></w:t>
      </w:r>
      <w:r>
        <w:rPr>
          <w:rFonts w:hint="eastAsia"/>
        </w:rPr>
        <w:t>речевой</w:t>
      </w:r>
      <w:r>
        <w:t></w:t>
      </w:r>
      <w:r>
        <w:rPr>
          <w:rFonts w:hint="eastAsia"/>
        </w:rPr>
        <w:t>патологией</w:t>
      </w:r>
      <w:r>
        <w:t></w:t>
      </w:r>
      <w:r>
        <w:t></w:t>
      </w:r>
      <w:r>
        <w:rPr>
          <w:rFonts w:hint="eastAsia"/>
        </w:rPr>
        <w:t>не</w:t>
      </w:r>
      <w:r>
        <w:t></w:t>
      </w:r>
      <w:r>
        <w:rPr>
          <w:rFonts w:hint="eastAsia"/>
        </w:rPr>
        <w:t>могут</w:t>
      </w:r>
      <w:r>
        <w:t></w:t>
      </w:r>
      <w:r>
        <w:rPr>
          <w:rFonts w:hint="eastAsia"/>
        </w:rPr>
        <w:t>регулировать</w:t>
      </w:r>
      <w:r>
        <w:t></w:t>
      </w:r>
      <w:r>
        <w:rPr>
          <w:rFonts w:hint="eastAsia"/>
        </w:rPr>
        <w:t>мышечные</w:t>
      </w:r>
      <w:r>
        <w:t></w:t>
      </w:r>
      <w:r>
        <w:rPr>
          <w:rFonts w:hint="eastAsia"/>
        </w:rPr>
        <w:t>усилия</w:t>
      </w:r>
      <w:r>
        <w:t></w:t>
      </w:r>
      <w:r>
        <w:t></w:t>
      </w:r>
      <w:r>
        <w:rPr>
          <w:rFonts w:hint="eastAsia"/>
        </w:rPr>
        <w:t>амплитуду</w:t>
      </w:r>
      <w:r>
        <w:t></w:t>
      </w:r>
      <w:r>
        <w:rPr>
          <w:rFonts w:hint="eastAsia"/>
        </w:rPr>
        <w:t>движений</w:t>
      </w:r>
      <w:r>
        <w:t></w:t>
      </w:r>
      <w:r>
        <w:t></w:t>
      </w:r>
      <w:r>
        <w:rPr>
          <w:rFonts w:hint="eastAsia"/>
        </w:rPr>
        <w:t>своевременно</w:t>
      </w:r>
      <w:r>
        <w:t></w:t>
      </w:r>
      <w:r>
        <w:rPr>
          <w:rFonts w:hint="eastAsia"/>
        </w:rPr>
        <w:t>менять</w:t>
      </w:r>
      <w:r>
        <w:t></w:t>
      </w:r>
      <w:r>
        <w:rPr>
          <w:rFonts w:hint="eastAsia"/>
        </w:rPr>
        <w:t>схему</w:t>
      </w:r>
      <w:r>
        <w:t></w:t>
      </w:r>
      <w:r>
        <w:rPr>
          <w:rFonts w:hint="eastAsia"/>
        </w:rPr>
        <w:t>движения</w:t>
      </w:r>
      <w:r>
        <w:t></w:t>
      </w:r>
      <w:r>
        <w:t></w:t>
      </w:r>
      <w:r>
        <w:rPr>
          <w:rFonts w:hint="eastAsia"/>
        </w:rPr>
        <w:t>произвольно</w:t>
      </w:r>
      <w:r>
        <w:t></w:t>
      </w:r>
      <w:r>
        <w:rPr>
          <w:rFonts w:hint="eastAsia"/>
        </w:rPr>
        <w:t>регламентировать</w:t>
      </w:r>
      <w:r>
        <w:t></w:t>
      </w:r>
      <w:r>
        <w:rPr>
          <w:rFonts w:hint="eastAsia"/>
        </w:rPr>
        <w:t>действия</w:t>
      </w:r>
      <w:r>
        <w:t></w:t>
      </w:r>
      <w:r>
        <w:rPr>
          <w:rFonts w:hint="eastAsia"/>
        </w:rPr>
        <w:t>левой</w:t>
      </w:r>
      <w:r>
        <w:t></w:t>
      </w:r>
      <w:r>
        <w:rPr>
          <w:rFonts w:hint="eastAsia"/>
        </w:rPr>
        <w:t>и</w:t>
      </w:r>
      <w:r>
        <w:t></w:t>
      </w:r>
      <w:r>
        <w:rPr>
          <w:rFonts w:hint="eastAsia"/>
        </w:rPr>
        <w:t>правой</w:t>
      </w:r>
      <w:r>
        <w:t></w:t>
      </w:r>
      <w:r>
        <w:rPr>
          <w:rFonts w:hint="eastAsia"/>
        </w:rPr>
        <w:t>руки</w:t>
      </w:r>
      <w:r>
        <w:t></w:t>
      </w:r>
      <w:r>
        <w:t></w:t>
      </w:r>
      <w:r>
        <w:rPr>
          <w:rFonts w:hint="eastAsia"/>
        </w:rPr>
        <w:t>Обнаруженные</w:t>
      </w:r>
      <w:r>
        <w:t></w:t>
      </w:r>
      <w:r>
        <w:rPr>
          <w:rFonts w:hint="eastAsia"/>
        </w:rPr>
        <w:t>недостатки</w:t>
      </w:r>
      <w:r>
        <w:t></w:t>
      </w:r>
      <w:r>
        <w:rPr>
          <w:rFonts w:hint="eastAsia"/>
        </w:rPr>
        <w:t>мелкой</w:t>
      </w:r>
      <w:r>
        <w:t></w:t>
      </w:r>
      <w:r>
        <w:rPr>
          <w:rFonts w:hint="eastAsia"/>
        </w:rPr>
        <w:t>моторики</w:t>
      </w:r>
      <w:r>
        <w:t></w:t>
      </w:r>
      <w:r>
        <w:rPr>
          <w:rFonts w:hint="eastAsia"/>
        </w:rPr>
        <w:t>проявляются</w:t>
      </w:r>
      <w:r>
        <w:t></w:t>
      </w:r>
      <w:r>
        <w:rPr>
          <w:rFonts w:hint="eastAsia"/>
        </w:rPr>
        <w:t>не</w:t>
      </w:r>
      <w:r>
        <w:t></w:t>
      </w:r>
      <w:r>
        <w:rPr>
          <w:rFonts w:hint="eastAsia"/>
        </w:rPr>
        <w:t>только</w:t>
      </w:r>
      <w:r>
        <w:t></w:t>
      </w:r>
      <w:r>
        <w:rPr>
          <w:rFonts w:hint="eastAsia"/>
        </w:rPr>
        <w:t>при</w:t>
      </w:r>
      <w:r>
        <w:t></w:t>
      </w:r>
      <w:r>
        <w:rPr>
          <w:rFonts w:hint="eastAsia"/>
        </w:rPr>
        <w:t>выполнении</w:t>
      </w:r>
      <w:r>
        <w:t></w:t>
      </w:r>
      <w:r>
        <w:rPr>
          <w:rFonts w:hint="eastAsia"/>
        </w:rPr>
        <w:t>изолированных</w:t>
      </w:r>
      <w:r>
        <w:t></w:t>
      </w:r>
      <w:r>
        <w:rPr>
          <w:rFonts w:hint="eastAsia"/>
        </w:rPr>
        <w:t>движений</w:t>
      </w:r>
      <w:r>
        <w:t></w:t>
      </w:r>
      <w:r>
        <w:t></w:t>
      </w:r>
      <w:r>
        <w:rPr>
          <w:rFonts w:hint="eastAsia"/>
        </w:rPr>
        <w:t>но</w:t>
      </w:r>
      <w:r>
        <w:t></w:t>
      </w:r>
      <w:r>
        <w:rPr>
          <w:rFonts w:hint="eastAsia"/>
        </w:rPr>
        <w:t>и</w:t>
      </w:r>
      <w:r>
        <w:t></w:t>
      </w:r>
      <w:r>
        <w:t></w:t>
      </w:r>
      <w:r>
        <w:rPr>
          <w:rFonts w:hint="eastAsia"/>
        </w:rPr>
        <w:t>что</w:t>
      </w:r>
      <w:r>
        <w:t></w:t>
      </w:r>
      <w:r>
        <w:t></w:t>
      </w:r>
      <w:r>
        <w:tab/>
      </w:r>
      <w:r>
        <w:rPr>
          <w:rFonts w:hint="eastAsia"/>
        </w:rPr>
        <w:t>особенно</w:t>
      </w:r>
      <w:r>
        <w:t></w:t>
      </w:r>
      <w:r>
        <w:rPr>
          <w:rFonts w:hint="eastAsia"/>
        </w:rPr>
        <w:t>важно</w:t>
      </w:r>
      <w:r>
        <w:t></w:t>
      </w:r>
      <w:r>
        <w:t></w:t>
      </w:r>
      <w:r>
        <w:rPr>
          <w:rFonts w:hint="eastAsia"/>
        </w:rPr>
        <w:t>при</w:t>
      </w:r>
      <w:r>
        <w:t></w:t>
      </w:r>
      <w:r>
        <w:rPr>
          <w:rFonts w:hint="eastAsia"/>
        </w:rPr>
        <w:t>действиях</w:t>
      </w:r>
      <w:r>
        <w:t></w:t>
      </w:r>
      <w:r>
        <w:rPr>
          <w:rFonts w:hint="eastAsia"/>
        </w:rPr>
        <w:t>с</w:t>
      </w:r>
      <w:r>
        <w:t></w:t>
      </w:r>
      <w:r>
        <w:rPr>
          <w:rFonts w:hint="eastAsia"/>
        </w:rPr>
        <w:t>предметами</w:t>
      </w:r>
      <w:r>
        <w:t></w:t>
      </w:r>
    </w:p>
    <w:p w:rsidR="008943B2" w:rsidRDefault="008943B2" w:rsidP="008943B2">
      <w:r>
        <w:rPr>
          <w:rFonts w:hint="eastAsia"/>
        </w:rPr>
        <w:t>Младшие</w:t>
      </w:r>
      <w:r>
        <w:t></w:t>
      </w:r>
      <w:r>
        <w:rPr>
          <w:rFonts w:hint="eastAsia"/>
        </w:rPr>
        <w:t>школьники</w:t>
      </w:r>
      <w:r>
        <w:t></w:t>
      </w:r>
      <w:r>
        <w:rPr>
          <w:rFonts w:hint="eastAsia"/>
        </w:rPr>
        <w:t>не</w:t>
      </w:r>
      <w:r>
        <w:t></w:t>
      </w:r>
      <w:r>
        <w:rPr>
          <w:rFonts w:hint="eastAsia"/>
        </w:rPr>
        <w:t>всегда</w:t>
      </w:r>
      <w:r>
        <w:t></w:t>
      </w:r>
      <w:r>
        <w:rPr>
          <w:rFonts w:hint="eastAsia"/>
        </w:rPr>
        <w:t>оказываются</w:t>
      </w:r>
      <w:r>
        <w:t></w:t>
      </w:r>
      <w:r>
        <w:rPr>
          <w:rFonts w:hint="eastAsia"/>
        </w:rPr>
        <w:t>способными</w:t>
      </w:r>
      <w:r>
        <w:t></w:t>
      </w:r>
      <w:r>
        <w:rPr>
          <w:rFonts w:hint="eastAsia"/>
        </w:rPr>
        <w:t>сохранять</w:t>
      </w:r>
      <w:r>
        <w:t></w:t>
      </w:r>
      <w:r>
        <w:rPr>
          <w:rFonts w:hint="eastAsia"/>
        </w:rPr>
        <w:t>высокий</w:t>
      </w:r>
      <w:r>
        <w:t></w:t>
      </w:r>
      <w:r>
        <w:rPr>
          <w:rFonts w:hint="eastAsia"/>
        </w:rPr>
        <w:t>темп</w:t>
      </w:r>
      <w:r>
        <w:t></w:t>
      </w:r>
      <w:r>
        <w:rPr>
          <w:rFonts w:hint="eastAsia"/>
        </w:rPr>
        <w:t>движений</w:t>
      </w:r>
      <w:r>
        <w:t></w:t>
      </w:r>
      <w:r>
        <w:t></w:t>
      </w:r>
      <w:r>
        <w:rPr>
          <w:rFonts w:hint="eastAsia"/>
        </w:rPr>
        <w:t>У</w:t>
      </w:r>
      <w:r>
        <w:t></w:t>
      </w:r>
      <w:r>
        <w:rPr>
          <w:rFonts w:hint="eastAsia"/>
        </w:rPr>
        <w:t>детей</w:t>
      </w:r>
      <w:r>
        <w:t></w:t>
      </w:r>
      <w:r>
        <w:rPr>
          <w:rFonts w:hint="eastAsia"/>
        </w:rPr>
        <w:t>с</w:t>
      </w:r>
      <w:r>
        <w:t></w:t>
      </w:r>
      <w:r>
        <w:rPr>
          <w:rFonts w:hint="eastAsia"/>
        </w:rPr>
        <w:t>нормальным</w:t>
      </w:r>
      <w:r>
        <w:t></w:t>
      </w:r>
      <w:r>
        <w:rPr>
          <w:rFonts w:hint="eastAsia"/>
        </w:rPr>
        <w:t>развитием</w:t>
      </w:r>
      <w:r>
        <w:t></w:t>
      </w:r>
      <w:r>
        <w:rPr>
          <w:rFonts w:hint="eastAsia"/>
        </w:rPr>
        <w:t>по</w:t>
      </w:r>
      <w:r>
        <w:t></w:t>
      </w:r>
      <w:r>
        <w:rPr>
          <w:rFonts w:hint="eastAsia"/>
        </w:rPr>
        <w:t>мере</w:t>
      </w:r>
      <w:r>
        <w:t></w:t>
      </w:r>
      <w:r>
        <w:rPr>
          <w:rFonts w:hint="eastAsia"/>
        </w:rPr>
        <w:t>нарастания</w:t>
      </w:r>
      <w:r>
        <w:t></w:t>
      </w:r>
      <w:r>
        <w:rPr>
          <w:rFonts w:hint="eastAsia"/>
        </w:rPr>
        <w:t>утомления</w:t>
      </w:r>
      <w:r>
        <w:t></w:t>
      </w:r>
      <w:r>
        <w:rPr>
          <w:rFonts w:hint="eastAsia"/>
        </w:rPr>
        <w:t>скорость</w:t>
      </w:r>
      <w:r>
        <w:t></w:t>
      </w:r>
      <w:r>
        <w:rPr>
          <w:rFonts w:hint="eastAsia"/>
        </w:rPr>
        <w:t>движений</w:t>
      </w:r>
      <w:r>
        <w:t></w:t>
      </w:r>
      <w:r>
        <w:rPr>
          <w:rFonts w:hint="eastAsia"/>
        </w:rPr>
        <w:t>обычно</w:t>
      </w:r>
      <w:r>
        <w:t></w:t>
      </w:r>
      <w:r>
        <w:rPr>
          <w:rFonts w:hint="eastAsia"/>
        </w:rPr>
        <w:t>падает</w:t>
      </w:r>
      <w:r>
        <w:t></w:t>
      </w:r>
      <w:r>
        <w:t></w:t>
      </w:r>
      <w:r>
        <w:rPr>
          <w:rFonts w:hint="eastAsia"/>
        </w:rPr>
        <w:t>однако</w:t>
      </w:r>
      <w:r>
        <w:t></w:t>
      </w:r>
      <w:r>
        <w:rPr>
          <w:rFonts w:hint="eastAsia"/>
        </w:rPr>
        <w:t>качество</w:t>
      </w:r>
      <w:r>
        <w:t></w:t>
      </w:r>
      <w:r>
        <w:rPr>
          <w:rFonts w:hint="eastAsia"/>
        </w:rPr>
        <w:t>выполнения</w:t>
      </w:r>
      <w:r>
        <w:t></w:t>
      </w:r>
      <w:r>
        <w:rPr>
          <w:rFonts w:hint="eastAsia"/>
        </w:rPr>
        <w:t>заданий</w:t>
      </w:r>
      <w:r>
        <w:t></w:t>
      </w:r>
      <w:r>
        <w:rPr>
          <w:rFonts w:hint="eastAsia"/>
        </w:rPr>
        <w:t>в</w:t>
      </w:r>
      <w:r>
        <w:t></w:t>
      </w:r>
      <w:r>
        <w:rPr>
          <w:rFonts w:hint="eastAsia"/>
        </w:rPr>
        <w:t>большинстве</w:t>
      </w:r>
      <w:r>
        <w:t></w:t>
      </w:r>
      <w:r>
        <w:rPr>
          <w:rFonts w:hint="eastAsia"/>
        </w:rPr>
        <w:t>случаев</w:t>
      </w:r>
      <w:r>
        <w:t></w:t>
      </w:r>
      <w:r>
        <w:rPr>
          <w:rFonts w:hint="eastAsia"/>
        </w:rPr>
        <w:t>оказывается</w:t>
      </w:r>
      <w:r>
        <w:t></w:t>
      </w:r>
      <w:r>
        <w:rPr>
          <w:rFonts w:hint="eastAsia"/>
        </w:rPr>
        <w:t>достаточно</w:t>
      </w:r>
      <w:r>
        <w:t></w:t>
      </w:r>
      <w:r>
        <w:rPr>
          <w:rFonts w:hint="eastAsia"/>
        </w:rPr>
        <w:t>высоким</w:t>
      </w:r>
      <w:r>
        <w:t></w:t>
      </w:r>
      <w:r>
        <w:t></w:t>
      </w:r>
      <w:r>
        <w:rPr>
          <w:rFonts w:hint="eastAsia"/>
        </w:rPr>
        <w:t>У</w:t>
      </w:r>
      <w:r>
        <w:t></w:t>
      </w:r>
      <w:r>
        <w:rPr>
          <w:rFonts w:hint="eastAsia"/>
        </w:rPr>
        <w:t>первоклассников</w:t>
      </w:r>
      <w:r>
        <w:t></w:t>
      </w:r>
      <w:r>
        <w:rPr>
          <w:rFonts w:hint="eastAsia"/>
        </w:rPr>
        <w:t>с</w:t>
      </w:r>
      <w:r>
        <w:t></w:t>
      </w:r>
      <w:r>
        <w:rPr>
          <w:rFonts w:hint="eastAsia"/>
        </w:rPr>
        <w:t>нарушениями</w:t>
      </w:r>
      <w:r>
        <w:t></w:t>
      </w:r>
      <w:r>
        <w:rPr>
          <w:rFonts w:hint="eastAsia"/>
        </w:rPr>
        <w:t>интеллекта</w:t>
      </w:r>
      <w:r>
        <w:t></w:t>
      </w:r>
      <w:r>
        <w:rPr>
          <w:rFonts w:hint="eastAsia"/>
        </w:rPr>
        <w:t>утомление</w:t>
      </w:r>
      <w:r>
        <w:t></w:t>
      </w:r>
      <w:r>
        <w:rPr>
          <w:rFonts w:hint="eastAsia"/>
        </w:rPr>
        <w:t>возникает</w:t>
      </w:r>
      <w:r>
        <w:t></w:t>
      </w:r>
      <w:r>
        <w:rPr>
          <w:rFonts w:hint="eastAsia"/>
        </w:rPr>
        <w:t>быстрее</w:t>
      </w:r>
      <w:r>
        <w:t></w:t>
      </w:r>
      <w:r>
        <w:t></w:t>
      </w:r>
      <w:r>
        <w:rPr>
          <w:rFonts w:hint="eastAsia"/>
        </w:rPr>
        <w:t>чем</w:t>
      </w:r>
      <w:r>
        <w:t></w:t>
      </w:r>
      <w:r>
        <w:rPr>
          <w:rFonts w:hint="eastAsia"/>
        </w:rPr>
        <w:t>у</w:t>
      </w:r>
      <w:r>
        <w:t></w:t>
      </w:r>
      <w:r>
        <w:rPr>
          <w:rFonts w:hint="eastAsia"/>
        </w:rPr>
        <w:t>нормально</w:t>
      </w:r>
      <w:r>
        <w:t></w:t>
      </w:r>
      <w:r>
        <w:rPr>
          <w:rFonts w:hint="eastAsia"/>
        </w:rPr>
        <w:t>развивающихся</w:t>
      </w:r>
      <w:r>
        <w:t></w:t>
      </w:r>
      <w:r>
        <w:rPr>
          <w:rFonts w:hint="eastAsia"/>
        </w:rPr>
        <w:t>детей</w:t>
      </w:r>
      <w:r>
        <w:t></w:t>
      </w:r>
      <w:r>
        <w:t></w:t>
      </w:r>
      <w:r>
        <w:rPr>
          <w:rFonts w:hint="eastAsia"/>
        </w:rPr>
        <w:t>при</w:t>
      </w:r>
      <w:r>
        <w:t></w:t>
      </w:r>
      <w:r>
        <w:rPr>
          <w:rFonts w:hint="eastAsia"/>
        </w:rPr>
        <w:t>этом</w:t>
      </w:r>
      <w:r>
        <w:t></w:t>
      </w:r>
      <w:r>
        <w:rPr>
          <w:rFonts w:hint="eastAsia"/>
        </w:rPr>
        <w:t>испытуемые</w:t>
      </w:r>
      <w:r>
        <w:t></w:t>
      </w:r>
      <w:r>
        <w:rPr>
          <w:rFonts w:hint="eastAsia"/>
        </w:rPr>
        <w:t>не</w:t>
      </w:r>
      <w:r>
        <w:t></w:t>
      </w:r>
      <w:r>
        <w:rPr>
          <w:rFonts w:hint="eastAsia"/>
        </w:rPr>
        <w:t>только</w:t>
      </w:r>
      <w:r>
        <w:t></w:t>
      </w:r>
      <w:r>
        <w:rPr>
          <w:rFonts w:hint="eastAsia"/>
        </w:rPr>
        <w:t>снижают</w:t>
      </w:r>
      <w:r>
        <w:t></w:t>
      </w:r>
      <w:r>
        <w:rPr>
          <w:rFonts w:hint="eastAsia"/>
        </w:rPr>
        <w:t>темп</w:t>
      </w:r>
      <w:r>
        <w:t></w:t>
      </w:r>
      <w:r>
        <w:rPr>
          <w:rFonts w:hint="eastAsia"/>
        </w:rPr>
        <w:t>движений</w:t>
      </w:r>
      <w:r>
        <w:t></w:t>
      </w:r>
      <w:r>
        <w:t></w:t>
      </w:r>
      <w:r>
        <w:rPr>
          <w:rFonts w:hint="eastAsia"/>
        </w:rPr>
        <w:t>но</w:t>
      </w:r>
      <w:r>
        <w:t></w:t>
      </w:r>
      <w:r>
        <w:rPr>
          <w:rFonts w:hint="eastAsia"/>
        </w:rPr>
        <w:t>и</w:t>
      </w:r>
      <w:r>
        <w:t></w:t>
      </w:r>
      <w:r>
        <w:rPr>
          <w:rFonts w:hint="eastAsia"/>
        </w:rPr>
        <w:t>допускают</w:t>
      </w:r>
      <w:r>
        <w:t>♦</w:t>
      </w:r>
      <w:r>
        <w:tab/>
      </w:r>
      <w:r>
        <w:rPr>
          <w:rFonts w:hint="eastAsia"/>
        </w:rPr>
        <w:t>разнообразные</w:t>
      </w:r>
      <w:r>
        <w:t></w:t>
      </w:r>
      <w:r>
        <w:rPr>
          <w:rFonts w:hint="eastAsia"/>
        </w:rPr>
        <w:t>ошибки</w:t>
      </w:r>
      <w:r>
        <w:t></w:t>
      </w:r>
      <w:r>
        <w:t></w:t>
      </w:r>
      <w:r>
        <w:rPr>
          <w:rFonts w:hint="eastAsia"/>
        </w:rPr>
        <w:t>обусловленные</w:t>
      </w:r>
      <w:r>
        <w:t></w:t>
      </w:r>
      <w:r>
        <w:rPr>
          <w:rFonts w:hint="eastAsia"/>
        </w:rPr>
        <w:t>нарушением</w:t>
      </w:r>
      <w:r>
        <w:t></w:t>
      </w:r>
      <w:r>
        <w:rPr>
          <w:rFonts w:hint="eastAsia"/>
        </w:rPr>
        <w:t>координации</w:t>
      </w:r>
      <w:r>
        <w:t></w:t>
      </w:r>
      <w:r>
        <w:t></w:t>
      </w:r>
      <w:r>
        <w:rPr>
          <w:rFonts w:hint="eastAsia"/>
        </w:rPr>
        <w:t>Такие</w:t>
      </w:r>
    </w:p>
    <w:p w:rsidR="005654DA" w:rsidRPr="005654DA" w:rsidRDefault="008943B2" w:rsidP="008943B2">
      <w:r>
        <w:rPr>
          <w:rFonts w:hint="eastAsia"/>
        </w:rPr>
        <w:t>же</w:t>
      </w:r>
      <w:r>
        <w:t></w:t>
      </w:r>
      <w:r>
        <w:rPr>
          <w:rFonts w:hint="eastAsia"/>
        </w:rPr>
        <w:t>ошибки</w:t>
      </w:r>
      <w:r>
        <w:t></w:t>
      </w:r>
      <w:r>
        <w:rPr>
          <w:rFonts w:hint="eastAsia"/>
        </w:rPr>
        <w:t>проявляются</w:t>
      </w:r>
      <w:r>
        <w:t></w:t>
      </w:r>
      <w:r>
        <w:rPr>
          <w:rFonts w:hint="eastAsia"/>
        </w:rPr>
        <w:t>у</w:t>
      </w:r>
      <w:r>
        <w:t></w:t>
      </w:r>
      <w:r>
        <w:rPr>
          <w:rFonts w:hint="eastAsia"/>
        </w:rPr>
        <w:t>детей</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bookmarkStart w:id="0" w:name="_GoBack"/>
      <w:bookmarkEnd w:id="0"/>
    </w:p>
    <w:sectPr w:rsidR="005654DA" w:rsidRPr="005654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B3F" w:rsidRDefault="00A23B3F">
      <w:pPr>
        <w:spacing w:after="0" w:line="240" w:lineRule="auto"/>
      </w:pPr>
      <w:r>
        <w:separator/>
      </w:r>
    </w:p>
  </w:endnote>
  <w:endnote w:type="continuationSeparator" w:id="0">
    <w:p w:rsidR="00A23B3F" w:rsidRDefault="00A2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23B3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A23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23B3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A23B3F">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B3F" w:rsidRDefault="00A23B3F"/>
    <w:p w:rsidR="00A23B3F" w:rsidRDefault="00A23B3F"/>
    <w:p w:rsidR="00A23B3F" w:rsidRDefault="00A23B3F"/>
    <w:p w:rsidR="00A23B3F" w:rsidRDefault="00A23B3F"/>
    <w:p w:rsidR="00A23B3F" w:rsidRDefault="00A23B3F"/>
    <w:p w:rsidR="00A23B3F" w:rsidRDefault="00A23B3F"/>
    <w:p w:rsidR="00A23B3F" w:rsidRDefault="00A23B3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23B3F" w:rsidRDefault="00A23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23B3F" w:rsidRDefault="00A23B3F"/>
    <w:p w:rsidR="00A23B3F" w:rsidRDefault="00A23B3F"/>
    <w:p w:rsidR="00A23B3F" w:rsidRDefault="00A23B3F">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23B3F" w:rsidRDefault="00A23B3F"/>
                <w:p w:rsidR="00A23B3F" w:rsidRDefault="00A23B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23B3F" w:rsidRDefault="00A23B3F"/>
    <w:p w:rsidR="00A23B3F" w:rsidRDefault="00A23B3F">
      <w:pPr>
        <w:rPr>
          <w:sz w:val="2"/>
          <w:szCs w:val="2"/>
        </w:rPr>
      </w:pPr>
    </w:p>
    <w:p w:rsidR="00A23B3F" w:rsidRDefault="00A23B3F"/>
    <w:p w:rsidR="00A23B3F" w:rsidRDefault="00A23B3F">
      <w:pPr>
        <w:spacing w:after="0" w:line="240" w:lineRule="auto"/>
      </w:pPr>
    </w:p>
  </w:footnote>
  <w:footnote w:type="continuationSeparator" w:id="0">
    <w:p w:rsidR="00A23B3F" w:rsidRDefault="00A23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3F"/>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88BB4-C2FB-48B7-81E6-63DC5636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5</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cp:revision>
  <cp:lastPrinted>2009-02-06T05:36:00Z</cp:lastPrinted>
  <dcterms:created xsi:type="dcterms:W3CDTF">2022-11-21T19:25:00Z</dcterms:created>
  <dcterms:modified xsi:type="dcterms:W3CDTF">2023-04-06T15:41:00Z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