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34E2" w14:textId="5F886B34" w:rsidR="001B771A" w:rsidRDefault="0007157E" w:rsidP="0007157E">
      <w:r w:rsidRPr="0007157E">
        <w:rPr>
          <w:rFonts w:hint="eastAsia"/>
        </w:rPr>
        <w:t>Оптимизация</w:t>
      </w:r>
      <w:r w:rsidRPr="0007157E">
        <w:t xml:space="preserve"> </w:t>
      </w:r>
      <w:r w:rsidRPr="0007157E">
        <w:rPr>
          <w:rFonts w:hint="eastAsia"/>
        </w:rPr>
        <w:t>ранней</w:t>
      </w:r>
      <w:r w:rsidRPr="0007157E">
        <w:t xml:space="preserve"> </w:t>
      </w:r>
      <w:r w:rsidRPr="0007157E">
        <w:rPr>
          <w:rFonts w:hint="eastAsia"/>
        </w:rPr>
        <w:t>диагностики</w:t>
      </w:r>
      <w:r w:rsidRPr="0007157E">
        <w:t xml:space="preserve"> </w:t>
      </w:r>
      <w:r w:rsidRPr="0007157E">
        <w:rPr>
          <w:rFonts w:hint="eastAsia"/>
        </w:rPr>
        <w:t>и</w:t>
      </w:r>
      <w:r w:rsidRPr="0007157E">
        <w:t xml:space="preserve"> </w:t>
      </w:r>
      <w:r w:rsidRPr="0007157E">
        <w:rPr>
          <w:rFonts w:hint="eastAsia"/>
        </w:rPr>
        <w:t>прогнозирования</w:t>
      </w:r>
      <w:r w:rsidRPr="0007157E">
        <w:t xml:space="preserve"> </w:t>
      </w:r>
      <w:r w:rsidRPr="0007157E">
        <w:rPr>
          <w:rFonts w:hint="eastAsia"/>
        </w:rPr>
        <w:t>осложненных</w:t>
      </w:r>
      <w:r w:rsidRPr="0007157E">
        <w:t xml:space="preserve"> </w:t>
      </w:r>
      <w:r w:rsidRPr="0007157E">
        <w:rPr>
          <w:rFonts w:hint="eastAsia"/>
        </w:rPr>
        <w:t>клинических</w:t>
      </w:r>
      <w:r w:rsidRPr="0007157E">
        <w:t xml:space="preserve"> </w:t>
      </w:r>
      <w:r w:rsidRPr="0007157E">
        <w:rPr>
          <w:rFonts w:hint="eastAsia"/>
        </w:rPr>
        <w:t>форм</w:t>
      </w:r>
      <w:r w:rsidRPr="0007157E">
        <w:t xml:space="preserve"> </w:t>
      </w:r>
      <w:r w:rsidRPr="0007157E">
        <w:rPr>
          <w:rFonts w:hint="eastAsia"/>
        </w:rPr>
        <w:t>хронического</w:t>
      </w:r>
      <w:r w:rsidRPr="0007157E">
        <w:t xml:space="preserve"> </w:t>
      </w:r>
      <w:r w:rsidRPr="0007157E">
        <w:rPr>
          <w:rFonts w:hint="eastAsia"/>
        </w:rPr>
        <w:t>панкреатита</w:t>
      </w:r>
      <w:r>
        <w:t xml:space="preserve"> </w:t>
      </w:r>
      <w:r w:rsidRPr="0007157E">
        <w:rPr>
          <w:rFonts w:hint="eastAsia"/>
        </w:rPr>
        <w:t>Богомолов</w:t>
      </w:r>
      <w:r w:rsidRPr="0007157E">
        <w:t xml:space="preserve"> </w:t>
      </w:r>
      <w:r w:rsidRPr="0007157E">
        <w:rPr>
          <w:rFonts w:hint="eastAsia"/>
        </w:rPr>
        <w:t>Алексей</w:t>
      </w:r>
      <w:r w:rsidRPr="0007157E">
        <w:t xml:space="preserve"> </w:t>
      </w:r>
      <w:r w:rsidRPr="0007157E">
        <w:rPr>
          <w:rFonts w:hint="eastAsia"/>
        </w:rPr>
        <w:t>Юрьевич</w:t>
      </w:r>
    </w:p>
    <w:p w14:paraId="50EC6F2F" w14:textId="77777777" w:rsidR="0007157E" w:rsidRDefault="0007157E" w:rsidP="0007157E">
      <w:r>
        <w:rPr>
          <w:rFonts w:hint="eastAsia"/>
        </w:rPr>
        <w:t>ОГЛАВЛЕНИЕ</w:t>
      </w:r>
      <w:r>
        <w:t xml:space="preserve"> </w:t>
      </w:r>
      <w:r>
        <w:rPr>
          <w:rFonts w:hint="eastAsia"/>
        </w:rPr>
        <w:t>ДИССЕРТАЦИИ</w:t>
      </w:r>
    </w:p>
    <w:p w14:paraId="197241A8" w14:textId="77777777" w:rsidR="0007157E" w:rsidRDefault="0007157E" w:rsidP="0007157E">
      <w:r>
        <w:rPr>
          <w:rFonts w:hint="eastAsia"/>
        </w:rPr>
        <w:t>кандидат</w:t>
      </w:r>
      <w:r>
        <w:t xml:space="preserve"> </w:t>
      </w:r>
      <w:r>
        <w:rPr>
          <w:rFonts w:hint="eastAsia"/>
        </w:rPr>
        <w:t>наук</w:t>
      </w:r>
      <w:r>
        <w:t xml:space="preserve"> </w:t>
      </w:r>
      <w:r>
        <w:rPr>
          <w:rFonts w:hint="eastAsia"/>
        </w:rPr>
        <w:t>Богомолов</w:t>
      </w:r>
      <w:r>
        <w:t xml:space="preserve"> </w:t>
      </w:r>
      <w:r>
        <w:rPr>
          <w:rFonts w:hint="eastAsia"/>
        </w:rPr>
        <w:t>Алексей</w:t>
      </w:r>
      <w:r>
        <w:t xml:space="preserve"> </w:t>
      </w:r>
      <w:r>
        <w:rPr>
          <w:rFonts w:hint="eastAsia"/>
        </w:rPr>
        <w:t>Юрьевич</w:t>
      </w:r>
    </w:p>
    <w:p w14:paraId="4F4D8CDE" w14:textId="77777777" w:rsidR="0007157E" w:rsidRDefault="0007157E" w:rsidP="0007157E">
      <w:r>
        <w:rPr>
          <w:rFonts w:hint="eastAsia"/>
        </w:rPr>
        <w:t>ВВЕДЕНИЕ</w:t>
      </w:r>
    </w:p>
    <w:p w14:paraId="6D21FB62" w14:textId="77777777" w:rsidR="0007157E" w:rsidRDefault="0007157E" w:rsidP="0007157E"/>
    <w:p w14:paraId="4BB5DD88" w14:textId="77777777" w:rsidR="0007157E" w:rsidRDefault="0007157E" w:rsidP="0007157E">
      <w:r>
        <w:rPr>
          <w:rFonts w:hint="eastAsia"/>
        </w:rPr>
        <w:t>ГЛАВА</w:t>
      </w:r>
      <w:r>
        <w:t xml:space="preserve"> 1 </w:t>
      </w:r>
      <w:r>
        <w:rPr>
          <w:rFonts w:hint="eastAsia"/>
        </w:rPr>
        <w:t>ОПТИМИЗАЦИЯ</w:t>
      </w:r>
      <w:r>
        <w:t xml:space="preserve"> </w:t>
      </w:r>
      <w:r>
        <w:rPr>
          <w:rFonts w:hint="eastAsia"/>
        </w:rPr>
        <w:t>ДИАГНОСТИКИ</w:t>
      </w:r>
      <w:r>
        <w:t xml:space="preserve"> </w:t>
      </w:r>
      <w:r>
        <w:rPr>
          <w:rFonts w:hint="eastAsia"/>
        </w:rPr>
        <w:t>ОСЛОЖНЕНЫХ</w:t>
      </w:r>
      <w:r>
        <w:t xml:space="preserve"> </w:t>
      </w:r>
      <w:r>
        <w:rPr>
          <w:rFonts w:hint="eastAsia"/>
        </w:rPr>
        <w:t>КЛИНИЧЕСКИХ</w:t>
      </w:r>
      <w:r>
        <w:t xml:space="preserve"> </w:t>
      </w:r>
      <w:r>
        <w:rPr>
          <w:rFonts w:hint="eastAsia"/>
        </w:rPr>
        <w:t>ФОРМ</w:t>
      </w:r>
      <w:r>
        <w:t xml:space="preserve"> </w:t>
      </w:r>
      <w:r>
        <w:rPr>
          <w:rFonts w:hint="eastAsia"/>
        </w:rPr>
        <w:t>ХРОНИЧЕСКОГО</w:t>
      </w:r>
      <w:r>
        <w:t xml:space="preserve"> </w:t>
      </w:r>
      <w:r>
        <w:rPr>
          <w:rFonts w:hint="eastAsia"/>
        </w:rPr>
        <w:t>ПАНКРЕАТИТА</w:t>
      </w:r>
      <w:r>
        <w:t xml:space="preserve"> (</w:t>
      </w:r>
      <w:r>
        <w:rPr>
          <w:rFonts w:hint="eastAsia"/>
        </w:rPr>
        <w:t>обзор</w:t>
      </w:r>
      <w:r>
        <w:t xml:space="preserve"> </w:t>
      </w:r>
      <w:r>
        <w:rPr>
          <w:rFonts w:hint="eastAsia"/>
        </w:rPr>
        <w:t>литературы</w:t>
      </w:r>
      <w:r>
        <w:t>)</w:t>
      </w:r>
    </w:p>
    <w:p w14:paraId="1B0078DC" w14:textId="77777777" w:rsidR="0007157E" w:rsidRDefault="0007157E" w:rsidP="0007157E"/>
    <w:p w14:paraId="7C294A36" w14:textId="77777777" w:rsidR="0007157E" w:rsidRDefault="0007157E" w:rsidP="0007157E">
      <w:r>
        <w:t xml:space="preserve">1.1 </w:t>
      </w:r>
      <w:r>
        <w:rPr>
          <w:rFonts w:hint="eastAsia"/>
        </w:rPr>
        <w:t>Общие</w:t>
      </w:r>
      <w:r>
        <w:t xml:space="preserve"> </w:t>
      </w:r>
      <w:r>
        <w:rPr>
          <w:rFonts w:hint="eastAsia"/>
        </w:rPr>
        <w:t>представления</w:t>
      </w:r>
      <w:r>
        <w:t xml:space="preserve"> </w:t>
      </w:r>
      <w:r>
        <w:rPr>
          <w:rFonts w:hint="eastAsia"/>
        </w:rPr>
        <w:t>о</w:t>
      </w:r>
      <w:r>
        <w:t xml:space="preserve"> </w:t>
      </w:r>
      <w:r>
        <w:rPr>
          <w:rFonts w:hint="eastAsia"/>
        </w:rPr>
        <w:t>хроническом</w:t>
      </w:r>
      <w:r>
        <w:t xml:space="preserve"> </w:t>
      </w:r>
      <w:r>
        <w:rPr>
          <w:rFonts w:hint="eastAsia"/>
        </w:rPr>
        <w:t>панкреатите</w:t>
      </w:r>
      <w:r>
        <w:t xml:space="preserve"> </w:t>
      </w:r>
      <w:r>
        <w:rPr>
          <w:rFonts w:hint="eastAsia"/>
        </w:rPr>
        <w:t>и</w:t>
      </w:r>
      <w:r>
        <w:t xml:space="preserve"> </w:t>
      </w:r>
      <w:r>
        <w:rPr>
          <w:rFonts w:hint="eastAsia"/>
        </w:rPr>
        <w:t>генетических</w:t>
      </w:r>
      <w:r>
        <w:t xml:space="preserve"> </w:t>
      </w:r>
      <w:r>
        <w:rPr>
          <w:rFonts w:hint="eastAsia"/>
        </w:rPr>
        <w:t>предрасположенностях</w:t>
      </w:r>
    </w:p>
    <w:p w14:paraId="571105F5" w14:textId="77777777" w:rsidR="0007157E" w:rsidRDefault="0007157E" w:rsidP="0007157E"/>
    <w:p w14:paraId="431E6A16" w14:textId="77777777" w:rsidR="0007157E" w:rsidRDefault="0007157E" w:rsidP="0007157E">
      <w:r>
        <w:t xml:space="preserve">1.2 </w:t>
      </w:r>
      <w:r>
        <w:rPr>
          <w:rFonts w:hint="eastAsia"/>
        </w:rPr>
        <w:t>Полиморфизмы</w:t>
      </w:r>
      <w:r>
        <w:t xml:space="preserve"> </w:t>
      </w:r>
      <w:r>
        <w:rPr>
          <w:rFonts w:hint="eastAsia"/>
        </w:rPr>
        <w:t>гена</w:t>
      </w:r>
      <w:r>
        <w:t xml:space="preserve"> </w:t>
      </w:r>
      <w:r>
        <w:rPr>
          <w:rFonts w:hint="eastAsia"/>
        </w:rPr>
        <w:t>катионического</w:t>
      </w:r>
      <w:r>
        <w:t xml:space="preserve"> </w:t>
      </w:r>
      <w:r>
        <w:rPr>
          <w:rFonts w:hint="eastAsia"/>
        </w:rPr>
        <w:t>трипсиногена</w:t>
      </w:r>
      <w:r>
        <w:t xml:space="preserve"> (PRSS1)</w:t>
      </w:r>
    </w:p>
    <w:p w14:paraId="00D89EEB" w14:textId="77777777" w:rsidR="0007157E" w:rsidRDefault="0007157E" w:rsidP="0007157E"/>
    <w:p w14:paraId="11555772" w14:textId="77777777" w:rsidR="0007157E" w:rsidRDefault="0007157E" w:rsidP="0007157E">
      <w:r>
        <w:t xml:space="preserve">1.3 </w:t>
      </w:r>
      <w:r>
        <w:rPr>
          <w:rFonts w:hint="eastAsia"/>
        </w:rPr>
        <w:t>Полиморфизмы</w:t>
      </w:r>
      <w:r>
        <w:t xml:space="preserve"> </w:t>
      </w:r>
      <w:r>
        <w:rPr>
          <w:rFonts w:hint="eastAsia"/>
        </w:rPr>
        <w:t>гена</w:t>
      </w:r>
      <w:r>
        <w:t xml:space="preserve"> </w:t>
      </w:r>
      <w:r>
        <w:rPr>
          <w:rFonts w:hint="eastAsia"/>
        </w:rPr>
        <w:t>панкреатического</w:t>
      </w:r>
      <w:r>
        <w:t xml:space="preserve"> </w:t>
      </w:r>
      <w:r>
        <w:rPr>
          <w:rFonts w:hint="eastAsia"/>
        </w:rPr>
        <w:t>секреторного</w:t>
      </w:r>
      <w:r>
        <w:t xml:space="preserve"> </w:t>
      </w:r>
      <w:r>
        <w:rPr>
          <w:rFonts w:hint="eastAsia"/>
        </w:rPr>
        <w:t>ингибитора</w:t>
      </w:r>
      <w:r>
        <w:t xml:space="preserve"> </w:t>
      </w:r>
      <w:r>
        <w:rPr>
          <w:rFonts w:hint="eastAsia"/>
        </w:rPr>
        <w:t>трипсина</w:t>
      </w:r>
      <w:r>
        <w:t xml:space="preserve"> ^</w:t>
      </w:r>
      <w:r>
        <w:rPr>
          <w:rFonts w:hint="eastAsia"/>
        </w:rPr>
        <w:t>ШЮ</w:t>
      </w:r>
      <w:r>
        <w:t>)</w:t>
      </w:r>
    </w:p>
    <w:p w14:paraId="12085B21" w14:textId="77777777" w:rsidR="0007157E" w:rsidRDefault="0007157E" w:rsidP="0007157E"/>
    <w:p w14:paraId="659CAE21" w14:textId="77777777" w:rsidR="0007157E" w:rsidRDefault="0007157E" w:rsidP="0007157E">
      <w:r>
        <w:t xml:space="preserve">1.4 </w:t>
      </w:r>
      <w:r>
        <w:rPr>
          <w:rFonts w:hint="eastAsia"/>
        </w:rPr>
        <w:t>Полиморфизмы</w:t>
      </w:r>
      <w:r>
        <w:t xml:space="preserve"> </w:t>
      </w:r>
      <w:r>
        <w:rPr>
          <w:rFonts w:hint="eastAsia"/>
        </w:rPr>
        <w:t>гена</w:t>
      </w:r>
      <w:r>
        <w:t xml:space="preserve"> </w:t>
      </w:r>
      <w:r>
        <w:rPr>
          <w:rFonts w:hint="eastAsia"/>
        </w:rPr>
        <w:t>муковисцидоза</w:t>
      </w:r>
      <w:r>
        <w:t xml:space="preserve"> (CFTR)</w:t>
      </w:r>
    </w:p>
    <w:p w14:paraId="46D125D5" w14:textId="77777777" w:rsidR="0007157E" w:rsidRDefault="0007157E" w:rsidP="0007157E"/>
    <w:p w14:paraId="60A52582" w14:textId="77777777" w:rsidR="0007157E" w:rsidRDefault="0007157E" w:rsidP="0007157E">
      <w:r>
        <w:t xml:space="preserve">1.5 </w:t>
      </w:r>
      <w:r>
        <w:rPr>
          <w:rFonts w:hint="eastAsia"/>
        </w:rPr>
        <w:t>Полиморфизмы</w:t>
      </w:r>
      <w:r>
        <w:t xml:space="preserve"> </w:t>
      </w:r>
      <w:r>
        <w:rPr>
          <w:rFonts w:hint="eastAsia"/>
        </w:rPr>
        <w:t>гена</w:t>
      </w:r>
      <w:r>
        <w:t xml:space="preserve"> </w:t>
      </w:r>
      <w:r>
        <w:rPr>
          <w:rFonts w:hint="eastAsia"/>
        </w:rPr>
        <w:t>алькогольдегидрогеназы</w:t>
      </w:r>
      <w:r>
        <w:t xml:space="preserve"> (ADH)</w:t>
      </w:r>
    </w:p>
    <w:p w14:paraId="3A9CD0DB" w14:textId="77777777" w:rsidR="0007157E" w:rsidRDefault="0007157E" w:rsidP="0007157E"/>
    <w:p w14:paraId="2D05393A" w14:textId="77777777" w:rsidR="0007157E" w:rsidRDefault="0007157E" w:rsidP="0007157E">
      <w:r>
        <w:t xml:space="preserve">1.6 </w:t>
      </w:r>
      <w:r>
        <w:rPr>
          <w:rFonts w:hint="eastAsia"/>
        </w:rPr>
        <w:t>Современные</w:t>
      </w:r>
      <w:r>
        <w:t xml:space="preserve"> </w:t>
      </w:r>
      <w:r>
        <w:rPr>
          <w:rFonts w:hint="eastAsia"/>
        </w:rPr>
        <w:t>аспекты</w:t>
      </w:r>
      <w:r>
        <w:t xml:space="preserve"> </w:t>
      </w:r>
      <w:r>
        <w:rPr>
          <w:rFonts w:hint="eastAsia"/>
        </w:rPr>
        <w:t>хирургического</w:t>
      </w:r>
      <w:r>
        <w:t xml:space="preserve"> </w:t>
      </w:r>
      <w:r>
        <w:rPr>
          <w:rFonts w:hint="eastAsia"/>
        </w:rPr>
        <w:t>лечения</w:t>
      </w:r>
      <w:r>
        <w:t xml:space="preserve"> </w:t>
      </w:r>
      <w:r>
        <w:rPr>
          <w:rFonts w:hint="eastAsia"/>
        </w:rPr>
        <w:t>хронического</w:t>
      </w:r>
      <w:r>
        <w:t xml:space="preserve"> </w:t>
      </w:r>
      <w:r>
        <w:rPr>
          <w:rFonts w:hint="eastAsia"/>
        </w:rPr>
        <w:t>панкреатита</w:t>
      </w:r>
      <w:r>
        <w:t xml:space="preserve"> </w:t>
      </w:r>
      <w:r>
        <w:rPr>
          <w:rFonts w:hint="eastAsia"/>
        </w:rPr>
        <w:t>и</w:t>
      </w:r>
    </w:p>
    <w:p w14:paraId="3C712D7A" w14:textId="77777777" w:rsidR="0007157E" w:rsidRDefault="0007157E" w:rsidP="0007157E"/>
    <w:p w14:paraId="5CEA7F21" w14:textId="77777777" w:rsidR="0007157E" w:rsidRDefault="0007157E" w:rsidP="0007157E">
      <w:r>
        <w:rPr>
          <w:rFonts w:hint="eastAsia"/>
        </w:rPr>
        <w:t>роль</w:t>
      </w:r>
      <w:r>
        <w:t xml:space="preserve"> </w:t>
      </w:r>
      <w:r>
        <w:rPr>
          <w:rFonts w:hint="eastAsia"/>
        </w:rPr>
        <w:t>определения</w:t>
      </w:r>
      <w:r>
        <w:t xml:space="preserve"> </w:t>
      </w:r>
      <w:r>
        <w:rPr>
          <w:rFonts w:hint="eastAsia"/>
        </w:rPr>
        <w:t>генетических</w:t>
      </w:r>
      <w:r>
        <w:t xml:space="preserve"> </w:t>
      </w:r>
      <w:r>
        <w:rPr>
          <w:rFonts w:hint="eastAsia"/>
        </w:rPr>
        <w:t>предикторов</w:t>
      </w:r>
    </w:p>
    <w:p w14:paraId="2B1BFEB7" w14:textId="77777777" w:rsidR="0007157E" w:rsidRDefault="0007157E" w:rsidP="0007157E"/>
    <w:p w14:paraId="6C077145" w14:textId="77777777" w:rsidR="0007157E" w:rsidRDefault="0007157E" w:rsidP="0007157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4914625" w14:textId="77777777" w:rsidR="0007157E" w:rsidRDefault="0007157E" w:rsidP="0007157E"/>
    <w:p w14:paraId="043CF0CE" w14:textId="77777777" w:rsidR="0007157E" w:rsidRDefault="0007157E" w:rsidP="0007157E">
      <w:r>
        <w:t xml:space="preserve">2.1 </w:t>
      </w:r>
      <w:r>
        <w:rPr>
          <w:rFonts w:hint="eastAsia"/>
        </w:rPr>
        <w:t>План</w:t>
      </w:r>
      <w:r>
        <w:t xml:space="preserve"> </w:t>
      </w:r>
      <w:r>
        <w:rPr>
          <w:rFonts w:hint="eastAsia"/>
        </w:rPr>
        <w:t>исследования</w:t>
      </w:r>
    </w:p>
    <w:p w14:paraId="30EECFF3" w14:textId="77777777" w:rsidR="0007157E" w:rsidRDefault="0007157E" w:rsidP="0007157E"/>
    <w:p w14:paraId="54AC7132" w14:textId="77777777" w:rsidR="0007157E" w:rsidRDefault="0007157E" w:rsidP="0007157E">
      <w:r>
        <w:t xml:space="preserve">2.1.1 </w:t>
      </w:r>
      <w:r>
        <w:rPr>
          <w:rFonts w:hint="eastAsia"/>
        </w:rPr>
        <w:t>Группы</w:t>
      </w:r>
      <w:r>
        <w:t xml:space="preserve"> </w:t>
      </w:r>
      <w:r>
        <w:rPr>
          <w:rFonts w:hint="eastAsia"/>
        </w:rPr>
        <w:t>пациентов</w:t>
      </w:r>
    </w:p>
    <w:p w14:paraId="767F75C9" w14:textId="77777777" w:rsidR="0007157E" w:rsidRDefault="0007157E" w:rsidP="0007157E"/>
    <w:p w14:paraId="12D68C12" w14:textId="77777777" w:rsidR="0007157E" w:rsidRDefault="0007157E" w:rsidP="0007157E">
      <w:r>
        <w:lastRenderedPageBreak/>
        <w:t xml:space="preserve">2.1.2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исследование</w:t>
      </w:r>
    </w:p>
    <w:p w14:paraId="4BC83F51" w14:textId="77777777" w:rsidR="0007157E" w:rsidRDefault="0007157E" w:rsidP="0007157E"/>
    <w:p w14:paraId="5C31E9C8" w14:textId="77777777" w:rsidR="0007157E" w:rsidRDefault="0007157E" w:rsidP="0007157E">
      <w:r>
        <w:t xml:space="preserve">2.1.3 </w:t>
      </w:r>
      <w:r>
        <w:rPr>
          <w:rFonts w:hint="eastAsia"/>
        </w:rPr>
        <w:t>Критерии</w:t>
      </w:r>
      <w:r>
        <w:t xml:space="preserve"> </w:t>
      </w:r>
      <w:r>
        <w:rPr>
          <w:rFonts w:hint="eastAsia"/>
        </w:rPr>
        <w:t>невключения</w:t>
      </w:r>
      <w:r>
        <w:t xml:space="preserve"> </w:t>
      </w:r>
      <w:r>
        <w:rPr>
          <w:rFonts w:hint="eastAsia"/>
        </w:rPr>
        <w:t>в</w:t>
      </w:r>
      <w:r>
        <w:t xml:space="preserve"> </w:t>
      </w:r>
      <w:r>
        <w:rPr>
          <w:rFonts w:hint="eastAsia"/>
        </w:rPr>
        <w:t>исследование</w:t>
      </w:r>
    </w:p>
    <w:p w14:paraId="01E271F4" w14:textId="77777777" w:rsidR="0007157E" w:rsidRDefault="0007157E" w:rsidP="0007157E"/>
    <w:p w14:paraId="673A5E60" w14:textId="77777777" w:rsidR="0007157E" w:rsidRDefault="0007157E" w:rsidP="0007157E">
      <w:r>
        <w:t xml:space="preserve">2.1.4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основную</w:t>
      </w:r>
      <w:r>
        <w:t xml:space="preserve"> </w:t>
      </w:r>
      <w:r>
        <w:rPr>
          <w:rFonts w:hint="eastAsia"/>
        </w:rPr>
        <w:t>группу</w:t>
      </w:r>
    </w:p>
    <w:p w14:paraId="454386AF" w14:textId="77777777" w:rsidR="0007157E" w:rsidRDefault="0007157E" w:rsidP="0007157E"/>
    <w:p w14:paraId="4A92B114" w14:textId="77777777" w:rsidR="0007157E" w:rsidRDefault="0007157E" w:rsidP="0007157E">
      <w:r>
        <w:t xml:space="preserve">2.1.5 </w:t>
      </w:r>
      <w:r>
        <w:rPr>
          <w:rFonts w:hint="eastAsia"/>
        </w:rPr>
        <w:t>Периоды</w:t>
      </w:r>
      <w:r>
        <w:t xml:space="preserve"> </w:t>
      </w:r>
      <w:r>
        <w:rPr>
          <w:rFonts w:hint="eastAsia"/>
        </w:rPr>
        <w:t>в</w:t>
      </w:r>
      <w:r>
        <w:t xml:space="preserve"> </w:t>
      </w:r>
      <w:r>
        <w:rPr>
          <w:rFonts w:hint="eastAsia"/>
        </w:rPr>
        <w:t>ходе</w:t>
      </w:r>
      <w:r>
        <w:t xml:space="preserve"> </w:t>
      </w:r>
      <w:r>
        <w:rPr>
          <w:rFonts w:hint="eastAsia"/>
        </w:rPr>
        <w:t>проведения</w:t>
      </w:r>
      <w:r>
        <w:t xml:space="preserve"> </w:t>
      </w:r>
      <w:r>
        <w:rPr>
          <w:rFonts w:hint="eastAsia"/>
        </w:rPr>
        <w:t>исследования</w:t>
      </w:r>
    </w:p>
    <w:p w14:paraId="78A02D5F" w14:textId="77777777" w:rsidR="0007157E" w:rsidRDefault="0007157E" w:rsidP="0007157E"/>
    <w:p w14:paraId="33F97EF0" w14:textId="77777777" w:rsidR="0007157E" w:rsidRDefault="0007157E" w:rsidP="0007157E">
      <w:r>
        <w:t xml:space="preserve">2.2 </w:t>
      </w:r>
      <w:r>
        <w:rPr>
          <w:rFonts w:hint="eastAsia"/>
        </w:rPr>
        <w:t>Методы</w:t>
      </w:r>
      <w:r>
        <w:t xml:space="preserve"> </w:t>
      </w:r>
      <w:r>
        <w:rPr>
          <w:rFonts w:hint="eastAsia"/>
        </w:rPr>
        <w:t>исследования</w:t>
      </w:r>
    </w:p>
    <w:p w14:paraId="0587868C" w14:textId="77777777" w:rsidR="0007157E" w:rsidRDefault="0007157E" w:rsidP="0007157E"/>
    <w:p w14:paraId="3B4155AB" w14:textId="77777777" w:rsidR="0007157E" w:rsidRDefault="0007157E" w:rsidP="0007157E">
      <w:r>
        <w:t xml:space="preserve">2.2.1 </w:t>
      </w:r>
      <w:r>
        <w:rPr>
          <w:rFonts w:hint="eastAsia"/>
        </w:rPr>
        <w:t>Сбор</w:t>
      </w:r>
      <w:r>
        <w:t xml:space="preserve"> </w:t>
      </w:r>
      <w:r>
        <w:rPr>
          <w:rFonts w:hint="eastAsia"/>
        </w:rPr>
        <w:t>и</w:t>
      </w:r>
      <w:r>
        <w:t xml:space="preserve"> </w:t>
      </w:r>
      <w:r>
        <w:rPr>
          <w:rFonts w:hint="eastAsia"/>
        </w:rPr>
        <w:t>оценка</w:t>
      </w:r>
      <w:r>
        <w:t xml:space="preserve"> </w:t>
      </w:r>
      <w:r>
        <w:rPr>
          <w:rFonts w:hint="eastAsia"/>
        </w:rPr>
        <w:t>клинических</w:t>
      </w:r>
      <w:r>
        <w:t xml:space="preserve"> </w:t>
      </w:r>
      <w:r>
        <w:rPr>
          <w:rFonts w:hint="eastAsia"/>
        </w:rPr>
        <w:t>данных</w:t>
      </w:r>
    </w:p>
    <w:p w14:paraId="54804C6C" w14:textId="77777777" w:rsidR="0007157E" w:rsidRDefault="0007157E" w:rsidP="0007157E"/>
    <w:p w14:paraId="5900BA21" w14:textId="77777777" w:rsidR="0007157E" w:rsidRDefault="0007157E" w:rsidP="0007157E">
      <w:r>
        <w:t xml:space="preserve">2.2.2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p>
    <w:p w14:paraId="0BF1573D" w14:textId="77777777" w:rsidR="0007157E" w:rsidRDefault="0007157E" w:rsidP="0007157E"/>
    <w:p w14:paraId="44AC6B11" w14:textId="77777777" w:rsidR="0007157E" w:rsidRDefault="0007157E" w:rsidP="0007157E">
      <w:r>
        <w:t xml:space="preserve">2.2.3 </w:t>
      </w:r>
      <w:r>
        <w:rPr>
          <w:rFonts w:hint="eastAsia"/>
        </w:rPr>
        <w:t>Исследование</w:t>
      </w:r>
      <w:r>
        <w:t xml:space="preserve"> </w:t>
      </w:r>
      <w:r>
        <w:rPr>
          <w:rFonts w:hint="eastAsia"/>
        </w:rPr>
        <w:t>полиморфизмов</w:t>
      </w:r>
      <w:r>
        <w:t xml:space="preserve"> </w:t>
      </w:r>
      <w:r>
        <w:rPr>
          <w:rFonts w:hint="eastAsia"/>
        </w:rPr>
        <w:t>генов</w:t>
      </w:r>
    </w:p>
    <w:p w14:paraId="259455F3" w14:textId="77777777" w:rsidR="0007157E" w:rsidRDefault="0007157E" w:rsidP="0007157E"/>
    <w:p w14:paraId="46B21EE6" w14:textId="77777777" w:rsidR="0007157E" w:rsidRDefault="0007157E" w:rsidP="0007157E">
      <w:r>
        <w:t xml:space="preserve">2.2.4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первой</w:t>
      </w:r>
      <w:r>
        <w:t xml:space="preserve"> </w:t>
      </w:r>
      <w:r>
        <w:rPr>
          <w:rFonts w:hint="eastAsia"/>
        </w:rPr>
        <w:t>группе</w:t>
      </w:r>
    </w:p>
    <w:p w14:paraId="3A582C4E" w14:textId="77777777" w:rsidR="0007157E" w:rsidRDefault="0007157E" w:rsidP="0007157E"/>
    <w:p w14:paraId="63A88280" w14:textId="77777777" w:rsidR="0007157E" w:rsidRDefault="0007157E" w:rsidP="0007157E">
      <w:r>
        <w:t xml:space="preserve">2.2.5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52A3645B" w14:textId="77777777" w:rsidR="0007157E" w:rsidRDefault="0007157E" w:rsidP="0007157E"/>
    <w:p w14:paraId="614DDA90" w14:textId="77777777" w:rsidR="0007157E" w:rsidRDefault="0007157E" w:rsidP="0007157E">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02C6A88C" w14:textId="77777777" w:rsidR="0007157E" w:rsidRDefault="0007157E" w:rsidP="0007157E"/>
    <w:p w14:paraId="1A3CBB5C" w14:textId="77777777" w:rsidR="0007157E" w:rsidRDefault="0007157E" w:rsidP="0007157E">
      <w:r>
        <w:t xml:space="preserve">3.1 </w:t>
      </w:r>
      <w:r>
        <w:rPr>
          <w:rFonts w:hint="eastAsia"/>
        </w:rPr>
        <w:t>Распространенность</w:t>
      </w:r>
      <w:r>
        <w:t xml:space="preserve"> </w:t>
      </w:r>
      <w:r>
        <w:rPr>
          <w:rFonts w:hint="eastAsia"/>
        </w:rPr>
        <w:t>хронического</w:t>
      </w:r>
      <w:r>
        <w:t xml:space="preserve"> </w:t>
      </w:r>
      <w:r>
        <w:rPr>
          <w:rFonts w:hint="eastAsia"/>
        </w:rPr>
        <w:t>панкреатита</w:t>
      </w:r>
      <w:r>
        <w:t xml:space="preserve"> </w:t>
      </w:r>
      <w:r>
        <w:rPr>
          <w:rFonts w:hint="eastAsia"/>
        </w:rPr>
        <w:t>и</w:t>
      </w:r>
      <w:r>
        <w:t xml:space="preserve"> </w:t>
      </w:r>
      <w:r>
        <w:rPr>
          <w:rFonts w:hint="eastAsia"/>
        </w:rPr>
        <w:t>хирургическая</w:t>
      </w:r>
      <w:r>
        <w:t xml:space="preserve"> </w:t>
      </w:r>
      <w:r>
        <w:rPr>
          <w:rFonts w:hint="eastAsia"/>
        </w:rPr>
        <w:t>активность</w:t>
      </w:r>
      <w:r>
        <w:t xml:space="preserve"> </w:t>
      </w:r>
      <w:r>
        <w:rPr>
          <w:rFonts w:hint="eastAsia"/>
        </w:rPr>
        <w:t>на</w:t>
      </w:r>
      <w:r>
        <w:t xml:space="preserve"> </w:t>
      </w:r>
      <w:r>
        <w:rPr>
          <w:rFonts w:hint="eastAsia"/>
        </w:rPr>
        <w:t>примере</w:t>
      </w:r>
      <w:r>
        <w:t xml:space="preserve"> </w:t>
      </w:r>
      <w:r>
        <w:rPr>
          <w:rFonts w:hint="eastAsia"/>
        </w:rPr>
        <w:t>Рязанской</w:t>
      </w:r>
      <w:r>
        <w:t xml:space="preserve"> </w:t>
      </w:r>
      <w:r>
        <w:rPr>
          <w:rFonts w:hint="eastAsia"/>
        </w:rPr>
        <w:t>области</w:t>
      </w:r>
    </w:p>
    <w:p w14:paraId="26EC6A41" w14:textId="77777777" w:rsidR="0007157E" w:rsidRDefault="0007157E" w:rsidP="0007157E"/>
    <w:p w14:paraId="56B50213" w14:textId="77777777" w:rsidR="0007157E" w:rsidRDefault="0007157E" w:rsidP="0007157E">
      <w:r>
        <w:t xml:space="preserve">3.2 </w:t>
      </w:r>
      <w:r>
        <w:rPr>
          <w:rFonts w:hint="eastAsia"/>
        </w:rPr>
        <w:t>Данные</w:t>
      </w:r>
      <w:r>
        <w:t xml:space="preserve"> </w:t>
      </w:r>
      <w:r>
        <w:rPr>
          <w:rFonts w:hint="eastAsia"/>
        </w:rPr>
        <w:t>анамнеза</w:t>
      </w:r>
      <w:r>
        <w:t xml:space="preserve"> </w:t>
      </w:r>
      <w:r>
        <w:rPr>
          <w:rFonts w:hint="eastAsia"/>
        </w:rPr>
        <w:t>заболевания</w:t>
      </w:r>
      <w:r>
        <w:t xml:space="preserve"> </w:t>
      </w:r>
      <w:r>
        <w:rPr>
          <w:rFonts w:hint="eastAsia"/>
        </w:rPr>
        <w:t>и</w:t>
      </w:r>
      <w:r>
        <w:t xml:space="preserve"> </w:t>
      </w:r>
      <w:r>
        <w:rPr>
          <w:rFonts w:hint="eastAsia"/>
        </w:rPr>
        <w:t>опроса</w:t>
      </w:r>
      <w:r>
        <w:t xml:space="preserve"> </w:t>
      </w:r>
      <w:r>
        <w:rPr>
          <w:rFonts w:hint="eastAsia"/>
        </w:rPr>
        <w:t>пациентов</w:t>
      </w:r>
    </w:p>
    <w:p w14:paraId="791D7129" w14:textId="77777777" w:rsidR="0007157E" w:rsidRDefault="0007157E" w:rsidP="0007157E"/>
    <w:p w14:paraId="798B1F10" w14:textId="77777777" w:rsidR="0007157E" w:rsidRDefault="0007157E" w:rsidP="0007157E">
      <w:r>
        <w:t xml:space="preserve">3.3 </w:t>
      </w:r>
      <w:r>
        <w:rPr>
          <w:rFonts w:hint="eastAsia"/>
        </w:rPr>
        <w:t>Данные</w:t>
      </w:r>
      <w:r>
        <w:t xml:space="preserve"> </w:t>
      </w:r>
      <w:r>
        <w:rPr>
          <w:rFonts w:hint="eastAsia"/>
        </w:rPr>
        <w:t>дополнительных</w:t>
      </w:r>
      <w:r>
        <w:t xml:space="preserve"> </w:t>
      </w:r>
      <w:r>
        <w:rPr>
          <w:rFonts w:hint="eastAsia"/>
        </w:rPr>
        <w:t>методов</w:t>
      </w:r>
      <w:r>
        <w:t xml:space="preserve"> </w:t>
      </w:r>
      <w:r>
        <w:rPr>
          <w:rFonts w:hint="eastAsia"/>
        </w:rPr>
        <w:t>диагностики</w:t>
      </w:r>
      <w:r>
        <w:t xml:space="preserve"> </w:t>
      </w:r>
      <w:r>
        <w:rPr>
          <w:rFonts w:hint="eastAsia"/>
        </w:rPr>
        <w:t>у</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p>
    <w:p w14:paraId="69339BAD" w14:textId="77777777" w:rsidR="0007157E" w:rsidRDefault="0007157E" w:rsidP="0007157E"/>
    <w:p w14:paraId="7BE82737" w14:textId="77777777" w:rsidR="0007157E" w:rsidRDefault="0007157E" w:rsidP="0007157E">
      <w:r>
        <w:lastRenderedPageBreak/>
        <w:t xml:space="preserve">3.4 </w:t>
      </w:r>
      <w:r>
        <w:rPr>
          <w:rFonts w:hint="eastAsia"/>
        </w:rPr>
        <w:t>Оценка</w:t>
      </w:r>
      <w:r>
        <w:t xml:space="preserve"> </w:t>
      </w:r>
      <w:r>
        <w:rPr>
          <w:rFonts w:hint="eastAsia"/>
        </w:rPr>
        <w:t>стадии</w:t>
      </w:r>
      <w:r>
        <w:t xml:space="preserve"> </w:t>
      </w:r>
      <w:r>
        <w:rPr>
          <w:rFonts w:hint="eastAsia"/>
        </w:rPr>
        <w:t>и</w:t>
      </w:r>
      <w:r>
        <w:t xml:space="preserve"> </w:t>
      </w:r>
      <w:r>
        <w:rPr>
          <w:rFonts w:hint="eastAsia"/>
        </w:rPr>
        <w:t>тяжести</w:t>
      </w:r>
      <w:r>
        <w:t xml:space="preserve"> </w:t>
      </w:r>
      <w:r>
        <w:rPr>
          <w:rFonts w:hint="eastAsia"/>
        </w:rPr>
        <w:t>хронического</w:t>
      </w:r>
      <w:r>
        <w:t xml:space="preserve"> </w:t>
      </w:r>
      <w:r>
        <w:rPr>
          <w:rFonts w:hint="eastAsia"/>
        </w:rPr>
        <w:t>панкреатита</w:t>
      </w:r>
    </w:p>
    <w:p w14:paraId="1435745A" w14:textId="77777777" w:rsidR="0007157E" w:rsidRDefault="0007157E" w:rsidP="0007157E"/>
    <w:p w14:paraId="61BD4E7A" w14:textId="77777777" w:rsidR="0007157E" w:rsidRDefault="0007157E" w:rsidP="0007157E">
      <w:r>
        <w:t xml:space="preserve">3.5 </w:t>
      </w:r>
      <w:r>
        <w:rPr>
          <w:rFonts w:hint="eastAsia"/>
        </w:rPr>
        <w:t>Исследование</w:t>
      </w:r>
      <w:r>
        <w:t xml:space="preserve"> </w:t>
      </w:r>
      <w:r>
        <w:rPr>
          <w:rFonts w:hint="eastAsia"/>
        </w:rPr>
        <w:t>полиморфизмов</w:t>
      </w:r>
      <w:r>
        <w:t xml:space="preserve"> </w:t>
      </w:r>
      <w:r>
        <w:rPr>
          <w:rFonts w:hint="eastAsia"/>
        </w:rPr>
        <w:t>генов</w:t>
      </w:r>
    </w:p>
    <w:p w14:paraId="3678777C" w14:textId="77777777" w:rsidR="0007157E" w:rsidRDefault="0007157E" w:rsidP="0007157E"/>
    <w:p w14:paraId="468CAFBB" w14:textId="77777777" w:rsidR="0007157E" w:rsidRDefault="0007157E" w:rsidP="0007157E">
      <w:r>
        <w:t xml:space="preserve">3.6 </w:t>
      </w:r>
      <w:r>
        <w:rPr>
          <w:rFonts w:hint="eastAsia"/>
        </w:rPr>
        <w:t>Определение</w:t>
      </w:r>
      <w:r>
        <w:t xml:space="preserve"> </w:t>
      </w:r>
      <w:r>
        <w:rPr>
          <w:rFonts w:hint="eastAsia"/>
        </w:rPr>
        <w:t>полиморфизмов</w:t>
      </w:r>
      <w:r>
        <w:t xml:space="preserve"> </w:t>
      </w:r>
      <w:r>
        <w:rPr>
          <w:rFonts w:hint="eastAsia"/>
        </w:rPr>
        <w:t>генов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кистозной</w:t>
      </w:r>
      <w:r>
        <w:t xml:space="preserve"> </w:t>
      </w:r>
      <w:r>
        <w:rPr>
          <w:rFonts w:hint="eastAsia"/>
        </w:rPr>
        <w:t>формой</w:t>
      </w:r>
      <w:r>
        <w:t xml:space="preserve"> </w:t>
      </w:r>
      <w:r>
        <w:rPr>
          <w:rFonts w:hint="eastAsia"/>
        </w:rPr>
        <w:t>хронического</w:t>
      </w:r>
      <w:r>
        <w:t xml:space="preserve"> </w:t>
      </w:r>
      <w:r>
        <w:rPr>
          <w:rFonts w:hint="eastAsia"/>
        </w:rPr>
        <w:t>панкреатита</w:t>
      </w:r>
    </w:p>
    <w:p w14:paraId="1E3E710D" w14:textId="77777777" w:rsidR="0007157E" w:rsidRDefault="0007157E" w:rsidP="0007157E"/>
    <w:p w14:paraId="5C83CA93" w14:textId="77777777" w:rsidR="0007157E" w:rsidRDefault="0007157E" w:rsidP="0007157E">
      <w:r>
        <w:t xml:space="preserve">3.7 </w:t>
      </w:r>
      <w:r>
        <w:rPr>
          <w:rFonts w:hint="eastAsia"/>
        </w:rPr>
        <w:t>Клинические</w:t>
      </w:r>
      <w:r>
        <w:t xml:space="preserve"> </w:t>
      </w:r>
      <w:r>
        <w:rPr>
          <w:rFonts w:hint="eastAsia"/>
        </w:rPr>
        <w:t>примеры</w:t>
      </w:r>
    </w:p>
    <w:p w14:paraId="46FF54D9" w14:textId="77777777" w:rsidR="0007157E" w:rsidRDefault="0007157E" w:rsidP="0007157E"/>
    <w:p w14:paraId="4C66F4CE" w14:textId="77777777" w:rsidR="0007157E" w:rsidRDefault="0007157E" w:rsidP="0007157E">
      <w:r>
        <w:rPr>
          <w:rFonts w:hint="eastAsia"/>
        </w:rPr>
        <w:t>ЗАКЛЮЧЕНИЕ</w:t>
      </w:r>
    </w:p>
    <w:p w14:paraId="24CA52DD" w14:textId="77777777" w:rsidR="0007157E" w:rsidRDefault="0007157E" w:rsidP="0007157E"/>
    <w:p w14:paraId="00D99B77" w14:textId="77777777" w:rsidR="0007157E" w:rsidRDefault="0007157E" w:rsidP="0007157E">
      <w:r>
        <w:rPr>
          <w:rFonts w:hint="eastAsia"/>
        </w:rPr>
        <w:t>ВЫВОДЫ</w:t>
      </w:r>
    </w:p>
    <w:p w14:paraId="372DDA08" w14:textId="77777777" w:rsidR="0007157E" w:rsidRDefault="0007157E" w:rsidP="0007157E"/>
    <w:p w14:paraId="7512286A" w14:textId="77777777" w:rsidR="0007157E" w:rsidRDefault="0007157E" w:rsidP="0007157E">
      <w:r>
        <w:rPr>
          <w:rFonts w:hint="eastAsia"/>
        </w:rPr>
        <w:t>ПРАКТИЧЕСКИЕ</w:t>
      </w:r>
      <w:r>
        <w:t xml:space="preserve"> </w:t>
      </w:r>
      <w:r>
        <w:rPr>
          <w:rFonts w:hint="eastAsia"/>
        </w:rPr>
        <w:t>РЕКОМЕНДАЦИИ</w:t>
      </w:r>
    </w:p>
    <w:p w14:paraId="54A56910" w14:textId="77777777" w:rsidR="0007157E" w:rsidRDefault="0007157E" w:rsidP="0007157E"/>
    <w:p w14:paraId="68BC5CB5" w14:textId="77777777" w:rsidR="0007157E" w:rsidRDefault="0007157E" w:rsidP="0007157E">
      <w:r>
        <w:rPr>
          <w:rFonts w:hint="eastAsia"/>
        </w:rPr>
        <w:t>СПИСОК</w:t>
      </w:r>
      <w:r>
        <w:t xml:space="preserve"> </w:t>
      </w:r>
      <w:r>
        <w:rPr>
          <w:rFonts w:hint="eastAsia"/>
        </w:rPr>
        <w:t>СОКРАЩЕНИЙ</w:t>
      </w:r>
    </w:p>
    <w:p w14:paraId="1D3D7A0D" w14:textId="77777777" w:rsidR="0007157E" w:rsidRDefault="0007157E" w:rsidP="0007157E"/>
    <w:p w14:paraId="5A800695" w14:textId="77777777" w:rsidR="0007157E" w:rsidRDefault="0007157E" w:rsidP="0007157E">
      <w:r>
        <w:rPr>
          <w:rFonts w:hint="eastAsia"/>
        </w:rPr>
        <w:t>СПИСОК</w:t>
      </w:r>
      <w:r>
        <w:t xml:space="preserve"> </w:t>
      </w:r>
      <w:r>
        <w:rPr>
          <w:rFonts w:hint="eastAsia"/>
        </w:rPr>
        <w:t>ЛИТЕРАТУРЫ</w:t>
      </w:r>
    </w:p>
    <w:p w14:paraId="7C89755E" w14:textId="77777777" w:rsidR="0007157E" w:rsidRDefault="0007157E" w:rsidP="0007157E"/>
    <w:p w14:paraId="433B45D9" w14:textId="40687EED" w:rsidR="0007157E" w:rsidRPr="0007157E" w:rsidRDefault="0007157E" w:rsidP="0007157E">
      <w:r>
        <w:rPr>
          <w:rFonts w:hint="eastAsia"/>
        </w:rPr>
        <w:t>ПРИЛОЖЕНИЯ</w:t>
      </w:r>
    </w:p>
    <w:sectPr w:rsidR="0007157E" w:rsidRPr="000715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A378" w14:textId="77777777" w:rsidR="009A1AFF" w:rsidRPr="008D1934" w:rsidRDefault="009A1AFF">
      <w:pPr>
        <w:spacing w:after="0" w:line="240" w:lineRule="auto"/>
      </w:pPr>
      <w:r w:rsidRPr="008D1934">
        <w:separator/>
      </w:r>
    </w:p>
  </w:endnote>
  <w:endnote w:type="continuationSeparator" w:id="0">
    <w:p w14:paraId="76E25E04" w14:textId="77777777" w:rsidR="009A1AFF" w:rsidRPr="008D1934" w:rsidRDefault="009A1A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0079" w14:textId="77777777" w:rsidR="009A1AFF" w:rsidRPr="008D1934" w:rsidRDefault="009A1AFF"/>
    <w:p w14:paraId="2652E7A4" w14:textId="77777777" w:rsidR="009A1AFF" w:rsidRPr="008D1934" w:rsidRDefault="009A1AFF"/>
    <w:p w14:paraId="558D5592" w14:textId="77777777" w:rsidR="009A1AFF" w:rsidRPr="008D1934" w:rsidRDefault="009A1AFF"/>
    <w:p w14:paraId="2A189775" w14:textId="77777777" w:rsidR="009A1AFF" w:rsidRPr="008D1934" w:rsidRDefault="009A1AFF"/>
    <w:p w14:paraId="0C77400B" w14:textId="77777777" w:rsidR="009A1AFF" w:rsidRPr="008D1934" w:rsidRDefault="009A1AFF"/>
    <w:p w14:paraId="55E0A5FC" w14:textId="77777777" w:rsidR="009A1AFF" w:rsidRPr="008D1934" w:rsidRDefault="009A1AFF"/>
    <w:p w14:paraId="264C9309" w14:textId="77777777" w:rsidR="009A1AFF" w:rsidRPr="008D1934" w:rsidRDefault="009A1AFF">
      <w:pPr>
        <w:rPr>
          <w:sz w:val="2"/>
          <w:szCs w:val="2"/>
        </w:rPr>
      </w:pPr>
      <w:r>
        <w:rPr>
          <w:noProof/>
        </w:rPr>
        <mc:AlternateContent>
          <mc:Choice Requires="wps">
            <w:drawing>
              <wp:anchor distT="0" distB="0" distL="63500" distR="63500" simplePos="0" relativeHeight="251660288" behindDoc="1" locked="0" layoutInCell="1" allowOverlap="1" wp14:anchorId="00416007" wp14:editId="670D926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C82193" w14:textId="77777777" w:rsidR="009A1AFF" w:rsidRPr="008D1934" w:rsidRDefault="009A1A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1600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C82193" w14:textId="77777777" w:rsidR="009A1AFF" w:rsidRPr="008D1934" w:rsidRDefault="009A1A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B1759E" w14:textId="77777777" w:rsidR="009A1AFF" w:rsidRPr="008D1934" w:rsidRDefault="009A1AFF"/>
    <w:p w14:paraId="4CFA14D3" w14:textId="77777777" w:rsidR="009A1AFF" w:rsidRPr="008D1934" w:rsidRDefault="009A1AFF"/>
    <w:p w14:paraId="30FDC81B" w14:textId="77777777" w:rsidR="009A1AFF" w:rsidRPr="008D1934" w:rsidRDefault="009A1AFF">
      <w:pPr>
        <w:rPr>
          <w:sz w:val="2"/>
          <w:szCs w:val="2"/>
        </w:rPr>
      </w:pPr>
      <w:r>
        <w:rPr>
          <w:noProof/>
        </w:rPr>
        <mc:AlternateContent>
          <mc:Choice Requires="wps">
            <w:drawing>
              <wp:anchor distT="0" distB="0" distL="63500" distR="63500" simplePos="0" relativeHeight="251659264" behindDoc="1" locked="0" layoutInCell="1" allowOverlap="1" wp14:anchorId="0EB58908" wp14:editId="6556A81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F3B0AB" w14:textId="77777777" w:rsidR="009A1AFF" w:rsidRPr="008D1934" w:rsidRDefault="009A1A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589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F3B0AB" w14:textId="77777777" w:rsidR="009A1AFF" w:rsidRPr="008D1934" w:rsidRDefault="009A1A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F28B67" w14:textId="77777777" w:rsidR="009A1AFF" w:rsidRPr="008D1934" w:rsidRDefault="009A1AFF"/>
    <w:p w14:paraId="7DDAAEDA" w14:textId="77777777" w:rsidR="009A1AFF" w:rsidRPr="008D1934" w:rsidRDefault="009A1AFF">
      <w:pPr>
        <w:rPr>
          <w:sz w:val="2"/>
          <w:szCs w:val="2"/>
        </w:rPr>
      </w:pPr>
    </w:p>
    <w:p w14:paraId="4972E97D" w14:textId="77777777" w:rsidR="009A1AFF" w:rsidRPr="008D1934" w:rsidRDefault="009A1AFF"/>
    <w:p w14:paraId="587449D5" w14:textId="77777777" w:rsidR="009A1AFF" w:rsidRPr="008D1934" w:rsidRDefault="009A1AFF">
      <w:pPr>
        <w:spacing w:after="0" w:line="240" w:lineRule="auto"/>
      </w:pPr>
    </w:p>
  </w:footnote>
  <w:footnote w:type="continuationSeparator" w:id="0">
    <w:p w14:paraId="376C43A1" w14:textId="77777777" w:rsidR="009A1AFF" w:rsidRPr="008D1934" w:rsidRDefault="009A1AF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AFF"/>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3</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354</cp:revision>
  <cp:lastPrinted>2024-05-12T14:21:00Z</cp:lastPrinted>
  <dcterms:created xsi:type="dcterms:W3CDTF">2024-05-12T14:37:00Z</dcterms:created>
  <dcterms:modified xsi:type="dcterms:W3CDTF">2024-05-15T11:37:00Z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