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C20C4" w:rsidRDefault="001C20C4" w:rsidP="001C20C4">
      <w:r w:rsidRPr="005D159C">
        <w:rPr>
          <w:rFonts w:ascii="Times New Roman" w:eastAsia="Times New Roman" w:hAnsi="Times New Roman" w:cs="Times New Roman"/>
          <w:b/>
          <w:sz w:val="24"/>
          <w:szCs w:val="24"/>
          <w:lang w:eastAsia="ru-RU"/>
        </w:rPr>
        <w:t>Ігнатенко Сергій Михайлович</w:t>
      </w:r>
      <w:r w:rsidRPr="005D159C">
        <w:rPr>
          <w:rFonts w:ascii="Times New Roman" w:eastAsia="Times New Roman" w:hAnsi="Times New Roman" w:cs="Times New Roman"/>
          <w:sz w:val="24"/>
          <w:szCs w:val="24"/>
          <w:lang w:eastAsia="ru-RU"/>
        </w:rPr>
        <w:t xml:space="preserve">, головний експерт департаменту безпеки Національного банку України. </w:t>
      </w:r>
      <w:r w:rsidRPr="009E62F3">
        <w:rPr>
          <w:rFonts w:ascii="Times New Roman" w:eastAsia="Times New Roman" w:hAnsi="Times New Roman" w:cs="Times New Roman"/>
          <w:bCs/>
          <w:sz w:val="24"/>
          <w:szCs w:val="24"/>
          <w:lang w:eastAsia="ru-RU"/>
        </w:rPr>
        <w:t>Назва дисертації:</w:t>
      </w:r>
      <w:r w:rsidRPr="005D159C">
        <w:rPr>
          <w:rFonts w:ascii="Times New Roman" w:eastAsia="Times New Roman" w:hAnsi="Times New Roman" w:cs="Times New Roman"/>
          <w:sz w:val="24"/>
          <w:szCs w:val="24"/>
          <w:lang w:eastAsia="ru-RU"/>
        </w:rPr>
        <w:t xml:space="preserve"> «Методи розв’язання задачі </w:t>
      </w:r>
      <w:r w:rsidRPr="005D159C">
        <w:rPr>
          <w:rFonts w:ascii="Times New Roman" w:eastAsia="Times New Roman" w:hAnsi="Times New Roman" w:cs="Times New Roman"/>
          <w:sz w:val="24"/>
          <w:szCs w:val="24"/>
          <w:lang w:val="en-US" w:eastAsia="ru-RU"/>
        </w:rPr>
        <w:t>LPN</w:t>
      </w:r>
      <w:r w:rsidRPr="005D159C">
        <w:rPr>
          <w:rFonts w:ascii="Times New Roman" w:eastAsia="Times New Roman" w:hAnsi="Times New Roman" w:cs="Times New Roman"/>
          <w:sz w:val="24"/>
          <w:szCs w:val="24"/>
          <w:lang w:eastAsia="ru-RU"/>
        </w:rPr>
        <w:t xml:space="preserve"> над скінченними кільцями для оцінювання стійкості симетричних постквантових шифросистем». </w:t>
      </w:r>
      <w:r w:rsidRPr="009E62F3">
        <w:rPr>
          <w:rFonts w:ascii="Times New Roman" w:eastAsia="Times New Roman" w:hAnsi="Times New Roman" w:cs="Times New Roman"/>
          <w:bCs/>
          <w:iCs/>
          <w:sz w:val="24"/>
          <w:szCs w:val="24"/>
          <w:lang w:eastAsia="ru-RU"/>
        </w:rPr>
        <w:t>Шифр та назва спеціальності</w:t>
      </w:r>
      <w:r w:rsidRPr="005D159C">
        <w:rPr>
          <w:rFonts w:ascii="Times New Roman" w:eastAsia="Times New Roman" w:hAnsi="Times New Roman" w:cs="Times New Roman"/>
          <w:sz w:val="24"/>
          <w:szCs w:val="24"/>
          <w:lang w:eastAsia="ru-RU"/>
        </w:rPr>
        <w:t xml:space="preserve"> – 05.13.21 – системи захисту інформації. Спецрада Д 64.051.29 Харківського національного університету імені В. Н. Каразіна</w:t>
      </w:r>
    </w:p>
    <w:sectPr w:rsidR="00B97607" w:rsidRPr="001C20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1C20C4" w:rsidRPr="001C20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C79BF-A630-4242-81F4-73E46317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2021-05-22T21:02:00Z</dcterms:created>
  <dcterms:modified xsi:type="dcterms:W3CDTF">2021-05-24T12:32:00Z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