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Гузь</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Володимир</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Миколайович</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адвокат</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Адвокатського</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об</w:t>
      </w:r>
      <w:r w:rsidRPr="00AC1568">
        <w:rPr>
          <w:rFonts w:ascii="Verdana" w:eastAsia="Times New Roman" w:hAnsi="Verdana" w:cs="Times New Roman"/>
          <w:color w:val="000000"/>
          <w:kern w:val="0"/>
          <w:sz w:val="24"/>
          <w:szCs w:val="24"/>
          <w:lang w:eastAsia="ru-RU"/>
        </w:rPr>
        <w:t>&amp;rsquo;</w:t>
      </w:r>
      <w:r w:rsidRPr="00AC1568">
        <w:rPr>
          <w:rFonts w:ascii="Verdana" w:eastAsia="Times New Roman" w:hAnsi="Verdana" w:cs="Times New Roman" w:hint="eastAsia"/>
          <w:color w:val="000000"/>
          <w:kern w:val="0"/>
          <w:sz w:val="24"/>
          <w:szCs w:val="24"/>
          <w:lang w:eastAsia="ru-RU"/>
        </w:rPr>
        <w:t>єднання</w:t>
      </w:r>
      <w:r w:rsidRPr="00AC1568">
        <w:rPr>
          <w:rFonts w:ascii="Verdana" w:eastAsia="Times New Roman" w:hAnsi="Verdana" w:cs="Times New Roman"/>
          <w:color w:val="000000"/>
          <w:kern w:val="0"/>
          <w:sz w:val="24"/>
          <w:szCs w:val="24"/>
          <w:lang w:eastAsia="ru-RU"/>
        </w:rPr>
        <w:t xml:space="preserve"> &amp;laquo;</w:t>
      </w:r>
      <w:r w:rsidRPr="00AC1568">
        <w:rPr>
          <w:rFonts w:ascii="Verdana" w:eastAsia="Times New Roman" w:hAnsi="Verdana" w:cs="Times New Roman" w:hint="eastAsia"/>
          <w:color w:val="000000"/>
          <w:kern w:val="0"/>
          <w:sz w:val="24"/>
          <w:szCs w:val="24"/>
          <w:lang w:eastAsia="ru-RU"/>
        </w:rPr>
        <w:t>Кондра</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і</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Партнери</w:t>
      </w:r>
      <w:r w:rsidRPr="00AC1568">
        <w:rPr>
          <w:rFonts w:ascii="Verdana" w:eastAsia="Times New Roman" w:hAnsi="Verdana" w:cs="Times New Roman"/>
          <w:color w:val="000000"/>
          <w:kern w:val="0"/>
          <w:sz w:val="24"/>
          <w:szCs w:val="24"/>
          <w:lang w:eastAsia="ru-RU"/>
        </w:rPr>
        <w:t>&amp;raquo;: &amp;laquo;</w:t>
      </w:r>
      <w:r w:rsidRPr="00AC1568">
        <w:rPr>
          <w:rFonts w:ascii="Verdana" w:eastAsia="Times New Roman" w:hAnsi="Verdana" w:cs="Times New Roman" w:hint="eastAsia"/>
          <w:color w:val="000000"/>
          <w:kern w:val="0"/>
          <w:sz w:val="24"/>
          <w:szCs w:val="24"/>
          <w:lang w:eastAsia="ru-RU"/>
        </w:rPr>
        <w:t>Міжнародно</w:t>
      </w:r>
      <w:r w:rsidRPr="00AC1568">
        <w:rPr>
          <w:rFonts w:ascii="Verdana" w:eastAsia="Times New Roman" w:hAnsi="Verdana" w:cs="Times New Roman"/>
          <w:color w:val="000000"/>
          <w:kern w:val="0"/>
          <w:sz w:val="24"/>
          <w:szCs w:val="24"/>
          <w:lang w:eastAsia="ru-RU"/>
        </w:rPr>
        <w:t>-</w:t>
      </w:r>
      <w:r w:rsidRPr="00AC1568">
        <w:rPr>
          <w:rFonts w:ascii="Verdana" w:eastAsia="Times New Roman" w:hAnsi="Verdana" w:cs="Times New Roman" w:hint="eastAsia"/>
          <w:color w:val="000000"/>
          <w:kern w:val="0"/>
          <w:sz w:val="24"/>
          <w:szCs w:val="24"/>
          <w:lang w:eastAsia="ru-RU"/>
        </w:rPr>
        <w:t>право</w:t>
      </w:r>
      <w:r w:rsidRPr="00AC1568">
        <w:rPr>
          <w:rFonts w:ascii="Verdana" w:eastAsia="Times New Roman" w:hAnsi="Verdana" w:cs="Times New Roman"/>
          <w:color w:val="000000"/>
          <w:kern w:val="0"/>
          <w:sz w:val="24"/>
          <w:szCs w:val="24"/>
          <w:lang w:eastAsia="ru-RU"/>
        </w:rPr>
        <w:t>&amp;shy;</w:t>
      </w:r>
      <w:r w:rsidRPr="00AC1568">
        <w:rPr>
          <w:rFonts w:ascii="Verdana" w:eastAsia="Times New Roman" w:hAnsi="Verdana" w:cs="Times New Roman" w:hint="eastAsia"/>
          <w:color w:val="000000"/>
          <w:kern w:val="0"/>
          <w:sz w:val="24"/>
          <w:szCs w:val="24"/>
          <w:lang w:eastAsia="ru-RU"/>
        </w:rPr>
        <w:t>ва</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охорона</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дикої</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фауни</w:t>
      </w:r>
      <w:r w:rsidRPr="00AC1568">
        <w:rPr>
          <w:rFonts w:ascii="Verdana" w:eastAsia="Times New Roman" w:hAnsi="Verdana" w:cs="Times New Roman"/>
          <w:color w:val="000000"/>
          <w:kern w:val="0"/>
          <w:sz w:val="24"/>
          <w:szCs w:val="24"/>
          <w:lang w:eastAsia="ru-RU"/>
        </w:rPr>
        <w:t xml:space="preserve">&amp;raquo; (12.00.11 - </w:t>
      </w:r>
      <w:r w:rsidRPr="00AC1568">
        <w:rPr>
          <w:rFonts w:ascii="Verdana" w:eastAsia="Times New Roman" w:hAnsi="Verdana" w:cs="Times New Roman" w:hint="eastAsia"/>
          <w:color w:val="000000"/>
          <w:kern w:val="0"/>
          <w:sz w:val="24"/>
          <w:szCs w:val="24"/>
          <w:lang w:eastAsia="ru-RU"/>
        </w:rPr>
        <w:t>міжнародне</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пра</w:t>
      </w:r>
      <w:r w:rsidRPr="00AC1568">
        <w:rPr>
          <w:rFonts w:ascii="Verdana" w:eastAsia="Times New Roman" w:hAnsi="Verdana" w:cs="Times New Roman"/>
          <w:color w:val="000000"/>
          <w:kern w:val="0"/>
          <w:sz w:val="24"/>
          <w:szCs w:val="24"/>
          <w:lang w:eastAsia="ru-RU"/>
        </w:rPr>
        <w:t>&amp;shy;</w:t>
      </w:r>
      <w:r w:rsidRPr="00AC1568">
        <w:rPr>
          <w:rFonts w:ascii="Verdana" w:eastAsia="Times New Roman" w:hAnsi="Verdana" w:cs="Times New Roman" w:hint="eastAsia"/>
          <w:color w:val="000000"/>
          <w:kern w:val="0"/>
          <w:sz w:val="24"/>
          <w:szCs w:val="24"/>
          <w:lang w:eastAsia="ru-RU"/>
        </w:rPr>
        <w:t>во</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Спецрада</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Д</w:t>
      </w:r>
      <w:r w:rsidRPr="00AC1568">
        <w:rPr>
          <w:rFonts w:ascii="Verdana" w:eastAsia="Times New Roman" w:hAnsi="Verdana" w:cs="Times New Roman"/>
          <w:color w:val="000000"/>
          <w:kern w:val="0"/>
          <w:sz w:val="24"/>
          <w:szCs w:val="24"/>
          <w:lang w:eastAsia="ru-RU"/>
        </w:rPr>
        <w:t xml:space="preserve"> 26.001.10 </w:t>
      </w:r>
      <w:r w:rsidRPr="00AC1568">
        <w:rPr>
          <w:rFonts w:ascii="Verdana" w:eastAsia="Times New Roman" w:hAnsi="Verdana" w:cs="Times New Roman" w:hint="eastAsia"/>
          <w:color w:val="000000"/>
          <w:kern w:val="0"/>
          <w:sz w:val="24"/>
          <w:szCs w:val="24"/>
          <w:lang w:eastAsia="ru-RU"/>
        </w:rPr>
        <w:t>у</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Київському</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національному</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університеті</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імені</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Тараса</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Шевченка</w:t>
      </w:r>
    </w:p>
    <w:p w:rsidR="00AC1568" w:rsidRPr="00AC1568" w:rsidRDefault="00AC1568" w:rsidP="00AC1568">
      <w:pPr>
        <w:rPr>
          <w:rFonts w:ascii="Verdana" w:eastAsia="Times New Roman" w:hAnsi="Verdana" w:cs="Times New Roman"/>
          <w:color w:val="000000"/>
          <w:kern w:val="0"/>
          <w:sz w:val="24"/>
          <w:szCs w:val="24"/>
          <w:lang w:eastAsia="ru-RU"/>
        </w:rPr>
      </w:pPr>
    </w:p>
    <w:p w:rsidR="00AC1568" w:rsidRPr="00AC1568" w:rsidRDefault="00AC1568" w:rsidP="00AC1568">
      <w:pPr>
        <w:rPr>
          <w:rFonts w:ascii="Verdana" w:eastAsia="Times New Roman" w:hAnsi="Verdana" w:cs="Times New Roman"/>
          <w:color w:val="000000"/>
          <w:kern w:val="0"/>
          <w:sz w:val="24"/>
          <w:szCs w:val="24"/>
          <w:lang w:eastAsia="ru-RU"/>
        </w:rPr>
      </w:pPr>
    </w:p>
    <w:p w:rsidR="00AC1568" w:rsidRPr="00AC1568" w:rsidRDefault="00AC1568" w:rsidP="00AC1568">
      <w:pPr>
        <w:rPr>
          <w:rFonts w:ascii="Verdana" w:eastAsia="Times New Roman" w:hAnsi="Verdana" w:cs="Times New Roman"/>
          <w:color w:val="000000"/>
          <w:kern w:val="0"/>
          <w:sz w:val="24"/>
          <w:szCs w:val="24"/>
          <w:lang w:eastAsia="ru-RU"/>
        </w:rPr>
      </w:pPr>
    </w:p>
    <w:p w:rsidR="00AC1568" w:rsidRPr="00AC1568" w:rsidRDefault="00AC1568" w:rsidP="00AC1568">
      <w:pPr>
        <w:rPr>
          <w:rFonts w:ascii="Verdana" w:eastAsia="Times New Roman" w:hAnsi="Verdana" w:cs="Times New Roman"/>
          <w:color w:val="000000"/>
          <w:kern w:val="0"/>
          <w:sz w:val="24"/>
          <w:szCs w:val="24"/>
          <w:lang w:eastAsia="ru-RU"/>
        </w:rPr>
      </w:pP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Львівський</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національний</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університет</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імені</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Івана</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Франка</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Міністерство</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освіти</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і</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науки</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України</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Київський</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національний</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університет</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імені</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Тараса</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Шевченка</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Міністерство</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освіти</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і</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науки</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України</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Кваліфікаційна</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наукова</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праця</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на</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правах</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рукопису</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ГУЗЬ</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ВОЛОДИМИР</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МИКОЛАЙОВИЧ</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УДК</w:t>
      </w:r>
      <w:r w:rsidRPr="00AC1568">
        <w:rPr>
          <w:rFonts w:ascii="Verdana" w:eastAsia="Times New Roman" w:hAnsi="Verdana" w:cs="Times New Roman"/>
          <w:color w:val="000000"/>
          <w:kern w:val="0"/>
          <w:sz w:val="24"/>
          <w:szCs w:val="24"/>
          <w:lang w:eastAsia="ru-RU"/>
        </w:rPr>
        <w:t xml:space="preserve"> 341+349.6</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ДИСЕРТАЦІЯ</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МІЖНАРОДНО</w:t>
      </w:r>
      <w:r w:rsidRPr="00AC1568">
        <w:rPr>
          <w:rFonts w:ascii="Verdana" w:eastAsia="Times New Roman" w:hAnsi="Verdana" w:cs="Times New Roman"/>
          <w:color w:val="000000"/>
          <w:kern w:val="0"/>
          <w:sz w:val="24"/>
          <w:szCs w:val="24"/>
          <w:lang w:eastAsia="ru-RU"/>
        </w:rPr>
        <w:t>-</w:t>
      </w:r>
      <w:r w:rsidRPr="00AC1568">
        <w:rPr>
          <w:rFonts w:ascii="Verdana" w:eastAsia="Times New Roman" w:hAnsi="Verdana" w:cs="Times New Roman" w:hint="eastAsia"/>
          <w:color w:val="000000"/>
          <w:kern w:val="0"/>
          <w:sz w:val="24"/>
          <w:szCs w:val="24"/>
          <w:lang w:eastAsia="ru-RU"/>
        </w:rPr>
        <w:t>ПРАВОВА</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ОХОРОНА</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ДИКОЇ</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ФАУНИ</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Спеціальність</w:t>
      </w:r>
      <w:r w:rsidRPr="00AC1568">
        <w:rPr>
          <w:rFonts w:ascii="Verdana" w:eastAsia="Times New Roman" w:hAnsi="Verdana" w:cs="Times New Roman"/>
          <w:color w:val="000000"/>
          <w:kern w:val="0"/>
          <w:sz w:val="24"/>
          <w:szCs w:val="24"/>
          <w:lang w:eastAsia="ru-RU"/>
        </w:rPr>
        <w:t xml:space="preserve"> 12.00.11 </w:t>
      </w:r>
      <w:r w:rsidRPr="00AC1568">
        <w:rPr>
          <w:rFonts w:ascii="Verdana" w:eastAsia="Times New Roman" w:hAnsi="Verdana" w:cs="Times New Roman" w:hint="eastAsia"/>
          <w:color w:val="000000"/>
          <w:kern w:val="0"/>
          <w:sz w:val="24"/>
          <w:szCs w:val="24"/>
          <w:lang w:eastAsia="ru-RU"/>
        </w:rPr>
        <w:t>–</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Міжнародне</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право</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Подається</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на</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здобуття</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наукового</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ступеня</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доктора</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філософії</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кандидата</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юридичних</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наук</w:t>
      </w:r>
      <w:r w:rsidRPr="00AC1568">
        <w:rPr>
          <w:rFonts w:ascii="Verdana" w:eastAsia="Times New Roman" w:hAnsi="Verdana" w:cs="Times New Roman"/>
          <w:color w:val="000000"/>
          <w:kern w:val="0"/>
          <w:sz w:val="24"/>
          <w:szCs w:val="24"/>
          <w:lang w:eastAsia="ru-RU"/>
        </w:rPr>
        <w:t>)</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Дисертація</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містить</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результати</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власних</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досліджень</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Використання</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ідей</w:t>
      </w:r>
      <w:r w:rsidRPr="00AC1568">
        <w:rPr>
          <w:rFonts w:ascii="Verdana" w:eastAsia="Times New Roman" w:hAnsi="Verdana" w:cs="Times New Roman"/>
          <w:color w:val="000000"/>
          <w:kern w:val="0"/>
          <w:sz w:val="24"/>
          <w:szCs w:val="24"/>
          <w:lang w:eastAsia="ru-RU"/>
        </w:rPr>
        <w:t>,</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результатів</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і</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текстів</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інших</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авторів</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мають</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посилання</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на</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відповідне</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джерело</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color w:val="000000"/>
          <w:kern w:val="0"/>
          <w:sz w:val="24"/>
          <w:szCs w:val="24"/>
          <w:lang w:eastAsia="ru-RU"/>
        </w:rPr>
        <w:t xml:space="preserve">____________ </w:t>
      </w:r>
      <w:r w:rsidRPr="00AC1568">
        <w:rPr>
          <w:rFonts w:ascii="Verdana" w:eastAsia="Times New Roman" w:hAnsi="Verdana" w:cs="Times New Roman" w:hint="eastAsia"/>
          <w:color w:val="000000"/>
          <w:kern w:val="0"/>
          <w:sz w:val="24"/>
          <w:szCs w:val="24"/>
          <w:lang w:eastAsia="ru-RU"/>
        </w:rPr>
        <w:t>В</w:t>
      </w:r>
      <w:r w:rsidRPr="00AC1568">
        <w:rPr>
          <w:rFonts w:ascii="Verdana" w:eastAsia="Times New Roman" w:hAnsi="Verdana" w:cs="Times New Roman"/>
          <w:color w:val="000000"/>
          <w:kern w:val="0"/>
          <w:sz w:val="24"/>
          <w:szCs w:val="24"/>
          <w:lang w:eastAsia="ru-RU"/>
        </w:rPr>
        <w:t>.</w:t>
      </w:r>
      <w:r w:rsidRPr="00AC1568">
        <w:rPr>
          <w:rFonts w:ascii="Verdana" w:eastAsia="Times New Roman" w:hAnsi="Verdana" w:cs="Times New Roman" w:hint="eastAsia"/>
          <w:color w:val="000000"/>
          <w:kern w:val="0"/>
          <w:sz w:val="24"/>
          <w:szCs w:val="24"/>
          <w:lang w:eastAsia="ru-RU"/>
        </w:rPr>
        <w:t>М</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Гузь</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Науковий</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керівник</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Лисик</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Володимир</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Михайлович</w:t>
      </w:r>
      <w:r w:rsidRPr="00AC1568">
        <w:rPr>
          <w:rFonts w:ascii="Verdana" w:eastAsia="Times New Roman" w:hAnsi="Verdana" w:cs="Times New Roman"/>
          <w:color w:val="000000"/>
          <w:kern w:val="0"/>
          <w:sz w:val="24"/>
          <w:szCs w:val="24"/>
          <w:lang w:eastAsia="ru-RU"/>
        </w:rPr>
        <w:t>,</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к</w:t>
      </w:r>
      <w:r w:rsidRPr="00AC1568">
        <w:rPr>
          <w:rFonts w:ascii="Verdana" w:eastAsia="Times New Roman" w:hAnsi="Verdana" w:cs="Times New Roman"/>
          <w:color w:val="000000"/>
          <w:kern w:val="0"/>
          <w:sz w:val="24"/>
          <w:szCs w:val="24"/>
          <w:lang w:eastAsia="ru-RU"/>
        </w:rPr>
        <w:t>.</w:t>
      </w:r>
      <w:r w:rsidRPr="00AC1568">
        <w:rPr>
          <w:rFonts w:ascii="Verdana" w:eastAsia="Times New Roman" w:hAnsi="Verdana" w:cs="Times New Roman" w:hint="eastAsia"/>
          <w:color w:val="000000"/>
          <w:kern w:val="0"/>
          <w:sz w:val="24"/>
          <w:szCs w:val="24"/>
          <w:lang w:eastAsia="ru-RU"/>
        </w:rPr>
        <w:t>ю</w:t>
      </w:r>
      <w:r w:rsidRPr="00AC1568">
        <w:rPr>
          <w:rFonts w:ascii="Verdana" w:eastAsia="Times New Roman" w:hAnsi="Verdana" w:cs="Times New Roman"/>
          <w:color w:val="000000"/>
          <w:kern w:val="0"/>
          <w:sz w:val="24"/>
          <w:szCs w:val="24"/>
          <w:lang w:eastAsia="ru-RU"/>
        </w:rPr>
        <w:t>.</w:t>
      </w:r>
      <w:r w:rsidRPr="00AC1568">
        <w:rPr>
          <w:rFonts w:ascii="Verdana" w:eastAsia="Times New Roman" w:hAnsi="Verdana" w:cs="Times New Roman" w:hint="eastAsia"/>
          <w:color w:val="000000"/>
          <w:kern w:val="0"/>
          <w:sz w:val="24"/>
          <w:szCs w:val="24"/>
          <w:lang w:eastAsia="ru-RU"/>
        </w:rPr>
        <w:t>н</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доцент</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Київ</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w:t>
      </w:r>
      <w:r w:rsidRPr="00AC1568">
        <w:rPr>
          <w:rFonts w:ascii="Verdana" w:eastAsia="Times New Roman" w:hAnsi="Verdana" w:cs="Times New Roman"/>
          <w:color w:val="000000"/>
          <w:kern w:val="0"/>
          <w:sz w:val="24"/>
          <w:szCs w:val="24"/>
          <w:lang w:eastAsia="ru-RU"/>
        </w:rPr>
        <w:t xml:space="preserve"> 2019</w:t>
      </w:r>
    </w:p>
    <w:p w:rsidR="00AC1568" w:rsidRPr="00AC1568" w:rsidRDefault="00AC1568" w:rsidP="00AC1568">
      <w:pPr>
        <w:rPr>
          <w:rFonts w:ascii="Verdana" w:eastAsia="Times New Roman" w:hAnsi="Verdana" w:cs="Times New Roman"/>
          <w:color w:val="000000"/>
          <w:kern w:val="0"/>
          <w:sz w:val="24"/>
          <w:szCs w:val="24"/>
          <w:lang w:eastAsia="ru-RU"/>
        </w:rPr>
      </w:pPr>
    </w:p>
    <w:p w:rsidR="00AC1568" w:rsidRPr="00AC1568" w:rsidRDefault="00AC1568" w:rsidP="00AC1568">
      <w:pPr>
        <w:rPr>
          <w:rFonts w:ascii="Verdana" w:eastAsia="Times New Roman" w:hAnsi="Verdana" w:cs="Times New Roman"/>
          <w:color w:val="000000"/>
          <w:kern w:val="0"/>
          <w:sz w:val="24"/>
          <w:szCs w:val="24"/>
          <w:lang w:eastAsia="ru-RU"/>
        </w:rPr>
      </w:pPr>
    </w:p>
    <w:p w:rsidR="00AC1568" w:rsidRPr="00AC1568" w:rsidRDefault="00AC1568" w:rsidP="00AC1568">
      <w:pPr>
        <w:rPr>
          <w:rFonts w:ascii="Verdana" w:eastAsia="Times New Roman" w:hAnsi="Verdana" w:cs="Times New Roman"/>
          <w:color w:val="000000"/>
          <w:kern w:val="0"/>
          <w:sz w:val="24"/>
          <w:szCs w:val="24"/>
          <w:lang w:eastAsia="ru-RU"/>
        </w:rPr>
      </w:pPr>
    </w:p>
    <w:p w:rsidR="00AC1568" w:rsidRPr="00AC1568" w:rsidRDefault="00AC1568" w:rsidP="00AC1568">
      <w:pPr>
        <w:rPr>
          <w:rFonts w:ascii="Verdana" w:eastAsia="Times New Roman" w:hAnsi="Verdana" w:cs="Times New Roman"/>
          <w:color w:val="000000"/>
          <w:kern w:val="0"/>
          <w:sz w:val="24"/>
          <w:szCs w:val="24"/>
          <w:lang w:eastAsia="ru-RU"/>
        </w:rPr>
      </w:pP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ЗМІСТ</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ПЕРЕЛІК</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УМОВНИХ</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ПОЗНАЧЕНЬ</w:t>
      </w:r>
      <w:r w:rsidRPr="00AC1568">
        <w:rPr>
          <w:rFonts w:ascii="Verdana" w:eastAsia="Times New Roman" w:hAnsi="Verdana" w:cs="Times New Roman"/>
          <w:color w:val="000000"/>
          <w:kern w:val="0"/>
          <w:sz w:val="24"/>
          <w:szCs w:val="24"/>
          <w:lang w:eastAsia="ru-RU"/>
        </w:rPr>
        <w:t xml:space="preserve"> ..................................................................... 10</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ВСТУП</w:t>
      </w:r>
      <w:r w:rsidRPr="00AC1568">
        <w:rPr>
          <w:rFonts w:ascii="Verdana" w:eastAsia="Times New Roman" w:hAnsi="Verdana" w:cs="Times New Roman"/>
          <w:color w:val="000000"/>
          <w:kern w:val="0"/>
          <w:sz w:val="24"/>
          <w:szCs w:val="24"/>
          <w:lang w:eastAsia="ru-RU"/>
        </w:rPr>
        <w:t>....................................................................................................................... 12</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РОЗДІЛ</w:t>
      </w:r>
      <w:r w:rsidRPr="00AC1568">
        <w:rPr>
          <w:rFonts w:ascii="Verdana" w:eastAsia="Times New Roman" w:hAnsi="Verdana" w:cs="Times New Roman"/>
          <w:color w:val="000000"/>
          <w:kern w:val="0"/>
          <w:sz w:val="24"/>
          <w:szCs w:val="24"/>
          <w:lang w:eastAsia="ru-RU"/>
        </w:rPr>
        <w:t xml:space="preserve"> 1. </w:t>
      </w:r>
      <w:r w:rsidRPr="00AC1568">
        <w:rPr>
          <w:rFonts w:ascii="Verdana" w:eastAsia="Times New Roman" w:hAnsi="Verdana" w:cs="Times New Roman" w:hint="eastAsia"/>
          <w:color w:val="000000"/>
          <w:kern w:val="0"/>
          <w:sz w:val="24"/>
          <w:szCs w:val="24"/>
          <w:lang w:eastAsia="ru-RU"/>
        </w:rPr>
        <w:t>ЗАГАЛЬНА</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ХАРАКТЕРИСТИКА</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МІЖНАРОДНОГО</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ДОГОВІРНОГО</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МЕХАНІЗМУ</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ОХОРОНИ</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ДИКОЇ</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ФАУНИ</w:t>
      </w:r>
      <w:r w:rsidRPr="00AC1568">
        <w:rPr>
          <w:rFonts w:ascii="Verdana" w:eastAsia="Times New Roman" w:hAnsi="Verdana" w:cs="Times New Roman"/>
          <w:color w:val="000000"/>
          <w:kern w:val="0"/>
          <w:sz w:val="24"/>
          <w:szCs w:val="24"/>
          <w:lang w:eastAsia="ru-RU"/>
        </w:rPr>
        <w:t xml:space="preserve"> ............................. 20</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color w:val="000000"/>
          <w:kern w:val="0"/>
          <w:sz w:val="24"/>
          <w:szCs w:val="24"/>
          <w:lang w:eastAsia="ru-RU"/>
        </w:rPr>
        <w:t xml:space="preserve">1.1. </w:t>
      </w:r>
      <w:r w:rsidRPr="00AC1568">
        <w:rPr>
          <w:rFonts w:ascii="Verdana" w:eastAsia="Times New Roman" w:hAnsi="Verdana" w:cs="Times New Roman" w:hint="eastAsia"/>
          <w:color w:val="000000"/>
          <w:kern w:val="0"/>
          <w:sz w:val="24"/>
          <w:szCs w:val="24"/>
          <w:lang w:eastAsia="ru-RU"/>
        </w:rPr>
        <w:t>Поняття</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та</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ознаки</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дикої</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фауни</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у</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міжнародному</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праві</w:t>
      </w:r>
      <w:r w:rsidRPr="00AC1568">
        <w:rPr>
          <w:rFonts w:ascii="Verdana" w:eastAsia="Times New Roman" w:hAnsi="Verdana" w:cs="Times New Roman"/>
          <w:color w:val="000000"/>
          <w:kern w:val="0"/>
          <w:sz w:val="24"/>
          <w:szCs w:val="24"/>
          <w:lang w:eastAsia="ru-RU"/>
        </w:rPr>
        <w:t>.............................. 20</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color w:val="000000"/>
          <w:kern w:val="0"/>
          <w:sz w:val="24"/>
          <w:szCs w:val="24"/>
          <w:lang w:eastAsia="ru-RU"/>
        </w:rPr>
        <w:t xml:space="preserve">1.2. </w:t>
      </w:r>
      <w:r w:rsidRPr="00AC1568">
        <w:rPr>
          <w:rFonts w:ascii="Verdana" w:eastAsia="Times New Roman" w:hAnsi="Verdana" w:cs="Times New Roman" w:hint="eastAsia"/>
          <w:color w:val="000000"/>
          <w:kern w:val="0"/>
          <w:sz w:val="24"/>
          <w:szCs w:val="24"/>
          <w:lang w:eastAsia="ru-RU"/>
        </w:rPr>
        <w:t>Становлення</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та</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розвиток</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міжнародно</w:t>
      </w:r>
      <w:r w:rsidRPr="00AC1568">
        <w:rPr>
          <w:rFonts w:ascii="Verdana" w:eastAsia="Times New Roman" w:hAnsi="Verdana" w:cs="Times New Roman"/>
          <w:color w:val="000000"/>
          <w:kern w:val="0"/>
          <w:sz w:val="24"/>
          <w:szCs w:val="24"/>
          <w:lang w:eastAsia="ru-RU"/>
        </w:rPr>
        <w:t>-</w:t>
      </w:r>
      <w:r w:rsidRPr="00AC1568">
        <w:rPr>
          <w:rFonts w:ascii="Verdana" w:eastAsia="Times New Roman" w:hAnsi="Verdana" w:cs="Times New Roman" w:hint="eastAsia"/>
          <w:color w:val="000000"/>
          <w:kern w:val="0"/>
          <w:sz w:val="24"/>
          <w:szCs w:val="24"/>
          <w:lang w:eastAsia="ru-RU"/>
        </w:rPr>
        <w:t>правової</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охорони</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дикої</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фауни</w:t>
      </w:r>
      <w:r w:rsidRPr="00AC1568">
        <w:rPr>
          <w:rFonts w:ascii="Verdana" w:eastAsia="Times New Roman" w:hAnsi="Verdana" w:cs="Times New Roman"/>
          <w:color w:val="000000"/>
          <w:kern w:val="0"/>
          <w:sz w:val="24"/>
          <w:szCs w:val="24"/>
          <w:lang w:eastAsia="ru-RU"/>
        </w:rPr>
        <w:t xml:space="preserve"> .... 37</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color w:val="000000"/>
          <w:kern w:val="0"/>
          <w:sz w:val="24"/>
          <w:szCs w:val="24"/>
          <w:lang w:eastAsia="ru-RU"/>
        </w:rPr>
        <w:t xml:space="preserve">1.3. </w:t>
      </w:r>
      <w:r w:rsidRPr="00AC1568">
        <w:rPr>
          <w:rFonts w:ascii="Verdana" w:eastAsia="Times New Roman" w:hAnsi="Verdana" w:cs="Times New Roman" w:hint="eastAsia"/>
          <w:color w:val="000000"/>
          <w:kern w:val="0"/>
          <w:sz w:val="24"/>
          <w:szCs w:val="24"/>
          <w:lang w:eastAsia="ru-RU"/>
        </w:rPr>
        <w:t>Джерела</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міжнародно</w:t>
      </w:r>
      <w:r w:rsidRPr="00AC1568">
        <w:rPr>
          <w:rFonts w:ascii="Verdana" w:eastAsia="Times New Roman" w:hAnsi="Verdana" w:cs="Times New Roman"/>
          <w:color w:val="000000"/>
          <w:kern w:val="0"/>
          <w:sz w:val="24"/>
          <w:szCs w:val="24"/>
          <w:lang w:eastAsia="ru-RU"/>
        </w:rPr>
        <w:t>-</w:t>
      </w:r>
      <w:r w:rsidRPr="00AC1568">
        <w:rPr>
          <w:rFonts w:ascii="Verdana" w:eastAsia="Times New Roman" w:hAnsi="Verdana" w:cs="Times New Roman" w:hint="eastAsia"/>
          <w:color w:val="000000"/>
          <w:kern w:val="0"/>
          <w:sz w:val="24"/>
          <w:szCs w:val="24"/>
          <w:lang w:eastAsia="ru-RU"/>
        </w:rPr>
        <w:t>правової</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охорони</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дикої</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фауни</w:t>
      </w:r>
      <w:r w:rsidRPr="00AC1568">
        <w:rPr>
          <w:rFonts w:ascii="Verdana" w:eastAsia="Times New Roman" w:hAnsi="Verdana" w:cs="Times New Roman"/>
          <w:color w:val="000000"/>
          <w:kern w:val="0"/>
          <w:sz w:val="24"/>
          <w:szCs w:val="24"/>
          <w:lang w:eastAsia="ru-RU"/>
        </w:rPr>
        <w:t xml:space="preserve"> ................................ 48</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ВИСНОВКИ</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ДО</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РОЗДІЛУ</w:t>
      </w:r>
      <w:r w:rsidRPr="00AC1568">
        <w:rPr>
          <w:rFonts w:ascii="Verdana" w:eastAsia="Times New Roman" w:hAnsi="Verdana" w:cs="Times New Roman"/>
          <w:color w:val="000000"/>
          <w:kern w:val="0"/>
          <w:sz w:val="24"/>
          <w:szCs w:val="24"/>
          <w:lang w:eastAsia="ru-RU"/>
        </w:rPr>
        <w:t xml:space="preserve"> 1................................................................................ 82</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РОЗДІЛ</w:t>
      </w:r>
      <w:r w:rsidRPr="00AC1568">
        <w:rPr>
          <w:rFonts w:ascii="Verdana" w:eastAsia="Times New Roman" w:hAnsi="Verdana" w:cs="Times New Roman"/>
          <w:color w:val="000000"/>
          <w:kern w:val="0"/>
          <w:sz w:val="24"/>
          <w:szCs w:val="24"/>
          <w:lang w:eastAsia="ru-RU"/>
        </w:rPr>
        <w:t xml:space="preserve"> 2. </w:t>
      </w:r>
      <w:r w:rsidRPr="00AC1568">
        <w:rPr>
          <w:rFonts w:ascii="Verdana" w:eastAsia="Times New Roman" w:hAnsi="Verdana" w:cs="Times New Roman" w:hint="eastAsia"/>
          <w:color w:val="000000"/>
          <w:kern w:val="0"/>
          <w:sz w:val="24"/>
          <w:szCs w:val="24"/>
          <w:lang w:eastAsia="ru-RU"/>
        </w:rPr>
        <w:t>МІЖНАРОДНО</w:t>
      </w:r>
      <w:r w:rsidRPr="00AC1568">
        <w:rPr>
          <w:rFonts w:ascii="Verdana" w:eastAsia="Times New Roman" w:hAnsi="Verdana" w:cs="Times New Roman"/>
          <w:color w:val="000000"/>
          <w:kern w:val="0"/>
          <w:sz w:val="24"/>
          <w:szCs w:val="24"/>
          <w:lang w:eastAsia="ru-RU"/>
        </w:rPr>
        <w:t>-</w:t>
      </w:r>
      <w:r w:rsidRPr="00AC1568">
        <w:rPr>
          <w:rFonts w:ascii="Verdana" w:eastAsia="Times New Roman" w:hAnsi="Verdana" w:cs="Times New Roman" w:hint="eastAsia"/>
          <w:color w:val="000000"/>
          <w:kern w:val="0"/>
          <w:sz w:val="24"/>
          <w:szCs w:val="24"/>
          <w:lang w:eastAsia="ru-RU"/>
        </w:rPr>
        <w:t>ПРАВОВИЙ</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ІНСТИТУЦІЙНИЙ</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МЕХАНІЗМ</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ОХОРОНИ</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ДИКОЇ</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ФАУНИ</w:t>
      </w:r>
      <w:r w:rsidRPr="00AC1568">
        <w:rPr>
          <w:rFonts w:ascii="Verdana" w:eastAsia="Times New Roman" w:hAnsi="Verdana" w:cs="Times New Roman"/>
          <w:color w:val="000000"/>
          <w:kern w:val="0"/>
          <w:sz w:val="24"/>
          <w:szCs w:val="24"/>
          <w:lang w:eastAsia="ru-RU"/>
        </w:rPr>
        <w:t>.................................................................................... 86</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color w:val="000000"/>
          <w:kern w:val="0"/>
          <w:sz w:val="24"/>
          <w:szCs w:val="24"/>
          <w:lang w:eastAsia="ru-RU"/>
        </w:rPr>
        <w:t xml:space="preserve">2.1. </w:t>
      </w:r>
      <w:r w:rsidRPr="00AC1568">
        <w:rPr>
          <w:rFonts w:ascii="Verdana" w:eastAsia="Times New Roman" w:hAnsi="Verdana" w:cs="Times New Roman" w:hint="eastAsia"/>
          <w:color w:val="000000"/>
          <w:kern w:val="0"/>
          <w:sz w:val="24"/>
          <w:szCs w:val="24"/>
          <w:lang w:eastAsia="ru-RU"/>
        </w:rPr>
        <w:t>Міжнародно–правова</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охорона</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дикої</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фауни</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в</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діяльності</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універсальних</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організацій</w:t>
      </w:r>
      <w:r w:rsidRPr="00AC1568">
        <w:rPr>
          <w:rFonts w:ascii="Verdana" w:eastAsia="Times New Roman" w:hAnsi="Verdana" w:cs="Times New Roman"/>
          <w:color w:val="000000"/>
          <w:kern w:val="0"/>
          <w:sz w:val="24"/>
          <w:szCs w:val="24"/>
          <w:lang w:eastAsia="ru-RU"/>
        </w:rPr>
        <w:t>.............................................................................................................. 86</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color w:val="000000"/>
          <w:kern w:val="0"/>
          <w:sz w:val="24"/>
          <w:szCs w:val="24"/>
          <w:lang w:eastAsia="ru-RU"/>
        </w:rPr>
        <w:t xml:space="preserve">2.2. </w:t>
      </w:r>
      <w:r w:rsidRPr="00AC1568">
        <w:rPr>
          <w:rFonts w:ascii="Verdana" w:eastAsia="Times New Roman" w:hAnsi="Verdana" w:cs="Times New Roman" w:hint="eastAsia"/>
          <w:color w:val="000000"/>
          <w:kern w:val="0"/>
          <w:sz w:val="24"/>
          <w:szCs w:val="24"/>
          <w:lang w:eastAsia="ru-RU"/>
        </w:rPr>
        <w:t>Міжнародно–правова</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охорона</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дикої</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фауни</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в</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діяльності</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регіональних</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організацій</w:t>
      </w:r>
      <w:r w:rsidRPr="00AC1568">
        <w:rPr>
          <w:rFonts w:ascii="Verdana" w:eastAsia="Times New Roman" w:hAnsi="Verdana" w:cs="Times New Roman"/>
          <w:color w:val="000000"/>
          <w:kern w:val="0"/>
          <w:sz w:val="24"/>
          <w:szCs w:val="24"/>
          <w:lang w:eastAsia="ru-RU"/>
        </w:rPr>
        <w:t>............................................................................................................ 106</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color w:val="000000"/>
          <w:kern w:val="0"/>
          <w:sz w:val="24"/>
          <w:szCs w:val="24"/>
          <w:lang w:eastAsia="ru-RU"/>
        </w:rPr>
        <w:t xml:space="preserve">2.3. </w:t>
      </w:r>
      <w:r w:rsidRPr="00AC1568">
        <w:rPr>
          <w:rFonts w:ascii="Verdana" w:eastAsia="Times New Roman" w:hAnsi="Verdana" w:cs="Times New Roman" w:hint="eastAsia"/>
          <w:color w:val="000000"/>
          <w:kern w:val="0"/>
          <w:sz w:val="24"/>
          <w:szCs w:val="24"/>
          <w:lang w:eastAsia="ru-RU"/>
        </w:rPr>
        <w:t>Роль</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міжнародних</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судових</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установ</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у</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захисті</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дикої</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фауни</w:t>
      </w:r>
      <w:r w:rsidRPr="00AC1568">
        <w:rPr>
          <w:rFonts w:ascii="Verdana" w:eastAsia="Times New Roman" w:hAnsi="Verdana" w:cs="Times New Roman"/>
          <w:color w:val="000000"/>
          <w:kern w:val="0"/>
          <w:sz w:val="24"/>
          <w:szCs w:val="24"/>
          <w:lang w:eastAsia="ru-RU"/>
        </w:rPr>
        <w:t xml:space="preserve"> ..................... 128</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color w:val="000000"/>
          <w:kern w:val="0"/>
          <w:sz w:val="24"/>
          <w:szCs w:val="24"/>
          <w:lang w:eastAsia="ru-RU"/>
        </w:rPr>
        <w:t xml:space="preserve">2.4. </w:t>
      </w:r>
      <w:r w:rsidRPr="00AC1568">
        <w:rPr>
          <w:rFonts w:ascii="Verdana" w:eastAsia="Times New Roman" w:hAnsi="Verdana" w:cs="Times New Roman" w:hint="eastAsia"/>
          <w:color w:val="000000"/>
          <w:kern w:val="0"/>
          <w:sz w:val="24"/>
          <w:szCs w:val="24"/>
          <w:lang w:eastAsia="ru-RU"/>
        </w:rPr>
        <w:t>Роль</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міжнародних</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неурядових</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організацій</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в</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охороні</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дикої</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фауни</w:t>
      </w:r>
      <w:r w:rsidRPr="00AC1568">
        <w:rPr>
          <w:rFonts w:ascii="Verdana" w:eastAsia="Times New Roman" w:hAnsi="Verdana" w:cs="Times New Roman"/>
          <w:color w:val="000000"/>
          <w:kern w:val="0"/>
          <w:sz w:val="24"/>
          <w:szCs w:val="24"/>
          <w:lang w:eastAsia="ru-RU"/>
        </w:rPr>
        <w:t xml:space="preserve"> ........ 143</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ВИСНОВКИ</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ДО</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РОЗДІЛУ</w:t>
      </w:r>
      <w:r w:rsidRPr="00AC1568">
        <w:rPr>
          <w:rFonts w:ascii="Verdana" w:eastAsia="Times New Roman" w:hAnsi="Verdana" w:cs="Times New Roman"/>
          <w:color w:val="000000"/>
          <w:kern w:val="0"/>
          <w:sz w:val="24"/>
          <w:szCs w:val="24"/>
          <w:lang w:eastAsia="ru-RU"/>
        </w:rPr>
        <w:t xml:space="preserve"> 2.............................................................................. 154</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РОЗДІЛ</w:t>
      </w:r>
      <w:r w:rsidRPr="00AC1568">
        <w:rPr>
          <w:rFonts w:ascii="Verdana" w:eastAsia="Times New Roman" w:hAnsi="Verdana" w:cs="Times New Roman"/>
          <w:color w:val="000000"/>
          <w:kern w:val="0"/>
          <w:sz w:val="24"/>
          <w:szCs w:val="24"/>
          <w:lang w:eastAsia="ru-RU"/>
        </w:rPr>
        <w:t xml:space="preserve"> 3. </w:t>
      </w:r>
      <w:r w:rsidRPr="00AC1568">
        <w:rPr>
          <w:rFonts w:ascii="Verdana" w:eastAsia="Times New Roman" w:hAnsi="Verdana" w:cs="Times New Roman" w:hint="eastAsia"/>
          <w:color w:val="000000"/>
          <w:kern w:val="0"/>
          <w:sz w:val="24"/>
          <w:szCs w:val="24"/>
          <w:lang w:eastAsia="ru-RU"/>
        </w:rPr>
        <w:t>ІМПЛЕМЕНТАЦІЯ</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МІЖНАРОДНО</w:t>
      </w:r>
      <w:r w:rsidRPr="00AC1568">
        <w:rPr>
          <w:rFonts w:ascii="Verdana" w:eastAsia="Times New Roman" w:hAnsi="Verdana" w:cs="Times New Roman"/>
          <w:color w:val="000000"/>
          <w:kern w:val="0"/>
          <w:sz w:val="24"/>
          <w:szCs w:val="24"/>
          <w:lang w:eastAsia="ru-RU"/>
        </w:rPr>
        <w:t>-</w:t>
      </w:r>
      <w:r w:rsidRPr="00AC1568">
        <w:rPr>
          <w:rFonts w:ascii="Verdana" w:eastAsia="Times New Roman" w:hAnsi="Verdana" w:cs="Times New Roman" w:hint="eastAsia"/>
          <w:color w:val="000000"/>
          <w:kern w:val="0"/>
          <w:sz w:val="24"/>
          <w:szCs w:val="24"/>
          <w:lang w:eastAsia="ru-RU"/>
        </w:rPr>
        <w:t>ПРАВОВИХ</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НОРМ</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З</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ОХОРОНИ</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ДИКОЇ</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ФАУНИ</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В</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УКРАЇНІ</w:t>
      </w:r>
      <w:r w:rsidRPr="00AC1568">
        <w:rPr>
          <w:rFonts w:ascii="Verdana" w:eastAsia="Times New Roman" w:hAnsi="Verdana" w:cs="Times New Roman"/>
          <w:color w:val="000000"/>
          <w:kern w:val="0"/>
          <w:sz w:val="24"/>
          <w:szCs w:val="24"/>
          <w:lang w:eastAsia="ru-RU"/>
        </w:rPr>
        <w:t>............................................................. 156</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color w:val="000000"/>
          <w:kern w:val="0"/>
          <w:sz w:val="24"/>
          <w:szCs w:val="24"/>
          <w:lang w:eastAsia="ru-RU"/>
        </w:rPr>
        <w:t xml:space="preserve">3.1. </w:t>
      </w:r>
      <w:r w:rsidRPr="00AC1568">
        <w:rPr>
          <w:rFonts w:ascii="Verdana" w:eastAsia="Times New Roman" w:hAnsi="Verdana" w:cs="Times New Roman" w:hint="eastAsia"/>
          <w:color w:val="000000"/>
          <w:kern w:val="0"/>
          <w:sz w:val="24"/>
          <w:szCs w:val="24"/>
          <w:lang w:eastAsia="ru-RU"/>
        </w:rPr>
        <w:t>Проблеми</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імплементації</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міжнародно</w:t>
      </w:r>
      <w:r w:rsidRPr="00AC1568">
        <w:rPr>
          <w:rFonts w:ascii="Verdana" w:eastAsia="Times New Roman" w:hAnsi="Verdana" w:cs="Times New Roman"/>
          <w:color w:val="000000"/>
          <w:kern w:val="0"/>
          <w:sz w:val="24"/>
          <w:szCs w:val="24"/>
          <w:lang w:eastAsia="ru-RU"/>
        </w:rPr>
        <w:t>-</w:t>
      </w:r>
      <w:r w:rsidRPr="00AC1568">
        <w:rPr>
          <w:rFonts w:ascii="Verdana" w:eastAsia="Times New Roman" w:hAnsi="Verdana" w:cs="Times New Roman" w:hint="eastAsia"/>
          <w:color w:val="000000"/>
          <w:kern w:val="0"/>
          <w:sz w:val="24"/>
          <w:szCs w:val="24"/>
          <w:lang w:eastAsia="ru-RU"/>
        </w:rPr>
        <w:t>правових</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норм</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у</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сфері</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охорони</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дикої</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фауни</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та</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шляхи</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їх</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вирішення</w:t>
      </w:r>
      <w:r w:rsidRPr="00AC1568">
        <w:rPr>
          <w:rFonts w:ascii="Verdana" w:eastAsia="Times New Roman" w:hAnsi="Verdana" w:cs="Times New Roman"/>
          <w:color w:val="000000"/>
          <w:kern w:val="0"/>
          <w:sz w:val="24"/>
          <w:szCs w:val="24"/>
          <w:lang w:eastAsia="ru-RU"/>
        </w:rPr>
        <w:t>............................................................................. 156</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color w:val="000000"/>
          <w:kern w:val="0"/>
          <w:sz w:val="24"/>
          <w:szCs w:val="24"/>
          <w:lang w:eastAsia="ru-RU"/>
        </w:rPr>
        <w:t xml:space="preserve">3.2. </w:t>
      </w:r>
      <w:r w:rsidRPr="00AC1568">
        <w:rPr>
          <w:rFonts w:ascii="Verdana" w:eastAsia="Times New Roman" w:hAnsi="Verdana" w:cs="Times New Roman" w:hint="eastAsia"/>
          <w:color w:val="000000"/>
          <w:kern w:val="0"/>
          <w:sz w:val="24"/>
          <w:szCs w:val="24"/>
          <w:lang w:eastAsia="ru-RU"/>
        </w:rPr>
        <w:t>Удосконалення</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механізму</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імплементації</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міжнародно</w:t>
      </w:r>
      <w:r w:rsidRPr="00AC1568">
        <w:rPr>
          <w:rFonts w:ascii="Verdana" w:eastAsia="Times New Roman" w:hAnsi="Verdana" w:cs="Times New Roman"/>
          <w:color w:val="000000"/>
          <w:kern w:val="0"/>
          <w:sz w:val="24"/>
          <w:szCs w:val="24"/>
          <w:lang w:eastAsia="ru-RU"/>
        </w:rPr>
        <w:t>-</w:t>
      </w:r>
      <w:r w:rsidRPr="00AC1568">
        <w:rPr>
          <w:rFonts w:ascii="Verdana" w:eastAsia="Times New Roman" w:hAnsi="Verdana" w:cs="Times New Roman" w:hint="eastAsia"/>
          <w:color w:val="000000"/>
          <w:kern w:val="0"/>
          <w:sz w:val="24"/>
          <w:szCs w:val="24"/>
          <w:lang w:eastAsia="ru-RU"/>
        </w:rPr>
        <w:t>правових</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норм</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з</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охорони</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дикої</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фауни</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у</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праві</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України</w:t>
      </w:r>
      <w:r w:rsidRPr="00AC1568">
        <w:rPr>
          <w:rFonts w:ascii="Verdana" w:eastAsia="Times New Roman" w:hAnsi="Verdana" w:cs="Times New Roman"/>
          <w:color w:val="000000"/>
          <w:kern w:val="0"/>
          <w:sz w:val="24"/>
          <w:szCs w:val="24"/>
          <w:lang w:eastAsia="ru-RU"/>
        </w:rPr>
        <w:t xml:space="preserve"> ............................................................... 170</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color w:val="000000"/>
          <w:kern w:val="0"/>
          <w:sz w:val="24"/>
          <w:szCs w:val="24"/>
          <w:lang w:eastAsia="ru-RU"/>
        </w:rPr>
        <w:t xml:space="preserve">3.3. </w:t>
      </w:r>
      <w:r w:rsidRPr="00AC1568">
        <w:rPr>
          <w:rFonts w:ascii="Verdana" w:eastAsia="Times New Roman" w:hAnsi="Verdana" w:cs="Times New Roman" w:hint="eastAsia"/>
          <w:color w:val="000000"/>
          <w:kern w:val="0"/>
          <w:sz w:val="24"/>
          <w:szCs w:val="24"/>
          <w:lang w:eastAsia="ru-RU"/>
        </w:rPr>
        <w:t>Правова</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охорона</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дикої</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фауни</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на</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тимчасово</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окупованих</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територіях</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України</w:t>
      </w:r>
      <w:r w:rsidRPr="00AC1568">
        <w:rPr>
          <w:rFonts w:ascii="Verdana" w:eastAsia="Times New Roman" w:hAnsi="Verdana" w:cs="Times New Roman"/>
          <w:color w:val="000000"/>
          <w:kern w:val="0"/>
          <w:sz w:val="24"/>
          <w:szCs w:val="24"/>
          <w:lang w:eastAsia="ru-RU"/>
        </w:rPr>
        <w:t xml:space="preserve"> ................................................................................................................. 179</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ВИСНОВКИ</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ДО</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РОЗДІЛУ</w:t>
      </w:r>
      <w:r w:rsidRPr="00AC1568">
        <w:rPr>
          <w:rFonts w:ascii="Verdana" w:eastAsia="Times New Roman" w:hAnsi="Verdana" w:cs="Times New Roman"/>
          <w:color w:val="000000"/>
          <w:kern w:val="0"/>
          <w:sz w:val="24"/>
          <w:szCs w:val="24"/>
          <w:lang w:eastAsia="ru-RU"/>
        </w:rPr>
        <w:t xml:space="preserve"> 3.............................................................................. 187</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ВИСНОВКИ</w:t>
      </w:r>
      <w:r w:rsidRPr="00AC1568">
        <w:rPr>
          <w:rFonts w:ascii="Verdana" w:eastAsia="Times New Roman" w:hAnsi="Verdana" w:cs="Times New Roman"/>
          <w:color w:val="000000"/>
          <w:kern w:val="0"/>
          <w:sz w:val="24"/>
          <w:szCs w:val="24"/>
          <w:lang w:eastAsia="ru-RU"/>
        </w:rPr>
        <w:t>............................................................................................................ 189</w:t>
      </w:r>
    </w:p>
    <w:p w:rsidR="00AC1568" w:rsidRPr="00AC1568"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СПИСОК</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ВИКОРИСТАНИХ</w:t>
      </w:r>
      <w:r w:rsidRPr="00AC1568">
        <w:rPr>
          <w:rFonts w:ascii="Verdana" w:eastAsia="Times New Roman" w:hAnsi="Verdana" w:cs="Times New Roman"/>
          <w:color w:val="000000"/>
          <w:kern w:val="0"/>
          <w:sz w:val="24"/>
          <w:szCs w:val="24"/>
          <w:lang w:eastAsia="ru-RU"/>
        </w:rPr>
        <w:t xml:space="preserve"> </w:t>
      </w:r>
      <w:r w:rsidRPr="00AC1568">
        <w:rPr>
          <w:rFonts w:ascii="Verdana" w:eastAsia="Times New Roman" w:hAnsi="Verdana" w:cs="Times New Roman" w:hint="eastAsia"/>
          <w:color w:val="000000"/>
          <w:kern w:val="0"/>
          <w:sz w:val="24"/>
          <w:szCs w:val="24"/>
          <w:lang w:eastAsia="ru-RU"/>
        </w:rPr>
        <w:t>ДЖЕРЕЛ</w:t>
      </w:r>
      <w:r w:rsidRPr="00AC1568">
        <w:rPr>
          <w:rFonts w:ascii="Verdana" w:eastAsia="Times New Roman" w:hAnsi="Verdana" w:cs="Times New Roman"/>
          <w:color w:val="000000"/>
          <w:kern w:val="0"/>
          <w:sz w:val="24"/>
          <w:szCs w:val="24"/>
          <w:lang w:eastAsia="ru-RU"/>
        </w:rPr>
        <w:t>............................................................... 196</w:t>
      </w:r>
    </w:p>
    <w:p w:rsidR="00DB0EE7" w:rsidRDefault="00AC1568" w:rsidP="00AC1568">
      <w:pPr>
        <w:rPr>
          <w:rFonts w:ascii="Verdana" w:eastAsia="Times New Roman" w:hAnsi="Verdana" w:cs="Times New Roman"/>
          <w:color w:val="000000"/>
          <w:kern w:val="0"/>
          <w:sz w:val="24"/>
          <w:szCs w:val="24"/>
          <w:lang w:eastAsia="ru-RU"/>
        </w:rPr>
      </w:pPr>
      <w:r w:rsidRPr="00AC1568">
        <w:rPr>
          <w:rFonts w:ascii="Verdana" w:eastAsia="Times New Roman" w:hAnsi="Verdana" w:cs="Times New Roman" w:hint="eastAsia"/>
          <w:color w:val="000000"/>
          <w:kern w:val="0"/>
          <w:sz w:val="24"/>
          <w:szCs w:val="24"/>
          <w:lang w:eastAsia="ru-RU"/>
        </w:rPr>
        <w:t>ДОДАТОК</w:t>
      </w:r>
      <w:r w:rsidRPr="00AC1568">
        <w:rPr>
          <w:rFonts w:ascii="Verdana" w:eastAsia="Times New Roman" w:hAnsi="Verdana" w:cs="Times New Roman"/>
          <w:color w:val="000000"/>
          <w:kern w:val="0"/>
          <w:sz w:val="24"/>
          <w:szCs w:val="24"/>
          <w:lang w:eastAsia="ru-RU"/>
        </w:rPr>
        <w:t>............................................................................................................... 236</w:t>
      </w:r>
    </w:p>
    <w:p w:rsidR="00AC1568" w:rsidRDefault="00AC1568" w:rsidP="00AC1568">
      <w:pPr>
        <w:rPr>
          <w:rFonts w:ascii="Verdana" w:eastAsia="Times New Roman" w:hAnsi="Verdana" w:cs="Times New Roman"/>
          <w:color w:val="000000"/>
          <w:kern w:val="0"/>
          <w:sz w:val="24"/>
          <w:szCs w:val="24"/>
          <w:lang w:eastAsia="ru-RU"/>
        </w:rPr>
      </w:pPr>
    </w:p>
    <w:p w:rsidR="00AC1568" w:rsidRDefault="00AC1568" w:rsidP="00AC1568">
      <w:pPr>
        <w:rPr>
          <w:rFonts w:ascii="Verdana" w:eastAsia="Times New Roman" w:hAnsi="Verdana" w:cs="Times New Roman"/>
          <w:color w:val="000000"/>
          <w:kern w:val="0"/>
          <w:sz w:val="24"/>
          <w:szCs w:val="24"/>
          <w:lang w:eastAsia="ru-RU"/>
        </w:rPr>
      </w:pPr>
    </w:p>
    <w:p w:rsidR="00AC1568" w:rsidRDefault="00AC1568" w:rsidP="00AC1568">
      <w:pPr>
        <w:rPr>
          <w:rFonts w:ascii="Verdana" w:eastAsia="Times New Roman" w:hAnsi="Verdana" w:cs="Times New Roman"/>
          <w:color w:val="000000"/>
          <w:kern w:val="0"/>
          <w:sz w:val="24"/>
          <w:szCs w:val="24"/>
          <w:lang w:eastAsia="ru-RU"/>
        </w:rPr>
      </w:pPr>
    </w:p>
    <w:p w:rsidR="00AC1568" w:rsidRDefault="00AC1568" w:rsidP="00AC1568">
      <w:r>
        <w:rPr>
          <w:rFonts w:hint="eastAsia"/>
        </w:rPr>
        <w:t>ВИСНОВКИ</w:t>
      </w:r>
    </w:p>
    <w:p w:rsidR="00AC1568" w:rsidRDefault="00AC1568" w:rsidP="00AC1568">
      <w:r>
        <w:rPr>
          <w:rFonts w:hint="eastAsia"/>
        </w:rPr>
        <w:t>У</w:t>
      </w:r>
      <w:r>
        <w:t></w:t>
      </w:r>
      <w:r>
        <w:rPr>
          <w:rFonts w:hint="eastAsia"/>
        </w:rPr>
        <w:t>дисертації</w:t>
      </w:r>
      <w:r>
        <w:t></w:t>
      </w:r>
      <w:r>
        <w:rPr>
          <w:rFonts w:hint="eastAsia"/>
        </w:rPr>
        <w:t>поставлено</w:t>
      </w:r>
      <w:r>
        <w:t></w:t>
      </w:r>
      <w:r>
        <w:rPr>
          <w:rFonts w:hint="eastAsia"/>
        </w:rPr>
        <w:t>і</w:t>
      </w:r>
      <w:r>
        <w:t></w:t>
      </w:r>
      <w:r>
        <w:rPr>
          <w:rFonts w:hint="eastAsia"/>
        </w:rPr>
        <w:t>вирішено</w:t>
      </w:r>
      <w:r>
        <w:t></w:t>
      </w:r>
      <w:r>
        <w:rPr>
          <w:rFonts w:hint="eastAsia"/>
        </w:rPr>
        <w:t>наукову</w:t>
      </w:r>
      <w:r>
        <w:t></w:t>
      </w:r>
      <w:r>
        <w:rPr>
          <w:rFonts w:hint="eastAsia"/>
        </w:rPr>
        <w:t>задачу</w:t>
      </w:r>
      <w:r>
        <w:t></w:t>
      </w:r>
      <w:r>
        <w:t></w:t>
      </w:r>
      <w:r>
        <w:rPr>
          <w:rFonts w:hint="eastAsia"/>
        </w:rPr>
        <w:t>що</w:t>
      </w:r>
      <w:r>
        <w:t></w:t>
      </w:r>
      <w:r>
        <w:rPr>
          <w:rFonts w:hint="eastAsia"/>
        </w:rPr>
        <w:t>виявляється</w:t>
      </w:r>
      <w:r>
        <w:t></w:t>
      </w:r>
      <w:r>
        <w:rPr>
          <w:rFonts w:hint="eastAsia"/>
        </w:rPr>
        <w:t>у</w:t>
      </w:r>
    </w:p>
    <w:p w:rsidR="00AC1568" w:rsidRDefault="00AC1568" w:rsidP="00AC1568">
      <w:r>
        <w:rPr>
          <w:rFonts w:hint="eastAsia"/>
        </w:rPr>
        <w:t>розкритті</w:t>
      </w:r>
      <w:r>
        <w:t></w:t>
      </w:r>
      <w:r>
        <w:rPr>
          <w:rFonts w:hint="eastAsia"/>
        </w:rPr>
        <w:t>особливостей</w:t>
      </w:r>
      <w:r>
        <w:t></w:t>
      </w:r>
      <w:r>
        <w:rPr>
          <w:rFonts w:hint="eastAsia"/>
        </w:rPr>
        <w:t>міжнародно</w:t>
      </w:r>
      <w:r>
        <w:t></w:t>
      </w:r>
      <w:r>
        <w:rPr>
          <w:rFonts w:hint="eastAsia"/>
        </w:rPr>
        <w:t>правової</w:t>
      </w:r>
      <w:r>
        <w:t></w:t>
      </w:r>
      <w:r>
        <w:rPr>
          <w:rFonts w:hint="eastAsia"/>
        </w:rPr>
        <w:t>охорони</w:t>
      </w:r>
      <w:r>
        <w:t></w:t>
      </w:r>
      <w:r>
        <w:rPr>
          <w:rFonts w:hint="eastAsia"/>
        </w:rPr>
        <w:t>дикої</w:t>
      </w:r>
      <w:r>
        <w:t></w:t>
      </w:r>
      <w:r>
        <w:rPr>
          <w:rFonts w:hint="eastAsia"/>
        </w:rPr>
        <w:t>фауни</w:t>
      </w:r>
      <w:r>
        <w:t></w:t>
      </w:r>
      <w:r>
        <w:t></w:t>
      </w:r>
      <w:r>
        <w:rPr>
          <w:rFonts w:hint="eastAsia"/>
        </w:rPr>
        <w:t>виявленні</w:t>
      </w:r>
    </w:p>
    <w:p w:rsidR="00AC1568" w:rsidRDefault="00AC1568" w:rsidP="00AC1568">
      <w:r>
        <w:rPr>
          <w:rFonts w:hint="eastAsia"/>
        </w:rPr>
        <w:t>закономірностей</w:t>
      </w:r>
      <w:r>
        <w:t></w:t>
      </w:r>
      <w:r>
        <w:rPr>
          <w:rFonts w:hint="eastAsia"/>
        </w:rPr>
        <w:t>та</w:t>
      </w:r>
      <w:r>
        <w:t></w:t>
      </w:r>
      <w:r>
        <w:rPr>
          <w:rFonts w:hint="eastAsia"/>
        </w:rPr>
        <w:t>визначення</w:t>
      </w:r>
      <w:r>
        <w:t></w:t>
      </w:r>
      <w:r>
        <w:rPr>
          <w:rFonts w:hint="eastAsia"/>
        </w:rPr>
        <w:t>шляхів</w:t>
      </w:r>
      <w:r>
        <w:t></w:t>
      </w:r>
      <w:r>
        <w:rPr>
          <w:rFonts w:hint="eastAsia"/>
        </w:rPr>
        <w:t>подолання</w:t>
      </w:r>
      <w:r>
        <w:t></w:t>
      </w:r>
      <w:r>
        <w:rPr>
          <w:rFonts w:hint="eastAsia"/>
        </w:rPr>
        <w:t>проблем</w:t>
      </w:r>
      <w:r>
        <w:t></w:t>
      </w:r>
      <w:r>
        <w:t></w:t>
      </w:r>
      <w:r>
        <w:rPr>
          <w:rFonts w:hint="eastAsia"/>
        </w:rPr>
        <w:t>які</w:t>
      </w:r>
      <w:r>
        <w:t></w:t>
      </w:r>
      <w:r>
        <w:rPr>
          <w:rFonts w:hint="eastAsia"/>
        </w:rPr>
        <w:t>виникають</w:t>
      </w:r>
      <w:r>
        <w:t></w:t>
      </w:r>
      <w:r>
        <w:rPr>
          <w:rFonts w:hint="eastAsia"/>
        </w:rPr>
        <w:t>у</w:t>
      </w:r>
      <w:r>
        <w:t></w:t>
      </w:r>
      <w:r>
        <w:rPr>
          <w:rFonts w:hint="eastAsia"/>
        </w:rPr>
        <w:t>цій</w:t>
      </w:r>
    </w:p>
    <w:p w:rsidR="00AC1568" w:rsidRDefault="00AC1568" w:rsidP="00AC1568">
      <w:r>
        <w:rPr>
          <w:rFonts w:hint="eastAsia"/>
        </w:rPr>
        <w:t>сфері</w:t>
      </w:r>
      <w:r>
        <w:t></w:t>
      </w:r>
      <w:r>
        <w:t></w:t>
      </w:r>
      <w:r>
        <w:rPr>
          <w:rFonts w:hint="eastAsia"/>
        </w:rPr>
        <w:t>зокрема</w:t>
      </w:r>
      <w:r>
        <w:t></w:t>
      </w:r>
      <w:r>
        <w:rPr>
          <w:rFonts w:hint="eastAsia"/>
        </w:rPr>
        <w:t>в</w:t>
      </w:r>
      <w:r>
        <w:t></w:t>
      </w:r>
      <w:r>
        <w:rPr>
          <w:rFonts w:hint="eastAsia"/>
        </w:rPr>
        <w:t>процесі</w:t>
      </w:r>
      <w:r>
        <w:t></w:t>
      </w:r>
      <w:r>
        <w:rPr>
          <w:rFonts w:hint="eastAsia"/>
        </w:rPr>
        <w:t>імплементації</w:t>
      </w:r>
      <w:r>
        <w:t></w:t>
      </w:r>
      <w:r>
        <w:rPr>
          <w:rFonts w:hint="eastAsia"/>
        </w:rPr>
        <w:t>міжнародно</w:t>
      </w:r>
      <w:r>
        <w:t></w:t>
      </w:r>
      <w:r>
        <w:rPr>
          <w:rFonts w:hint="eastAsia"/>
        </w:rPr>
        <w:t>правових</w:t>
      </w:r>
      <w:r>
        <w:t></w:t>
      </w:r>
      <w:r>
        <w:rPr>
          <w:rFonts w:hint="eastAsia"/>
        </w:rPr>
        <w:t>норм</w:t>
      </w:r>
      <w:r>
        <w:t></w:t>
      </w:r>
      <w:r>
        <w:rPr>
          <w:rFonts w:hint="eastAsia"/>
        </w:rPr>
        <w:t>з</w:t>
      </w:r>
      <w:r>
        <w:t></w:t>
      </w:r>
      <w:r>
        <w:rPr>
          <w:rFonts w:hint="eastAsia"/>
        </w:rPr>
        <w:t>охорони</w:t>
      </w:r>
    </w:p>
    <w:p w:rsidR="00AC1568" w:rsidRDefault="00AC1568" w:rsidP="00AC1568">
      <w:r>
        <w:rPr>
          <w:rFonts w:hint="eastAsia"/>
        </w:rPr>
        <w:t>дикої</w:t>
      </w:r>
      <w:r>
        <w:t></w:t>
      </w:r>
      <w:r>
        <w:rPr>
          <w:rFonts w:hint="eastAsia"/>
        </w:rPr>
        <w:t>фауни</w:t>
      </w:r>
      <w:r>
        <w:t></w:t>
      </w:r>
      <w:r>
        <w:rPr>
          <w:rFonts w:hint="eastAsia"/>
        </w:rPr>
        <w:t>у</w:t>
      </w:r>
      <w:r>
        <w:t></w:t>
      </w:r>
      <w:r>
        <w:rPr>
          <w:rFonts w:hint="eastAsia"/>
        </w:rPr>
        <w:t>правову</w:t>
      </w:r>
      <w:r>
        <w:t></w:t>
      </w:r>
      <w:r>
        <w:rPr>
          <w:rFonts w:hint="eastAsia"/>
        </w:rPr>
        <w:t>систему</w:t>
      </w:r>
      <w:r>
        <w:t></w:t>
      </w:r>
      <w:r>
        <w:rPr>
          <w:rFonts w:hint="eastAsia"/>
        </w:rPr>
        <w:t>України</w:t>
      </w:r>
      <w:r>
        <w:t></w:t>
      </w:r>
      <w:r>
        <w:t></w:t>
      </w:r>
      <w:r>
        <w:rPr>
          <w:rFonts w:hint="eastAsia"/>
        </w:rPr>
        <w:t>Головними</w:t>
      </w:r>
      <w:r>
        <w:t></w:t>
      </w:r>
      <w:r>
        <w:rPr>
          <w:rFonts w:hint="eastAsia"/>
        </w:rPr>
        <w:t>теоретичними</w:t>
      </w:r>
      <w:r>
        <w:t></w:t>
      </w:r>
      <w:r>
        <w:rPr>
          <w:rFonts w:hint="eastAsia"/>
        </w:rPr>
        <w:t>і</w:t>
      </w:r>
    </w:p>
    <w:p w:rsidR="00AC1568" w:rsidRDefault="00AC1568" w:rsidP="00AC1568">
      <w:r>
        <w:rPr>
          <w:rFonts w:hint="eastAsia"/>
        </w:rPr>
        <w:t>практичними</w:t>
      </w:r>
      <w:r>
        <w:t></w:t>
      </w:r>
      <w:r>
        <w:rPr>
          <w:rFonts w:hint="eastAsia"/>
        </w:rPr>
        <w:t>результатами</w:t>
      </w:r>
      <w:r>
        <w:t></w:t>
      </w:r>
      <w:r>
        <w:rPr>
          <w:rFonts w:hint="eastAsia"/>
        </w:rPr>
        <w:t>роботи</w:t>
      </w:r>
      <w:r>
        <w:t></w:t>
      </w:r>
      <w:r>
        <w:rPr>
          <w:rFonts w:hint="eastAsia"/>
        </w:rPr>
        <w:t>є</w:t>
      </w:r>
      <w:r>
        <w:t></w:t>
      </w:r>
      <w:r>
        <w:rPr>
          <w:rFonts w:hint="eastAsia"/>
        </w:rPr>
        <w:t>такі</w:t>
      </w:r>
      <w:r>
        <w:t></w:t>
      </w:r>
      <w:r>
        <w:rPr>
          <w:rFonts w:hint="eastAsia"/>
        </w:rPr>
        <w:t>висновки</w:t>
      </w:r>
      <w:r>
        <w:t></w:t>
      </w:r>
    </w:p>
    <w:p w:rsidR="00AC1568" w:rsidRDefault="00AC1568" w:rsidP="00AC1568">
      <w:r>
        <w:t></w:t>
      </w:r>
      <w:r>
        <w:t></w:t>
      </w:r>
      <w:r>
        <w:t></w:t>
      </w:r>
      <w:r>
        <w:rPr>
          <w:rFonts w:hint="eastAsia"/>
        </w:rPr>
        <w:t>Міжнародно</w:t>
      </w:r>
      <w:r>
        <w:t></w:t>
      </w:r>
      <w:r>
        <w:rPr>
          <w:rFonts w:hint="eastAsia"/>
        </w:rPr>
        <w:t>правове</w:t>
      </w:r>
      <w:r>
        <w:t></w:t>
      </w:r>
      <w:r>
        <w:rPr>
          <w:rFonts w:hint="eastAsia"/>
        </w:rPr>
        <w:t>регулювання</w:t>
      </w:r>
      <w:r>
        <w:t></w:t>
      </w:r>
      <w:r>
        <w:rPr>
          <w:rFonts w:hint="eastAsia"/>
        </w:rPr>
        <w:t>охорони</w:t>
      </w:r>
      <w:r>
        <w:t></w:t>
      </w:r>
      <w:r>
        <w:rPr>
          <w:rFonts w:hint="eastAsia"/>
        </w:rPr>
        <w:t>видів</w:t>
      </w:r>
      <w:r>
        <w:t></w:t>
      </w:r>
      <w:r>
        <w:rPr>
          <w:rFonts w:hint="eastAsia"/>
        </w:rPr>
        <w:t>дикої</w:t>
      </w:r>
      <w:r>
        <w:t></w:t>
      </w:r>
      <w:r>
        <w:rPr>
          <w:rFonts w:hint="eastAsia"/>
        </w:rPr>
        <w:t>фауни</w:t>
      </w:r>
      <w:r>
        <w:t></w:t>
      </w:r>
      <w:r>
        <w:rPr>
          <w:rFonts w:hint="eastAsia"/>
        </w:rPr>
        <w:t>на</w:t>
      </w:r>
    </w:p>
    <w:p w:rsidR="00AC1568" w:rsidRDefault="00AC1568" w:rsidP="00AC1568">
      <w:r>
        <w:rPr>
          <w:rFonts w:hint="eastAsia"/>
        </w:rPr>
        <w:t>сучасному</w:t>
      </w:r>
      <w:r>
        <w:t></w:t>
      </w:r>
      <w:r>
        <w:rPr>
          <w:rFonts w:hint="eastAsia"/>
        </w:rPr>
        <w:t>етапі</w:t>
      </w:r>
      <w:r>
        <w:t></w:t>
      </w:r>
      <w:r>
        <w:rPr>
          <w:rFonts w:hint="eastAsia"/>
        </w:rPr>
        <w:t>має</w:t>
      </w:r>
      <w:r>
        <w:t></w:t>
      </w:r>
      <w:r>
        <w:rPr>
          <w:rFonts w:hint="eastAsia"/>
        </w:rPr>
        <w:t>доволі</w:t>
      </w:r>
      <w:r>
        <w:t></w:t>
      </w:r>
      <w:r>
        <w:rPr>
          <w:rFonts w:hint="eastAsia"/>
        </w:rPr>
        <w:t>обмежений</w:t>
      </w:r>
      <w:r>
        <w:t></w:t>
      </w:r>
      <w:r>
        <w:rPr>
          <w:rFonts w:hint="eastAsia"/>
        </w:rPr>
        <w:t>характер</w:t>
      </w:r>
      <w:r>
        <w:t></w:t>
      </w:r>
      <w:r>
        <w:t></w:t>
      </w:r>
      <w:r>
        <w:rPr>
          <w:rFonts w:hint="eastAsia"/>
        </w:rPr>
        <w:t>оскільки</w:t>
      </w:r>
      <w:r>
        <w:t></w:t>
      </w:r>
      <w:r>
        <w:rPr>
          <w:rFonts w:hint="eastAsia"/>
        </w:rPr>
        <w:t>основні</w:t>
      </w:r>
    </w:p>
    <w:p w:rsidR="00AC1568" w:rsidRDefault="00AC1568" w:rsidP="00AC1568">
      <w:r>
        <w:rPr>
          <w:rFonts w:hint="eastAsia"/>
        </w:rPr>
        <w:t>природоохоронні</w:t>
      </w:r>
      <w:r>
        <w:t></w:t>
      </w:r>
      <w:r>
        <w:rPr>
          <w:rFonts w:hint="eastAsia"/>
        </w:rPr>
        <w:t>договори</w:t>
      </w:r>
      <w:r>
        <w:t></w:t>
      </w:r>
      <w:r>
        <w:rPr>
          <w:rFonts w:hint="eastAsia"/>
        </w:rPr>
        <w:t>не</w:t>
      </w:r>
      <w:r>
        <w:t></w:t>
      </w:r>
      <w:r>
        <w:rPr>
          <w:rFonts w:hint="eastAsia"/>
        </w:rPr>
        <w:t>дають</w:t>
      </w:r>
      <w:r>
        <w:t></w:t>
      </w:r>
      <w:r>
        <w:rPr>
          <w:rFonts w:hint="eastAsia"/>
        </w:rPr>
        <w:t>визначення</w:t>
      </w:r>
      <w:r>
        <w:t></w:t>
      </w:r>
      <w:r>
        <w:rPr>
          <w:rFonts w:hint="eastAsia"/>
        </w:rPr>
        <w:t>терміну</w:t>
      </w:r>
      <w:r>
        <w:t></w:t>
      </w:r>
      <w:r>
        <w:t></w:t>
      </w:r>
      <w:r>
        <w:rPr>
          <w:rFonts w:hint="eastAsia"/>
        </w:rPr>
        <w:t>дика</w:t>
      </w:r>
      <w:r>
        <w:t></w:t>
      </w:r>
      <w:r>
        <w:rPr>
          <w:rFonts w:hint="eastAsia"/>
        </w:rPr>
        <w:t>фауна</w:t>
      </w:r>
      <w:r>
        <w:t></w:t>
      </w:r>
      <w:r>
        <w:t></w:t>
      </w:r>
    </w:p>
    <w:p w:rsidR="00AC1568" w:rsidRDefault="00AC1568" w:rsidP="00AC1568">
      <w:r>
        <w:t></w:t>
      </w:r>
      <w:r>
        <w:t></w:t>
      </w:r>
      <w:r>
        <w:t></w:t>
      </w:r>
      <w:r>
        <w:rPr>
          <w:rFonts w:hint="eastAsia"/>
        </w:rPr>
        <w:t>Аналіз</w:t>
      </w:r>
      <w:r>
        <w:t></w:t>
      </w:r>
      <w:r>
        <w:rPr>
          <w:rFonts w:hint="eastAsia"/>
        </w:rPr>
        <w:t>доктринальних</w:t>
      </w:r>
      <w:r>
        <w:t></w:t>
      </w:r>
      <w:r>
        <w:rPr>
          <w:rFonts w:hint="eastAsia"/>
        </w:rPr>
        <w:t>положень</w:t>
      </w:r>
      <w:r>
        <w:t></w:t>
      </w:r>
      <w:r>
        <w:rPr>
          <w:rFonts w:hint="eastAsia"/>
        </w:rPr>
        <w:t>та</w:t>
      </w:r>
      <w:r>
        <w:t></w:t>
      </w:r>
      <w:r>
        <w:rPr>
          <w:rFonts w:hint="eastAsia"/>
        </w:rPr>
        <w:t>практики</w:t>
      </w:r>
      <w:r>
        <w:t></w:t>
      </w:r>
      <w:r>
        <w:rPr>
          <w:rFonts w:hint="eastAsia"/>
        </w:rPr>
        <w:t>їх</w:t>
      </w:r>
      <w:r>
        <w:t></w:t>
      </w:r>
      <w:r>
        <w:rPr>
          <w:rFonts w:hint="eastAsia"/>
        </w:rPr>
        <w:t>застосування</w:t>
      </w:r>
      <w:r>
        <w:t></w:t>
      </w:r>
      <w:r>
        <w:rPr>
          <w:rFonts w:hint="eastAsia"/>
        </w:rPr>
        <w:t>у</w:t>
      </w:r>
    </w:p>
    <w:p w:rsidR="00AC1568" w:rsidRDefault="00AC1568" w:rsidP="00AC1568">
      <w:r>
        <w:rPr>
          <w:rFonts w:hint="eastAsia"/>
        </w:rPr>
        <w:t>досліджуваній</w:t>
      </w:r>
      <w:r>
        <w:t></w:t>
      </w:r>
      <w:r>
        <w:rPr>
          <w:rFonts w:hint="eastAsia"/>
        </w:rPr>
        <w:t>сфері</w:t>
      </w:r>
      <w:r>
        <w:t></w:t>
      </w:r>
      <w:r>
        <w:rPr>
          <w:rFonts w:hint="eastAsia"/>
        </w:rPr>
        <w:t>дозволяє</w:t>
      </w:r>
      <w:r>
        <w:t></w:t>
      </w:r>
      <w:r>
        <w:rPr>
          <w:rFonts w:hint="eastAsia"/>
        </w:rPr>
        <w:t>визначити</w:t>
      </w:r>
      <w:r>
        <w:t></w:t>
      </w:r>
      <w:r>
        <w:rPr>
          <w:rFonts w:hint="eastAsia"/>
        </w:rPr>
        <w:t>дику</w:t>
      </w:r>
      <w:r>
        <w:t></w:t>
      </w:r>
      <w:r>
        <w:rPr>
          <w:rFonts w:hint="eastAsia"/>
        </w:rPr>
        <w:t>фауну</w:t>
      </w:r>
      <w:r>
        <w:t></w:t>
      </w:r>
      <w:r>
        <w:rPr>
          <w:rFonts w:hint="eastAsia"/>
        </w:rPr>
        <w:t>як</w:t>
      </w:r>
      <w:r>
        <w:t></w:t>
      </w:r>
      <w:r>
        <w:rPr>
          <w:rFonts w:hint="eastAsia"/>
        </w:rPr>
        <w:t>охоронювану</w:t>
      </w:r>
      <w:r>
        <w:t></w:t>
      </w:r>
      <w:r>
        <w:rPr>
          <w:rFonts w:hint="eastAsia"/>
        </w:rPr>
        <w:t>нормами</w:t>
      </w:r>
    </w:p>
    <w:p w:rsidR="00AC1568" w:rsidRDefault="00AC1568" w:rsidP="00AC1568">
      <w:r>
        <w:rPr>
          <w:rFonts w:hint="eastAsia"/>
        </w:rPr>
        <w:t>міжнародного</w:t>
      </w:r>
      <w:r>
        <w:t></w:t>
      </w:r>
      <w:r>
        <w:rPr>
          <w:rFonts w:hint="eastAsia"/>
        </w:rPr>
        <w:t>права</w:t>
      </w:r>
      <w:r>
        <w:t></w:t>
      </w:r>
      <w:r>
        <w:rPr>
          <w:rFonts w:hint="eastAsia"/>
        </w:rPr>
        <w:t>історично</w:t>
      </w:r>
      <w:r>
        <w:t></w:t>
      </w:r>
      <w:r>
        <w:rPr>
          <w:rFonts w:hint="eastAsia"/>
        </w:rPr>
        <w:t>сформовану</w:t>
      </w:r>
      <w:r>
        <w:t></w:t>
      </w:r>
      <w:r>
        <w:rPr>
          <w:rFonts w:hint="eastAsia"/>
        </w:rPr>
        <w:t>сукупність</w:t>
      </w:r>
      <w:r>
        <w:t></w:t>
      </w:r>
      <w:r>
        <w:rPr>
          <w:rFonts w:hint="eastAsia"/>
        </w:rPr>
        <w:t>видів</w:t>
      </w:r>
      <w:r>
        <w:t></w:t>
      </w:r>
      <w:r>
        <w:rPr>
          <w:rFonts w:hint="eastAsia"/>
        </w:rPr>
        <w:t>тварин</w:t>
      </w:r>
      <w:r>
        <w:t></w:t>
      </w:r>
      <w:r>
        <w:t></w:t>
      </w:r>
      <w:r>
        <w:rPr>
          <w:rFonts w:hint="eastAsia"/>
        </w:rPr>
        <w:t>які</w:t>
      </w:r>
    </w:p>
    <w:p w:rsidR="00AC1568" w:rsidRDefault="00AC1568" w:rsidP="00AC1568">
      <w:r>
        <w:rPr>
          <w:rFonts w:hint="eastAsia"/>
        </w:rPr>
        <w:t>тимчасово</w:t>
      </w:r>
      <w:r>
        <w:t></w:t>
      </w:r>
      <w:r>
        <w:rPr>
          <w:rFonts w:hint="eastAsia"/>
        </w:rPr>
        <w:t>або</w:t>
      </w:r>
      <w:r>
        <w:t></w:t>
      </w:r>
      <w:r>
        <w:rPr>
          <w:rFonts w:hint="eastAsia"/>
        </w:rPr>
        <w:t>постійно</w:t>
      </w:r>
      <w:r>
        <w:t></w:t>
      </w:r>
      <w:r>
        <w:rPr>
          <w:rFonts w:hint="eastAsia"/>
        </w:rPr>
        <w:t>проживають</w:t>
      </w:r>
      <w:r>
        <w:t></w:t>
      </w:r>
      <w:r>
        <w:rPr>
          <w:rFonts w:hint="eastAsia"/>
        </w:rPr>
        <w:t>чи</w:t>
      </w:r>
      <w:r>
        <w:t></w:t>
      </w:r>
      <w:r>
        <w:rPr>
          <w:rFonts w:hint="eastAsia"/>
        </w:rPr>
        <w:t>перебувають</w:t>
      </w:r>
      <w:r>
        <w:t></w:t>
      </w:r>
      <w:r>
        <w:rPr>
          <w:rFonts w:hint="eastAsia"/>
        </w:rPr>
        <w:t>на</w:t>
      </w:r>
      <w:r>
        <w:t></w:t>
      </w:r>
      <w:r>
        <w:rPr>
          <w:rFonts w:hint="eastAsia"/>
        </w:rPr>
        <w:t>певній</w:t>
      </w:r>
      <w:r>
        <w:t></w:t>
      </w:r>
      <w:r>
        <w:rPr>
          <w:rFonts w:hint="eastAsia"/>
        </w:rPr>
        <w:t>території</w:t>
      </w:r>
      <w:r>
        <w:t></w:t>
      </w:r>
      <w:r>
        <w:rPr>
          <w:rFonts w:hint="eastAsia"/>
        </w:rPr>
        <w:t>або</w:t>
      </w:r>
      <w:r>
        <w:t></w:t>
      </w:r>
      <w:r>
        <w:rPr>
          <w:rFonts w:hint="eastAsia"/>
        </w:rPr>
        <w:t>у</w:t>
      </w:r>
    </w:p>
    <w:p w:rsidR="00AC1568" w:rsidRDefault="00AC1568" w:rsidP="00AC1568">
      <w:r>
        <w:rPr>
          <w:rFonts w:hint="eastAsia"/>
        </w:rPr>
        <w:t>межах</w:t>
      </w:r>
      <w:r>
        <w:t></w:t>
      </w:r>
      <w:r>
        <w:rPr>
          <w:rFonts w:hint="eastAsia"/>
        </w:rPr>
        <w:t>певного</w:t>
      </w:r>
      <w:r>
        <w:t></w:t>
      </w:r>
      <w:r>
        <w:rPr>
          <w:rFonts w:hint="eastAsia"/>
        </w:rPr>
        <w:t>середовища</w:t>
      </w:r>
      <w:r>
        <w:t></w:t>
      </w:r>
      <w:r>
        <w:t></w:t>
      </w:r>
      <w:r>
        <w:rPr>
          <w:rFonts w:hint="eastAsia"/>
        </w:rPr>
        <w:t>незалежно</w:t>
      </w:r>
      <w:r>
        <w:t></w:t>
      </w:r>
      <w:r>
        <w:rPr>
          <w:rFonts w:hint="eastAsia"/>
        </w:rPr>
        <w:t>від</w:t>
      </w:r>
      <w:r>
        <w:t></w:t>
      </w:r>
      <w:r>
        <w:rPr>
          <w:rFonts w:hint="eastAsia"/>
        </w:rPr>
        <w:t>їх</w:t>
      </w:r>
      <w:r>
        <w:t></w:t>
      </w:r>
      <w:r>
        <w:rPr>
          <w:rFonts w:hint="eastAsia"/>
        </w:rPr>
        <w:t>рівня</w:t>
      </w:r>
      <w:r>
        <w:t></w:t>
      </w:r>
      <w:r>
        <w:rPr>
          <w:rFonts w:hint="eastAsia"/>
        </w:rPr>
        <w:t>розвитку</w:t>
      </w:r>
      <w:r>
        <w:t></w:t>
      </w:r>
      <w:r>
        <w:t></w:t>
      </w:r>
      <w:r>
        <w:rPr>
          <w:rFonts w:hint="eastAsia"/>
        </w:rPr>
        <w:t>стану</w:t>
      </w:r>
      <w:r>
        <w:t></w:t>
      </w:r>
      <w:r>
        <w:t></w:t>
      </w:r>
      <w:r>
        <w:rPr>
          <w:rFonts w:hint="eastAsia"/>
        </w:rPr>
        <w:t>умов</w:t>
      </w:r>
      <w:r>
        <w:t></w:t>
      </w:r>
    </w:p>
    <w:p w:rsidR="00AC1568" w:rsidRDefault="00AC1568" w:rsidP="00AC1568">
      <w:r>
        <w:rPr>
          <w:rFonts w:hint="eastAsia"/>
        </w:rPr>
        <w:t>існування</w:t>
      </w:r>
      <w:r>
        <w:t></w:t>
      </w:r>
      <w:r>
        <w:rPr>
          <w:rFonts w:hint="eastAsia"/>
        </w:rPr>
        <w:t>і</w:t>
      </w:r>
      <w:r>
        <w:t></w:t>
      </w:r>
      <w:r>
        <w:rPr>
          <w:rFonts w:hint="eastAsia"/>
        </w:rPr>
        <w:t>цінності</w:t>
      </w:r>
      <w:r>
        <w:t></w:t>
      </w:r>
      <w:r>
        <w:rPr>
          <w:rFonts w:hint="eastAsia"/>
        </w:rPr>
        <w:t>для</w:t>
      </w:r>
      <w:r>
        <w:t></w:t>
      </w:r>
      <w:r>
        <w:rPr>
          <w:rFonts w:hint="eastAsia"/>
        </w:rPr>
        <w:t>науки</w:t>
      </w:r>
      <w:r>
        <w:t></w:t>
      </w:r>
      <w:r>
        <w:rPr>
          <w:rFonts w:hint="eastAsia"/>
        </w:rPr>
        <w:t>та</w:t>
      </w:r>
      <w:r>
        <w:t></w:t>
      </w:r>
      <w:r>
        <w:rPr>
          <w:rFonts w:hint="eastAsia"/>
        </w:rPr>
        <w:t>інших</w:t>
      </w:r>
      <w:r>
        <w:t></w:t>
      </w:r>
      <w:r>
        <w:rPr>
          <w:rFonts w:hint="eastAsia"/>
        </w:rPr>
        <w:t>сфер</w:t>
      </w:r>
      <w:r>
        <w:t></w:t>
      </w:r>
      <w:r>
        <w:rPr>
          <w:rFonts w:hint="eastAsia"/>
        </w:rPr>
        <w:t>життя</w:t>
      </w:r>
      <w:r>
        <w:t></w:t>
      </w:r>
      <w:r>
        <w:t></w:t>
      </w:r>
      <w:r>
        <w:rPr>
          <w:rFonts w:hint="eastAsia"/>
        </w:rPr>
        <w:t>Наведене</w:t>
      </w:r>
      <w:r>
        <w:t></w:t>
      </w:r>
      <w:r>
        <w:rPr>
          <w:rFonts w:hint="eastAsia"/>
        </w:rPr>
        <w:t>визначення</w:t>
      </w:r>
    </w:p>
    <w:p w:rsidR="00AC1568" w:rsidRDefault="00AC1568" w:rsidP="00AC1568">
      <w:r>
        <w:rPr>
          <w:rFonts w:hint="eastAsia"/>
        </w:rPr>
        <w:t>дозволяє</w:t>
      </w:r>
      <w:r>
        <w:t></w:t>
      </w:r>
      <w:r>
        <w:rPr>
          <w:rFonts w:hint="eastAsia"/>
        </w:rPr>
        <w:t>віднести</w:t>
      </w:r>
      <w:r>
        <w:t></w:t>
      </w:r>
      <w:r>
        <w:rPr>
          <w:rFonts w:hint="eastAsia"/>
        </w:rPr>
        <w:t>до</w:t>
      </w:r>
      <w:r>
        <w:t></w:t>
      </w:r>
      <w:r>
        <w:rPr>
          <w:rFonts w:hint="eastAsia"/>
        </w:rPr>
        <w:t>дикої</w:t>
      </w:r>
      <w:r>
        <w:t></w:t>
      </w:r>
      <w:r>
        <w:rPr>
          <w:rFonts w:hint="eastAsia"/>
        </w:rPr>
        <w:t>фауни</w:t>
      </w:r>
      <w:r>
        <w:t></w:t>
      </w:r>
      <w:r>
        <w:rPr>
          <w:rFonts w:hint="eastAsia"/>
        </w:rPr>
        <w:t>лише</w:t>
      </w:r>
      <w:r>
        <w:t></w:t>
      </w:r>
      <w:r>
        <w:rPr>
          <w:rFonts w:hint="eastAsia"/>
        </w:rPr>
        <w:t>ті</w:t>
      </w:r>
      <w:r>
        <w:t></w:t>
      </w:r>
      <w:r>
        <w:rPr>
          <w:rFonts w:hint="eastAsia"/>
        </w:rPr>
        <w:t>види</w:t>
      </w:r>
      <w:r>
        <w:t></w:t>
      </w:r>
      <w:r>
        <w:t></w:t>
      </w:r>
      <w:r>
        <w:rPr>
          <w:rFonts w:hint="eastAsia"/>
        </w:rPr>
        <w:t>чи</w:t>
      </w:r>
      <w:r>
        <w:t></w:t>
      </w:r>
      <w:r>
        <w:rPr>
          <w:rFonts w:hint="eastAsia"/>
        </w:rPr>
        <w:t>представників</w:t>
      </w:r>
      <w:r>
        <w:t></w:t>
      </w:r>
      <w:r>
        <w:t></w:t>
      </w:r>
      <w:r>
        <w:rPr>
          <w:rFonts w:hint="eastAsia"/>
        </w:rPr>
        <w:t>тварин</w:t>
      </w:r>
      <w:r>
        <w:t></w:t>
      </w:r>
      <w:r>
        <w:t></w:t>
      </w:r>
      <w:r>
        <w:rPr>
          <w:rFonts w:hint="eastAsia"/>
        </w:rPr>
        <w:t>які</w:t>
      </w:r>
      <w:r>
        <w:t></w:t>
      </w:r>
      <w:r>
        <w:rPr>
          <w:rFonts w:hint="eastAsia"/>
        </w:rPr>
        <w:t>не</w:t>
      </w:r>
    </w:p>
    <w:p w:rsidR="00AC1568" w:rsidRDefault="00AC1568" w:rsidP="00AC1568">
      <w:r>
        <w:rPr>
          <w:rFonts w:hint="eastAsia"/>
        </w:rPr>
        <w:t>підпадають</w:t>
      </w:r>
      <w:r>
        <w:t></w:t>
      </w:r>
      <w:r>
        <w:rPr>
          <w:rFonts w:hint="eastAsia"/>
        </w:rPr>
        <w:t>під</w:t>
      </w:r>
      <w:r>
        <w:t></w:t>
      </w:r>
      <w:r>
        <w:rPr>
          <w:rFonts w:hint="eastAsia"/>
        </w:rPr>
        <w:t>ознаки</w:t>
      </w:r>
      <w:r>
        <w:t></w:t>
      </w:r>
      <w:r>
        <w:rPr>
          <w:rFonts w:hint="eastAsia"/>
        </w:rPr>
        <w:t>тварин</w:t>
      </w:r>
      <w:r>
        <w:t></w:t>
      </w:r>
      <w:r>
        <w:rPr>
          <w:rFonts w:hint="eastAsia"/>
        </w:rPr>
        <w:t>сільськогосподарського</w:t>
      </w:r>
      <w:r>
        <w:t></w:t>
      </w:r>
      <w:r>
        <w:rPr>
          <w:rFonts w:hint="eastAsia"/>
        </w:rPr>
        <w:t>призначення</w:t>
      </w:r>
      <w:r>
        <w:t></w:t>
      </w:r>
      <w:r>
        <w:t></w:t>
      </w:r>
      <w:r>
        <w:rPr>
          <w:rFonts w:hint="eastAsia"/>
        </w:rPr>
        <w:t>тварин</w:t>
      </w:r>
      <w:r>
        <w:t></w:t>
      </w:r>
      <w:r>
        <w:t></w:t>
      </w:r>
      <w:r>
        <w:rPr>
          <w:rFonts w:hint="eastAsia"/>
        </w:rPr>
        <w:t>які</w:t>
      </w:r>
    </w:p>
    <w:p w:rsidR="00AC1568" w:rsidRDefault="00AC1568" w:rsidP="00AC1568">
      <w:r>
        <w:rPr>
          <w:rFonts w:hint="eastAsia"/>
        </w:rPr>
        <w:t>використовуються</w:t>
      </w:r>
      <w:r>
        <w:t></w:t>
      </w:r>
      <w:r>
        <w:rPr>
          <w:rFonts w:hint="eastAsia"/>
        </w:rPr>
        <w:t>під</w:t>
      </w:r>
      <w:r>
        <w:t></w:t>
      </w:r>
      <w:r>
        <w:rPr>
          <w:rFonts w:hint="eastAsia"/>
        </w:rPr>
        <w:t>час</w:t>
      </w:r>
      <w:r>
        <w:t></w:t>
      </w:r>
      <w:r>
        <w:rPr>
          <w:rFonts w:hint="eastAsia"/>
        </w:rPr>
        <w:t>наукових</w:t>
      </w:r>
      <w:r>
        <w:t></w:t>
      </w:r>
      <w:r>
        <w:rPr>
          <w:rFonts w:hint="eastAsia"/>
        </w:rPr>
        <w:t>експериментів</w:t>
      </w:r>
      <w:r>
        <w:t></w:t>
      </w:r>
      <w:r>
        <w:t></w:t>
      </w:r>
      <w:r>
        <w:rPr>
          <w:rFonts w:hint="eastAsia"/>
        </w:rPr>
        <w:t>домашніх</w:t>
      </w:r>
      <w:r>
        <w:t></w:t>
      </w:r>
      <w:r>
        <w:rPr>
          <w:rFonts w:hint="eastAsia"/>
        </w:rPr>
        <w:t>тварин</w:t>
      </w:r>
      <w:r>
        <w:t></w:t>
      </w:r>
      <w:r>
        <w:rPr>
          <w:rFonts w:hint="eastAsia"/>
        </w:rPr>
        <w:t>та</w:t>
      </w:r>
      <w:r>
        <w:t></w:t>
      </w:r>
      <w:r>
        <w:rPr>
          <w:rFonts w:hint="eastAsia"/>
        </w:rPr>
        <w:t>тваринкомпаньйонів</w:t>
      </w:r>
      <w:r>
        <w:t></w:t>
      </w:r>
    </w:p>
    <w:p w:rsidR="00AC1568" w:rsidRDefault="00AC1568" w:rsidP="00AC1568">
      <w:r>
        <w:t></w:t>
      </w:r>
      <w:r>
        <w:t></w:t>
      </w:r>
      <w:r>
        <w:t></w:t>
      </w:r>
      <w:r>
        <w:rPr>
          <w:rFonts w:hint="eastAsia"/>
        </w:rPr>
        <w:t>Серед</w:t>
      </w:r>
      <w:r>
        <w:t></w:t>
      </w:r>
      <w:r>
        <w:rPr>
          <w:rFonts w:hint="eastAsia"/>
        </w:rPr>
        <w:t>основних</w:t>
      </w:r>
      <w:r>
        <w:t></w:t>
      </w:r>
      <w:r>
        <w:rPr>
          <w:rFonts w:hint="eastAsia"/>
        </w:rPr>
        <w:t>ознак</w:t>
      </w:r>
      <w:r>
        <w:t></w:t>
      </w:r>
      <w:r>
        <w:rPr>
          <w:rFonts w:hint="eastAsia"/>
        </w:rPr>
        <w:t>дикої</w:t>
      </w:r>
      <w:r>
        <w:t></w:t>
      </w:r>
      <w:r>
        <w:rPr>
          <w:rFonts w:hint="eastAsia"/>
        </w:rPr>
        <w:t>фауни</w:t>
      </w:r>
      <w:r>
        <w:t></w:t>
      </w:r>
      <w:r>
        <w:rPr>
          <w:rFonts w:hint="eastAsia"/>
        </w:rPr>
        <w:t>слід</w:t>
      </w:r>
      <w:r>
        <w:t></w:t>
      </w:r>
      <w:r>
        <w:rPr>
          <w:rFonts w:hint="eastAsia"/>
        </w:rPr>
        <w:t>виділити</w:t>
      </w:r>
      <w:r>
        <w:t></w:t>
      </w:r>
      <w:r>
        <w:rPr>
          <w:rFonts w:hint="eastAsia"/>
        </w:rPr>
        <w:t>такі</w:t>
      </w:r>
      <w:r>
        <w:t></w:t>
      </w:r>
      <w:r>
        <w:t></w:t>
      </w:r>
      <w:r>
        <w:t></w:t>
      </w:r>
      <w:r>
        <w:t></w:t>
      </w:r>
      <w:r>
        <w:t></w:t>
      </w:r>
      <w:r>
        <w:rPr>
          <w:rFonts w:hint="eastAsia"/>
        </w:rPr>
        <w:t>належність</w:t>
      </w:r>
      <w:r>
        <w:t></w:t>
      </w:r>
      <w:r>
        <w:rPr>
          <w:rFonts w:hint="eastAsia"/>
        </w:rPr>
        <w:t>до</w:t>
      </w:r>
    </w:p>
    <w:p w:rsidR="00AC1568" w:rsidRDefault="00AC1568" w:rsidP="00AC1568">
      <w:r>
        <w:rPr>
          <w:rFonts w:hint="eastAsia"/>
        </w:rPr>
        <w:t>царства</w:t>
      </w:r>
      <w:r>
        <w:t></w:t>
      </w:r>
      <w:r>
        <w:rPr>
          <w:rFonts w:hint="eastAsia"/>
        </w:rPr>
        <w:t>Тварин</w:t>
      </w:r>
      <w:r>
        <w:t></w:t>
      </w:r>
      <w:r>
        <w:t></w:t>
      </w:r>
      <w:r>
        <w:t></w:t>
      </w:r>
      <w:r>
        <w:t></w:t>
      </w:r>
      <w:r>
        <w:t></w:t>
      </w:r>
      <w:r>
        <w:t></w:t>
      </w:r>
      <w:r>
        <w:t></w:t>
      </w:r>
      <w:r>
        <w:t></w:t>
      </w:r>
      <w:r>
        <w:t></w:t>
      </w:r>
      <w:r>
        <w:t></w:t>
      </w:r>
      <w:r>
        <w:t></w:t>
      </w:r>
      <w:r>
        <w:t></w:t>
      </w:r>
      <w:r>
        <w:t></w:t>
      </w:r>
      <w:r>
        <w:t></w:t>
      </w:r>
      <w:r>
        <w:t></w:t>
      </w:r>
      <w:r>
        <w:t></w:t>
      </w:r>
      <w:r>
        <w:rPr>
          <w:rFonts w:hint="eastAsia"/>
        </w:rPr>
        <w:t>до</w:t>
      </w:r>
      <w:r>
        <w:t></w:t>
      </w:r>
      <w:r>
        <w:rPr>
          <w:rFonts w:hint="eastAsia"/>
        </w:rPr>
        <w:t>тварин</w:t>
      </w:r>
      <w:r>
        <w:t></w:t>
      </w:r>
      <w:r>
        <w:rPr>
          <w:rFonts w:hint="eastAsia"/>
        </w:rPr>
        <w:t>не</w:t>
      </w:r>
      <w:r>
        <w:t></w:t>
      </w:r>
      <w:r>
        <w:rPr>
          <w:rFonts w:hint="eastAsia"/>
        </w:rPr>
        <w:t>належить</w:t>
      </w:r>
      <w:r>
        <w:t></w:t>
      </w:r>
      <w:r>
        <w:rPr>
          <w:rFonts w:hint="eastAsia"/>
        </w:rPr>
        <w:t>людина</w:t>
      </w:r>
      <w:r>
        <w:t></w:t>
      </w:r>
      <w:r>
        <w:t></w:t>
      </w:r>
      <w:r>
        <w:t></w:t>
      </w:r>
      <w:r>
        <w:t></w:t>
      </w:r>
      <w:r>
        <w:t></w:t>
      </w:r>
      <w:r>
        <w:rPr>
          <w:rFonts w:hint="eastAsia"/>
        </w:rPr>
        <w:t>це</w:t>
      </w:r>
      <w:r>
        <w:t></w:t>
      </w:r>
      <w:r>
        <w:rPr>
          <w:rFonts w:hint="eastAsia"/>
        </w:rPr>
        <w:t>сукупність</w:t>
      </w:r>
    </w:p>
    <w:p w:rsidR="00AC1568" w:rsidRDefault="00AC1568" w:rsidP="00AC1568">
      <w:r>
        <w:rPr>
          <w:rFonts w:hint="eastAsia"/>
        </w:rPr>
        <w:t>видів</w:t>
      </w:r>
      <w:r>
        <w:t></w:t>
      </w:r>
      <w:r>
        <w:rPr>
          <w:rFonts w:hint="eastAsia"/>
        </w:rPr>
        <w:t>тварин</w:t>
      </w:r>
      <w:r>
        <w:t></w:t>
      </w:r>
      <w:r>
        <w:t></w:t>
      </w:r>
      <w:r>
        <w:t></w:t>
      </w:r>
      <w:r>
        <w:t></w:t>
      </w:r>
      <w:r>
        <w:t></w:t>
      </w:r>
      <w:r>
        <w:rPr>
          <w:rFonts w:hint="eastAsia"/>
        </w:rPr>
        <w:t>ці</w:t>
      </w:r>
      <w:r>
        <w:t></w:t>
      </w:r>
      <w:r>
        <w:rPr>
          <w:rFonts w:hint="eastAsia"/>
        </w:rPr>
        <w:t>тварини</w:t>
      </w:r>
      <w:r>
        <w:t></w:t>
      </w:r>
      <w:r>
        <w:rPr>
          <w:rFonts w:hint="eastAsia"/>
        </w:rPr>
        <w:t>історично</w:t>
      </w:r>
      <w:r>
        <w:t></w:t>
      </w:r>
      <w:r>
        <w:rPr>
          <w:rFonts w:hint="eastAsia"/>
        </w:rPr>
        <w:t>і</w:t>
      </w:r>
      <w:r>
        <w:t></w:t>
      </w:r>
      <w:r>
        <w:rPr>
          <w:rFonts w:hint="eastAsia"/>
        </w:rPr>
        <w:t>або</w:t>
      </w:r>
      <w:r>
        <w:t></w:t>
      </w:r>
      <w:r>
        <w:rPr>
          <w:rFonts w:hint="eastAsia"/>
        </w:rPr>
        <w:t>географічно</w:t>
      </w:r>
    </w:p>
    <w:p w:rsidR="00AC1568" w:rsidRDefault="00AC1568" w:rsidP="00AC1568">
      <w:r>
        <w:rPr>
          <w:rFonts w:hint="eastAsia"/>
        </w:rPr>
        <w:t>проживають</w:t>
      </w:r>
      <w:r>
        <w:t></w:t>
      </w:r>
      <w:r>
        <w:rPr>
          <w:rFonts w:hint="eastAsia"/>
        </w:rPr>
        <w:t>перебувають</w:t>
      </w:r>
      <w:r>
        <w:t></w:t>
      </w:r>
      <w:r>
        <w:rPr>
          <w:rFonts w:hint="eastAsia"/>
        </w:rPr>
        <w:t>на</w:t>
      </w:r>
      <w:r>
        <w:t></w:t>
      </w:r>
      <w:r>
        <w:rPr>
          <w:rFonts w:hint="eastAsia"/>
        </w:rPr>
        <w:t>тій</w:t>
      </w:r>
      <w:r>
        <w:t></w:t>
      </w:r>
      <w:r>
        <w:rPr>
          <w:rFonts w:hint="eastAsia"/>
        </w:rPr>
        <w:t>чи</w:t>
      </w:r>
      <w:r>
        <w:t></w:t>
      </w:r>
      <w:r>
        <w:rPr>
          <w:rFonts w:hint="eastAsia"/>
        </w:rPr>
        <w:t>іншій</w:t>
      </w:r>
      <w:r>
        <w:t></w:t>
      </w:r>
      <w:r>
        <w:rPr>
          <w:rFonts w:hint="eastAsia"/>
        </w:rPr>
        <w:t>території</w:t>
      </w:r>
      <w:r>
        <w:t></w:t>
      </w:r>
      <w:r>
        <w:rPr>
          <w:rFonts w:hint="eastAsia"/>
        </w:rPr>
        <w:t>або</w:t>
      </w:r>
      <w:r>
        <w:t></w:t>
      </w:r>
      <w:r>
        <w:rPr>
          <w:rFonts w:hint="eastAsia"/>
        </w:rPr>
        <w:t>у</w:t>
      </w:r>
      <w:r>
        <w:t></w:t>
      </w:r>
      <w:r>
        <w:rPr>
          <w:rFonts w:hint="eastAsia"/>
        </w:rPr>
        <w:t>межах</w:t>
      </w:r>
      <w:r>
        <w:t></w:t>
      </w:r>
      <w:r>
        <w:rPr>
          <w:rFonts w:hint="eastAsia"/>
        </w:rPr>
        <w:t>конкретного</w:t>
      </w:r>
    </w:p>
    <w:p w:rsidR="00AC1568" w:rsidRDefault="00AC1568" w:rsidP="00AC1568">
      <w:r>
        <w:rPr>
          <w:rFonts w:hint="eastAsia"/>
        </w:rPr>
        <w:t>природного</w:t>
      </w:r>
      <w:r>
        <w:t></w:t>
      </w:r>
      <w:r>
        <w:rPr>
          <w:rFonts w:hint="eastAsia"/>
        </w:rPr>
        <w:t>середовища</w:t>
      </w:r>
      <w:r>
        <w:t></w:t>
      </w:r>
      <w:r>
        <w:rPr>
          <w:rFonts w:hint="eastAsia"/>
        </w:rPr>
        <w:t>на</w:t>
      </w:r>
      <w:r>
        <w:t></w:t>
      </w:r>
      <w:r>
        <w:rPr>
          <w:rFonts w:hint="eastAsia"/>
        </w:rPr>
        <w:t>постійній</w:t>
      </w:r>
      <w:r>
        <w:t></w:t>
      </w:r>
      <w:r>
        <w:rPr>
          <w:rFonts w:hint="eastAsia"/>
        </w:rPr>
        <w:t>чи</w:t>
      </w:r>
      <w:r>
        <w:t></w:t>
      </w:r>
      <w:r>
        <w:rPr>
          <w:rFonts w:hint="eastAsia"/>
        </w:rPr>
        <w:t>тимчасовій</w:t>
      </w:r>
      <w:r>
        <w:t></w:t>
      </w:r>
      <w:r>
        <w:rPr>
          <w:rFonts w:hint="eastAsia"/>
        </w:rPr>
        <w:t>основі</w:t>
      </w:r>
      <w:r>
        <w:t></w:t>
      </w:r>
      <w:r>
        <w:t></w:t>
      </w:r>
      <w:r>
        <w:t></w:t>
      </w:r>
      <w:r>
        <w:t></w:t>
      </w:r>
      <w:r>
        <w:t></w:t>
      </w:r>
      <w:r>
        <w:rPr>
          <w:rFonts w:hint="eastAsia"/>
        </w:rPr>
        <w:t>вони</w:t>
      </w:r>
      <w:r>
        <w:t></w:t>
      </w:r>
      <w:r>
        <w:rPr>
          <w:rFonts w:hint="eastAsia"/>
        </w:rPr>
        <w:t>не</w:t>
      </w:r>
      <w:r>
        <w:t></w:t>
      </w:r>
      <w:r>
        <w:rPr>
          <w:rFonts w:hint="eastAsia"/>
        </w:rPr>
        <w:t>залежать</w:t>
      </w:r>
    </w:p>
    <w:p w:rsidR="00AC1568" w:rsidRDefault="00AC1568" w:rsidP="00AC1568">
      <w:r>
        <w:rPr>
          <w:rFonts w:hint="eastAsia"/>
        </w:rPr>
        <w:t>від</w:t>
      </w:r>
      <w:r>
        <w:t></w:t>
      </w:r>
      <w:r>
        <w:rPr>
          <w:rFonts w:hint="eastAsia"/>
        </w:rPr>
        <w:t>стану</w:t>
      </w:r>
      <w:r>
        <w:t></w:t>
      </w:r>
      <w:r>
        <w:t></w:t>
      </w:r>
      <w:r>
        <w:rPr>
          <w:rFonts w:hint="eastAsia"/>
        </w:rPr>
        <w:t>умов</w:t>
      </w:r>
      <w:r>
        <w:t></w:t>
      </w:r>
      <w:r>
        <w:rPr>
          <w:rFonts w:hint="eastAsia"/>
        </w:rPr>
        <w:t>існування</w:t>
      </w:r>
      <w:r>
        <w:t></w:t>
      </w:r>
      <w:r>
        <w:t></w:t>
      </w:r>
      <w:r>
        <w:rPr>
          <w:rFonts w:hint="eastAsia"/>
        </w:rPr>
        <w:t>стадії</w:t>
      </w:r>
      <w:r>
        <w:t></w:t>
      </w:r>
      <w:r>
        <w:rPr>
          <w:rFonts w:hint="eastAsia"/>
        </w:rPr>
        <w:t>розвитку</w:t>
      </w:r>
      <w:r>
        <w:t></w:t>
      </w:r>
      <w:r>
        <w:rPr>
          <w:rFonts w:hint="eastAsia"/>
        </w:rPr>
        <w:t>і</w:t>
      </w:r>
      <w:r>
        <w:t></w:t>
      </w:r>
      <w:r>
        <w:rPr>
          <w:rFonts w:hint="eastAsia"/>
        </w:rPr>
        <w:t>цінності</w:t>
      </w:r>
      <w:r>
        <w:t></w:t>
      </w:r>
      <w:r>
        <w:rPr>
          <w:rFonts w:hint="eastAsia"/>
        </w:rPr>
        <w:t>для</w:t>
      </w:r>
      <w:r>
        <w:t></w:t>
      </w:r>
      <w:r>
        <w:rPr>
          <w:rFonts w:hint="eastAsia"/>
        </w:rPr>
        <w:t>науки</w:t>
      </w:r>
      <w:r>
        <w:t></w:t>
      </w:r>
      <w:r>
        <w:t></w:t>
      </w:r>
      <w:r>
        <w:rPr>
          <w:rFonts w:hint="eastAsia"/>
        </w:rPr>
        <w:t>господарства</w:t>
      </w:r>
      <w:r>
        <w:t></w:t>
      </w:r>
    </w:p>
    <w:p w:rsidR="00AC1568" w:rsidRDefault="00AC1568" w:rsidP="00AC1568">
      <w:r>
        <w:rPr>
          <w:rFonts w:hint="eastAsia"/>
        </w:rPr>
        <w:t>промисловості</w:t>
      </w:r>
      <w:r>
        <w:t></w:t>
      </w:r>
      <w:r>
        <w:rPr>
          <w:rFonts w:hint="eastAsia"/>
        </w:rPr>
        <w:t>та</w:t>
      </w:r>
      <w:r>
        <w:t></w:t>
      </w:r>
      <w:r>
        <w:rPr>
          <w:rFonts w:hint="eastAsia"/>
        </w:rPr>
        <w:t>інших</w:t>
      </w:r>
      <w:r>
        <w:t></w:t>
      </w:r>
      <w:r>
        <w:rPr>
          <w:rFonts w:hint="eastAsia"/>
        </w:rPr>
        <w:t>сфер</w:t>
      </w:r>
      <w:r>
        <w:t></w:t>
      </w:r>
      <w:r>
        <w:t></w:t>
      </w:r>
      <w:r>
        <w:t></w:t>
      </w:r>
      <w:r>
        <w:t></w:t>
      </w:r>
      <w:r>
        <w:t></w:t>
      </w:r>
      <w:r>
        <w:rPr>
          <w:rFonts w:hint="eastAsia"/>
        </w:rPr>
        <w:t>вони</w:t>
      </w:r>
      <w:r>
        <w:t></w:t>
      </w:r>
      <w:r>
        <w:rPr>
          <w:rFonts w:hint="eastAsia"/>
        </w:rPr>
        <w:t>перебувають</w:t>
      </w:r>
      <w:r>
        <w:t></w:t>
      </w:r>
      <w:r>
        <w:rPr>
          <w:rFonts w:hint="eastAsia"/>
        </w:rPr>
        <w:t>під</w:t>
      </w:r>
      <w:r>
        <w:t></w:t>
      </w:r>
      <w:r>
        <w:rPr>
          <w:rFonts w:hint="eastAsia"/>
        </w:rPr>
        <w:t>охороною</w:t>
      </w:r>
      <w:r>
        <w:t></w:t>
      </w:r>
      <w:r>
        <w:rPr>
          <w:rFonts w:hint="eastAsia"/>
        </w:rPr>
        <w:t>та</w:t>
      </w:r>
      <w:r>
        <w:t></w:t>
      </w:r>
      <w:r>
        <w:rPr>
          <w:rFonts w:hint="eastAsia"/>
        </w:rPr>
        <w:t>захистом</w:t>
      </w:r>
    </w:p>
    <w:p w:rsidR="00AC1568" w:rsidRDefault="00AC1568" w:rsidP="00AC1568">
      <w:r>
        <w:rPr>
          <w:rFonts w:hint="eastAsia"/>
        </w:rPr>
        <w:t>конкретних</w:t>
      </w:r>
      <w:r>
        <w:t></w:t>
      </w:r>
      <w:r>
        <w:rPr>
          <w:rFonts w:hint="eastAsia"/>
        </w:rPr>
        <w:t>міжнародно</w:t>
      </w:r>
      <w:r>
        <w:t></w:t>
      </w:r>
      <w:r>
        <w:rPr>
          <w:rFonts w:hint="eastAsia"/>
        </w:rPr>
        <w:t>правових</w:t>
      </w:r>
      <w:r>
        <w:t></w:t>
      </w:r>
      <w:r>
        <w:rPr>
          <w:rFonts w:hint="eastAsia"/>
        </w:rPr>
        <w:t>актів</w:t>
      </w:r>
      <w:r>
        <w:t></w:t>
      </w:r>
    </w:p>
    <w:p w:rsidR="00AC1568" w:rsidRDefault="00AC1568" w:rsidP="00AC1568">
      <w:r>
        <w:t></w:t>
      </w:r>
      <w:r>
        <w:t></w:t>
      </w:r>
      <w:r>
        <w:t></w:t>
      </w:r>
      <w:r>
        <w:rPr>
          <w:rFonts w:hint="eastAsia"/>
        </w:rPr>
        <w:t>Міжнародно</w:t>
      </w:r>
      <w:r>
        <w:t></w:t>
      </w:r>
      <w:r>
        <w:rPr>
          <w:rFonts w:hint="eastAsia"/>
        </w:rPr>
        <w:t>правову</w:t>
      </w:r>
      <w:r>
        <w:t></w:t>
      </w:r>
      <w:r>
        <w:rPr>
          <w:rFonts w:hint="eastAsia"/>
        </w:rPr>
        <w:t>охорону</w:t>
      </w:r>
      <w:r>
        <w:t></w:t>
      </w:r>
      <w:r>
        <w:rPr>
          <w:rFonts w:hint="eastAsia"/>
        </w:rPr>
        <w:t>дикої</w:t>
      </w:r>
      <w:r>
        <w:t></w:t>
      </w:r>
      <w:r>
        <w:rPr>
          <w:rFonts w:hint="eastAsia"/>
        </w:rPr>
        <w:t>фауни</w:t>
      </w:r>
      <w:r>
        <w:t></w:t>
      </w:r>
      <w:r>
        <w:rPr>
          <w:rFonts w:hint="eastAsia"/>
        </w:rPr>
        <w:t>слід</w:t>
      </w:r>
      <w:r>
        <w:t></w:t>
      </w:r>
      <w:r>
        <w:rPr>
          <w:rFonts w:hint="eastAsia"/>
        </w:rPr>
        <w:t>розглядати</w:t>
      </w:r>
      <w:r>
        <w:t></w:t>
      </w:r>
      <w:r>
        <w:rPr>
          <w:rFonts w:hint="eastAsia"/>
        </w:rPr>
        <w:t>як</w:t>
      </w:r>
      <w:r>
        <w:t></w:t>
      </w:r>
      <w:r>
        <w:rPr>
          <w:rFonts w:hint="eastAsia"/>
        </w:rPr>
        <w:t>окремий</w:t>
      </w:r>
    </w:p>
    <w:p w:rsidR="00AC1568" w:rsidRDefault="00AC1568" w:rsidP="00AC1568">
      <w:r>
        <w:rPr>
          <w:rFonts w:hint="eastAsia"/>
        </w:rPr>
        <w:t>інститут</w:t>
      </w:r>
      <w:r>
        <w:t></w:t>
      </w:r>
      <w:r>
        <w:rPr>
          <w:rFonts w:hint="eastAsia"/>
        </w:rPr>
        <w:t>міжнародного</w:t>
      </w:r>
      <w:r>
        <w:t></w:t>
      </w:r>
      <w:r>
        <w:rPr>
          <w:rFonts w:hint="eastAsia"/>
        </w:rPr>
        <w:t>права</w:t>
      </w:r>
      <w:r>
        <w:t></w:t>
      </w:r>
      <w:r>
        <w:rPr>
          <w:rFonts w:hint="eastAsia"/>
        </w:rPr>
        <w:t>навколишнього</w:t>
      </w:r>
      <w:r>
        <w:t></w:t>
      </w:r>
      <w:r>
        <w:rPr>
          <w:rFonts w:hint="eastAsia"/>
        </w:rPr>
        <w:t>середовища</w:t>
      </w:r>
      <w:r>
        <w:t></w:t>
      </w:r>
      <w:r>
        <w:rPr>
          <w:rFonts w:hint="eastAsia"/>
        </w:rPr>
        <w:t>та</w:t>
      </w:r>
      <w:r>
        <w:t></w:t>
      </w:r>
      <w:r>
        <w:rPr>
          <w:rFonts w:hint="eastAsia"/>
        </w:rPr>
        <w:t>одну</w:t>
      </w:r>
      <w:r>
        <w:t></w:t>
      </w:r>
      <w:r>
        <w:rPr>
          <w:rFonts w:hint="eastAsia"/>
        </w:rPr>
        <w:t>зі</w:t>
      </w:r>
      <w:r>
        <w:t></w:t>
      </w:r>
      <w:r>
        <w:rPr>
          <w:rFonts w:hint="eastAsia"/>
        </w:rPr>
        <w:t>сфер</w:t>
      </w:r>
    </w:p>
    <w:p w:rsidR="00AC1568" w:rsidRDefault="00AC1568" w:rsidP="00AC1568">
      <w:r>
        <w:rPr>
          <w:rFonts w:hint="eastAsia"/>
        </w:rPr>
        <w:t>міжнародного</w:t>
      </w:r>
      <w:r>
        <w:t></w:t>
      </w:r>
      <w:r>
        <w:rPr>
          <w:rFonts w:hint="eastAsia"/>
        </w:rPr>
        <w:t>співробітництва</w:t>
      </w:r>
      <w:r>
        <w:t></w:t>
      </w:r>
      <w:r>
        <w:t></w:t>
      </w:r>
      <w:r>
        <w:rPr>
          <w:rFonts w:hint="eastAsia"/>
        </w:rPr>
        <w:t>яка</w:t>
      </w:r>
      <w:r>
        <w:t></w:t>
      </w:r>
      <w:r>
        <w:rPr>
          <w:rFonts w:hint="eastAsia"/>
        </w:rPr>
        <w:t>реалізується</w:t>
      </w:r>
      <w:r>
        <w:t></w:t>
      </w:r>
      <w:r>
        <w:rPr>
          <w:rFonts w:hint="eastAsia"/>
        </w:rPr>
        <w:t>суб’єктами</w:t>
      </w:r>
      <w:r>
        <w:t></w:t>
      </w:r>
      <w:r>
        <w:rPr>
          <w:rFonts w:hint="eastAsia"/>
        </w:rPr>
        <w:t>міжнародного</w:t>
      </w:r>
      <w:r>
        <w:t></w:t>
      </w:r>
      <w:r>
        <w:rPr>
          <w:rFonts w:hint="eastAsia"/>
        </w:rPr>
        <w:t>права</w:t>
      </w:r>
      <w:r>
        <w:t></w:t>
      </w:r>
    </w:p>
    <w:p w:rsidR="00AC1568" w:rsidRDefault="00AC1568" w:rsidP="00AC1568">
      <w:r>
        <w:t></w:t>
      </w:r>
      <w:r>
        <w:t></w:t>
      </w:r>
      <w:r>
        <w:t></w:t>
      </w:r>
    </w:p>
    <w:p w:rsidR="00AC1568" w:rsidRDefault="00AC1568" w:rsidP="00AC1568">
      <w:r>
        <w:rPr>
          <w:rFonts w:hint="eastAsia"/>
        </w:rPr>
        <w:t>та</w:t>
      </w:r>
      <w:r>
        <w:t></w:t>
      </w:r>
      <w:r>
        <w:rPr>
          <w:rFonts w:hint="eastAsia"/>
        </w:rPr>
        <w:t>спрямована</w:t>
      </w:r>
      <w:r>
        <w:t></w:t>
      </w:r>
      <w:r>
        <w:rPr>
          <w:rFonts w:hint="eastAsia"/>
        </w:rPr>
        <w:t>на</w:t>
      </w:r>
      <w:r>
        <w:t></w:t>
      </w:r>
      <w:r>
        <w:rPr>
          <w:rFonts w:hint="eastAsia"/>
        </w:rPr>
        <w:t>забезпечення</w:t>
      </w:r>
      <w:r>
        <w:t></w:t>
      </w:r>
      <w:r>
        <w:rPr>
          <w:rFonts w:hint="eastAsia"/>
        </w:rPr>
        <w:t>і</w:t>
      </w:r>
      <w:r>
        <w:t></w:t>
      </w:r>
      <w:r>
        <w:rPr>
          <w:rFonts w:hint="eastAsia"/>
        </w:rPr>
        <w:t>гарантування</w:t>
      </w:r>
      <w:r>
        <w:t></w:t>
      </w:r>
      <w:r>
        <w:rPr>
          <w:rFonts w:hint="eastAsia"/>
        </w:rPr>
        <w:t>недоторканості</w:t>
      </w:r>
      <w:r>
        <w:t></w:t>
      </w:r>
      <w:r>
        <w:t></w:t>
      </w:r>
      <w:r>
        <w:rPr>
          <w:rFonts w:hint="eastAsia"/>
        </w:rPr>
        <w:t>захисту</w:t>
      </w:r>
      <w:r>
        <w:t></w:t>
      </w:r>
      <w:r>
        <w:rPr>
          <w:rFonts w:hint="eastAsia"/>
        </w:rPr>
        <w:t>від</w:t>
      </w:r>
    </w:p>
    <w:p w:rsidR="00AC1568" w:rsidRDefault="00AC1568" w:rsidP="00AC1568">
      <w:r>
        <w:rPr>
          <w:rFonts w:hint="eastAsia"/>
        </w:rPr>
        <w:t>знищення</w:t>
      </w:r>
      <w:r>
        <w:t></w:t>
      </w:r>
      <w:r>
        <w:rPr>
          <w:rFonts w:hint="eastAsia"/>
        </w:rPr>
        <w:t>і</w:t>
      </w:r>
      <w:r>
        <w:t></w:t>
      </w:r>
      <w:r>
        <w:rPr>
          <w:rFonts w:hint="eastAsia"/>
        </w:rPr>
        <w:t>або</w:t>
      </w:r>
      <w:r>
        <w:t></w:t>
      </w:r>
      <w:r>
        <w:rPr>
          <w:rFonts w:hint="eastAsia"/>
        </w:rPr>
        <w:t>завдання</w:t>
      </w:r>
      <w:r>
        <w:t></w:t>
      </w:r>
      <w:r>
        <w:rPr>
          <w:rFonts w:hint="eastAsia"/>
        </w:rPr>
        <w:t>шкоди</w:t>
      </w:r>
      <w:r>
        <w:t></w:t>
      </w:r>
      <w:r>
        <w:rPr>
          <w:rFonts w:hint="eastAsia"/>
        </w:rPr>
        <w:t>як</w:t>
      </w:r>
      <w:r>
        <w:t></w:t>
      </w:r>
      <w:r>
        <w:rPr>
          <w:rFonts w:hint="eastAsia"/>
        </w:rPr>
        <w:t>дикій</w:t>
      </w:r>
      <w:r>
        <w:t></w:t>
      </w:r>
      <w:r>
        <w:rPr>
          <w:rFonts w:hint="eastAsia"/>
        </w:rPr>
        <w:t>фауні</w:t>
      </w:r>
      <w:r>
        <w:t></w:t>
      </w:r>
      <w:r>
        <w:rPr>
          <w:rFonts w:hint="eastAsia"/>
        </w:rPr>
        <w:t>загалом</w:t>
      </w:r>
      <w:r>
        <w:t></w:t>
      </w:r>
      <w:r>
        <w:t></w:t>
      </w:r>
      <w:r>
        <w:rPr>
          <w:rFonts w:hint="eastAsia"/>
        </w:rPr>
        <w:t>так</w:t>
      </w:r>
      <w:r>
        <w:t></w:t>
      </w:r>
      <w:r>
        <w:rPr>
          <w:rFonts w:hint="eastAsia"/>
        </w:rPr>
        <w:t>і</w:t>
      </w:r>
      <w:r>
        <w:t></w:t>
      </w:r>
      <w:r>
        <w:rPr>
          <w:rFonts w:hint="eastAsia"/>
        </w:rPr>
        <w:t>окремим</w:t>
      </w:r>
      <w:r>
        <w:t></w:t>
      </w:r>
      <w:r>
        <w:rPr>
          <w:rFonts w:hint="eastAsia"/>
        </w:rPr>
        <w:t>її</w:t>
      </w:r>
      <w:r>
        <w:t></w:t>
      </w:r>
      <w:r>
        <w:rPr>
          <w:rFonts w:hint="eastAsia"/>
        </w:rPr>
        <w:t>видам</w:t>
      </w:r>
      <w:r>
        <w:t></w:t>
      </w:r>
      <w:r>
        <w:rPr>
          <w:rFonts w:hint="eastAsia"/>
        </w:rPr>
        <w:t>та</w:t>
      </w:r>
    </w:p>
    <w:p w:rsidR="00AC1568" w:rsidRDefault="00AC1568" w:rsidP="00AC1568">
      <w:r>
        <w:rPr>
          <w:rFonts w:hint="eastAsia"/>
        </w:rPr>
        <w:t>середовищам</w:t>
      </w:r>
      <w:r>
        <w:t></w:t>
      </w:r>
      <w:r>
        <w:rPr>
          <w:rFonts w:hint="eastAsia"/>
        </w:rPr>
        <w:t>існування</w:t>
      </w:r>
      <w:r>
        <w:t></w:t>
      </w:r>
      <w:r>
        <w:t></w:t>
      </w:r>
      <w:r>
        <w:rPr>
          <w:rFonts w:hint="eastAsia"/>
        </w:rPr>
        <w:t>Охорона</w:t>
      </w:r>
      <w:r>
        <w:t></w:t>
      </w:r>
      <w:r>
        <w:rPr>
          <w:rFonts w:hint="eastAsia"/>
        </w:rPr>
        <w:t>дикої</w:t>
      </w:r>
      <w:r>
        <w:t></w:t>
      </w:r>
      <w:r>
        <w:rPr>
          <w:rFonts w:hint="eastAsia"/>
        </w:rPr>
        <w:t>фауни</w:t>
      </w:r>
      <w:r>
        <w:t></w:t>
      </w:r>
      <w:r>
        <w:rPr>
          <w:rFonts w:hint="eastAsia"/>
        </w:rPr>
        <w:t>сприяє</w:t>
      </w:r>
      <w:r>
        <w:t></w:t>
      </w:r>
      <w:r>
        <w:rPr>
          <w:rFonts w:hint="eastAsia"/>
        </w:rPr>
        <w:t>підтримці</w:t>
      </w:r>
      <w:r>
        <w:t></w:t>
      </w:r>
      <w:r>
        <w:rPr>
          <w:rFonts w:hint="eastAsia"/>
        </w:rPr>
        <w:t>важливих</w:t>
      </w:r>
    </w:p>
    <w:p w:rsidR="00AC1568" w:rsidRDefault="00AC1568" w:rsidP="00AC1568">
      <w:r>
        <w:rPr>
          <w:rFonts w:hint="eastAsia"/>
        </w:rPr>
        <w:t>екологічних</w:t>
      </w:r>
      <w:r>
        <w:t></w:t>
      </w:r>
      <w:r>
        <w:rPr>
          <w:rFonts w:hint="eastAsia"/>
        </w:rPr>
        <w:t>процесів</w:t>
      </w:r>
      <w:r>
        <w:t></w:t>
      </w:r>
      <w:r>
        <w:t></w:t>
      </w:r>
      <w:r>
        <w:rPr>
          <w:rFonts w:hint="eastAsia"/>
        </w:rPr>
        <w:t>стійкому</w:t>
      </w:r>
      <w:r>
        <w:t></w:t>
      </w:r>
      <w:r>
        <w:rPr>
          <w:rFonts w:hint="eastAsia"/>
        </w:rPr>
        <w:t>розвитку</w:t>
      </w:r>
      <w:r>
        <w:t></w:t>
      </w:r>
      <w:r>
        <w:rPr>
          <w:rFonts w:hint="eastAsia"/>
        </w:rPr>
        <w:t>та</w:t>
      </w:r>
      <w:r>
        <w:t></w:t>
      </w:r>
      <w:r>
        <w:rPr>
          <w:rFonts w:hint="eastAsia"/>
        </w:rPr>
        <w:t>збереженню</w:t>
      </w:r>
      <w:r>
        <w:t></w:t>
      </w:r>
      <w:r>
        <w:rPr>
          <w:rFonts w:hint="eastAsia"/>
        </w:rPr>
        <w:t>біологічного</w:t>
      </w:r>
    </w:p>
    <w:p w:rsidR="00AC1568" w:rsidRDefault="00AC1568" w:rsidP="00AC1568">
      <w:r>
        <w:rPr>
          <w:rFonts w:hint="eastAsia"/>
        </w:rPr>
        <w:t>різноманіття</w:t>
      </w:r>
      <w:r>
        <w:t></w:t>
      </w:r>
    </w:p>
    <w:p w:rsidR="00AC1568" w:rsidRDefault="00AC1568" w:rsidP="00AC1568">
      <w:r>
        <w:t></w:t>
      </w:r>
      <w:r>
        <w:t></w:t>
      </w:r>
      <w:r>
        <w:t></w:t>
      </w:r>
      <w:r>
        <w:rPr>
          <w:rFonts w:hint="eastAsia"/>
        </w:rPr>
        <w:t>Для</w:t>
      </w:r>
      <w:r>
        <w:t></w:t>
      </w:r>
      <w:r>
        <w:rPr>
          <w:rFonts w:hint="eastAsia"/>
        </w:rPr>
        <w:t>джерел</w:t>
      </w:r>
      <w:r>
        <w:t></w:t>
      </w:r>
      <w:r>
        <w:rPr>
          <w:rFonts w:hint="eastAsia"/>
        </w:rPr>
        <w:t>міжнародного</w:t>
      </w:r>
      <w:r>
        <w:t></w:t>
      </w:r>
      <w:r>
        <w:rPr>
          <w:rFonts w:hint="eastAsia"/>
        </w:rPr>
        <w:t>права</w:t>
      </w:r>
      <w:r>
        <w:t></w:t>
      </w:r>
      <w:r>
        <w:t></w:t>
      </w:r>
      <w:r>
        <w:rPr>
          <w:rFonts w:hint="eastAsia"/>
        </w:rPr>
        <w:t>що</w:t>
      </w:r>
      <w:r>
        <w:t></w:t>
      </w:r>
      <w:r>
        <w:rPr>
          <w:rFonts w:hint="eastAsia"/>
        </w:rPr>
        <w:t>регулюють</w:t>
      </w:r>
      <w:r>
        <w:t></w:t>
      </w:r>
      <w:r>
        <w:rPr>
          <w:rFonts w:hint="eastAsia"/>
        </w:rPr>
        <w:t>охорону</w:t>
      </w:r>
      <w:r>
        <w:t></w:t>
      </w:r>
      <w:r>
        <w:rPr>
          <w:rFonts w:hint="eastAsia"/>
        </w:rPr>
        <w:t>дикої</w:t>
      </w:r>
      <w:r>
        <w:t></w:t>
      </w:r>
      <w:r>
        <w:rPr>
          <w:rFonts w:hint="eastAsia"/>
        </w:rPr>
        <w:t>фауни</w:t>
      </w:r>
      <w:r>
        <w:t></w:t>
      </w:r>
    </w:p>
    <w:p w:rsidR="00AC1568" w:rsidRDefault="00AC1568" w:rsidP="00AC1568">
      <w:r>
        <w:rPr>
          <w:rFonts w:hint="eastAsia"/>
        </w:rPr>
        <w:t>характерний</w:t>
      </w:r>
      <w:r>
        <w:t></w:t>
      </w:r>
      <w:r>
        <w:rPr>
          <w:rFonts w:hint="eastAsia"/>
        </w:rPr>
        <w:t>досить</w:t>
      </w:r>
      <w:r>
        <w:t></w:t>
      </w:r>
      <w:r>
        <w:rPr>
          <w:rFonts w:hint="eastAsia"/>
        </w:rPr>
        <w:t>високий</w:t>
      </w:r>
      <w:r>
        <w:t></w:t>
      </w:r>
      <w:r>
        <w:rPr>
          <w:rFonts w:hint="eastAsia"/>
        </w:rPr>
        <w:t>ступінь</w:t>
      </w:r>
      <w:r>
        <w:t></w:t>
      </w:r>
      <w:r>
        <w:rPr>
          <w:rFonts w:hint="eastAsia"/>
        </w:rPr>
        <w:t>фрагментації</w:t>
      </w:r>
      <w:r>
        <w:t></w:t>
      </w:r>
      <w:r>
        <w:t></w:t>
      </w:r>
      <w:r>
        <w:rPr>
          <w:rFonts w:hint="eastAsia"/>
        </w:rPr>
        <w:t>Переважно</w:t>
      </w:r>
      <w:r>
        <w:t></w:t>
      </w:r>
      <w:r>
        <w:rPr>
          <w:rFonts w:hint="eastAsia"/>
        </w:rPr>
        <w:t>така</w:t>
      </w:r>
      <w:r>
        <w:t></w:t>
      </w:r>
      <w:r>
        <w:rPr>
          <w:rFonts w:hint="eastAsia"/>
        </w:rPr>
        <w:t>фрагментація</w:t>
      </w:r>
    </w:p>
    <w:p w:rsidR="00AC1568" w:rsidRDefault="00AC1568" w:rsidP="00AC1568">
      <w:r>
        <w:rPr>
          <w:rFonts w:hint="eastAsia"/>
        </w:rPr>
        <w:t>має</w:t>
      </w:r>
      <w:r>
        <w:t></w:t>
      </w:r>
      <w:r>
        <w:rPr>
          <w:rFonts w:hint="eastAsia"/>
        </w:rPr>
        <w:t>галузевий</w:t>
      </w:r>
      <w:r>
        <w:t></w:t>
      </w:r>
      <w:r>
        <w:rPr>
          <w:rFonts w:hint="eastAsia"/>
        </w:rPr>
        <w:t>характер</w:t>
      </w:r>
      <w:r>
        <w:t></w:t>
      </w:r>
      <w:r>
        <w:t></w:t>
      </w:r>
      <w:r>
        <w:rPr>
          <w:rFonts w:hint="eastAsia"/>
        </w:rPr>
        <w:t>Зважаючи</w:t>
      </w:r>
      <w:r>
        <w:t></w:t>
      </w:r>
      <w:r>
        <w:rPr>
          <w:rFonts w:hint="eastAsia"/>
        </w:rPr>
        <w:t>на</w:t>
      </w:r>
      <w:r>
        <w:t></w:t>
      </w:r>
      <w:r>
        <w:rPr>
          <w:rFonts w:hint="eastAsia"/>
        </w:rPr>
        <w:t>те</w:t>
      </w:r>
      <w:r>
        <w:t></w:t>
      </w:r>
      <w:r>
        <w:t></w:t>
      </w:r>
      <w:r>
        <w:rPr>
          <w:rFonts w:hint="eastAsia"/>
        </w:rPr>
        <w:t>що</w:t>
      </w:r>
      <w:r>
        <w:t></w:t>
      </w:r>
      <w:r>
        <w:rPr>
          <w:rFonts w:hint="eastAsia"/>
        </w:rPr>
        <w:t>у</w:t>
      </w:r>
      <w:r>
        <w:t></w:t>
      </w:r>
      <w:r>
        <w:rPr>
          <w:rFonts w:hint="eastAsia"/>
        </w:rPr>
        <w:t>рамках</w:t>
      </w:r>
      <w:r>
        <w:t></w:t>
      </w:r>
      <w:r>
        <w:rPr>
          <w:rFonts w:hint="eastAsia"/>
        </w:rPr>
        <w:t>охорони</w:t>
      </w:r>
      <w:r>
        <w:t></w:t>
      </w:r>
      <w:r>
        <w:rPr>
          <w:rFonts w:hint="eastAsia"/>
        </w:rPr>
        <w:t>дикої</w:t>
      </w:r>
      <w:r>
        <w:t></w:t>
      </w:r>
      <w:r>
        <w:rPr>
          <w:rFonts w:hint="eastAsia"/>
        </w:rPr>
        <w:t>фауни</w:t>
      </w:r>
      <w:r>
        <w:t></w:t>
      </w:r>
      <w:r>
        <w:rPr>
          <w:rFonts w:hint="eastAsia"/>
        </w:rPr>
        <w:t>існує</w:t>
      </w:r>
    </w:p>
    <w:p w:rsidR="00AC1568" w:rsidRDefault="00AC1568" w:rsidP="00AC1568">
      <w:r>
        <w:rPr>
          <w:rFonts w:hint="eastAsia"/>
        </w:rPr>
        <w:t>величезна</w:t>
      </w:r>
      <w:r>
        <w:t></w:t>
      </w:r>
      <w:r>
        <w:rPr>
          <w:rFonts w:hint="eastAsia"/>
        </w:rPr>
        <w:t>кількість</w:t>
      </w:r>
      <w:r>
        <w:t></w:t>
      </w:r>
      <w:r>
        <w:rPr>
          <w:rFonts w:hint="eastAsia"/>
        </w:rPr>
        <w:t>міжнародно</w:t>
      </w:r>
      <w:r>
        <w:t></w:t>
      </w:r>
      <w:r>
        <w:rPr>
          <w:rFonts w:hint="eastAsia"/>
        </w:rPr>
        <w:t>правових</w:t>
      </w:r>
      <w:r>
        <w:t></w:t>
      </w:r>
      <w:r>
        <w:rPr>
          <w:rFonts w:hint="eastAsia"/>
        </w:rPr>
        <w:t>актів</w:t>
      </w:r>
      <w:r>
        <w:t></w:t>
      </w:r>
      <w:r>
        <w:t></w:t>
      </w:r>
      <w:r>
        <w:rPr>
          <w:rFonts w:hint="eastAsia"/>
        </w:rPr>
        <w:t>які</w:t>
      </w:r>
      <w:r>
        <w:t></w:t>
      </w:r>
      <w:r>
        <w:rPr>
          <w:rFonts w:hint="eastAsia"/>
        </w:rPr>
        <w:t>акцентують</w:t>
      </w:r>
      <w:r>
        <w:t></w:t>
      </w:r>
      <w:r>
        <w:rPr>
          <w:rFonts w:hint="eastAsia"/>
        </w:rPr>
        <w:t>свою</w:t>
      </w:r>
      <w:r>
        <w:t></w:t>
      </w:r>
      <w:r>
        <w:rPr>
          <w:rFonts w:hint="eastAsia"/>
        </w:rPr>
        <w:t>увагу</w:t>
      </w:r>
      <w:r>
        <w:t></w:t>
      </w:r>
      <w:r>
        <w:rPr>
          <w:rFonts w:hint="eastAsia"/>
        </w:rPr>
        <w:t>на</w:t>
      </w:r>
    </w:p>
    <w:p w:rsidR="00AC1568" w:rsidRDefault="00AC1568" w:rsidP="00AC1568">
      <w:r>
        <w:rPr>
          <w:rFonts w:hint="eastAsia"/>
        </w:rPr>
        <w:t>вирішення</w:t>
      </w:r>
      <w:r>
        <w:t></w:t>
      </w:r>
      <w:r>
        <w:rPr>
          <w:rFonts w:hint="eastAsia"/>
        </w:rPr>
        <w:t>глобальних</w:t>
      </w:r>
      <w:r>
        <w:t></w:t>
      </w:r>
      <w:r>
        <w:rPr>
          <w:rFonts w:hint="eastAsia"/>
        </w:rPr>
        <w:t>екологічних</w:t>
      </w:r>
      <w:r>
        <w:t></w:t>
      </w:r>
      <w:r>
        <w:rPr>
          <w:rFonts w:hint="eastAsia"/>
        </w:rPr>
        <w:t>проблем</w:t>
      </w:r>
      <w:r>
        <w:t></w:t>
      </w:r>
      <w:r>
        <w:t></w:t>
      </w:r>
      <w:r>
        <w:rPr>
          <w:rFonts w:hint="eastAsia"/>
        </w:rPr>
        <w:t>процес</w:t>
      </w:r>
      <w:r>
        <w:t></w:t>
      </w:r>
      <w:r>
        <w:rPr>
          <w:rFonts w:hint="eastAsia"/>
        </w:rPr>
        <w:t>фрагментації</w:t>
      </w:r>
      <w:r>
        <w:t></w:t>
      </w:r>
      <w:r>
        <w:rPr>
          <w:rFonts w:hint="eastAsia"/>
        </w:rPr>
        <w:t>набуває</w:t>
      </w:r>
    </w:p>
    <w:p w:rsidR="00AC1568" w:rsidRDefault="00AC1568" w:rsidP="00AC1568">
      <w:r>
        <w:rPr>
          <w:rFonts w:hint="eastAsia"/>
        </w:rPr>
        <w:t>глобальних</w:t>
      </w:r>
      <w:r>
        <w:t></w:t>
      </w:r>
      <w:r>
        <w:rPr>
          <w:rFonts w:hint="eastAsia"/>
        </w:rPr>
        <w:t>масштабів</w:t>
      </w:r>
      <w:r>
        <w:t></w:t>
      </w:r>
      <w:r>
        <w:t></w:t>
      </w:r>
      <w:r>
        <w:rPr>
          <w:rFonts w:hint="eastAsia"/>
        </w:rPr>
        <w:t>Однак</w:t>
      </w:r>
      <w:r>
        <w:t></w:t>
      </w:r>
      <w:r>
        <w:t></w:t>
      </w:r>
      <w:r>
        <w:rPr>
          <w:rFonts w:hint="eastAsia"/>
        </w:rPr>
        <w:t>на</w:t>
      </w:r>
      <w:r>
        <w:t></w:t>
      </w:r>
      <w:r>
        <w:rPr>
          <w:rFonts w:hint="eastAsia"/>
        </w:rPr>
        <w:t>нашу</w:t>
      </w:r>
      <w:r>
        <w:t></w:t>
      </w:r>
      <w:r>
        <w:rPr>
          <w:rFonts w:hint="eastAsia"/>
        </w:rPr>
        <w:t>думку</w:t>
      </w:r>
      <w:r>
        <w:t></w:t>
      </w:r>
      <w:r>
        <w:t></w:t>
      </w:r>
      <w:r>
        <w:rPr>
          <w:rFonts w:hint="eastAsia"/>
        </w:rPr>
        <w:t>збільшення</w:t>
      </w:r>
      <w:r>
        <w:t></w:t>
      </w:r>
      <w:r>
        <w:rPr>
          <w:rFonts w:hint="eastAsia"/>
        </w:rPr>
        <w:t>кількості</w:t>
      </w:r>
      <w:r>
        <w:t></w:t>
      </w:r>
      <w:r>
        <w:rPr>
          <w:rFonts w:hint="eastAsia"/>
        </w:rPr>
        <w:t>таких</w:t>
      </w:r>
      <w:r>
        <w:t></w:t>
      </w:r>
      <w:r>
        <w:rPr>
          <w:rFonts w:hint="eastAsia"/>
        </w:rPr>
        <w:t>актів</w:t>
      </w:r>
    </w:p>
    <w:p w:rsidR="00AC1568" w:rsidRDefault="00AC1568" w:rsidP="00AC1568">
      <w:r>
        <w:rPr>
          <w:rFonts w:hint="eastAsia"/>
        </w:rPr>
        <w:t>не</w:t>
      </w:r>
      <w:r>
        <w:t></w:t>
      </w:r>
      <w:r>
        <w:rPr>
          <w:rFonts w:hint="eastAsia"/>
        </w:rPr>
        <w:t>несе</w:t>
      </w:r>
      <w:r>
        <w:t></w:t>
      </w:r>
      <w:r>
        <w:rPr>
          <w:rFonts w:hint="eastAsia"/>
        </w:rPr>
        <w:t>негативного</w:t>
      </w:r>
      <w:r>
        <w:t></w:t>
      </w:r>
      <w:r>
        <w:rPr>
          <w:rFonts w:hint="eastAsia"/>
        </w:rPr>
        <w:t>впливу</w:t>
      </w:r>
      <w:r>
        <w:t></w:t>
      </w:r>
      <w:r>
        <w:rPr>
          <w:rFonts w:hint="eastAsia"/>
        </w:rPr>
        <w:t>на</w:t>
      </w:r>
      <w:r>
        <w:t></w:t>
      </w:r>
      <w:r>
        <w:rPr>
          <w:rFonts w:hint="eastAsia"/>
        </w:rPr>
        <w:t>системні</w:t>
      </w:r>
      <w:r>
        <w:t></w:t>
      </w:r>
      <w:r>
        <w:rPr>
          <w:rFonts w:hint="eastAsia"/>
        </w:rPr>
        <w:t>зв’язки</w:t>
      </w:r>
      <w:r>
        <w:t></w:t>
      </w:r>
      <w:r>
        <w:t></w:t>
      </w:r>
      <w:r>
        <w:rPr>
          <w:rFonts w:hint="eastAsia"/>
        </w:rPr>
        <w:t>які</w:t>
      </w:r>
      <w:r>
        <w:t></w:t>
      </w:r>
      <w:r>
        <w:rPr>
          <w:rFonts w:hint="eastAsia"/>
        </w:rPr>
        <w:t>існують</w:t>
      </w:r>
      <w:r>
        <w:t></w:t>
      </w:r>
      <w:r>
        <w:rPr>
          <w:rFonts w:hint="eastAsia"/>
        </w:rPr>
        <w:t>між</w:t>
      </w:r>
      <w:r>
        <w:t></w:t>
      </w:r>
      <w:r>
        <w:rPr>
          <w:rFonts w:hint="eastAsia"/>
        </w:rPr>
        <w:t>ними</w:t>
      </w:r>
      <w:r>
        <w:t></w:t>
      </w:r>
      <w:r>
        <w:t></w:t>
      </w:r>
      <w:r>
        <w:rPr>
          <w:rFonts w:hint="eastAsia"/>
        </w:rPr>
        <w:t>що</w:t>
      </w:r>
    </w:p>
    <w:p w:rsidR="00AC1568" w:rsidRDefault="00AC1568" w:rsidP="00AC1568">
      <w:r>
        <w:rPr>
          <w:rFonts w:hint="eastAsia"/>
        </w:rPr>
        <w:t>виводить</w:t>
      </w:r>
      <w:r>
        <w:t></w:t>
      </w:r>
      <w:r>
        <w:rPr>
          <w:rFonts w:hint="eastAsia"/>
        </w:rPr>
        <w:t>фрагментацію</w:t>
      </w:r>
      <w:r>
        <w:t></w:t>
      </w:r>
      <w:r>
        <w:rPr>
          <w:rFonts w:hint="eastAsia"/>
        </w:rPr>
        <w:t>у</w:t>
      </w:r>
      <w:r>
        <w:t></w:t>
      </w:r>
      <w:r>
        <w:rPr>
          <w:rFonts w:hint="eastAsia"/>
        </w:rPr>
        <w:t>розряд</w:t>
      </w:r>
      <w:r>
        <w:t></w:t>
      </w:r>
      <w:r>
        <w:rPr>
          <w:rFonts w:hint="eastAsia"/>
        </w:rPr>
        <w:t>цілком</w:t>
      </w:r>
      <w:r>
        <w:t></w:t>
      </w:r>
      <w:r>
        <w:rPr>
          <w:rFonts w:hint="eastAsia"/>
        </w:rPr>
        <w:t>логічного</w:t>
      </w:r>
      <w:r>
        <w:t></w:t>
      </w:r>
      <w:r>
        <w:rPr>
          <w:rFonts w:hint="eastAsia"/>
        </w:rPr>
        <w:t>та</w:t>
      </w:r>
      <w:r>
        <w:t></w:t>
      </w:r>
      <w:r>
        <w:rPr>
          <w:rFonts w:hint="eastAsia"/>
        </w:rPr>
        <w:t>природного</w:t>
      </w:r>
      <w:r>
        <w:t></w:t>
      </w:r>
      <w:r>
        <w:rPr>
          <w:rFonts w:hint="eastAsia"/>
        </w:rPr>
        <w:t>явища</w:t>
      </w:r>
      <w:r>
        <w:t></w:t>
      </w:r>
      <w:r>
        <w:rPr>
          <w:rFonts w:hint="eastAsia"/>
        </w:rPr>
        <w:t>у</w:t>
      </w:r>
      <w:r>
        <w:t></w:t>
      </w:r>
      <w:r>
        <w:rPr>
          <w:rFonts w:hint="eastAsia"/>
        </w:rPr>
        <w:t>рамках</w:t>
      </w:r>
    </w:p>
    <w:p w:rsidR="00AC1568" w:rsidRDefault="00AC1568" w:rsidP="00AC1568">
      <w:r>
        <w:rPr>
          <w:rFonts w:hint="eastAsia"/>
        </w:rPr>
        <w:t>функціонування</w:t>
      </w:r>
      <w:r>
        <w:t></w:t>
      </w:r>
      <w:r>
        <w:rPr>
          <w:rFonts w:hint="eastAsia"/>
        </w:rPr>
        <w:t>і</w:t>
      </w:r>
      <w:r>
        <w:t></w:t>
      </w:r>
      <w:r>
        <w:rPr>
          <w:rFonts w:hint="eastAsia"/>
        </w:rPr>
        <w:t>розвитку</w:t>
      </w:r>
      <w:r>
        <w:t></w:t>
      </w:r>
      <w:r>
        <w:rPr>
          <w:rFonts w:hint="eastAsia"/>
        </w:rPr>
        <w:t>усієї</w:t>
      </w:r>
      <w:r>
        <w:t></w:t>
      </w:r>
      <w:r>
        <w:rPr>
          <w:rFonts w:hint="eastAsia"/>
        </w:rPr>
        <w:t>системи</w:t>
      </w:r>
      <w:r>
        <w:t></w:t>
      </w:r>
      <w:r>
        <w:rPr>
          <w:rFonts w:hint="eastAsia"/>
        </w:rPr>
        <w:t>міжнародного</w:t>
      </w:r>
      <w:r>
        <w:t></w:t>
      </w:r>
      <w:r>
        <w:rPr>
          <w:rFonts w:hint="eastAsia"/>
        </w:rPr>
        <w:t>права</w:t>
      </w:r>
      <w:r>
        <w:t></w:t>
      </w:r>
      <w:r>
        <w:rPr>
          <w:rFonts w:hint="eastAsia"/>
        </w:rPr>
        <w:t>загалом</w:t>
      </w:r>
      <w:r>
        <w:t></w:t>
      </w:r>
      <w:r>
        <w:rPr>
          <w:rFonts w:hint="eastAsia"/>
        </w:rPr>
        <w:t>та</w:t>
      </w:r>
    </w:p>
    <w:p w:rsidR="00AC1568" w:rsidRDefault="00AC1568" w:rsidP="00AC1568">
      <w:r>
        <w:rPr>
          <w:rFonts w:hint="eastAsia"/>
        </w:rPr>
        <w:t>інституту</w:t>
      </w:r>
      <w:r>
        <w:t></w:t>
      </w:r>
      <w:r>
        <w:rPr>
          <w:rFonts w:hint="eastAsia"/>
        </w:rPr>
        <w:t>охорони</w:t>
      </w:r>
      <w:r>
        <w:t></w:t>
      </w:r>
      <w:r>
        <w:rPr>
          <w:rFonts w:hint="eastAsia"/>
        </w:rPr>
        <w:t>дикої</w:t>
      </w:r>
      <w:r>
        <w:t></w:t>
      </w:r>
      <w:r>
        <w:rPr>
          <w:rFonts w:hint="eastAsia"/>
        </w:rPr>
        <w:t>фауни</w:t>
      </w:r>
      <w:r>
        <w:t></w:t>
      </w:r>
      <w:r>
        <w:rPr>
          <w:rFonts w:hint="eastAsia"/>
        </w:rPr>
        <w:t>зокрема</w:t>
      </w:r>
      <w:r>
        <w:t></w:t>
      </w:r>
    </w:p>
    <w:p w:rsidR="00AC1568" w:rsidRDefault="00AC1568" w:rsidP="00AC1568">
      <w:r>
        <w:t></w:t>
      </w:r>
      <w:r>
        <w:t></w:t>
      </w:r>
      <w:r>
        <w:t></w:t>
      </w:r>
      <w:r>
        <w:rPr>
          <w:rFonts w:hint="eastAsia"/>
        </w:rPr>
        <w:t>Перші</w:t>
      </w:r>
      <w:r>
        <w:t></w:t>
      </w:r>
      <w:r>
        <w:rPr>
          <w:rFonts w:hint="eastAsia"/>
        </w:rPr>
        <w:t>норми</w:t>
      </w:r>
      <w:r>
        <w:t></w:t>
      </w:r>
      <w:r>
        <w:rPr>
          <w:rFonts w:hint="eastAsia"/>
        </w:rPr>
        <w:t>щодо</w:t>
      </w:r>
      <w:r>
        <w:t></w:t>
      </w:r>
      <w:r>
        <w:rPr>
          <w:rFonts w:hint="eastAsia"/>
        </w:rPr>
        <w:t>охорони</w:t>
      </w:r>
      <w:r>
        <w:t></w:t>
      </w:r>
      <w:r>
        <w:rPr>
          <w:rFonts w:hint="eastAsia"/>
        </w:rPr>
        <w:t>дикої</w:t>
      </w:r>
      <w:r>
        <w:t></w:t>
      </w:r>
      <w:r>
        <w:rPr>
          <w:rFonts w:hint="eastAsia"/>
        </w:rPr>
        <w:t>фауни</w:t>
      </w:r>
      <w:r>
        <w:t></w:t>
      </w:r>
      <w:r>
        <w:rPr>
          <w:rFonts w:hint="eastAsia"/>
        </w:rPr>
        <w:t>виникли</w:t>
      </w:r>
      <w:r>
        <w:t></w:t>
      </w:r>
      <w:r>
        <w:rPr>
          <w:rFonts w:hint="eastAsia"/>
        </w:rPr>
        <w:t>досить</w:t>
      </w:r>
      <w:r>
        <w:t></w:t>
      </w:r>
      <w:r>
        <w:rPr>
          <w:rFonts w:hint="eastAsia"/>
        </w:rPr>
        <w:t>давно</w:t>
      </w:r>
      <w:r>
        <w:t></w:t>
      </w:r>
      <w:r>
        <w:t></w:t>
      </w:r>
      <w:r>
        <w:rPr>
          <w:rFonts w:hint="eastAsia"/>
        </w:rPr>
        <w:t>а</w:t>
      </w:r>
      <w:r>
        <w:t></w:t>
      </w:r>
      <w:r>
        <w:rPr>
          <w:rFonts w:hint="eastAsia"/>
        </w:rPr>
        <w:t>саме</w:t>
      </w:r>
      <w:r>
        <w:t></w:t>
      </w:r>
      <w:r>
        <w:rPr>
          <w:rFonts w:hint="eastAsia"/>
        </w:rPr>
        <w:t>у</w:t>
      </w:r>
    </w:p>
    <w:p w:rsidR="00AC1568" w:rsidRDefault="00AC1568" w:rsidP="00AC1568">
      <w:r>
        <w:rPr>
          <w:rFonts w:hint="eastAsia"/>
        </w:rPr>
        <w:t>період</w:t>
      </w:r>
      <w:r>
        <w:t></w:t>
      </w:r>
      <w:r>
        <w:rPr>
          <w:rFonts w:hint="eastAsia"/>
        </w:rPr>
        <w:t>становлення</w:t>
      </w:r>
      <w:r>
        <w:t></w:t>
      </w:r>
      <w:r>
        <w:rPr>
          <w:rFonts w:hint="eastAsia"/>
        </w:rPr>
        <w:t>стародавніх</w:t>
      </w:r>
      <w:r>
        <w:t></w:t>
      </w:r>
      <w:r>
        <w:rPr>
          <w:rFonts w:hint="eastAsia"/>
        </w:rPr>
        <w:t>держав</w:t>
      </w:r>
      <w:r>
        <w:t></w:t>
      </w:r>
      <w:r>
        <w:t></w:t>
      </w:r>
      <w:r>
        <w:rPr>
          <w:rFonts w:hint="eastAsia"/>
        </w:rPr>
        <w:t>Основою</w:t>
      </w:r>
      <w:r>
        <w:t></w:t>
      </w:r>
      <w:r>
        <w:rPr>
          <w:rFonts w:hint="eastAsia"/>
        </w:rPr>
        <w:t>для</w:t>
      </w:r>
      <w:r>
        <w:t></w:t>
      </w:r>
      <w:r>
        <w:rPr>
          <w:rFonts w:hint="eastAsia"/>
        </w:rPr>
        <w:t>їх</w:t>
      </w:r>
      <w:r>
        <w:t></w:t>
      </w:r>
      <w:r>
        <w:rPr>
          <w:rFonts w:hint="eastAsia"/>
        </w:rPr>
        <w:t>становлення</w:t>
      </w:r>
      <w:r>
        <w:t></w:t>
      </w:r>
      <w:r>
        <w:rPr>
          <w:rFonts w:hint="eastAsia"/>
        </w:rPr>
        <w:t>і</w:t>
      </w:r>
      <w:r>
        <w:t></w:t>
      </w:r>
      <w:r>
        <w:rPr>
          <w:rFonts w:hint="eastAsia"/>
        </w:rPr>
        <w:t>розвитку</w:t>
      </w:r>
    </w:p>
    <w:p w:rsidR="00AC1568" w:rsidRDefault="00AC1568" w:rsidP="00AC1568">
      <w:r>
        <w:rPr>
          <w:rFonts w:hint="eastAsia"/>
        </w:rPr>
        <w:t>були</w:t>
      </w:r>
      <w:r>
        <w:t></w:t>
      </w:r>
      <w:r>
        <w:rPr>
          <w:rFonts w:hint="eastAsia"/>
        </w:rPr>
        <w:t>релігійні</w:t>
      </w:r>
      <w:r>
        <w:t></w:t>
      </w:r>
      <w:r>
        <w:rPr>
          <w:rFonts w:hint="eastAsia"/>
        </w:rPr>
        <w:t>норми</w:t>
      </w:r>
      <w:r>
        <w:t></w:t>
      </w:r>
      <w:r>
        <w:rPr>
          <w:rFonts w:hint="eastAsia"/>
        </w:rPr>
        <w:t>та</w:t>
      </w:r>
      <w:r>
        <w:t></w:t>
      </w:r>
      <w:r>
        <w:rPr>
          <w:rFonts w:hint="eastAsia"/>
        </w:rPr>
        <w:t>інші</w:t>
      </w:r>
      <w:r>
        <w:t></w:t>
      </w:r>
      <w:r>
        <w:rPr>
          <w:rFonts w:hint="eastAsia"/>
        </w:rPr>
        <w:t>регулятори</w:t>
      </w:r>
      <w:r>
        <w:t></w:t>
      </w:r>
      <w:r>
        <w:rPr>
          <w:rFonts w:hint="eastAsia"/>
        </w:rPr>
        <w:t>суспільних</w:t>
      </w:r>
      <w:r>
        <w:t></w:t>
      </w:r>
      <w:r>
        <w:rPr>
          <w:rFonts w:hint="eastAsia"/>
        </w:rPr>
        <w:t>відносин</w:t>
      </w:r>
      <w:r>
        <w:t></w:t>
      </w:r>
      <w:r>
        <w:t></w:t>
      </w:r>
      <w:r>
        <w:rPr>
          <w:rFonts w:hint="eastAsia"/>
        </w:rPr>
        <w:t>на</w:t>
      </w:r>
      <w:r>
        <w:t></w:t>
      </w:r>
      <w:r>
        <w:rPr>
          <w:rFonts w:hint="eastAsia"/>
        </w:rPr>
        <w:t>підставі</w:t>
      </w:r>
      <w:r>
        <w:t></w:t>
      </w:r>
      <w:r>
        <w:rPr>
          <w:rFonts w:hint="eastAsia"/>
        </w:rPr>
        <w:t>яких</w:t>
      </w:r>
    </w:p>
    <w:p w:rsidR="00AC1568" w:rsidRDefault="00AC1568" w:rsidP="00AC1568">
      <w:r>
        <w:rPr>
          <w:rFonts w:hint="eastAsia"/>
        </w:rPr>
        <w:t>виникли</w:t>
      </w:r>
      <w:r>
        <w:t></w:t>
      </w:r>
      <w:r>
        <w:rPr>
          <w:rFonts w:hint="eastAsia"/>
        </w:rPr>
        <w:t>звичаєві</w:t>
      </w:r>
      <w:r>
        <w:t></w:t>
      </w:r>
      <w:r>
        <w:rPr>
          <w:rFonts w:hint="eastAsia"/>
        </w:rPr>
        <w:t>норми</w:t>
      </w:r>
      <w:r>
        <w:t></w:t>
      </w:r>
      <w:r>
        <w:t></w:t>
      </w:r>
      <w:r>
        <w:rPr>
          <w:rFonts w:hint="eastAsia"/>
        </w:rPr>
        <w:t>Для</w:t>
      </w:r>
      <w:r>
        <w:t></w:t>
      </w:r>
      <w:r>
        <w:rPr>
          <w:rFonts w:hint="eastAsia"/>
        </w:rPr>
        <w:t>процесу</w:t>
      </w:r>
      <w:r>
        <w:t></w:t>
      </w:r>
      <w:r>
        <w:rPr>
          <w:rFonts w:hint="eastAsia"/>
        </w:rPr>
        <w:t>становлення</w:t>
      </w:r>
      <w:r>
        <w:t></w:t>
      </w:r>
      <w:r>
        <w:rPr>
          <w:rFonts w:hint="eastAsia"/>
        </w:rPr>
        <w:t>і</w:t>
      </w:r>
      <w:r>
        <w:t></w:t>
      </w:r>
      <w:r>
        <w:rPr>
          <w:rFonts w:hint="eastAsia"/>
        </w:rPr>
        <w:t>розвитку</w:t>
      </w:r>
      <w:r>
        <w:t></w:t>
      </w:r>
      <w:r>
        <w:rPr>
          <w:rFonts w:hint="eastAsia"/>
        </w:rPr>
        <w:t>правого</w:t>
      </w:r>
    </w:p>
    <w:p w:rsidR="00AC1568" w:rsidRDefault="00AC1568" w:rsidP="00AC1568">
      <w:r>
        <w:rPr>
          <w:rFonts w:hint="eastAsia"/>
        </w:rPr>
        <w:t>регулювання</w:t>
      </w:r>
      <w:r>
        <w:t></w:t>
      </w:r>
      <w:r>
        <w:rPr>
          <w:rFonts w:hint="eastAsia"/>
        </w:rPr>
        <w:t>охорони</w:t>
      </w:r>
      <w:r>
        <w:t></w:t>
      </w:r>
      <w:r>
        <w:rPr>
          <w:rFonts w:hint="eastAsia"/>
        </w:rPr>
        <w:t>дикої</w:t>
      </w:r>
      <w:r>
        <w:t></w:t>
      </w:r>
      <w:r>
        <w:rPr>
          <w:rFonts w:hint="eastAsia"/>
        </w:rPr>
        <w:t>фауни</w:t>
      </w:r>
      <w:r>
        <w:t></w:t>
      </w:r>
      <w:r>
        <w:rPr>
          <w:rFonts w:hint="eastAsia"/>
        </w:rPr>
        <w:t>характерна</w:t>
      </w:r>
      <w:r>
        <w:t></w:t>
      </w:r>
      <w:r>
        <w:rPr>
          <w:rFonts w:hint="eastAsia"/>
        </w:rPr>
        <w:t>низка</w:t>
      </w:r>
      <w:r>
        <w:t></w:t>
      </w:r>
      <w:r>
        <w:rPr>
          <w:rFonts w:hint="eastAsia"/>
        </w:rPr>
        <w:t>тенденцій</w:t>
      </w:r>
      <w:r>
        <w:t></w:t>
      </w:r>
      <w:r>
        <w:t></w:t>
      </w:r>
      <w:r>
        <w:t></w:t>
      </w:r>
      <w:r>
        <w:t></w:t>
      </w:r>
      <w:r>
        <w:t></w:t>
      </w:r>
      <w:r>
        <w:rPr>
          <w:rFonts w:hint="eastAsia"/>
        </w:rPr>
        <w:t>поступове</w:t>
      </w:r>
    </w:p>
    <w:p w:rsidR="00AC1568" w:rsidRDefault="00AC1568" w:rsidP="00AC1568">
      <w:r>
        <w:rPr>
          <w:rFonts w:hint="eastAsia"/>
        </w:rPr>
        <w:t>усвідомлення</w:t>
      </w:r>
      <w:r>
        <w:t></w:t>
      </w:r>
      <w:r>
        <w:t></w:t>
      </w:r>
      <w:r>
        <w:rPr>
          <w:rFonts w:hint="eastAsia"/>
        </w:rPr>
        <w:t>що</w:t>
      </w:r>
      <w:r>
        <w:t></w:t>
      </w:r>
      <w:r>
        <w:rPr>
          <w:rFonts w:hint="eastAsia"/>
        </w:rPr>
        <w:t>захист</w:t>
      </w:r>
      <w:r>
        <w:t></w:t>
      </w:r>
      <w:r>
        <w:rPr>
          <w:rFonts w:hint="eastAsia"/>
        </w:rPr>
        <w:t>дикої</w:t>
      </w:r>
      <w:r>
        <w:t></w:t>
      </w:r>
      <w:r>
        <w:rPr>
          <w:rFonts w:hint="eastAsia"/>
        </w:rPr>
        <w:t>фауни</w:t>
      </w:r>
      <w:r>
        <w:t></w:t>
      </w:r>
      <w:r>
        <w:rPr>
          <w:rFonts w:hint="eastAsia"/>
        </w:rPr>
        <w:t>є</w:t>
      </w:r>
      <w:r>
        <w:t></w:t>
      </w:r>
      <w:r>
        <w:rPr>
          <w:rFonts w:hint="eastAsia"/>
        </w:rPr>
        <w:t>передумовою</w:t>
      </w:r>
      <w:r>
        <w:t></w:t>
      </w:r>
      <w:r>
        <w:rPr>
          <w:rFonts w:hint="eastAsia"/>
        </w:rPr>
        <w:t>забезпечення</w:t>
      </w:r>
      <w:r>
        <w:t></w:t>
      </w:r>
      <w:r>
        <w:rPr>
          <w:rFonts w:hint="eastAsia"/>
        </w:rPr>
        <w:t>економічного</w:t>
      </w:r>
    </w:p>
    <w:p w:rsidR="00AC1568" w:rsidRDefault="00AC1568" w:rsidP="00AC1568">
      <w:r>
        <w:rPr>
          <w:rFonts w:hint="eastAsia"/>
        </w:rPr>
        <w:t>благополуччя</w:t>
      </w:r>
      <w:r>
        <w:t></w:t>
      </w:r>
      <w:r>
        <w:rPr>
          <w:rFonts w:hint="eastAsia"/>
        </w:rPr>
        <w:t>держави</w:t>
      </w:r>
      <w:r>
        <w:t></w:t>
      </w:r>
      <w:r>
        <w:rPr>
          <w:rFonts w:hint="eastAsia"/>
        </w:rPr>
        <w:t>та</w:t>
      </w:r>
      <w:r>
        <w:t></w:t>
      </w:r>
      <w:r>
        <w:rPr>
          <w:rFonts w:hint="eastAsia"/>
        </w:rPr>
        <w:t>захисту</w:t>
      </w:r>
      <w:r>
        <w:t></w:t>
      </w:r>
      <w:r>
        <w:rPr>
          <w:rFonts w:hint="eastAsia"/>
        </w:rPr>
        <w:t>прав</w:t>
      </w:r>
      <w:r>
        <w:t></w:t>
      </w:r>
      <w:r>
        <w:rPr>
          <w:rFonts w:hint="eastAsia"/>
        </w:rPr>
        <w:t>людини</w:t>
      </w:r>
      <w:r>
        <w:t></w:t>
      </w:r>
      <w:r>
        <w:t></w:t>
      </w:r>
      <w:r>
        <w:t></w:t>
      </w:r>
      <w:r>
        <w:t></w:t>
      </w:r>
      <w:r>
        <w:t></w:t>
      </w:r>
      <w:r>
        <w:rPr>
          <w:rFonts w:hint="eastAsia"/>
        </w:rPr>
        <w:t>усвідомлення</w:t>
      </w:r>
      <w:r>
        <w:t></w:t>
      </w:r>
      <w:r>
        <w:t></w:t>
      </w:r>
      <w:r>
        <w:rPr>
          <w:rFonts w:hint="eastAsia"/>
        </w:rPr>
        <w:t>що</w:t>
      </w:r>
      <w:r>
        <w:t></w:t>
      </w:r>
      <w:r>
        <w:rPr>
          <w:rFonts w:hint="eastAsia"/>
        </w:rPr>
        <w:t>захист</w:t>
      </w:r>
      <w:r>
        <w:t></w:t>
      </w:r>
      <w:r>
        <w:rPr>
          <w:rFonts w:hint="eastAsia"/>
        </w:rPr>
        <w:t>дикої</w:t>
      </w:r>
    </w:p>
    <w:p w:rsidR="00AC1568" w:rsidRDefault="00AC1568" w:rsidP="00AC1568">
      <w:r>
        <w:rPr>
          <w:rFonts w:hint="eastAsia"/>
        </w:rPr>
        <w:t>фауни</w:t>
      </w:r>
      <w:r>
        <w:t></w:t>
      </w:r>
      <w:r>
        <w:rPr>
          <w:rFonts w:hint="eastAsia"/>
        </w:rPr>
        <w:t>як</w:t>
      </w:r>
      <w:r>
        <w:t></w:t>
      </w:r>
      <w:r>
        <w:rPr>
          <w:rFonts w:hint="eastAsia"/>
        </w:rPr>
        <w:t>один</w:t>
      </w:r>
      <w:r>
        <w:t></w:t>
      </w:r>
      <w:r>
        <w:rPr>
          <w:rFonts w:hint="eastAsia"/>
        </w:rPr>
        <w:t>з</w:t>
      </w:r>
      <w:r>
        <w:t></w:t>
      </w:r>
      <w:r>
        <w:rPr>
          <w:rFonts w:hint="eastAsia"/>
        </w:rPr>
        <w:t>аспектів</w:t>
      </w:r>
      <w:r>
        <w:t></w:t>
      </w:r>
      <w:r>
        <w:rPr>
          <w:rFonts w:hint="eastAsia"/>
        </w:rPr>
        <w:t>захисту</w:t>
      </w:r>
      <w:r>
        <w:t></w:t>
      </w:r>
      <w:r>
        <w:rPr>
          <w:rFonts w:hint="eastAsia"/>
        </w:rPr>
        <w:t>економічних</w:t>
      </w:r>
      <w:r>
        <w:t></w:t>
      </w:r>
      <w:r>
        <w:rPr>
          <w:rFonts w:hint="eastAsia"/>
        </w:rPr>
        <w:t>інтересів</w:t>
      </w:r>
      <w:r>
        <w:t></w:t>
      </w:r>
      <w:r>
        <w:rPr>
          <w:rFonts w:hint="eastAsia"/>
        </w:rPr>
        <w:t>може</w:t>
      </w:r>
      <w:r>
        <w:t></w:t>
      </w:r>
      <w:r>
        <w:rPr>
          <w:rFonts w:hint="eastAsia"/>
        </w:rPr>
        <w:t>виступати</w:t>
      </w:r>
      <w:r>
        <w:t></w:t>
      </w:r>
      <w:r>
        <w:rPr>
          <w:rFonts w:hint="eastAsia"/>
        </w:rPr>
        <w:t>і</w:t>
      </w:r>
    </w:p>
    <w:p w:rsidR="00AC1568" w:rsidRDefault="00AC1568" w:rsidP="00AC1568">
      <w:r>
        <w:rPr>
          <w:rFonts w:hint="eastAsia"/>
        </w:rPr>
        <w:t>самостійним</w:t>
      </w:r>
      <w:r>
        <w:t></w:t>
      </w:r>
      <w:r>
        <w:rPr>
          <w:rFonts w:hint="eastAsia"/>
        </w:rPr>
        <w:t>об’єктом</w:t>
      </w:r>
      <w:r>
        <w:t></w:t>
      </w:r>
      <w:r>
        <w:rPr>
          <w:rFonts w:hint="eastAsia"/>
        </w:rPr>
        <w:t>правового</w:t>
      </w:r>
      <w:r>
        <w:t></w:t>
      </w:r>
      <w:r>
        <w:rPr>
          <w:rFonts w:hint="eastAsia"/>
        </w:rPr>
        <w:t>регулювання</w:t>
      </w:r>
      <w:r>
        <w:t></w:t>
      </w:r>
      <w:r>
        <w:t></w:t>
      </w:r>
      <w:r>
        <w:t></w:t>
      </w:r>
      <w:r>
        <w:t></w:t>
      </w:r>
      <w:r>
        <w:t></w:t>
      </w:r>
      <w:r>
        <w:rPr>
          <w:rFonts w:hint="eastAsia"/>
        </w:rPr>
        <w:t>поступова</w:t>
      </w:r>
      <w:r>
        <w:t></w:t>
      </w:r>
      <w:r>
        <w:rPr>
          <w:rFonts w:hint="eastAsia"/>
        </w:rPr>
        <w:t>передача</w:t>
      </w:r>
    </w:p>
    <w:p w:rsidR="00AC1568" w:rsidRDefault="00AC1568" w:rsidP="00AC1568">
      <w:r>
        <w:rPr>
          <w:rFonts w:hint="eastAsia"/>
        </w:rPr>
        <w:t>регулювання</w:t>
      </w:r>
      <w:r>
        <w:t></w:t>
      </w:r>
      <w:r>
        <w:rPr>
          <w:rFonts w:hint="eastAsia"/>
        </w:rPr>
        <w:t>цього</w:t>
      </w:r>
      <w:r>
        <w:t></w:t>
      </w:r>
      <w:r>
        <w:rPr>
          <w:rFonts w:hint="eastAsia"/>
        </w:rPr>
        <w:t>питання</w:t>
      </w:r>
      <w:r>
        <w:t></w:t>
      </w:r>
      <w:r>
        <w:rPr>
          <w:rFonts w:hint="eastAsia"/>
        </w:rPr>
        <w:t>із</w:t>
      </w:r>
      <w:r>
        <w:t></w:t>
      </w:r>
      <w:r>
        <w:rPr>
          <w:rFonts w:hint="eastAsia"/>
        </w:rPr>
        <w:t>національного</w:t>
      </w:r>
      <w:r>
        <w:t></w:t>
      </w:r>
      <w:r>
        <w:rPr>
          <w:rFonts w:hint="eastAsia"/>
        </w:rPr>
        <w:t>на</w:t>
      </w:r>
      <w:r>
        <w:t></w:t>
      </w:r>
      <w:r>
        <w:rPr>
          <w:rFonts w:hint="eastAsia"/>
        </w:rPr>
        <w:t>міжнародний</w:t>
      </w:r>
      <w:r>
        <w:t></w:t>
      </w:r>
      <w:r>
        <w:rPr>
          <w:rFonts w:hint="eastAsia"/>
        </w:rPr>
        <w:t>рівень</w:t>
      </w:r>
      <w:r>
        <w:t></w:t>
      </w:r>
      <w:r>
        <w:rPr>
          <w:rFonts w:hint="eastAsia"/>
        </w:rPr>
        <w:t>і</w:t>
      </w:r>
      <w:r>
        <w:t></w:t>
      </w:r>
      <w:r>
        <w:rPr>
          <w:rFonts w:hint="eastAsia"/>
        </w:rPr>
        <w:t>включення</w:t>
      </w:r>
    </w:p>
    <w:p w:rsidR="00AC1568" w:rsidRDefault="00AC1568" w:rsidP="00AC1568">
      <w:r>
        <w:rPr>
          <w:rFonts w:hint="eastAsia"/>
        </w:rPr>
        <w:t>його</w:t>
      </w:r>
      <w:r>
        <w:t></w:t>
      </w:r>
      <w:r>
        <w:rPr>
          <w:rFonts w:hint="eastAsia"/>
        </w:rPr>
        <w:t>до</w:t>
      </w:r>
      <w:r>
        <w:t></w:t>
      </w:r>
      <w:r>
        <w:rPr>
          <w:rFonts w:hint="eastAsia"/>
        </w:rPr>
        <w:t>сфери</w:t>
      </w:r>
      <w:r>
        <w:t></w:t>
      </w:r>
      <w:r>
        <w:rPr>
          <w:rFonts w:hint="eastAsia"/>
        </w:rPr>
        <w:t>міжнародно</w:t>
      </w:r>
      <w:r>
        <w:t></w:t>
      </w:r>
      <w:r>
        <w:rPr>
          <w:rFonts w:hint="eastAsia"/>
        </w:rPr>
        <w:t>правового</w:t>
      </w:r>
      <w:r>
        <w:t></w:t>
      </w:r>
      <w:r>
        <w:rPr>
          <w:rFonts w:hint="eastAsia"/>
        </w:rPr>
        <w:t>регулювання</w:t>
      </w:r>
      <w:r>
        <w:t></w:t>
      </w:r>
      <w:r>
        <w:t></w:t>
      </w:r>
      <w:r>
        <w:rPr>
          <w:rFonts w:hint="eastAsia"/>
        </w:rPr>
        <w:t>У</w:t>
      </w:r>
      <w:r>
        <w:t></w:t>
      </w:r>
      <w:r>
        <w:rPr>
          <w:rFonts w:hint="eastAsia"/>
        </w:rPr>
        <w:t>цьому</w:t>
      </w:r>
      <w:r>
        <w:t></w:t>
      </w:r>
      <w:r>
        <w:rPr>
          <w:rFonts w:hint="eastAsia"/>
        </w:rPr>
        <w:t>процесі</w:t>
      </w:r>
      <w:r>
        <w:t></w:t>
      </w:r>
      <w:r>
        <w:rPr>
          <w:rFonts w:hint="eastAsia"/>
        </w:rPr>
        <w:t>важливу</w:t>
      </w:r>
    </w:p>
    <w:p w:rsidR="00AC1568" w:rsidRDefault="00AC1568" w:rsidP="00AC1568">
      <w:r>
        <w:rPr>
          <w:rFonts w:hint="eastAsia"/>
        </w:rPr>
        <w:t>роль</w:t>
      </w:r>
      <w:r>
        <w:t></w:t>
      </w:r>
      <w:r>
        <w:rPr>
          <w:rFonts w:hint="eastAsia"/>
        </w:rPr>
        <w:t>відіграло</w:t>
      </w:r>
      <w:r>
        <w:t></w:t>
      </w:r>
      <w:r>
        <w:rPr>
          <w:rFonts w:hint="eastAsia"/>
        </w:rPr>
        <w:t>міжнародне</w:t>
      </w:r>
      <w:r>
        <w:t></w:t>
      </w:r>
      <w:r>
        <w:rPr>
          <w:rFonts w:hint="eastAsia"/>
        </w:rPr>
        <w:t>економічне</w:t>
      </w:r>
      <w:r>
        <w:t></w:t>
      </w:r>
      <w:r>
        <w:rPr>
          <w:rFonts w:hint="eastAsia"/>
        </w:rPr>
        <w:t>право</w:t>
      </w:r>
      <w:r>
        <w:t></w:t>
      </w:r>
      <w:r>
        <w:rPr>
          <w:rFonts w:hint="eastAsia"/>
        </w:rPr>
        <w:t>та</w:t>
      </w:r>
      <w:r>
        <w:t></w:t>
      </w:r>
      <w:r>
        <w:rPr>
          <w:rFonts w:hint="eastAsia"/>
        </w:rPr>
        <w:t>міжнародне</w:t>
      </w:r>
      <w:r>
        <w:t></w:t>
      </w:r>
      <w:r>
        <w:rPr>
          <w:rFonts w:hint="eastAsia"/>
        </w:rPr>
        <w:t>право</w:t>
      </w:r>
      <w:r>
        <w:t></w:t>
      </w:r>
      <w:r>
        <w:rPr>
          <w:rFonts w:hint="eastAsia"/>
        </w:rPr>
        <w:t>прав</w:t>
      </w:r>
      <w:r>
        <w:t></w:t>
      </w:r>
      <w:r>
        <w:rPr>
          <w:rFonts w:hint="eastAsia"/>
        </w:rPr>
        <w:t>людини</w:t>
      </w:r>
      <w:r>
        <w:t></w:t>
      </w:r>
    </w:p>
    <w:p w:rsidR="00AC1568" w:rsidRDefault="00AC1568" w:rsidP="00AC1568">
      <w:r>
        <w:t></w:t>
      </w:r>
      <w:r>
        <w:t></w:t>
      </w:r>
      <w:r>
        <w:t></w:t>
      </w:r>
      <w:r>
        <w:rPr>
          <w:rFonts w:hint="eastAsia"/>
        </w:rPr>
        <w:t>Правове</w:t>
      </w:r>
      <w:r>
        <w:t></w:t>
      </w:r>
      <w:r>
        <w:rPr>
          <w:rFonts w:hint="eastAsia"/>
        </w:rPr>
        <w:t>регулювання</w:t>
      </w:r>
      <w:r>
        <w:t></w:t>
      </w:r>
      <w:r>
        <w:rPr>
          <w:rFonts w:hint="eastAsia"/>
        </w:rPr>
        <w:t>охорони</w:t>
      </w:r>
      <w:r>
        <w:t></w:t>
      </w:r>
      <w:r>
        <w:rPr>
          <w:rFonts w:hint="eastAsia"/>
        </w:rPr>
        <w:t>дикої</w:t>
      </w:r>
      <w:r>
        <w:t></w:t>
      </w:r>
      <w:r>
        <w:rPr>
          <w:rFonts w:hint="eastAsia"/>
        </w:rPr>
        <w:t>фауни</w:t>
      </w:r>
      <w:r>
        <w:t></w:t>
      </w:r>
      <w:r>
        <w:rPr>
          <w:rFonts w:hint="eastAsia"/>
        </w:rPr>
        <w:t>умовно</w:t>
      </w:r>
      <w:r>
        <w:t></w:t>
      </w:r>
      <w:r>
        <w:rPr>
          <w:rFonts w:hint="eastAsia"/>
        </w:rPr>
        <w:t>можна</w:t>
      </w:r>
      <w:r>
        <w:t></w:t>
      </w:r>
      <w:r>
        <w:rPr>
          <w:rFonts w:hint="eastAsia"/>
        </w:rPr>
        <w:t>розділити</w:t>
      </w:r>
      <w:r>
        <w:t></w:t>
      </w:r>
      <w:r>
        <w:rPr>
          <w:rFonts w:hint="eastAsia"/>
        </w:rPr>
        <w:t>на</w:t>
      </w:r>
    </w:p>
    <w:p w:rsidR="00AC1568" w:rsidRDefault="00AC1568" w:rsidP="00AC1568">
      <w:r>
        <w:rPr>
          <w:rFonts w:hint="eastAsia"/>
        </w:rPr>
        <w:t>три</w:t>
      </w:r>
      <w:r>
        <w:t></w:t>
      </w:r>
      <w:r>
        <w:rPr>
          <w:rFonts w:hint="eastAsia"/>
        </w:rPr>
        <w:t>основні</w:t>
      </w:r>
      <w:r>
        <w:t></w:t>
      </w:r>
      <w:r>
        <w:rPr>
          <w:rFonts w:hint="eastAsia"/>
        </w:rPr>
        <w:t>періоди</w:t>
      </w:r>
      <w:r>
        <w:t></w:t>
      </w:r>
      <w:r>
        <w:t></w:t>
      </w:r>
      <w:r>
        <w:rPr>
          <w:rFonts w:hint="eastAsia"/>
        </w:rPr>
        <w:t>ранній</w:t>
      </w:r>
      <w:r>
        <w:t></w:t>
      </w:r>
      <w:r>
        <w:t></w:t>
      </w:r>
      <w:r>
        <w:rPr>
          <w:rFonts w:hint="eastAsia"/>
        </w:rPr>
        <w:t>до</w:t>
      </w:r>
      <w:r>
        <w:t></w:t>
      </w:r>
      <w:r>
        <w:rPr>
          <w:rFonts w:hint="eastAsia"/>
        </w:rPr>
        <w:t>створення</w:t>
      </w:r>
      <w:r>
        <w:t></w:t>
      </w:r>
      <w:r>
        <w:rPr>
          <w:rFonts w:hint="eastAsia"/>
        </w:rPr>
        <w:t>ООН</w:t>
      </w:r>
      <w:r>
        <w:t></w:t>
      </w:r>
      <w:r>
        <w:rPr>
          <w:rFonts w:hint="eastAsia"/>
        </w:rPr>
        <w:t>та</w:t>
      </w:r>
      <w:r>
        <w:t></w:t>
      </w:r>
      <w:r>
        <w:rPr>
          <w:rFonts w:hint="eastAsia"/>
        </w:rPr>
        <w:t>після</w:t>
      </w:r>
      <w:r>
        <w:t></w:t>
      </w:r>
      <w:r>
        <w:rPr>
          <w:rFonts w:hint="eastAsia"/>
        </w:rPr>
        <w:t>створення</w:t>
      </w:r>
      <w:r>
        <w:t></w:t>
      </w:r>
      <w:r>
        <w:rPr>
          <w:rFonts w:hint="eastAsia"/>
        </w:rPr>
        <w:t>ООН</w:t>
      </w:r>
      <w:r>
        <w:t></w:t>
      </w:r>
      <w:r>
        <w:t></w:t>
      </w:r>
      <w:r>
        <w:rPr>
          <w:rFonts w:hint="eastAsia"/>
        </w:rPr>
        <w:t>Перший</w:t>
      </w:r>
    </w:p>
    <w:p w:rsidR="00AC1568" w:rsidRDefault="00AC1568" w:rsidP="00AC1568">
      <w:r>
        <w:rPr>
          <w:rFonts w:hint="eastAsia"/>
        </w:rPr>
        <w:t>період</w:t>
      </w:r>
      <w:r>
        <w:t></w:t>
      </w:r>
      <w:r>
        <w:rPr>
          <w:rFonts w:hint="eastAsia"/>
        </w:rPr>
        <w:t>тривав</w:t>
      </w:r>
      <w:r>
        <w:t></w:t>
      </w:r>
      <w:r>
        <w:rPr>
          <w:rFonts w:hint="eastAsia"/>
        </w:rPr>
        <w:t>від</w:t>
      </w:r>
      <w:r>
        <w:t></w:t>
      </w:r>
      <w:r>
        <w:rPr>
          <w:rFonts w:hint="eastAsia"/>
        </w:rPr>
        <w:t>моменту</w:t>
      </w:r>
      <w:r>
        <w:t></w:t>
      </w:r>
      <w:r>
        <w:rPr>
          <w:rFonts w:hint="eastAsia"/>
        </w:rPr>
        <w:t>виникнення</w:t>
      </w:r>
      <w:r>
        <w:t></w:t>
      </w:r>
      <w:r>
        <w:rPr>
          <w:rFonts w:hint="eastAsia"/>
        </w:rPr>
        <w:t>стародавніх</w:t>
      </w:r>
      <w:r>
        <w:t></w:t>
      </w:r>
      <w:r>
        <w:rPr>
          <w:rFonts w:hint="eastAsia"/>
        </w:rPr>
        <w:t>держав</w:t>
      </w:r>
      <w:r>
        <w:t></w:t>
      </w:r>
      <w:r>
        <w:rPr>
          <w:rFonts w:hint="eastAsia"/>
        </w:rPr>
        <w:t>до</w:t>
      </w:r>
      <w:r>
        <w:t></w:t>
      </w:r>
      <w:r>
        <w:rPr>
          <w:rFonts w:hint="eastAsia"/>
        </w:rPr>
        <w:t>середини</w:t>
      </w:r>
      <w:r>
        <w:t></w:t>
      </w:r>
      <w:r>
        <w:rPr>
          <w:rFonts w:hint="eastAsia"/>
        </w:rPr>
        <w:t>ХІХ</w:t>
      </w:r>
    </w:p>
    <w:p w:rsidR="00AC1568" w:rsidRDefault="00AC1568" w:rsidP="00AC1568">
      <w:r>
        <w:rPr>
          <w:rFonts w:hint="eastAsia"/>
        </w:rPr>
        <w:t>століття</w:t>
      </w:r>
      <w:r>
        <w:t></w:t>
      </w:r>
      <w:r>
        <w:t></w:t>
      </w:r>
      <w:r>
        <w:rPr>
          <w:rFonts w:hint="eastAsia"/>
        </w:rPr>
        <w:t>коли</w:t>
      </w:r>
      <w:r>
        <w:t></w:t>
      </w:r>
      <w:r>
        <w:rPr>
          <w:rFonts w:hint="eastAsia"/>
        </w:rPr>
        <w:t>було</w:t>
      </w:r>
      <w:r>
        <w:t></w:t>
      </w:r>
      <w:r>
        <w:rPr>
          <w:rFonts w:hint="eastAsia"/>
        </w:rPr>
        <w:t>укладено</w:t>
      </w:r>
      <w:r>
        <w:t></w:t>
      </w:r>
      <w:r>
        <w:rPr>
          <w:rFonts w:hint="eastAsia"/>
        </w:rPr>
        <w:t>перші</w:t>
      </w:r>
      <w:r>
        <w:t></w:t>
      </w:r>
      <w:r>
        <w:rPr>
          <w:rFonts w:hint="eastAsia"/>
        </w:rPr>
        <w:t>договори</w:t>
      </w:r>
      <w:r>
        <w:t></w:t>
      </w:r>
      <w:r>
        <w:t></w:t>
      </w:r>
      <w:r>
        <w:rPr>
          <w:rFonts w:hint="eastAsia"/>
        </w:rPr>
        <w:t>що</w:t>
      </w:r>
      <w:r>
        <w:t></w:t>
      </w:r>
      <w:r>
        <w:rPr>
          <w:rFonts w:hint="eastAsia"/>
        </w:rPr>
        <w:t>стосувалися</w:t>
      </w:r>
      <w:r>
        <w:t></w:t>
      </w:r>
      <w:r>
        <w:rPr>
          <w:rFonts w:hint="eastAsia"/>
        </w:rPr>
        <w:t>охорони</w:t>
      </w:r>
      <w:r>
        <w:t></w:t>
      </w:r>
      <w:r>
        <w:rPr>
          <w:rFonts w:hint="eastAsia"/>
        </w:rPr>
        <w:t>окремих</w:t>
      </w:r>
      <w:r>
        <w:t></w:t>
      </w:r>
    </w:p>
    <w:p w:rsidR="00AC1568" w:rsidRDefault="00AC1568" w:rsidP="00AC1568">
      <w:r>
        <w:t></w:t>
      </w:r>
      <w:r>
        <w:t></w:t>
      </w:r>
      <w:r>
        <w:t></w:t>
      </w:r>
    </w:p>
    <w:p w:rsidR="00AC1568" w:rsidRDefault="00AC1568" w:rsidP="00AC1568">
      <w:r>
        <w:rPr>
          <w:rFonts w:hint="eastAsia"/>
        </w:rPr>
        <w:t>видів</w:t>
      </w:r>
      <w:r>
        <w:t></w:t>
      </w:r>
      <w:r>
        <w:rPr>
          <w:rFonts w:hint="eastAsia"/>
        </w:rPr>
        <w:t>дикої</w:t>
      </w:r>
      <w:r>
        <w:t></w:t>
      </w:r>
      <w:r>
        <w:rPr>
          <w:rFonts w:hint="eastAsia"/>
        </w:rPr>
        <w:t>фауни</w:t>
      </w:r>
      <w:r>
        <w:t></w:t>
      </w:r>
      <w:r>
        <w:t></w:t>
      </w:r>
      <w:r>
        <w:rPr>
          <w:rFonts w:hint="eastAsia"/>
        </w:rPr>
        <w:t>На</w:t>
      </w:r>
      <w:r>
        <w:t></w:t>
      </w:r>
      <w:r>
        <w:rPr>
          <w:rFonts w:hint="eastAsia"/>
        </w:rPr>
        <w:t>початку</w:t>
      </w:r>
      <w:r>
        <w:t></w:t>
      </w:r>
      <w:r>
        <w:rPr>
          <w:rFonts w:hint="eastAsia"/>
        </w:rPr>
        <w:t>цього</w:t>
      </w:r>
      <w:r>
        <w:t></w:t>
      </w:r>
      <w:r>
        <w:rPr>
          <w:rFonts w:hint="eastAsia"/>
        </w:rPr>
        <w:t>періоду</w:t>
      </w:r>
      <w:r>
        <w:t></w:t>
      </w:r>
      <w:r>
        <w:rPr>
          <w:rFonts w:hint="eastAsia"/>
        </w:rPr>
        <w:t>відповідні</w:t>
      </w:r>
      <w:r>
        <w:t></w:t>
      </w:r>
      <w:r>
        <w:rPr>
          <w:rFonts w:hint="eastAsia"/>
        </w:rPr>
        <w:t>норми</w:t>
      </w:r>
      <w:r>
        <w:t></w:t>
      </w:r>
      <w:r>
        <w:rPr>
          <w:rFonts w:hint="eastAsia"/>
        </w:rPr>
        <w:t>міжнародного</w:t>
      </w:r>
    </w:p>
    <w:p w:rsidR="00AC1568" w:rsidRDefault="00AC1568" w:rsidP="00AC1568">
      <w:r>
        <w:rPr>
          <w:rFonts w:hint="eastAsia"/>
        </w:rPr>
        <w:t>права</w:t>
      </w:r>
      <w:r>
        <w:t></w:t>
      </w:r>
      <w:r>
        <w:rPr>
          <w:rFonts w:hint="eastAsia"/>
        </w:rPr>
        <w:t>тільки</w:t>
      </w:r>
      <w:r>
        <w:t></w:t>
      </w:r>
      <w:r>
        <w:rPr>
          <w:rFonts w:hint="eastAsia"/>
        </w:rPr>
        <w:t>починали</w:t>
      </w:r>
      <w:r>
        <w:t></w:t>
      </w:r>
      <w:r>
        <w:rPr>
          <w:rFonts w:hint="eastAsia"/>
        </w:rPr>
        <w:t>формуватися</w:t>
      </w:r>
      <w:r>
        <w:t></w:t>
      </w:r>
      <w:r>
        <w:rPr>
          <w:rFonts w:hint="eastAsia"/>
        </w:rPr>
        <w:t>на</w:t>
      </w:r>
      <w:r>
        <w:t></w:t>
      </w:r>
      <w:r>
        <w:rPr>
          <w:rFonts w:hint="eastAsia"/>
        </w:rPr>
        <w:t>основі</w:t>
      </w:r>
      <w:r>
        <w:t></w:t>
      </w:r>
      <w:r>
        <w:rPr>
          <w:rFonts w:hint="eastAsia"/>
        </w:rPr>
        <w:t>норм</w:t>
      </w:r>
      <w:r>
        <w:t></w:t>
      </w:r>
      <w:r>
        <w:rPr>
          <w:rFonts w:hint="eastAsia"/>
        </w:rPr>
        <w:t>релігії</w:t>
      </w:r>
      <w:r>
        <w:t></w:t>
      </w:r>
      <w:r>
        <w:rPr>
          <w:rFonts w:hint="eastAsia"/>
        </w:rPr>
        <w:t>і</w:t>
      </w:r>
      <w:r>
        <w:t></w:t>
      </w:r>
      <w:r>
        <w:rPr>
          <w:rFonts w:hint="eastAsia"/>
        </w:rPr>
        <w:t>моралі</w:t>
      </w:r>
      <w:r>
        <w:t></w:t>
      </w:r>
      <w:r>
        <w:t></w:t>
      </w:r>
      <w:r>
        <w:rPr>
          <w:rFonts w:hint="eastAsia"/>
        </w:rPr>
        <w:t>Рішення</w:t>
      </w:r>
    </w:p>
    <w:p w:rsidR="00AC1568" w:rsidRDefault="00AC1568" w:rsidP="00AC1568">
      <w:r>
        <w:rPr>
          <w:rFonts w:hint="eastAsia"/>
        </w:rPr>
        <w:t>стосовно</w:t>
      </w:r>
      <w:r>
        <w:t></w:t>
      </w:r>
      <w:r>
        <w:rPr>
          <w:rFonts w:hint="eastAsia"/>
        </w:rPr>
        <w:t>охорони</w:t>
      </w:r>
      <w:r>
        <w:t></w:t>
      </w:r>
      <w:r>
        <w:rPr>
          <w:rFonts w:hint="eastAsia"/>
        </w:rPr>
        <w:t>дикої</w:t>
      </w:r>
      <w:r>
        <w:t></w:t>
      </w:r>
      <w:r>
        <w:rPr>
          <w:rFonts w:hint="eastAsia"/>
        </w:rPr>
        <w:t>фауни</w:t>
      </w:r>
      <w:r>
        <w:t></w:t>
      </w:r>
      <w:r>
        <w:rPr>
          <w:rFonts w:hint="eastAsia"/>
        </w:rPr>
        <w:t>часто</w:t>
      </w:r>
      <w:r>
        <w:t></w:t>
      </w:r>
      <w:r>
        <w:rPr>
          <w:rFonts w:hint="eastAsia"/>
        </w:rPr>
        <w:t>мали</w:t>
      </w:r>
      <w:r>
        <w:t></w:t>
      </w:r>
      <w:r>
        <w:rPr>
          <w:rFonts w:hint="eastAsia"/>
        </w:rPr>
        <w:t>спонтанний</w:t>
      </w:r>
      <w:r>
        <w:t></w:t>
      </w:r>
      <w:r>
        <w:rPr>
          <w:rFonts w:hint="eastAsia"/>
        </w:rPr>
        <w:t>характер</w:t>
      </w:r>
      <w:r>
        <w:t></w:t>
      </w:r>
      <w:r>
        <w:t></w:t>
      </w:r>
      <w:r>
        <w:rPr>
          <w:rFonts w:hint="eastAsia"/>
        </w:rPr>
        <w:t>хоча</w:t>
      </w:r>
      <w:r>
        <w:t></w:t>
      </w:r>
      <w:r>
        <w:rPr>
          <w:rFonts w:hint="eastAsia"/>
        </w:rPr>
        <w:t>вже</w:t>
      </w:r>
      <w:r>
        <w:t></w:t>
      </w:r>
      <w:r>
        <w:rPr>
          <w:rFonts w:hint="eastAsia"/>
        </w:rPr>
        <w:t>тоді</w:t>
      </w:r>
    </w:p>
    <w:p w:rsidR="00AC1568" w:rsidRDefault="00AC1568" w:rsidP="00AC1568">
      <w:r>
        <w:rPr>
          <w:rFonts w:hint="eastAsia"/>
        </w:rPr>
        <w:t>з’явилися</w:t>
      </w:r>
      <w:r>
        <w:t></w:t>
      </w:r>
      <w:r>
        <w:rPr>
          <w:rFonts w:hint="eastAsia"/>
        </w:rPr>
        <w:t>релігійні</w:t>
      </w:r>
      <w:r>
        <w:t></w:t>
      </w:r>
      <w:r>
        <w:rPr>
          <w:rFonts w:hint="eastAsia"/>
        </w:rPr>
        <w:t>норми</w:t>
      </w:r>
      <w:r>
        <w:t></w:t>
      </w:r>
      <w:r>
        <w:t></w:t>
      </w:r>
      <w:r>
        <w:rPr>
          <w:rFonts w:hint="eastAsia"/>
        </w:rPr>
        <w:t>які</w:t>
      </w:r>
      <w:r>
        <w:t></w:t>
      </w:r>
      <w:r>
        <w:rPr>
          <w:rFonts w:hint="eastAsia"/>
        </w:rPr>
        <w:t>проголошували</w:t>
      </w:r>
      <w:r>
        <w:t></w:t>
      </w:r>
      <w:r>
        <w:rPr>
          <w:rFonts w:hint="eastAsia"/>
        </w:rPr>
        <w:t>окремі</w:t>
      </w:r>
      <w:r>
        <w:t></w:t>
      </w:r>
      <w:r>
        <w:rPr>
          <w:rFonts w:hint="eastAsia"/>
        </w:rPr>
        <w:t>види</w:t>
      </w:r>
      <w:r>
        <w:t></w:t>
      </w:r>
      <w:r>
        <w:rPr>
          <w:rFonts w:hint="eastAsia"/>
        </w:rPr>
        <w:t>дикої</w:t>
      </w:r>
      <w:r>
        <w:t></w:t>
      </w:r>
      <w:r>
        <w:rPr>
          <w:rFonts w:hint="eastAsia"/>
        </w:rPr>
        <w:t>фауни</w:t>
      </w:r>
    </w:p>
    <w:p w:rsidR="00AC1568" w:rsidRDefault="00AC1568" w:rsidP="00AC1568">
      <w:r>
        <w:rPr>
          <w:rFonts w:hint="eastAsia"/>
        </w:rPr>
        <w:t>священними</w:t>
      </w:r>
      <w:r>
        <w:t></w:t>
      </w:r>
      <w:r>
        <w:rPr>
          <w:rFonts w:hint="eastAsia"/>
        </w:rPr>
        <w:t>і</w:t>
      </w:r>
      <w:r>
        <w:t></w:t>
      </w:r>
      <w:r>
        <w:rPr>
          <w:rFonts w:hint="eastAsia"/>
        </w:rPr>
        <w:t>таким</w:t>
      </w:r>
      <w:r>
        <w:t></w:t>
      </w:r>
      <w:r>
        <w:rPr>
          <w:rFonts w:hint="eastAsia"/>
        </w:rPr>
        <w:t>чином</w:t>
      </w:r>
      <w:r>
        <w:t></w:t>
      </w:r>
      <w:r>
        <w:rPr>
          <w:rFonts w:hint="eastAsia"/>
        </w:rPr>
        <w:t>забезпечували</w:t>
      </w:r>
      <w:r>
        <w:t></w:t>
      </w:r>
      <w:r>
        <w:rPr>
          <w:rFonts w:hint="eastAsia"/>
        </w:rPr>
        <w:t>їх</w:t>
      </w:r>
      <w:r>
        <w:t></w:t>
      </w:r>
      <w:r>
        <w:rPr>
          <w:rFonts w:hint="eastAsia"/>
        </w:rPr>
        <w:t>охорону</w:t>
      </w:r>
      <w:r>
        <w:t></w:t>
      </w:r>
      <w:r>
        <w:t></w:t>
      </w:r>
      <w:r>
        <w:rPr>
          <w:rFonts w:hint="eastAsia"/>
        </w:rPr>
        <w:t>Згодом</w:t>
      </w:r>
      <w:r>
        <w:t></w:t>
      </w:r>
      <w:r>
        <w:rPr>
          <w:rFonts w:hint="eastAsia"/>
        </w:rPr>
        <w:t>деякі</w:t>
      </w:r>
      <w:r>
        <w:t></w:t>
      </w:r>
      <w:r>
        <w:rPr>
          <w:rFonts w:hint="eastAsia"/>
        </w:rPr>
        <w:t>з</w:t>
      </w:r>
      <w:r>
        <w:t></w:t>
      </w:r>
      <w:r>
        <w:rPr>
          <w:rFonts w:hint="eastAsia"/>
        </w:rPr>
        <w:t>ідей</w:t>
      </w:r>
      <w:r>
        <w:t></w:t>
      </w:r>
    </w:p>
    <w:p w:rsidR="00AC1568" w:rsidRDefault="00AC1568" w:rsidP="00AC1568">
      <w:r>
        <w:rPr>
          <w:rFonts w:hint="eastAsia"/>
        </w:rPr>
        <w:t>закріплених</w:t>
      </w:r>
      <w:r>
        <w:t></w:t>
      </w:r>
      <w:r>
        <w:rPr>
          <w:rFonts w:hint="eastAsia"/>
        </w:rPr>
        <w:t>у</w:t>
      </w:r>
      <w:r>
        <w:t></w:t>
      </w:r>
      <w:r>
        <w:rPr>
          <w:rFonts w:hint="eastAsia"/>
        </w:rPr>
        <w:t>релігійних</w:t>
      </w:r>
      <w:r>
        <w:t></w:t>
      </w:r>
      <w:r>
        <w:rPr>
          <w:rFonts w:hint="eastAsia"/>
        </w:rPr>
        <w:t>джерелах</w:t>
      </w:r>
      <w:r>
        <w:t></w:t>
      </w:r>
      <w:r>
        <w:t></w:t>
      </w:r>
      <w:r>
        <w:rPr>
          <w:rFonts w:hint="eastAsia"/>
        </w:rPr>
        <w:t>знайшли</w:t>
      </w:r>
      <w:r>
        <w:t></w:t>
      </w:r>
      <w:r>
        <w:rPr>
          <w:rFonts w:hint="eastAsia"/>
        </w:rPr>
        <w:t>свій</w:t>
      </w:r>
      <w:r>
        <w:t></w:t>
      </w:r>
      <w:r>
        <w:rPr>
          <w:rFonts w:hint="eastAsia"/>
        </w:rPr>
        <w:t>подальший</w:t>
      </w:r>
      <w:r>
        <w:t></w:t>
      </w:r>
      <w:r>
        <w:rPr>
          <w:rFonts w:hint="eastAsia"/>
        </w:rPr>
        <w:t>розвиток</w:t>
      </w:r>
      <w:r>
        <w:t></w:t>
      </w:r>
      <w:r>
        <w:rPr>
          <w:rFonts w:hint="eastAsia"/>
        </w:rPr>
        <w:t>у</w:t>
      </w:r>
    </w:p>
    <w:p w:rsidR="00AC1568" w:rsidRDefault="00AC1568" w:rsidP="00AC1568">
      <w:r>
        <w:rPr>
          <w:rFonts w:hint="eastAsia"/>
        </w:rPr>
        <w:t>філософських</w:t>
      </w:r>
      <w:r>
        <w:t></w:t>
      </w:r>
      <w:r>
        <w:rPr>
          <w:rFonts w:hint="eastAsia"/>
        </w:rPr>
        <w:t>працях</w:t>
      </w:r>
      <w:r>
        <w:t></w:t>
      </w:r>
      <w:r>
        <w:rPr>
          <w:rFonts w:hint="eastAsia"/>
        </w:rPr>
        <w:t>та</w:t>
      </w:r>
      <w:r>
        <w:t></w:t>
      </w:r>
      <w:r>
        <w:t></w:t>
      </w:r>
      <w:r>
        <w:rPr>
          <w:rFonts w:hint="eastAsia"/>
        </w:rPr>
        <w:t>врешті</w:t>
      </w:r>
      <w:r>
        <w:t></w:t>
      </w:r>
      <w:r>
        <w:rPr>
          <w:rFonts w:hint="eastAsia"/>
        </w:rPr>
        <w:t>решт</w:t>
      </w:r>
      <w:r>
        <w:t></w:t>
      </w:r>
      <w:r>
        <w:t></w:t>
      </w:r>
      <w:r>
        <w:rPr>
          <w:rFonts w:hint="eastAsia"/>
        </w:rPr>
        <w:t>почали</w:t>
      </w:r>
      <w:r>
        <w:t></w:t>
      </w:r>
      <w:r>
        <w:rPr>
          <w:rFonts w:hint="eastAsia"/>
        </w:rPr>
        <w:t>еволюціонувати</w:t>
      </w:r>
      <w:r>
        <w:t></w:t>
      </w:r>
      <w:r>
        <w:rPr>
          <w:rFonts w:hint="eastAsia"/>
        </w:rPr>
        <w:t>у</w:t>
      </w:r>
      <w:r>
        <w:t></w:t>
      </w:r>
      <w:r>
        <w:rPr>
          <w:rFonts w:hint="eastAsia"/>
        </w:rPr>
        <w:t>звичаєві</w:t>
      </w:r>
      <w:r>
        <w:t></w:t>
      </w:r>
      <w:r>
        <w:rPr>
          <w:rFonts w:hint="eastAsia"/>
        </w:rPr>
        <w:t>та</w:t>
      </w:r>
    </w:p>
    <w:p w:rsidR="00AC1568" w:rsidRDefault="00AC1568" w:rsidP="00AC1568">
      <w:r>
        <w:rPr>
          <w:rFonts w:hint="eastAsia"/>
        </w:rPr>
        <w:t>договірні</w:t>
      </w:r>
      <w:r>
        <w:t></w:t>
      </w:r>
      <w:r>
        <w:rPr>
          <w:rFonts w:hint="eastAsia"/>
        </w:rPr>
        <w:t>норми</w:t>
      </w:r>
      <w:r>
        <w:t></w:t>
      </w:r>
      <w:r>
        <w:rPr>
          <w:rFonts w:hint="eastAsia"/>
        </w:rPr>
        <w:t>міжнародного</w:t>
      </w:r>
      <w:r>
        <w:t></w:t>
      </w:r>
      <w:r>
        <w:rPr>
          <w:rFonts w:hint="eastAsia"/>
        </w:rPr>
        <w:t>права</w:t>
      </w:r>
      <w:r>
        <w:t></w:t>
      </w:r>
      <w:r>
        <w:t></w:t>
      </w:r>
      <w:r>
        <w:rPr>
          <w:rFonts w:hint="eastAsia"/>
        </w:rPr>
        <w:t>Щоправда</w:t>
      </w:r>
      <w:r>
        <w:t></w:t>
      </w:r>
      <w:r>
        <w:t></w:t>
      </w:r>
      <w:r>
        <w:rPr>
          <w:rFonts w:hint="eastAsia"/>
        </w:rPr>
        <w:t>у</w:t>
      </w:r>
      <w:r>
        <w:t></w:t>
      </w:r>
      <w:r>
        <w:rPr>
          <w:rFonts w:hint="eastAsia"/>
        </w:rPr>
        <w:t>перших</w:t>
      </w:r>
      <w:r>
        <w:t></w:t>
      </w:r>
      <w:r>
        <w:rPr>
          <w:rFonts w:hint="eastAsia"/>
        </w:rPr>
        <w:t>двосторонніх</w:t>
      </w:r>
      <w:r>
        <w:t></w:t>
      </w:r>
      <w:r>
        <w:rPr>
          <w:rFonts w:hint="eastAsia"/>
        </w:rPr>
        <w:t>угодах</w:t>
      </w:r>
    </w:p>
    <w:p w:rsidR="00AC1568" w:rsidRDefault="00AC1568" w:rsidP="00AC1568">
      <w:r>
        <w:rPr>
          <w:rFonts w:hint="eastAsia"/>
        </w:rPr>
        <w:t>питання</w:t>
      </w:r>
      <w:r>
        <w:t></w:t>
      </w:r>
      <w:r>
        <w:rPr>
          <w:rFonts w:hint="eastAsia"/>
        </w:rPr>
        <w:t>охорони</w:t>
      </w:r>
      <w:r>
        <w:t></w:t>
      </w:r>
      <w:r>
        <w:rPr>
          <w:rFonts w:hint="eastAsia"/>
        </w:rPr>
        <w:t>дикої</w:t>
      </w:r>
      <w:r>
        <w:t></w:t>
      </w:r>
      <w:r>
        <w:rPr>
          <w:rFonts w:hint="eastAsia"/>
        </w:rPr>
        <w:t>фауни</w:t>
      </w:r>
      <w:r>
        <w:t></w:t>
      </w:r>
      <w:r>
        <w:rPr>
          <w:rFonts w:hint="eastAsia"/>
        </w:rPr>
        <w:t>розглядалося</w:t>
      </w:r>
      <w:r>
        <w:t></w:t>
      </w:r>
      <w:r>
        <w:rPr>
          <w:rFonts w:hint="eastAsia"/>
        </w:rPr>
        <w:t>лише</w:t>
      </w:r>
      <w:r>
        <w:t></w:t>
      </w:r>
      <w:r>
        <w:rPr>
          <w:rFonts w:hint="eastAsia"/>
        </w:rPr>
        <w:t>як</w:t>
      </w:r>
      <w:r>
        <w:t></w:t>
      </w:r>
      <w:r>
        <w:rPr>
          <w:rFonts w:hint="eastAsia"/>
        </w:rPr>
        <w:t>побічний</w:t>
      </w:r>
      <w:r>
        <w:t></w:t>
      </w:r>
      <w:r>
        <w:rPr>
          <w:rFonts w:hint="eastAsia"/>
        </w:rPr>
        <w:t>наслідок</w:t>
      </w:r>
    </w:p>
    <w:p w:rsidR="00AC1568" w:rsidRDefault="00AC1568" w:rsidP="00AC1568">
      <w:r>
        <w:rPr>
          <w:rFonts w:hint="eastAsia"/>
        </w:rPr>
        <w:t>вирішення</w:t>
      </w:r>
      <w:r>
        <w:t></w:t>
      </w:r>
      <w:r>
        <w:rPr>
          <w:rFonts w:hint="eastAsia"/>
        </w:rPr>
        <w:t>територіальних</w:t>
      </w:r>
      <w:r>
        <w:t></w:t>
      </w:r>
      <w:r>
        <w:rPr>
          <w:rFonts w:hint="eastAsia"/>
        </w:rPr>
        <w:t>чи</w:t>
      </w:r>
      <w:r>
        <w:t></w:t>
      </w:r>
      <w:r>
        <w:rPr>
          <w:rFonts w:hint="eastAsia"/>
        </w:rPr>
        <w:t>економічних</w:t>
      </w:r>
      <w:r>
        <w:t></w:t>
      </w:r>
      <w:r>
        <w:rPr>
          <w:rFonts w:hint="eastAsia"/>
        </w:rPr>
        <w:t>питань</w:t>
      </w:r>
      <w:r>
        <w:t></w:t>
      </w:r>
      <w:r>
        <w:t></w:t>
      </w:r>
      <w:r>
        <w:rPr>
          <w:rFonts w:hint="eastAsia"/>
        </w:rPr>
        <w:t>Другий</w:t>
      </w:r>
      <w:r>
        <w:t></w:t>
      </w:r>
      <w:r>
        <w:rPr>
          <w:rFonts w:hint="eastAsia"/>
        </w:rPr>
        <w:t>період</w:t>
      </w:r>
      <w:r>
        <w:t></w:t>
      </w:r>
      <w:r>
        <w:rPr>
          <w:rFonts w:hint="eastAsia"/>
        </w:rPr>
        <w:t>тривав</w:t>
      </w:r>
      <w:r>
        <w:t></w:t>
      </w:r>
      <w:r>
        <w:rPr>
          <w:rFonts w:hint="eastAsia"/>
        </w:rPr>
        <w:t>із</w:t>
      </w:r>
    </w:p>
    <w:p w:rsidR="00AC1568" w:rsidRDefault="00AC1568" w:rsidP="00AC1568">
      <w:r>
        <w:rPr>
          <w:rFonts w:hint="eastAsia"/>
        </w:rPr>
        <w:t>середини</w:t>
      </w:r>
      <w:r>
        <w:t></w:t>
      </w:r>
      <w:r>
        <w:rPr>
          <w:rFonts w:hint="eastAsia"/>
        </w:rPr>
        <w:t>ХІХ</w:t>
      </w:r>
      <w:r>
        <w:t></w:t>
      </w:r>
      <w:r>
        <w:rPr>
          <w:rFonts w:hint="eastAsia"/>
        </w:rPr>
        <w:t>століття</w:t>
      </w:r>
      <w:r>
        <w:t></w:t>
      </w:r>
      <w:r>
        <w:rPr>
          <w:rFonts w:hint="eastAsia"/>
        </w:rPr>
        <w:t>до</w:t>
      </w:r>
      <w:r>
        <w:t></w:t>
      </w:r>
      <w:r>
        <w:rPr>
          <w:rFonts w:hint="eastAsia"/>
        </w:rPr>
        <w:t>створення</w:t>
      </w:r>
      <w:r>
        <w:t></w:t>
      </w:r>
      <w:r>
        <w:rPr>
          <w:rFonts w:hint="eastAsia"/>
        </w:rPr>
        <w:t>ООН</w:t>
      </w:r>
      <w:r>
        <w:t></w:t>
      </w:r>
      <w:r>
        <w:rPr>
          <w:rFonts w:hint="eastAsia"/>
        </w:rPr>
        <w:t>і</w:t>
      </w:r>
      <w:r>
        <w:t></w:t>
      </w:r>
      <w:r>
        <w:rPr>
          <w:rFonts w:hint="eastAsia"/>
        </w:rPr>
        <w:t>характеризувався</w:t>
      </w:r>
      <w:r>
        <w:t></w:t>
      </w:r>
      <w:r>
        <w:rPr>
          <w:rFonts w:hint="eastAsia"/>
        </w:rPr>
        <w:t>закладенням</w:t>
      </w:r>
    </w:p>
    <w:p w:rsidR="00AC1568" w:rsidRDefault="00AC1568" w:rsidP="00AC1568">
      <w:r>
        <w:rPr>
          <w:rFonts w:hint="eastAsia"/>
        </w:rPr>
        <w:t>фундаменту</w:t>
      </w:r>
      <w:r>
        <w:t></w:t>
      </w:r>
      <w:r>
        <w:rPr>
          <w:rFonts w:hint="eastAsia"/>
        </w:rPr>
        <w:t>міжнародного</w:t>
      </w:r>
      <w:r>
        <w:t></w:t>
      </w:r>
      <w:r>
        <w:rPr>
          <w:rFonts w:hint="eastAsia"/>
        </w:rPr>
        <w:t>інституційного</w:t>
      </w:r>
      <w:r>
        <w:t></w:t>
      </w:r>
      <w:r>
        <w:rPr>
          <w:rFonts w:hint="eastAsia"/>
        </w:rPr>
        <w:t>механізму</w:t>
      </w:r>
      <w:r>
        <w:t></w:t>
      </w:r>
      <w:r>
        <w:rPr>
          <w:rFonts w:hint="eastAsia"/>
        </w:rPr>
        <w:t>захисту</w:t>
      </w:r>
      <w:r>
        <w:t></w:t>
      </w:r>
      <w:r>
        <w:rPr>
          <w:rFonts w:hint="eastAsia"/>
        </w:rPr>
        <w:t>фауни</w:t>
      </w:r>
      <w:r>
        <w:t></w:t>
      </w:r>
      <w:r>
        <w:t></w:t>
      </w:r>
      <w:r>
        <w:rPr>
          <w:rFonts w:hint="eastAsia"/>
        </w:rPr>
        <w:t>а</w:t>
      </w:r>
      <w:r>
        <w:t></w:t>
      </w:r>
      <w:r>
        <w:rPr>
          <w:rFonts w:hint="eastAsia"/>
        </w:rPr>
        <w:t>також</w:t>
      </w:r>
    </w:p>
    <w:p w:rsidR="00AC1568" w:rsidRDefault="00AC1568" w:rsidP="00AC1568">
      <w:r>
        <w:rPr>
          <w:rFonts w:hint="eastAsia"/>
        </w:rPr>
        <w:t>виникненням</w:t>
      </w:r>
      <w:r>
        <w:t></w:t>
      </w:r>
      <w:r>
        <w:rPr>
          <w:rFonts w:hint="eastAsia"/>
        </w:rPr>
        <w:t>першої</w:t>
      </w:r>
      <w:r>
        <w:t></w:t>
      </w:r>
      <w:r>
        <w:rPr>
          <w:rFonts w:hint="eastAsia"/>
        </w:rPr>
        <w:t>судової</w:t>
      </w:r>
      <w:r>
        <w:t></w:t>
      </w:r>
      <w:r>
        <w:rPr>
          <w:rFonts w:hint="eastAsia"/>
        </w:rPr>
        <w:t>практики</w:t>
      </w:r>
      <w:r>
        <w:t></w:t>
      </w:r>
      <w:r>
        <w:rPr>
          <w:rFonts w:hint="eastAsia"/>
        </w:rPr>
        <w:t>у</w:t>
      </w:r>
      <w:r>
        <w:t></w:t>
      </w:r>
      <w:r>
        <w:rPr>
          <w:rFonts w:hint="eastAsia"/>
        </w:rPr>
        <w:t>досліджуваній</w:t>
      </w:r>
      <w:r>
        <w:t></w:t>
      </w:r>
      <w:r>
        <w:rPr>
          <w:rFonts w:hint="eastAsia"/>
        </w:rPr>
        <w:t>сфері</w:t>
      </w:r>
      <w:r>
        <w:t></w:t>
      </w:r>
      <w:r>
        <w:t></w:t>
      </w:r>
      <w:r>
        <w:rPr>
          <w:rFonts w:hint="eastAsia"/>
        </w:rPr>
        <w:t>Останній</w:t>
      </w:r>
      <w:r>
        <w:t></w:t>
      </w:r>
      <w:r>
        <w:rPr>
          <w:rFonts w:hint="eastAsia"/>
        </w:rPr>
        <w:t>період</w:t>
      </w:r>
    </w:p>
    <w:p w:rsidR="00AC1568" w:rsidRDefault="00AC1568" w:rsidP="00AC1568">
      <w:r>
        <w:rPr>
          <w:rFonts w:hint="eastAsia"/>
        </w:rPr>
        <w:t>розпочався</w:t>
      </w:r>
      <w:r>
        <w:t></w:t>
      </w:r>
      <w:r>
        <w:rPr>
          <w:rFonts w:hint="eastAsia"/>
        </w:rPr>
        <w:t>з</w:t>
      </w:r>
      <w:r>
        <w:t></w:t>
      </w:r>
      <w:r>
        <w:t></w:t>
      </w:r>
      <w:r>
        <w:t></w:t>
      </w:r>
      <w:r>
        <w:t></w:t>
      </w:r>
      <w:r>
        <w:t></w:t>
      </w:r>
      <w:r>
        <w:t></w:t>
      </w:r>
      <w:r>
        <w:rPr>
          <w:rFonts w:hint="eastAsia"/>
        </w:rPr>
        <w:t>р</w:t>
      </w:r>
      <w:r>
        <w:t></w:t>
      </w:r>
      <w:r>
        <w:t></w:t>
      </w:r>
      <w:r>
        <w:rPr>
          <w:rFonts w:hint="eastAsia"/>
        </w:rPr>
        <w:t>і</w:t>
      </w:r>
      <w:r>
        <w:t></w:t>
      </w:r>
      <w:r>
        <w:rPr>
          <w:rFonts w:hint="eastAsia"/>
        </w:rPr>
        <w:t>триває</w:t>
      </w:r>
      <w:r>
        <w:t></w:t>
      </w:r>
      <w:r>
        <w:rPr>
          <w:rFonts w:hint="eastAsia"/>
        </w:rPr>
        <w:t>до</w:t>
      </w:r>
      <w:r>
        <w:t></w:t>
      </w:r>
      <w:r>
        <w:rPr>
          <w:rFonts w:hint="eastAsia"/>
        </w:rPr>
        <w:t>сьогодні</w:t>
      </w:r>
      <w:r>
        <w:t></w:t>
      </w:r>
      <w:r>
        <w:t></w:t>
      </w:r>
      <w:r>
        <w:rPr>
          <w:rFonts w:hint="eastAsia"/>
        </w:rPr>
        <w:t>створення</w:t>
      </w:r>
      <w:r>
        <w:t></w:t>
      </w:r>
      <w:r>
        <w:rPr>
          <w:rFonts w:hint="eastAsia"/>
        </w:rPr>
        <w:t>Організації</w:t>
      </w:r>
      <w:r>
        <w:t></w:t>
      </w:r>
      <w:r>
        <w:rPr>
          <w:rFonts w:hint="eastAsia"/>
        </w:rPr>
        <w:t>Об’єднаних</w:t>
      </w:r>
    </w:p>
    <w:p w:rsidR="00AC1568" w:rsidRDefault="00AC1568" w:rsidP="00AC1568">
      <w:r>
        <w:rPr>
          <w:rFonts w:hint="eastAsia"/>
        </w:rPr>
        <w:t>Націй</w:t>
      </w:r>
      <w:r>
        <w:t></w:t>
      </w:r>
      <w:r>
        <w:rPr>
          <w:rFonts w:hint="eastAsia"/>
        </w:rPr>
        <w:t>дало</w:t>
      </w:r>
      <w:r>
        <w:t></w:t>
      </w:r>
      <w:r>
        <w:rPr>
          <w:rFonts w:hint="eastAsia"/>
        </w:rPr>
        <w:t>поштовх</w:t>
      </w:r>
      <w:r>
        <w:t></w:t>
      </w:r>
      <w:r>
        <w:rPr>
          <w:rFonts w:hint="eastAsia"/>
        </w:rPr>
        <w:t>розвитку</w:t>
      </w:r>
      <w:r>
        <w:t></w:t>
      </w:r>
      <w:r>
        <w:rPr>
          <w:rFonts w:hint="eastAsia"/>
        </w:rPr>
        <w:t>нормативного</w:t>
      </w:r>
      <w:r>
        <w:t></w:t>
      </w:r>
      <w:r>
        <w:rPr>
          <w:rFonts w:hint="eastAsia"/>
        </w:rPr>
        <w:t>та</w:t>
      </w:r>
      <w:r>
        <w:t></w:t>
      </w:r>
      <w:r>
        <w:rPr>
          <w:rFonts w:hint="eastAsia"/>
        </w:rPr>
        <w:t>інституційного</w:t>
      </w:r>
      <w:r>
        <w:t></w:t>
      </w:r>
      <w:r>
        <w:rPr>
          <w:rFonts w:hint="eastAsia"/>
        </w:rPr>
        <w:t>механізму</w:t>
      </w:r>
      <w:r>
        <w:t></w:t>
      </w:r>
      <w:r>
        <w:rPr>
          <w:rFonts w:hint="eastAsia"/>
        </w:rPr>
        <w:t>у</w:t>
      </w:r>
      <w:r>
        <w:t></w:t>
      </w:r>
      <w:r>
        <w:rPr>
          <w:rFonts w:hint="eastAsia"/>
        </w:rPr>
        <w:t>сфері</w:t>
      </w:r>
    </w:p>
    <w:p w:rsidR="00AC1568" w:rsidRDefault="00AC1568" w:rsidP="00AC1568">
      <w:r>
        <w:rPr>
          <w:rFonts w:hint="eastAsia"/>
        </w:rPr>
        <w:t>охорони</w:t>
      </w:r>
      <w:r>
        <w:t></w:t>
      </w:r>
      <w:r>
        <w:rPr>
          <w:rFonts w:hint="eastAsia"/>
        </w:rPr>
        <w:t>дикої</w:t>
      </w:r>
      <w:r>
        <w:t></w:t>
      </w:r>
      <w:r>
        <w:rPr>
          <w:rFonts w:hint="eastAsia"/>
        </w:rPr>
        <w:t>фауни</w:t>
      </w:r>
      <w:r>
        <w:t></w:t>
      </w:r>
      <w:r>
        <w:t></w:t>
      </w:r>
      <w:r>
        <w:rPr>
          <w:rFonts w:hint="eastAsia"/>
        </w:rPr>
        <w:t>Значно</w:t>
      </w:r>
      <w:r>
        <w:t></w:t>
      </w:r>
      <w:r>
        <w:rPr>
          <w:rFonts w:hint="eastAsia"/>
        </w:rPr>
        <w:t>збільшилася</w:t>
      </w:r>
      <w:r>
        <w:t></w:t>
      </w:r>
      <w:r>
        <w:rPr>
          <w:rFonts w:hint="eastAsia"/>
        </w:rPr>
        <w:t>кількість</w:t>
      </w:r>
      <w:r>
        <w:t></w:t>
      </w:r>
      <w:r>
        <w:rPr>
          <w:rFonts w:hint="eastAsia"/>
        </w:rPr>
        <w:t>відповідних</w:t>
      </w:r>
      <w:r>
        <w:t></w:t>
      </w:r>
      <w:r>
        <w:rPr>
          <w:rFonts w:hint="eastAsia"/>
        </w:rPr>
        <w:t>багатосторонніх</w:t>
      </w:r>
    </w:p>
    <w:p w:rsidR="00AC1568" w:rsidRDefault="00AC1568" w:rsidP="00AC1568">
      <w:r>
        <w:rPr>
          <w:rFonts w:hint="eastAsia"/>
        </w:rPr>
        <w:t>договорів</w:t>
      </w:r>
      <w:r>
        <w:t></w:t>
      </w:r>
      <w:r>
        <w:t></w:t>
      </w:r>
      <w:r>
        <w:rPr>
          <w:rFonts w:hint="eastAsia"/>
        </w:rPr>
        <w:t>в</w:t>
      </w:r>
      <w:r>
        <w:t></w:t>
      </w:r>
      <w:r>
        <w:rPr>
          <w:rFonts w:hint="eastAsia"/>
        </w:rPr>
        <w:t>рамках</w:t>
      </w:r>
      <w:r>
        <w:t></w:t>
      </w:r>
      <w:r>
        <w:rPr>
          <w:rFonts w:hint="eastAsia"/>
        </w:rPr>
        <w:t>яких</w:t>
      </w:r>
      <w:r>
        <w:t></w:t>
      </w:r>
      <w:r>
        <w:rPr>
          <w:rFonts w:hint="eastAsia"/>
        </w:rPr>
        <w:t>створюються</w:t>
      </w:r>
      <w:r>
        <w:t></w:t>
      </w:r>
      <w:r>
        <w:rPr>
          <w:rFonts w:hint="eastAsia"/>
        </w:rPr>
        <w:t>спеціальні</w:t>
      </w:r>
      <w:r>
        <w:t></w:t>
      </w:r>
      <w:r>
        <w:rPr>
          <w:rFonts w:hint="eastAsia"/>
        </w:rPr>
        <w:t>органи</w:t>
      </w:r>
      <w:r>
        <w:t></w:t>
      </w:r>
      <w:r>
        <w:t></w:t>
      </w:r>
      <w:r>
        <w:rPr>
          <w:rFonts w:hint="eastAsia"/>
        </w:rPr>
        <w:t>що</w:t>
      </w:r>
      <w:r>
        <w:t></w:t>
      </w:r>
      <w:r>
        <w:rPr>
          <w:rFonts w:hint="eastAsia"/>
        </w:rPr>
        <w:t>здійснюють</w:t>
      </w:r>
    </w:p>
    <w:p w:rsidR="00AC1568" w:rsidRDefault="00AC1568" w:rsidP="00AC1568">
      <w:r>
        <w:rPr>
          <w:rFonts w:hint="eastAsia"/>
        </w:rPr>
        <w:t>контроль</w:t>
      </w:r>
      <w:r>
        <w:t></w:t>
      </w:r>
      <w:r>
        <w:rPr>
          <w:rFonts w:hint="eastAsia"/>
        </w:rPr>
        <w:t>за</w:t>
      </w:r>
      <w:r>
        <w:t></w:t>
      </w:r>
      <w:r>
        <w:rPr>
          <w:rFonts w:hint="eastAsia"/>
        </w:rPr>
        <w:t>належним</w:t>
      </w:r>
      <w:r>
        <w:t></w:t>
      </w:r>
      <w:r>
        <w:rPr>
          <w:rFonts w:hint="eastAsia"/>
        </w:rPr>
        <w:t>дотриманням</w:t>
      </w:r>
      <w:r>
        <w:t></w:t>
      </w:r>
      <w:r>
        <w:rPr>
          <w:rFonts w:hint="eastAsia"/>
        </w:rPr>
        <w:t>та</w:t>
      </w:r>
      <w:r>
        <w:t></w:t>
      </w:r>
      <w:r>
        <w:rPr>
          <w:rFonts w:hint="eastAsia"/>
        </w:rPr>
        <w:t>ефективною</w:t>
      </w:r>
      <w:r>
        <w:t></w:t>
      </w:r>
      <w:r>
        <w:rPr>
          <w:rFonts w:hint="eastAsia"/>
        </w:rPr>
        <w:t>імплементацією</w:t>
      </w:r>
      <w:r>
        <w:t></w:t>
      </w:r>
      <w:r>
        <w:rPr>
          <w:rFonts w:hint="eastAsia"/>
        </w:rPr>
        <w:t>таких</w:t>
      </w:r>
    </w:p>
    <w:p w:rsidR="00AC1568" w:rsidRDefault="00AC1568" w:rsidP="00AC1568">
      <w:r>
        <w:rPr>
          <w:rFonts w:hint="eastAsia"/>
        </w:rPr>
        <w:t>договорів</w:t>
      </w:r>
      <w:r>
        <w:t></w:t>
      </w:r>
    </w:p>
    <w:p w:rsidR="00AC1568" w:rsidRDefault="00AC1568" w:rsidP="00AC1568">
      <w:r>
        <w:t></w:t>
      </w:r>
      <w:r>
        <w:t></w:t>
      </w:r>
      <w:r>
        <w:t></w:t>
      </w:r>
      <w:r>
        <w:rPr>
          <w:rFonts w:hint="eastAsia"/>
        </w:rPr>
        <w:t>Усі</w:t>
      </w:r>
      <w:r>
        <w:t></w:t>
      </w:r>
      <w:r>
        <w:rPr>
          <w:rFonts w:hint="eastAsia"/>
        </w:rPr>
        <w:t>міжнародні</w:t>
      </w:r>
      <w:r>
        <w:t></w:t>
      </w:r>
      <w:r>
        <w:rPr>
          <w:rFonts w:hint="eastAsia"/>
        </w:rPr>
        <w:t>договори</w:t>
      </w:r>
      <w:r>
        <w:t></w:t>
      </w:r>
      <w:r>
        <w:rPr>
          <w:rFonts w:hint="eastAsia"/>
        </w:rPr>
        <w:t>у</w:t>
      </w:r>
      <w:r>
        <w:t></w:t>
      </w:r>
      <w:r>
        <w:rPr>
          <w:rFonts w:hint="eastAsia"/>
        </w:rPr>
        <w:t>сфері</w:t>
      </w:r>
      <w:r>
        <w:t></w:t>
      </w:r>
      <w:r>
        <w:rPr>
          <w:rFonts w:hint="eastAsia"/>
        </w:rPr>
        <w:t>охорони</w:t>
      </w:r>
      <w:r>
        <w:t></w:t>
      </w:r>
      <w:r>
        <w:rPr>
          <w:rFonts w:hint="eastAsia"/>
        </w:rPr>
        <w:t>видів</w:t>
      </w:r>
      <w:r>
        <w:t></w:t>
      </w:r>
      <w:r>
        <w:rPr>
          <w:rFonts w:hint="eastAsia"/>
        </w:rPr>
        <w:t>дикої</w:t>
      </w:r>
      <w:r>
        <w:t></w:t>
      </w:r>
      <w:r>
        <w:rPr>
          <w:rFonts w:hint="eastAsia"/>
        </w:rPr>
        <w:t>фауни</w:t>
      </w:r>
      <w:r>
        <w:t></w:t>
      </w:r>
      <w:r>
        <w:rPr>
          <w:rFonts w:hint="eastAsia"/>
        </w:rPr>
        <w:t>доцільно</w:t>
      </w:r>
    </w:p>
    <w:p w:rsidR="00AC1568" w:rsidRDefault="00AC1568" w:rsidP="00AC1568">
      <w:r>
        <w:rPr>
          <w:rFonts w:hint="eastAsia"/>
        </w:rPr>
        <w:t>розділити</w:t>
      </w:r>
      <w:r>
        <w:t></w:t>
      </w:r>
      <w:r>
        <w:rPr>
          <w:rFonts w:hint="eastAsia"/>
        </w:rPr>
        <w:t>на</w:t>
      </w:r>
      <w:r>
        <w:t></w:t>
      </w:r>
      <w:r>
        <w:rPr>
          <w:rFonts w:hint="eastAsia"/>
        </w:rPr>
        <w:t>три</w:t>
      </w:r>
      <w:r>
        <w:t></w:t>
      </w:r>
      <w:r>
        <w:rPr>
          <w:rFonts w:hint="eastAsia"/>
        </w:rPr>
        <w:t>основні</w:t>
      </w:r>
      <w:r>
        <w:t></w:t>
      </w:r>
      <w:r>
        <w:rPr>
          <w:rFonts w:hint="eastAsia"/>
        </w:rPr>
        <w:t>види</w:t>
      </w:r>
      <w:r>
        <w:t></w:t>
      </w:r>
      <w:r>
        <w:t></w:t>
      </w:r>
      <w:r>
        <w:t></w:t>
      </w:r>
      <w:r>
        <w:t></w:t>
      </w:r>
      <w:r>
        <w:t></w:t>
      </w:r>
      <w:r>
        <w:rPr>
          <w:rFonts w:hint="eastAsia"/>
        </w:rPr>
        <w:t>міжнародні</w:t>
      </w:r>
      <w:r>
        <w:t></w:t>
      </w:r>
      <w:r>
        <w:rPr>
          <w:rFonts w:hint="eastAsia"/>
        </w:rPr>
        <w:t>конвенції</w:t>
      </w:r>
      <w:r>
        <w:t></w:t>
      </w:r>
      <w:r>
        <w:t></w:t>
      </w:r>
      <w:r>
        <w:rPr>
          <w:rFonts w:hint="eastAsia"/>
        </w:rPr>
        <w:t>які</w:t>
      </w:r>
      <w:r>
        <w:t></w:t>
      </w:r>
      <w:r>
        <w:rPr>
          <w:rFonts w:hint="eastAsia"/>
        </w:rPr>
        <w:t>стосуються</w:t>
      </w:r>
      <w:r>
        <w:t></w:t>
      </w:r>
      <w:r>
        <w:rPr>
          <w:rFonts w:hint="eastAsia"/>
        </w:rPr>
        <w:t>охорони</w:t>
      </w:r>
    </w:p>
    <w:p w:rsidR="00AC1568" w:rsidRDefault="00AC1568" w:rsidP="00AC1568">
      <w:r>
        <w:rPr>
          <w:rFonts w:hint="eastAsia"/>
        </w:rPr>
        <w:t>дикої</w:t>
      </w:r>
      <w:r>
        <w:t></w:t>
      </w:r>
      <w:r>
        <w:rPr>
          <w:rFonts w:hint="eastAsia"/>
        </w:rPr>
        <w:t>фауни</w:t>
      </w:r>
      <w:r>
        <w:t></w:t>
      </w:r>
      <w:r>
        <w:rPr>
          <w:rFonts w:hint="eastAsia"/>
        </w:rPr>
        <w:t>загалом</w:t>
      </w:r>
      <w:r>
        <w:t></w:t>
      </w:r>
      <w:r>
        <w:t></w:t>
      </w:r>
      <w:r>
        <w:t></w:t>
      </w:r>
      <w:r>
        <w:t></w:t>
      </w:r>
      <w:r>
        <w:t></w:t>
      </w:r>
      <w:r>
        <w:rPr>
          <w:rFonts w:hint="eastAsia"/>
        </w:rPr>
        <w:t>міжнародні</w:t>
      </w:r>
      <w:r>
        <w:t></w:t>
      </w:r>
      <w:r>
        <w:rPr>
          <w:rFonts w:hint="eastAsia"/>
        </w:rPr>
        <w:t>конвенції</w:t>
      </w:r>
      <w:r>
        <w:t></w:t>
      </w:r>
      <w:r>
        <w:t></w:t>
      </w:r>
      <w:r>
        <w:rPr>
          <w:rFonts w:hint="eastAsia"/>
        </w:rPr>
        <w:t>що</w:t>
      </w:r>
      <w:r>
        <w:t></w:t>
      </w:r>
      <w:r>
        <w:rPr>
          <w:rFonts w:hint="eastAsia"/>
        </w:rPr>
        <w:t>спрямовані</w:t>
      </w:r>
      <w:r>
        <w:t></w:t>
      </w:r>
      <w:r>
        <w:rPr>
          <w:rFonts w:hint="eastAsia"/>
        </w:rPr>
        <w:t>на</w:t>
      </w:r>
      <w:r>
        <w:t></w:t>
      </w:r>
      <w:r>
        <w:rPr>
          <w:rFonts w:hint="eastAsia"/>
        </w:rPr>
        <w:t>захист</w:t>
      </w:r>
      <w:r>
        <w:t></w:t>
      </w:r>
      <w:r>
        <w:rPr>
          <w:rFonts w:hint="eastAsia"/>
        </w:rPr>
        <w:t>одного</w:t>
      </w:r>
    </w:p>
    <w:p w:rsidR="00AC1568" w:rsidRDefault="00AC1568" w:rsidP="00AC1568">
      <w:r>
        <w:rPr>
          <w:rFonts w:hint="eastAsia"/>
        </w:rPr>
        <w:t>чи</w:t>
      </w:r>
      <w:r>
        <w:t></w:t>
      </w:r>
      <w:r>
        <w:rPr>
          <w:rFonts w:hint="eastAsia"/>
        </w:rPr>
        <w:t>кількох</w:t>
      </w:r>
      <w:r>
        <w:t></w:t>
      </w:r>
      <w:r>
        <w:rPr>
          <w:rFonts w:hint="eastAsia"/>
        </w:rPr>
        <w:t>видів</w:t>
      </w:r>
      <w:r>
        <w:t></w:t>
      </w:r>
      <w:r>
        <w:rPr>
          <w:rFonts w:hint="eastAsia"/>
        </w:rPr>
        <w:t>дикої</w:t>
      </w:r>
      <w:r>
        <w:t></w:t>
      </w:r>
      <w:r>
        <w:rPr>
          <w:rFonts w:hint="eastAsia"/>
        </w:rPr>
        <w:t>фауни</w:t>
      </w:r>
      <w:r>
        <w:t></w:t>
      </w:r>
      <w:r>
        <w:t></w:t>
      </w:r>
      <w:r>
        <w:t></w:t>
      </w:r>
      <w:r>
        <w:t></w:t>
      </w:r>
      <w:r>
        <w:t></w:t>
      </w:r>
      <w:r>
        <w:rPr>
          <w:rFonts w:hint="eastAsia"/>
        </w:rPr>
        <w:t>міжнародні</w:t>
      </w:r>
      <w:r>
        <w:t></w:t>
      </w:r>
      <w:r>
        <w:rPr>
          <w:rFonts w:hint="eastAsia"/>
        </w:rPr>
        <w:t>конвенції</w:t>
      </w:r>
      <w:r>
        <w:t></w:t>
      </w:r>
      <w:r>
        <w:t></w:t>
      </w:r>
      <w:r>
        <w:rPr>
          <w:rFonts w:hint="eastAsia"/>
        </w:rPr>
        <w:t>які</w:t>
      </w:r>
      <w:r>
        <w:t></w:t>
      </w:r>
      <w:r>
        <w:rPr>
          <w:rFonts w:hint="eastAsia"/>
        </w:rPr>
        <w:t>стосуються</w:t>
      </w:r>
      <w:r>
        <w:t></w:t>
      </w:r>
      <w:r>
        <w:rPr>
          <w:rFonts w:hint="eastAsia"/>
        </w:rPr>
        <w:t>інших</w:t>
      </w:r>
    </w:p>
    <w:p w:rsidR="00AC1568" w:rsidRDefault="00AC1568" w:rsidP="00AC1568">
      <w:r>
        <w:rPr>
          <w:rFonts w:hint="eastAsia"/>
        </w:rPr>
        <w:t>сфер</w:t>
      </w:r>
      <w:r>
        <w:t></w:t>
      </w:r>
      <w:r>
        <w:t></w:t>
      </w:r>
      <w:r>
        <w:rPr>
          <w:rFonts w:hint="eastAsia"/>
        </w:rPr>
        <w:t>але</w:t>
      </w:r>
      <w:r>
        <w:t></w:t>
      </w:r>
      <w:r>
        <w:rPr>
          <w:rFonts w:hint="eastAsia"/>
        </w:rPr>
        <w:t>одночасно</w:t>
      </w:r>
      <w:r>
        <w:t></w:t>
      </w:r>
      <w:r>
        <w:rPr>
          <w:rFonts w:hint="eastAsia"/>
        </w:rPr>
        <w:t>стосуються</w:t>
      </w:r>
      <w:r>
        <w:t></w:t>
      </w:r>
      <w:r>
        <w:rPr>
          <w:rFonts w:hint="eastAsia"/>
        </w:rPr>
        <w:t>охорони</w:t>
      </w:r>
      <w:r>
        <w:t></w:t>
      </w:r>
      <w:r>
        <w:rPr>
          <w:rFonts w:hint="eastAsia"/>
        </w:rPr>
        <w:t>дикої</w:t>
      </w:r>
      <w:r>
        <w:t></w:t>
      </w:r>
      <w:r>
        <w:rPr>
          <w:rFonts w:hint="eastAsia"/>
        </w:rPr>
        <w:t>фауни</w:t>
      </w:r>
      <w:r>
        <w:t></w:t>
      </w:r>
      <w:r>
        <w:t></w:t>
      </w:r>
      <w:r>
        <w:rPr>
          <w:rFonts w:hint="eastAsia"/>
        </w:rPr>
        <w:t>Крім</w:t>
      </w:r>
      <w:r>
        <w:t></w:t>
      </w:r>
      <w:r>
        <w:rPr>
          <w:rFonts w:hint="eastAsia"/>
        </w:rPr>
        <w:t>того</w:t>
      </w:r>
      <w:r>
        <w:t></w:t>
      </w:r>
      <w:r>
        <w:t></w:t>
      </w:r>
      <w:r>
        <w:rPr>
          <w:rFonts w:hint="eastAsia"/>
        </w:rPr>
        <w:t>виділяють</w:t>
      </w:r>
    </w:p>
    <w:p w:rsidR="00AC1568" w:rsidRDefault="00AC1568" w:rsidP="00AC1568">
      <w:r>
        <w:rPr>
          <w:rFonts w:hint="eastAsia"/>
        </w:rPr>
        <w:t>універсальні</w:t>
      </w:r>
      <w:r>
        <w:t></w:t>
      </w:r>
      <w:r>
        <w:t></w:t>
      </w:r>
      <w:r>
        <w:rPr>
          <w:rFonts w:hint="eastAsia"/>
        </w:rPr>
        <w:t>регіональні</w:t>
      </w:r>
      <w:r>
        <w:t></w:t>
      </w:r>
      <w:r>
        <w:t></w:t>
      </w:r>
      <w:r>
        <w:rPr>
          <w:rFonts w:hint="eastAsia"/>
        </w:rPr>
        <w:t>субрегіональні</w:t>
      </w:r>
      <w:r>
        <w:t></w:t>
      </w:r>
      <w:r>
        <w:rPr>
          <w:rFonts w:hint="eastAsia"/>
        </w:rPr>
        <w:t>та</w:t>
      </w:r>
      <w:r>
        <w:t></w:t>
      </w:r>
      <w:r>
        <w:rPr>
          <w:rFonts w:hint="eastAsia"/>
        </w:rPr>
        <w:t>двосторонні</w:t>
      </w:r>
      <w:r>
        <w:t></w:t>
      </w:r>
      <w:r>
        <w:rPr>
          <w:rFonts w:hint="eastAsia"/>
        </w:rPr>
        <w:t>міжнародні</w:t>
      </w:r>
      <w:r>
        <w:t></w:t>
      </w:r>
      <w:r>
        <w:rPr>
          <w:rFonts w:hint="eastAsia"/>
        </w:rPr>
        <w:t>договори</w:t>
      </w:r>
      <w:r>
        <w:t></w:t>
      </w:r>
      <w:r>
        <w:rPr>
          <w:rFonts w:hint="eastAsia"/>
        </w:rPr>
        <w:t>з</w:t>
      </w:r>
    </w:p>
    <w:p w:rsidR="00AC1568" w:rsidRDefault="00AC1568" w:rsidP="00AC1568">
      <w:r>
        <w:rPr>
          <w:rFonts w:hint="eastAsia"/>
        </w:rPr>
        <w:t>охорони</w:t>
      </w:r>
      <w:r>
        <w:t></w:t>
      </w:r>
      <w:r>
        <w:rPr>
          <w:rFonts w:hint="eastAsia"/>
        </w:rPr>
        <w:t>дикої</w:t>
      </w:r>
      <w:r>
        <w:t></w:t>
      </w:r>
      <w:r>
        <w:rPr>
          <w:rFonts w:hint="eastAsia"/>
        </w:rPr>
        <w:t>фауни</w:t>
      </w:r>
      <w:r>
        <w:t></w:t>
      </w:r>
      <w:r>
        <w:t></w:t>
      </w:r>
      <w:r>
        <w:rPr>
          <w:rFonts w:hint="eastAsia"/>
        </w:rPr>
        <w:t>При</w:t>
      </w:r>
      <w:r>
        <w:t></w:t>
      </w:r>
      <w:r>
        <w:rPr>
          <w:rFonts w:hint="eastAsia"/>
        </w:rPr>
        <w:t>цьому</w:t>
      </w:r>
      <w:r>
        <w:t></w:t>
      </w:r>
      <w:r>
        <w:rPr>
          <w:rFonts w:hint="eastAsia"/>
        </w:rPr>
        <w:t>значна</w:t>
      </w:r>
      <w:r>
        <w:t></w:t>
      </w:r>
      <w:r>
        <w:rPr>
          <w:rFonts w:hint="eastAsia"/>
        </w:rPr>
        <w:t>частина</w:t>
      </w:r>
      <w:r>
        <w:t></w:t>
      </w:r>
      <w:r>
        <w:rPr>
          <w:rFonts w:hint="eastAsia"/>
        </w:rPr>
        <w:t>договорів</w:t>
      </w:r>
      <w:r>
        <w:t></w:t>
      </w:r>
      <w:r>
        <w:rPr>
          <w:rFonts w:hint="eastAsia"/>
        </w:rPr>
        <w:t>перших</w:t>
      </w:r>
      <w:r>
        <w:t></w:t>
      </w:r>
      <w:r>
        <w:rPr>
          <w:rFonts w:hint="eastAsia"/>
        </w:rPr>
        <w:t>трьох</w:t>
      </w:r>
      <w:r>
        <w:t></w:t>
      </w:r>
      <w:r>
        <w:rPr>
          <w:rFonts w:hint="eastAsia"/>
        </w:rPr>
        <w:t>видів</w:t>
      </w:r>
      <w:r>
        <w:t></w:t>
      </w:r>
      <w:r>
        <w:rPr>
          <w:rFonts w:hint="eastAsia"/>
        </w:rPr>
        <w:t>є</w:t>
      </w:r>
    </w:p>
    <w:p w:rsidR="00AC1568" w:rsidRDefault="00AC1568" w:rsidP="00AC1568">
      <w:r>
        <w:rPr>
          <w:rFonts w:hint="eastAsia"/>
        </w:rPr>
        <w:t>рамковими</w:t>
      </w:r>
      <w:r>
        <w:t></w:t>
      </w:r>
      <w:r>
        <w:t></w:t>
      </w:r>
      <w:r>
        <w:rPr>
          <w:rFonts w:hint="eastAsia"/>
        </w:rPr>
        <w:t>Норми</w:t>
      </w:r>
      <w:r>
        <w:t></w:t>
      </w:r>
      <w:r>
        <w:t></w:t>
      </w:r>
      <w:r>
        <w:rPr>
          <w:rFonts w:hint="eastAsia"/>
        </w:rPr>
        <w:t>що</w:t>
      </w:r>
      <w:r>
        <w:t></w:t>
      </w:r>
      <w:r>
        <w:rPr>
          <w:rFonts w:hint="eastAsia"/>
        </w:rPr>
        <w:t>містяться</w:t>
      </w:r>
      <w:r>
        <w:t></w:t>
      </w:r>
      <w:r>
        <w:rPr>
          <w:rFonts w:hint="eastAsia"/>
        </w:rPr>
        <w:t>в</w:t>
      </w:r>
      <w:r>
        <w:t></w:t>
      </w:r>
      <w:r>
        <w:rPr>
          <w:rFonts w:hint="eastAsia"/>
        </w:rPr>
        <w:t>договорах</w:t>
      </w:r>
      <w:r>
        <w:t></w:t>
      </w:r>
      <w:r>
        <w:rPr>
          <w:rFonts w:hint="eastAsia"/>
        </w:rPr>
        <w:t>з</w:t>
      </w:r>
      <w:r>
        <w:t></w:t>
      </w:r>
      <w:r>
        <w:rPr>
          <w:rFonts w:hint="eastAsia"/>
        </w:rPr>
        <w:t>охорони</w:t>
      </w:r>
      <w:r>
        <w:t></w:t>
      </w:r>
      <w:r>
        <w:rPr>
          <w:rFonts w:hint="eastAsia"/>
        </w:rPr>
        <w:t>дикої</w:t>
      </w:r>
      <w:r>
        <w:t></w:t>
      </w:r>
      <w:r>
        <w:rPr>
          <w:rFonts w:hint="eastAsia"/>
        </w:rPr>
        <w:t>фауни</w:t>
      </w:r>
      <w:r>
        <w:t></w:t>
      </w:r>
    </w:p>
    <w:p w:rsidR="00AC1568" w:rsidRDefault="00AC1568" w:rsidP="00AC1568">
      <w:r>
        <w:rPr>
          <w:rFonts w:hint="eastAsia"/>
        </w:rPr>
        <w:t>доповнюються</w:t>
      </w:r>
      <w:r>
        <w:t></w:t>
      </w:r>
      <w:r>
        <w:rPr>
          <w:rFonts w:hint="eastAsia"/>
        </w:rPr>
        <w:t>джерелами</w:t>
      </w:r>
      <w:r>
        <w:t></w:t>
      </w:r>
      <w:r>
        <w:rPr>
          <w:rFonts w:hint="eastAsia"/>
        </w:rPr>
        <w:t>інших</w:t>
      </w:r>
      <w:r>
        <w:t></w:t>
      </w:r>
      <w:r>
        <w:rPr>
          <w:rFonts w:hint="eastAsia"/>
        </w:rPr>
        <w:t>галузей</w:t>
      </w:r>
      <w:r>
        <w:t></w:t>
      </w:r>
      <w:r>
        <w:rPr>
          <w:rFonts w:hint="eastAsia"/>
        </w:rPr>
        <w:t>міжнародного</w:t>
      </w:r>
      <w:r>
        <w:t></w:t>
      </w:r>
      <w:r>
        <w:rPr>
          <w:rFonts w:hint="eastAsia"/>
        </w:rPr>
        <w:t>права</w:t>
      </w:r>
      <w:r>
        <w:t></w:t>
      </w:r>
      <w:r>
        <w:t></w:t>
      </w:r>
      <w:r>
        <w:rPr>
          <w:rFonts w:hint="eastAsia"/>
        </w:rPr>
        <w:t>а</w:t>
      </w:r>
      <w:r>
        <w:t></w:t>
      </w:r>
      <w:r>
        <w:rPr>
          <w:rFonts w:hint="eastAsia"/>
        </w:rPr>
        <w:t>також</w:t>
      </w:r>
    </w:p>
    <w:p w:rsidR="00AC1568" w:rsidRDefault="00AC1568" w:rsidP="00AC1568">
      <w:r>
        <w:rPr>
          <w:rFonts w:hint="eastAsia"/>
        </w:rPr>
        <w:t>резолюціями</w:t>
      </w:r>
      <w:r>
        <w:t></w:t>
      </w:r>
      <w:r>
        <w:rPr>
          <w:rFonts w:hint="eastAsia"/>
        </w:rPr>
        <w:t>міжнародних</w:t>
      </w:r>
      <w:r>
        <w:t></w:t>
      </w:r>
      <w:r>
        <w:rPr>
          <w:rFonts w:hint="eastAsia"/>
        </w:rPr>
        <w:t>організацій</w:t>
      </w:r>
      <w:r>
        <w:t></w:t>
      </w:r>
      <w:r>
        <w:t></w:t>
      </w:r>
      <w:r>
        <w:rPr>
          <w:rFonts w:hint="eastAsia"/>
        </w:rPr>
        <w:t>Що</w:t>
      </w:r>
      <w:r>
        <w:t></w:t>
      </w:r>
      <w:r>
        <w:rPr>
          <w:rFonts w:hint="eastAsia"/>
        </w:rPr>
        <w:t>стосується</w:t>
      </w:r>
      <w:r>
        <w:t></w:t>
      </w:r>
      <w:r>
        <w:rPr>
          <w:rFonts w:hint="eastAsia"/>
        </w:rPr>
        <w:t>звичаєвих</w:t>
      </w:r>
      <w:r>
        <w:t></w:t>
      </w:r>
      <w:r>
        <w:rPr>
          <w:rFonts w:hint="eastAsia"/>
        </w:rPr>
        <w:t>норм</w:t>
      </w:r>
    </w:p>
    <w:p w:rsidR="00AC1568" w:rsidRDefault="00AC1568" w:rsidP="00AC1568">
      <w:r>
        <w:rPr>
          <w:rFonts w:hint="eastAsia"/>
        </w:rPr>
        <w:t>міжнародного</w:t>
      </w:r>
      <w:r>
        <w:t></w:t>
      </w:r>
      <w:r>
        <w:rPr>
          <w:rFonts w:hint="eastAsia"/>
        </w:rPr>
        <w:t>права</w:t>
      </w:r>
      <w:r>
        <w:t></w:t>
      </w:r>
      <w:r>
        <w:t></w:t>
      </w:r>
      <w:r>
        <w:rPr>
          <w:rFonts w:hint="eastAsia"/>
        </w:rPr>
        <w:t>то</w:t>
      </w:r>
      <w:r>
        <w:t></w:t>
      </w:r>
      <w:r>
        <w:rPr>
          <w:rFonts w:hint="eastAsia"/>
        </w:rPr>
        <w:t>їх</w:t>
      </w:r>
      <w:r>
        <w:t></w:t>
      </w:r>
      <w:r>
        <w:rPr>
          <w:rFonts w:hint="eastAsia"/>
        </w:rPr>
        <w:t>роль</w:t>
      </w:r>
      <w:r>
        <w:t></w:t>
      </w:r>
      <w:r>
        <w:rPr>
          <w:rFonts w:hint="eastAsia"/>
        </w:rPr>
        <w:t>у</w:t>
      </w:r>
      <w:r>
        <w:t></w:t>
      </w:r>
      <w:r>
        <w:rPr>
          <w:rFonts w:hint="eastAsia"/>
        </w:rPr>
        <w:t>регулюванні</w:t>
      </w:r>
      <w:r>
        <w:t></w:t>
      </w:r>
      <w:r>
        <w:rPr>
          <w:rFonts w:hint="eastAsia"/>
        </w:rPr>
        <w:t>охорони</w:t>
      </w:r>
      <w:r>
        <w:t></w:t>
      </w:r>
      <w:r>
        <w:rPr>
          <w:rFonts w:hint="eastAsia"/>
        </w:rPr>
        <w:t>дикої</w:t>
      </w:r>
      <w:r>
        <w:t></w:t>
      </w:r>
      <w:r>
        <w:rPr>
          <w:rFonts w:hint="eastAsia"/>
        </w:rPr>
        <w:t>фауни</w:t>
      </w:r>
      <w:r>
        <w:t></w:t>
      </w:r>
      <w:r>
        <w:t></w:t>
      </w:r>
      <w:r>
        <w:rPr>
          <w:rFonts w:hint="eastAsia"/>
        </w:rPr>
        <w:t>як</w:t>
      </w:r>
      <w:r>
        <w:t></w:t>
      </w:r>
      <w:r>
        <w:rPr>
          <w:rFonts w:hint="eastAsia"/>
        </w:rPr>
        <w:t>і</w:t>
      </w:r>
      <w:r>
        <w:t></w:t>
      </w:r>
      <w:r>
        <w:rPr>
          <w:rFonts w:hint="eastAsia"/>
        </w:rPr>
        <w:t>загалом</w:t>
      </w:r>
    </w:p>
    <w:p w:rsidR="00AC1568" w:rsidRDefault="00AC1568" w:rsidP="00AC1568">
      <w:r>
        <w:rPr>
          <w:rFonts w:hint="eastAsia"/>
        </w:rPr>
        <w:t>міжнародного</w:t>
      </w:r>
      <w:r>
        <w:t></w:t>
      </w:r>
      <w:r>
        <w:rPr>
          <w:rFonts w:hint="eastAsia"/>
        </w:rPr>
        <w:t>права</w:t>
      </w:r>
      <w:r>
        <w:t></w:t>
      </w:r>
      <w:r>
        <w:rPr>
          <w:rFonts w:hint="eastAsia"/>
        </w:rPr>
        <w:t>навколишнього</w:t>
      </w:r>
      <w:r>
        <w:t></w:t>
      </w:r>
      <w:r>
        <w:rPr>
          <w:rFonts w:hint="eastAsia"/>
        </w:rPr>
        <w:t>середовища</w:t>
      </w:r>
      <w:r>
        <w:t></w:t>
      </w:r>
      <w:r>
        <w:t></w:t>
      </w:r>
      <w:r>
        <w:rPr>
          <w:rFonts w:hint="eastAsia"/>
        </w:rPr>
        <w:t>досить</w:t>
      </w:r>
      <w:r>
        <w:t></w:t>
      </w:r>
      <w:r>
        <w:rPr>
          <w:rFonts w:hint="eastAsia"/>
        </w:rPr>
        <w:t>обмежена</w:t>
      </w:r>
      <w:r>
        <w:t></w:t>
      </w:r>
      <w:r>
        <w:t></w:t>
      </w:r>
    </w:p>
    <w:p w:rsidR="00AC1568" w:rsidRDefault="00AC1568" w:rsidP="00AC1568">
      <w:r>
        <w:t></w:t>
      </w:r>
      <w:r>
        <w:t></w:t>
      </w:r>
      <w:r>
        <w:t></w:t>
      </w:r>
    </w:p>
    <w:p w:rsidR="00AC1568" w:rsidRDefault="00AC1568" w:rsidP="00AC1568">
      <w:r>
        <w:t></w:t>
      </w:r>
      <w:r>
        <w:t></w:t>
      </w:r>
      <w:r>
        <w:t></w:t>
      </w:r>
      <w:r>
        <w:rPr>
          <w:rFonts w:hint="eastAsia"/>
        </w:rPr>
        <w:t>Основні</w:t>
      </w:r>
      <w:r>
        <w:t></w:t>
      </w:r>
      <w:r>
        <w:rPr>
          <w:rFonts w:hint="eastAsia"/>
        </w:rPr>
        <w:t>документи</w:t>
      </w:r>
      <w:r>
        <w:t></w:t>
      </w:r>
      <w:r>
        <w:t></w:t>
      </w:r>
      <w:r>
        <w:rPr>
          <w:rFonts w:hint="eastAsia"/>
        </w:rPr>
        <w:t>що</w:t>
      </w:r>
      <w:r>
        <w:t></w:t>
      </w:r>
      <w:r>
        <w:rPr>
          <w:rFonts w:hint="eastAsia"/>
        </w:rPr>
        <w:t>є</w:t>
      </w:r>
      <w:r>
        <w:t></w:t>
      </w:r>
      <w:r>
        <w:rPr>
          <w:rFonts w:hint="eastAsia"/>
        </w:rPr>
        <w:t>джерелами</w:t>
      </w:r>
      <w:r>
        <w:t></w:t>
      </w:r>
      <w:r>
        <w:rPr>
          <w:rFonts w:hint="eastAsia"/>
        </w:rPr>
        <w:t>у</w:t>
      </w:r>
      <w:r>
        <w:t></w:t>
      </w:r>
      <w:r>
        <w:rPr>
          <w:rFonts w:hint="eastAsia"/>
        </w:rPr>
        <w:t>цій</w:t>
      </w:r>
      <w:r>
        <w:t></w:t>
      </w:r>
      <w:r>
        <w:rPr>
          <w:rFonts w:hint="eastAsia"/>
        </w:rPr>
        <w:t>сфері</w:t>
      </w:r>
      <w:r>
        <w:t></w:t>
      </w:r>
      <w:r>
        <w:t></w:t>
      </w:r>
      <w:r>
        <w:rPr>
          <w:rFonts w:hint="eastAsia"/>
        </w:rPr>
        <w:t>розподілені</w:t>
      </w:r>
      <w:r>
        <w:t></w:t>
      </w:r>
      <w:r>
        <w:rPr>
          <w:rFonts w:hint="eastAsia"/>
        </w:rPr>
        <w:t>між</w:t>
      </w:r>
    </w:p>
    <w:p w:rsidR="00AC1568" w:rsidRDefault="00AC1568" w:rsidP="00AC1568">
      <w:r>
        <w:rPr>
          <w:rFonts w:hint="eastAsia"/>
        </w:rPr>
        <w:t>міжнародним</w:t>
      </w:r>
      <w:r>
        <w:t></w:t>
      </w:r>
      <w:r>
        <w:rPr>
          <w:rFonts w:hint="eastAsia"/>
        </w:rPr>
        <w:t>правом</w:t>
      </w:r>
      <w:r>
        <w:t></w:t>
      </w:r>
      <w:r>
        <w:rPr>
          <w:rFonts w:hint="eastAsia"/>
        </w:rPr>
        <w:t>навколишнього</w:t>
      </w:r>
      <w:r>
        <w:t></w:t>
      </w:r>
      <w:r>
        <w:rPr>
          <w:rFonts w:hint="eastAsia"/>
        </w:rPr>
        <w:t>середовища</w:t>
      </w:r>
      <w:r>
        <w:t></w:t>
      </w:r>
      <w:r>
        <w:t></w:t>
      </w:r>
      <w:r>
        <w:rPr>
          <w:rFonts w:hint="eastAsia"/>
        </w:rPr>
        <w:t>міжнародним</w:t>
      </w:r>
      <w:r>
        <w:t></w:t>
      </w:r>
      <w:r>
        <w:rPr>
          <w:rFonts w:hint="eastAsia"/>
        </w:rPr>
        <w:t>економічним</w:t>
      </w:r>
    </w:p>
    <w:p w:rsidR="00AC1568" w:rsidRDefault="00AC1568" w:rsidP="00AC1568">
      <w:r>
        <w:rPr>
          <w:rFonts w:hint="eastAsia"/>
        </w:rPr>
        <w:t>правом</w:t>
      </w:r>
      <w:r>
        <w:t></w:t>
      </w:r>
      <w:r>
        <w:t></w:t>
      </w:r>
      <w:r>
        <w:rPr>
          <w:rFonts w:hint="eastAsia"/>
        </w:rPr>
        <w:t>міжнародним</w:t>
      </w:r>
      <w:r>
        <w:t></w:t>
      </w:r>
      <w:r>
        <w:rPr>
          <w:rFonts w:hint="eastAsia"/>
        </w:rPr>
        <w:t>морським</w:t>
      </w:r>
      <w:r>
        <w:t></w:t>
      </w:r>
      <w:r>
        <w:rPr>
          <w:rFonts w:hint="eastAsia"/>
        </w:rPr>
        <w:t>правом</w:t>
      </w:r>
      <w:r>
        <w:t></w:t>
      </w:r>
      <w:r>
        <w:t></w:t>
      </w:r>
      <w:r>
        <w:rPr>
          <w:rFonts w:hint="eastAsia"/>
        </w:rPr>
        <w:t>міжнародним</w:t>
      </w:r>
      <w:r>
        <w:t></w:t>
      </w:r>
      <w:r>
        <w:rPr>
          <w:rFonts w:hint="eastAsia"/>
        </w:rPr>
        <w:t>гуманітарним</w:t>
      </w:r>
      <w:r>
        <w:t></w:t>
      </w:r>
      <w:r>
        <w:rPr>
          <w:rFonts w:hint="eastAsia"/>
        </w:rPr>
        <w:t>правом</w:t>
      </w:r>
      <w:r>
        <w:t></w:t>
      </w:r>
    </w:p>
    <w:p w:rsidR="00AC1568" w:rsidRDefault="00AC1568" w:rsidP="00AC1568">
      <w:r>
        <w:rPr>
          <w:rFonts w:hint="eastAsia"/>
        </w:rPr>
        <w:t>міжнародним</w:t>
      </w:r>
      <w:r>
        <w:t></w:t>
      </w:r>
      <w:r>
        <w:rPr>
          <w:rFonts w:hint="eastAsia"/>
        </w:rPr>
        <w:t>правом</w:t>
      </w:r>
      <w:r>
        <w:t></w:t>
      </w:r>
      <w:r>
        <w:rPr>
          <w:rFonts w:hint="eastAsia"/>
        </w:rPr>
        <w:t>прав</w:t>
      </w:r>
      <w:r>
        <w:t></w:t>
      </w:r>
      <w:r>
        <w:rPr>
          <w:rFonts w:hint="eastAsia"/>
        </w:rPr>
        <w:t>людини</w:t>
      </w:r>
      <w:r>
        <w:t></w:t>
      </w:r>
      <w:r>
        <w:rPr>
          <w:rFonts w:hint="eastAsia"/>
        </w:rPr>
        <w:t>і</w:t>
      </w:r>
      <w:r>
        <w:t></w:t>
      </w:r>
      <w:r>
        <w:rPr>
          <w:rFonts w:hint="eastAsia"/>
        </w:rPr>
        <w:t>деякими</w:t>
      </w:r>
      <w:r>
        <w:t></w:t>
      </w:r>
      <w:r>
        <w:rPr>
          <w:rFonts w:hint="eastAsia"/>
        </w:rPr>
        <w:t>іншими</w:t>
      </w:r>
      <w:r>
        <w:t></w:t>
      </w:r>
      <w:r>
        <w:rPr>
          <w:rFonts w:hint="eastAsia"/>
        </w:rPr>
        <w:t>галузями</w:t>
      </w:r>
      <w:r>
        <w:t></w:t>
      </w:r>
      <w:r>
        <w:rPr>
          <w:rFonts w:hint="eastAsia"/>
        </w:rPr>
        <w:t>та</w:t>
      </w:r>
      <w:r>
        <w:t></w:t>
      </w:r>
      <w:r>
        <w:rPr>
          <w:rFonts w:hint="eastAsia"/>
        </w:rPr>
        <w:t>інститутами</w:t>
      </w:r>
    </w:p>
    <w:p w:rsidR="00AC1568" w:rsidRDefault="00AC1568" w:rsidP="00AC1568">
      <w:r>
        <w:rPr>
          <w:rFonts w:hint="eastAsia"/>
        </w:rPr>
        <w:t>міжнародного</w:t>
      </w:r>
      <w:r>
        <w:t></w:t>
      </w:r>
      <w:r>
        <w:rPr>
          <w:rFonts w:hint="eastAsia"/>
        </w:rPr>
        <w:t>права</w:t>
      </w:r>
      <w:r>
        <w:t></w:t>
      </w:r>
      <w:r>
        <w:t></w:t>
      </w:r>
      <w:r>
        <w:rPr>
          <w:rFonts w:hint="eastAsia"/>
        </w:rPr>
        <w:t>Основні</w:t>
      </w:r>
      <w:r>
        <w:t></w:t>
      </w:r>
      <w:r>
        <w:rPr>
          <w:rFonts w:hint="eastAsia"/>
        </w:rPr>
        <w:t>норми</w:t>
      </w:r>
      <w:r>
        <w:t></w:t>
      </w:r>
      <w:r>
        <w:t></w:t>
      </w:r>
      <w:r>
        <w:rPr>
          <w:rFonts w:hint="eastAsia"/>
        </w:rPr>
        <w:t>що</w:t>
      </w:r>
      <w:r>
        <w:t></w:t>
      </w:r>
      <w:r>
        <w:rPr>
          <w:rFonts w:hint="eastAsia"/>
        </w:rPr>
        <w:t>складають</w:t>
      </w:r>
      <w:r>
        <w:t></w:t>
      </w:r>
      <w:r>
        <w:rPr>
          <w:rFonts w:hint="eastAsia"/>
        </w:rPr>
        <w:t>цей</w:t>
      </w:r>
      <w:r>
        <w:t></w:t>
      </w:r>
      <w:r>
        <w:rPr>
          <w:rFonts w:hint="eastAsia"/>
        </w:rPr>
        <w:t>інститут</w:t>
      </w:r>
      <w:r>
        <w:t></w:t>
      </w:r>
      <w:r>
        <w:t></w:t>
      </w:r>
      <w:r>
        <w:rPr>
          <w:rFonts w:hint="eastAsia"/>
        </w:rPr>
        <w:t>розподілені</w:t>
      </w:r>
    </w:p>
    <w:p w:rsidR="00AC1568" w:rsidRDefault="00AC1568" w:rsidP="00AC1568">
      <w:r>
        <w:rPr>
          <w:rFonts w:hint="eastAsia"/>
        </w:rPr>
        <w:t>між</w:t>
      </w:r>
      <w:r>
        <w:t></w:t>
      </w:r>
      <w:r>
        <w:rPr>
          <w:rFonts w:hint="eastAsia"/>
        </w:rPr>
        <w:t>низкою</w:t>
      </w:r>
      <w:r>
        <w:t></w:t>
      </w:r>
      <w:r>
        <w:rPr>
          <w:rFonts w:hint="eastAsia"/>
        </w:rPr>
        <w:t>конвенцій</w:t>
      </w:r>
      <w:r>
        <w:t></w:t>
      </w:r>
      <w:r>
        <w:t></w:t>
      </w:r>
      <w:r>
        <w:rPr>
          <w:rFonts w:hint="eastAsia"/>
        </w:rPr>
        <w:t>які</w:t>
      </w:r>
      <w:r>
        <w:t></w:t>
      </w:r>
      <w:r>
        <w:rPr>
          <w:rFonts w:hint="eastAsia"/>
        </w:rPr>
        <w:t>не</w:t>
      </w:r>
      <w:r>
        <w:t></w:t>
      </w:r>
      <w:r>
        <w:rPr>
          <w:rFonts w:hint="eastAsia"/>
        </w:rPr>
        <w:t>завжди</w:t>
      </w:r>
      <w:r>
        <w:t></w:t>
      </w:r>
      <w:r>
        <w:rPr>
          <w:rFonts w:hint="eastAsia"/>
        </w:rPr>
        <w:t>повністю</w:t>
      </w:r>
      <w:r>
        <w:t></w:t>
      </w:r>
      <w:r>
        <w:rPr>
          <w:rFonts w:hint="eastAsia"/>
        </w:rPr>
        <w:t>узгоджені</w:t>
      </w:r>
      <w:r>
        <w:t></w:t>
      </w:r>
      <w:r>
        <w:rPr>
          <w:rFonts w:hint="eastAsia"/>
        </w:rPr>
        <w:t>між</w:t>
      </w:r>
      <w:r>
        <w:t></w:t>
      </w:r>
      <w:r>
        <w:rPr>
          <w:rFonts w:hint="eastAsia"/>
        </w:rPr>
        <w:t>собою</w:t>
      </w:r>
      <w:r>
        <w:t></w:t>
      </w:r>
      <w:r>
        <w:t></w:t>
      </w:r>
      <w:r>
        <w:rPr>
          <w:rFonts w:hint="eastAsia"/>
        </w:rPr>
        <w:t>Основну</w:t>
      </w:r>
    </w:p>
    <w:p w:rsidR="00AC1568" w:rsidRDefault="00AC1568" w:rsidP="00AC1568">
      <w:r>
        <w:rPr>
          <w:rFonts w:hint="eastAsia"/>
        </w:rPr>
        <w:t>роль</w:t>
      </w:r>
      <w:r>
        <w:t></w:t>
      </w:r>
      <w:r>
        <w:rPr>
          <w:rFonts w:hint="eastAsia"/>
        </w:rPr>
        <w:t>у</w:t>
      </w:r>
      <w:r>
        <w:t></w:t>
      </w:r>
      <w:r>
        <w:rPr>
          <w:rFonts w:hint="eastAsia"/>
        </w:rPr>
        <w:t>регулюванні</w:t>
      </w:r>
      <w:r>
        <w:t></w:t>
      </w:r>
      <w:r>
        <w:rPr>
          <w:rFonts w:hint="eastAsia"/>
        </w:rPr>
        <w:t>цього</w:t>
      </w:r>
      <w:r>
        <w:t></w:t>
      </w:r>
      <w:r>
        <w:rPr>
          <w:rFonts w:hint="eastAsia"/>
        </w:rPr>
        <w:t>питання</w:t>
      </w:r>
      <w:r>
        <w:t></w:t>
      </w:r>
      <w:r>
        <w:rPr>
          <w:rFonts w:hint="eastAsia"/>
        </w:rPr>
        <w:t>відіграють</w:t>
      </w:r>
      <w:r>
        <w:t></w:t>
      </w:r>
      <w:r>
        <w:rPr>
          <w:rFonts w:hint="eastAsia"/>
        </w:rPr>
        <w:t>такі</w:t>
      </w:r>
      <w:r>
        <w:t></w:t>
      </w:r>
      <w:r>
        <w:rPr>
          <w:rFonts w:hint="eastAsia"/>
        </w:rPr>
        <w:t>договори</w:t>
      </w:r>
      <w:r>
        <w:t></w:t>
      </w:r>
      <w:r>
        <w:t></w:t>
      </w:r>
      <w:r>
        <w:rPr>
          <w:rFonts w:hint="eastAsia"/>
        </w:rPr>
        <w:t>Конвенція</w:t>
      </w:r>
      <w:r>
        <w:t></w:t>
      </w:r>
      <w:r>
        <w:rPr>
          <w:rFonts w:hint="eastAsia"/>
        </w:rPr>
        <w:t>про</w:t>
      </w:r>
    </w:p>
    <w:p w:rsidR="00AC1568" w:rsidRDefault="00AC1568" w:rsidP="00AC1568">
      <w:r>
        <w:rPr>
          <w:rFonts w:hint="eastAsia"/>
        </w:rPr>
        <w:t>охорону</w:t>
      </w:r>
      <w:r>
        <w:t></w:t>
      </w:r>
      <w:r>
        <w:rPr>
          <w:rFonts w:hint="eastAsia"/>
        </w:rPr>
        <w:t>біологічного</w:t>
      </w:r>
      <w:r>
        <w:t></w:t>
      </w:r>
      <w:r>
        <w:rPr>
          <w:rFonts w:hint="eastAsia"/>
        </w:rPr>
        <w:t>різноманіття</w:t>
      </w:r>
      <w:r>
        <w:t></w:t>
      </w:r>
      <w:r>
        <w:t></w:t>
      </w:r>
      <w:r>
        <w:t></w:t>
      </w:r>
      <w:r>
        <w:t></w:t>
      </w:r>
      <w:r>
        <w:t></w:t>
      </w:r>
      <w:r>
        <w:t></w:t>
      </w:r>
      <w:r>
        <w:rPr>
          <w:rFonts w:hint="eastAsia"/>
        </w:rPr>
        <w:t>р</w:t>
      </w:r>
      <w:r>
        <w:t></w:t>
      </w:r>
      <w:r>
        <w:t></w:t>
      </w:r>
      <w:r>
        <w:t></w:t>
      </w:r>
      <w:r>
        <w:rPr>
          <w:rFonts w:hint="eastAsia"/>
        </w:rPr>
        <w:t>Конвенція</w:t>
      </w:r>
      <w:r>
        <w:t></w:t>
      </w:r>
      <w:r>
        <w:rPr>
          <w:rFonts w:hint="eastAsia"/>
        </w:rPr>
        <w:t>про</w:t>
      </w:r>
      <w:r>
        <w:t></w:t>
      </w:r>
      <w:r>
        <w:rPr>
          <w:rFonts w:hint="eastAsia"/>
        </w:rPr>
        <w:t>міжнародну</w:t>
      </w:r>
      <w:r>
        <w:t></w:t>
      </w:r>
      <w:r>
        <w:rPr>
          <w:rFonts w:hint="eastAsia"/>
        </w:rPr>
        <w:t>торгівлю</w:t>
      </w:r>
    </w:p>
    <w:p w:rsidR="00AC1568" w:rsidRDefault="00AC1568" w:rsidP="00AC1568">
      <w:r>
        <w:rPr>
          <w:rFonts w:hint="eastAsia"/>
        </w:rPr>
        <w:t>видами</w:t>
      </w:r>
      <w:r>
        <w:t></w:t>
      </w:r>
      <w:r>
        <w:rPr>
          <w:rFonts w:hint="eastAsia"/>
        </w:rPr>
        <w:t>дикої</w:t>
      </w:r>
      <w:r>
        <w:t></w:t>
      </w:r>
      <w:r>
        <w:rPr>
          <w:rFonts w:hint="eastAsia"/>
        </w:rPr>
        <w:t>фауни</w:t>
      </w:r>
      <w:r>
        <w:t></w:t>
      </w:r>
      <w:r>
        <w:rPr>
          <w:rFonts w:hint="eastAsia"/>
        </w:rPr>
        <w:t>і</w:t>
      </w:r>
      <w:r>
        <w:t></w:t>
      </w:r>
      <w:r>
        <w:rPr>
          <w:rFonts w:hint="eastAsia"/>
        </w:rPr>
        <w:t>флори</w:t>
      </w:r>
      <w:r>
        <w:t></w:t>
      </w:r>
      <w:r>
        <w:t></w:t>
      </w:r>
      <w:r>
        <w:rPr>
          <w:rFonts w:hint="eastAsia"/>
        </w:rPr>
        <w:t>які</w:t>
      </w:r>
      <w:r>
        <w:t></w:t>
      </w:r>
      <w:r>
        <w:rPr>
          <w:rFonts w:hint="eastAsia"/>
        </w:rPr>
        <w:t>перебувають</w:t>
      </w:r>
      <w:r>
        <w:t></w:t>
      </w:r>
      <w:r>
        <w:rPr>
          <w:rFonts w:hint="eastAsia"/>
        </w:rPr>
        <w:t>під</w:t>
      </w:r>
      <w:r>
        <w:t></w:t>
      </w:r>
      <w:r>
        <w:rPr>
          <w:rFonts w:hint="eastAsia"/>
        </w:rPr>
        <w:t>загрозою</w:t>
      </w:r>
      <w:r>
        <w:t></w:t>
      </w:r>
      <w:r>
        <w:rPr>
          <w:rFonts w:hint="eastAsia"/>
        </w:rPr>
        <w:t>зникнення</w:t>
      </w:r>
      <w:r>
        <w:t></w:t>
      </w:r>
      <w:r>
        <w:t></w:t>
      </w:r>
      <w:r>
        <w:t></w:t>
      </w:r>
      <w:r>
        <w:t></w:t>
      </w:r>
      <w:r>
        <w:t></w:t>
      </w:r>
      <w:r>
        <w:t></w:t>
      </w:r>
      <w:r>
        <w:rPr>
          <w:rFonts w:hint="eastAsia"/>
        </w:rPr>
        <w:t>р</w:t>
      </w:r>
      <w:r>
        <w:t></w:t>
      </w:r>
      <w:r>
        <w:t></w:t>
      </w:r>
    </w:p>
    <w:p w:rsidR="00AC1568" w:rsidRDefault="00AC1568" w:rsidP="00AC1568">
      <w:r>
        <w:rPr>
          <w:rFonts w:hint="eastAsia"/>
        </w:rPr>
        <w:t>Міжнародна</w:t>
      </w:r>
      <w:r>
        <w:t></w:t>
      </w:r>
      <w:r>
        <w:rPr>
          <w:rFonts w:hint="eastAsia"/>
        </w:rPr>
        <w:t>конвенція</w:t>
      </w:r>
      <w:r>
        <w:t></w:t>
      </w:r>
      <w:r>
        <w:rPr>
          <w:rFonts w:hint="eastAsia"/>
        </w:rPr>
        <w:t>про</w:t>
      </w:r>
      <w:r>
        <w:t></w:t>
      </w:r>
      <w:r>
        <w:rPr>
          <w:rFonts w:hint="eastAsia"/>
        </w:rPr>
        <w:t>охорону</w:t>
      </w:r>
      <w:r>
        <w:t></w:t>
      </w:r>
      <w:r>
        <w:rPr>
          <w:rFonts w:hint="eastAsia"/>
        </w:rPr>
        <w:t>птахів</w:t>
      </w:r>
      <w:r>
        <w:t></w:t>
      </w:r>
      <w:r>
        <w:t></w:t>
      </w:r>
      <w:r>
        <w:t></w:t>
      </w:r>
      <w:r>
        <w:t></w:t>
      </w:r>
      <w:r>
        <w:t></w:t>
      </w:r>
      <w:r>
        <w:t></w:t>
      </w:r>
      <w:r>
        <w:rPr>
          <w:rFonts w:hint="eastAsia"/>
        </w:rPr>
        <w:t>р</w:t>
      </w:r>
      <w:r>
        <w:t></w:t>
      </w:r>
      <w:r>
        <w:t></w:t>
      </w:r>
      <w:r>
        <w:t></w:t>
      </w:r>
      <w:r>
        <w:rPr>
          <w:rFonts w:hint="eastAsia"/>
        </w:rPr>
        <w:t>Конвенція</w:t>
      </w:r>
      <w:r>
        <w:t></w:t>
      </w:r>
      <w:r>
        <w:rPr>
          <w:rFonts w:hint="eastAsia"/>
        </w:rPr>
        <w:t>про</w:t>
      </w:r>
      <w:r>
        <w:t></w:t>
      </w:r>
      <w:r>
        <w:rPr>
          <w:rFonts w:hint="eastAsia"/>
        </w:rPr>
        <w:t>водно</w:t>
      </w:r>
      <w:r>
        <w:t></w:t>
      </w:r>
      <w:r>
        <w:rPr>
          <w:rFonts w:hint="eastAsia"/>
        </w:rPr>
        <w:t>болотні</w:t>
      </w:r>
    </w:p>
    <w:p w:rsidR="00AC1568" w:rsidRDefault="00AC1568" w:rsidP="00AC1568">
      <w:r>
        <w:rPr>
          <w:rFonts w:hint="eastAsia"/>
        </w:rPr>
        <w:t>угіддя</w:t>
      </w:r>
      <w:r>
        <w:t></w:t>
      </w:r>
      <w:r>
        <w:t></w:t>
      </w:r>
      <w:r>
        <w:rPr>
          <w:rFonts w:hint="eastAsia"/>
        </w:rPr>
        <w:t>що</w:t>
      </w:r>
      <w:r>
        <w:t></w:t>
      </w:r>
      <w:r>
        <w:rPr>
          <w:rFonts w:hint="eastAsia"/>
        </w:rPr>
        <w:t>мають</w:t>
      </w:r>
      <w:r>
        <w:t></w:t>
      </w:r>
      <w:r>
        <w:rPr>
          <w:rFonts w:hint="eastAsia"/>
        </w:rPr>
        <w:t>міжнародне</w:t>
      </w:r>
      <w:r>
        <w:t></w:t>
      </w:r>
      <w:r>
        <w:rPr>
          <w:rFonts w:hint="eastAsia"/>
        </w:rPr>
        <w:t>значення</w:t>
      </w:r>
      <w:r>
        <w:t></w:t>
      </w:r>
      <w:r>
        <w:rPr>
          <w:rFonts w:hint="eastAsia"/>
        </w:rPr>
        <w:t>в</w:t>
      </w:r>
      <w:r>
        <w:t></w:t>
      </w:r>
      <w:r>
        <w:rPr>
          <w:rFonts w:hint="eastAsia"/>
        </w:rPr>
        <w:t>основному</w:t>
      </w:r>
      <w:r>
        <w:t></w:t>
      </w:r>
      <w:r>
        <w:rPr>
          <w:rFonts w:hint="eastAsia"/>
        </w:rPr>
        <w:t>як</w:t>
      </w:r>
      <w:r>
        <w:t></w:t>
      </w:r>
      <w:r>
        <w:rPr>
          <w:rFonts w:hint="eastAsia"/>
        </w:rPr>
        <w:t>середовища</w:t>
      </w:r>
      <w:r>
        <w:t></w:t>
      </w:r>
      <w:r>
        <w:rPr>
          <w:rFonts w:hint="eastAsia"/>
        </w:rPr>
        <w:t>існування</w:t>
      </w:r>
    </w:p>
    <w:p w:rsidR="00AC1568" w:rsidRDefault="00AC1568" w:rsidP="00AC1568">
      <w:r>
        <w:rPr>
          <w:rFonts w:hint="eastAsia"/>
        </w:rPr>
        <w:t>водоплавних</w:t>
      </w:r>
      <w:r>
        <w:t></w:t>
      </w:r>
      <w:r>
        <w:rPr>
          <w:rFonts w:hint="eastAsia"/>
        </w:rPr>
        <w:t>птахів</w:t>
      </w:r>
      <w:r>
        <w:t></w:t>
      </w:r>
      <w:r>
        <w:t></w:t>
      </w:r>
      <w:r>
        <w:t></w:t>
      </w:r>
      <w:r>
        <w:t></w:t>
      </w:r>
      <w:r>
        <w:t></w:t>
      </w:r>
      <w:r>
        <w:t></w:t>
      </w:r>
      <w:r>
        <w:rPr>
          <w:rFonts w:hint="eastAsia"/>
        </w:rPr>
        <w:t>р</w:t>
      </w:r>
      <w:r>
        <w:t></w:t>
      </w:r>
      <w:r>
        <w:t></w:t>
      </w:r>
      <w:r>
        <w:t></w:t>
      </w:r>
      <w:r>
        <w:rPr>
          <w:rFonts w:hint="eastAsia"/>
        </w:rPr>
        <w:t>Боннська</w:t>
      </w:r>
      <w:r>
        <w:t></w:t>
      </w:r>
      <w:r>
        <w:rPr>
          <w:rFonts w:hint="eastAsia"/>
        </w:rPr>
        <w:t>конвенція</w:t>
      </w:r>
      <w:r>
        <w:t></w:t>
      </w:r>
      <w:r>
        <w:rPr>
          <w:rFonts w:hint="eastAsia"/>
        </w:rPr>
        <w:t>про</w:t>
      </w:r>
      <w:r>
        <w:t></w:t>
      </w:r>
      <w:r>
        <w:rPr>
          <w:rFonts w:hint="eastAsia"/>
        </w:rPr>
        <w:t>охорону</w:t>
      </w:r>
      <w:r>
        <w:t></w:t>
      </w:r>
      <w:r>
        <w:rPr>
          <w:rFonts w:hint="eastAsia"/>
        </w:rPr>
        <w:t>мігруючих</w:t>
      </w:r>
      <w:r>
        <w:t></w:t>
      </w:r>
      <w:r>
        <w:rPr>
          <w:rFonts w:hint="eastAsia"/>
        </w:rPr>
        <w:t>видів</w:t>
      </w:r>
    </w:p>
    <w:p w:rsidR="00AC1568" w:rsidRDefault="00AC1568" w:rsidP="00AC1568">
      <w:r>
        <w:rPr>
          <w:rFonts w:hint="eastAsia"/>
        </w:rPr>
        <w:t>дикої</w:t>
      </w:r>
      <w:r>
        <w:t></w:t>
      </w:r>
      <w:r>
        <w:rPr>
          <w:rFonts w:hint="eastAsia"/>
        </w:rPr>
        <w:t>фауни</w:t>
      </w:r>
      <w:r>
        <w:t></w:t>
      </w:r>
      <w:r>
        <w:t></w:t>
      </w:r>
      <w:r>
        <w:t></w:t>
      </w:r>
      <w:r>
        <w:t></w:t>
      </w:r>
      <w:r>
        <w:t></w:t>
      </w:r>
      <w:r>
        <w:t></w:t>
      </w:r>
      <w:r>
        <w:rPr>
          <w:rFonts w:hint="eastAsia"/>
        </w:rPr>
        <w:t>р</w:t>
      </w:r>
      <w:r>
        <w:t></w:t>
      </w:r>
      <w:r>
        <w:t></w:t>
      </w:r>
      <w:r>
        <w:t></w:t>
      </w:r>
      <w:r>
        <w:rPr>
          <w:rFonts w:hint="eastAsia"/>
        </w:rPr>
        <w:t>Бернська</w:t>
      </w:r>
      <w:r>
        <w:t></w:t>
      </w:r>
      <w:r>
        <w:rPr>
          <w:rFonts w:hint="eastAsia"/>
        </w:rPr>
        <w:t>конвенція</w:t>
      </w:r>
      <w:r>
        <w:t></w:t>
      </w:r>
      <w:r>
        <w:rPr>
          <w:rFonts w:hint="eastAsia"/>
        </w:rPr>
        <w:t>про</w:t>
      </w:r>
      <w:r>
        <w:t></w:t>
      </w:r>
      <w:r>
        <w:rPr>
          <w:rFonts w:hint="eastAsia"/>
        </w:rPr>
        <w:t>охорону</w:t>
      </w:r>
      <w:r>
        <w:t></w:t>
      </w:r>
      <w:r>
        <w:rPr>
          <w:rFonts w:hint="eastAsia"/>
        </w:rPr>
        <w:t>дикої</w:t>
      </w:r>
      <w:r>
        <w:t></w:t>
      </w:r>
      <w:r>
        <w:rPr>
          <w:rFonts w:hint="eastAsia"/>
        </w:rPr>
        <w:t>флори</w:t>
      </w:r>
      <w:r>
        <w:t></w:t>
      </w:r>
      <w:r>
        <w:rPr>
          <w:rFonts w:hint="eastAsia"/>
        </w:rPr>
        <w:t>і</w:t>
      </w:r>
      <w:r>
        <w:t></w:t>
      </w:r>
      <w:r>
        <w:rPr>
          <w:rFonts w:hint="eastAsia"/>
        </w:rPr>
        <w:t>фауни</w:t>
      </w:r>
      <w:r>
        <w:t></w:t>
      </w:r>
      <w:r>
        <w:rPr>
          <w:rFonts w:hint="eastAsia"/>
        </w:rPr>
        <w:t>та</w:t>
      </w:r>
    </w:p>
    <w:p w:rsidR="00AC1568" w:rsidRDefault="00AC1568" w:rsidP="00AC1568">
      <w:r>
        <w:rPr>
          <w:rFonts w:hint="eastAsia"/>
        </w:rPr>
        <w:t>природних</w:t>
      </w:r>
      <w:r>
        <w:t></w:t>
      </w:r>
      <w:r>
        <w:rPr>
          <w:rFonts w:hint="eastAsia"/>
        </w:rPr>
        <w:t>середовищ</w:t>
      </w:r>
      <w:r>
        <w:t></w:t>
      </w:r>
      <w:r>
        <w:rPr>
          <w:rFonts w:hint="eastAsia"/>
        </w:rPr>
        <w:t>існування</w:t>
      </w:r>
      <w:r>
        <w:t></w:t>
      </w:r>
      <w:r>
        <w:rPr>
          <w:rFonts w:hint="eastAsia"/>
        </w:rPr>
        <w:t>в</w:t>
      </w:r>
      <w:r>
        <w:t></w:t>
      </w:r>
      <w:r>
        <w:rPr>
          <w:rFonts w:hint="eastAsia"/>
        </w:rPr>
        <w:t>Європі</w:t>
      </w:r>
      <w:r>
        <w:t></w:t>
      </w:r>
      <w:r>
        <w:t></w:t>
      </w:r>
      <w:r>
        <w:t></w:t>
      </w:r>
      <w:r>
        <w:t></w:t>
      </w:r>
      <w:r>
        <w:t></w:t>
      </w:r>
      <w:r>
        <w:t></w:t>
      </w:r>
      <w:r>
        <w:rPr>
          <w:rFonts w:hint="eastAsia"/>
        </w:rPr>
        <w:t>р</w:t>
      </w:r>
      <w:r>
        <w:t></w:t>
      </w:r>
      <w:r>
        <w:t></w:t>
      </w:r>
      <w:r>
        <w:rPr>
          <w:rFonts w:hint="eastAsia"/>
        </w:rPr>
        <w:t>та</w:t>
      </w:r>
      <w:r>
        <w:t></w:t>
      </w:r>
      <w:r>
        <w:rPr>
          <w:rFonts w:hint="eastAsia"/>
        </w:rPr>
        <w:t>низка</w:t>
      </w:r>
      <w:r>
        <w:t></w:t>
      </w:r>
      <w:r>
        <w:rPr>
          <w:rFonts w:hint="eastAsia"/>
        </w:rPr>
        <w:t>інших</w:t>
      </w:r>
      <w:r>
        <w:t></w:t>
      </w:r>
    </w:p>
    <w:p w:rsidR="00AC1568" w:rsidRDefault="00AC1568" w:rsidP="00AC1568">
      <w:r>
        <w:t></w:t>
      </w:r>
      <w:r>
        <w:t></w:t>
      </w:r>
      <w:r>
        <w:t></w:t>
      </w:r>
      <w:r>
        <w:t></w:t>
      </w:r>
      <w:r>
        <w:rPr>
          <w:rFonts w:hint="eastAsia"/>
        </w:rPr>
        <w:t>Охорона</w:t>
      </w:r>
      <w:r>
        <w:t></w:t>
      </w:r>
      <w:r>
        <w:rPr>
          <w:rFonts w:hint="eastAsia"/>
        </w:rPr>
        <w:t>дикої</w:t>
      </w:r>
      <w:r>
        <w:t></w:t>
      </w:r>
      <w:r>
        <w:rPr>
          <w:rFonts w:hint="eastAsia"/>
        </w:rPr>
        <w:t>фауни</w:t>
      </w:r>
      <w:r>
        <w:t></w:t>
      </w:r>
      <w:r>
        <w:rPr>
          <w:rFonts w:hint="eastAsia"/>
        </w:rPr>
        <w:t>на</w:t>
      </w:r>
      <w:r>
        <w:t></w:t>
      </w:r>
      <w:r>
        <w:rPr>
          <w:rFonts w:hint="eastAsia"/>
        </w:rPr>
        <w:t>універсальному</w:t>
      </w:r>
      <w:r>
        <w:t></w:t>
      </w:r>
      <w:r>
        <w:rPr>
          <w:rFonts w:hint="eastAsia"/>
        </w:rPr>
        <w:t>рівні</w:t>
      </w:r>
      <w:r>
        <w:t></w:t>
      </w:r>
      <w:r>
        <w:rPr>
          <w:rFonts w:hint="eastAsia"/>
        </w:rPr>
        <w:t>здійснюється</w:t>
      </w:r>
      <w:r>
        <w:t></w:t>
      </w:r>
      <w:r>
        <w:rPr>
          <w:rFonts w:hint="eastAsia"/>
        </w:rPr>
        <w:t>в</w:t>
      </w:r>
      <w:r>
        <w:t></w:t>
      </w:r>
      <w:r>
        <w:rPr>
          <w:rFonts w:hint="eastAsia"/>
        </w:rPr>
        <w:t>рамках</w:t>
      </w:r>
      <w:r>
        <w:t></w:t>
      </w:r>
      <w:r>
        <w:rPr>
          <w:rFonts w:hint="eastAsia"/>
        </w:rPr>
        <w:t>як</w:t>
      </w:r>
    </w:p>
    <w:p w:rsidR="00AC1568" w:rsidRDefault="00AC1568" w:rsidP="00AC1568">
      <w:r>
        <w:rPr>
          <w:rFonts w:hint="eastAsia"/>
        </w:rPr>
        <w:t>інституційних</w:t>
      </w:r>
      <w:r>
        <w:t></w:t>
      </w:r>
      <w:r>
        <w:t></w:t>
      </w:r>
      <w:r>
        <w:rPr>
          <w:rFonts w:hint="eastAsia"/>
        </w:rPr>
        <w:t>наприклад</w:t>
      </w:r>
      <w:r>
        <w:t></w:t>
      </w:r>
      <w:r>
        <w:t></w:t>
      </w:r>
      <w:r>
        <w:rPr>
          <w:rFonts w:hint="eastAsia"/>
        </w:rPr>
        <w:t>у</w:t>
      </w:r>
      <w:r>
        <w:t></w:t>
      </w:r>
      <w:r>
        <w:rPr>
          <w:rFonts w:hint="eastAsia"/>
        </w:rPr>
        <w:t>рамках</w:t>
      </w:r>
      <w:r>
        <w:t></w:t>
      </w:r>
      <w:r>
        <w:rPr>
          <w:rFonts w:hint="eastAsia"/>
        </w:rPr>
        <w:t>ООН</w:t>
      </w:r>
      <w:r>
        <w:t></w:t>
      </w:r>
      <w:r>
        <w:t></w:t>
      </w:r>
      <w:r>
        <w:t></w:t>
      </w:r>
      <w:r>
        <w:rPr>
          <w:rFonts w:hint="eastAsia"/>
        </w:rPr>
        <w:t>так</w:t>
      </w:r>
      <w:r>
        <w:t></w:t>
      </w:r>
      <w:r>
        <w:rPr>
          <w:rFonts w:hint="eastAsia"/>
        </w:rPr>
        <w:t>і</w:t>
      </w:r>
      <w:r>
        <w:t></w:t>
      </w:r>
      <w:r>
        <w:rPr>
          <w:rFonts w:hint="eastAsia"/>
        </w:rPr>
        <w:t>конвенційних</w:t>
      </w:r>
      <w:r>
        <w:t></w:t>
      </w:r>
      <w:r>
        <w:rPr>
          <w:rFonts w:hint="eastAsia"/>
        </w:rPr>
        <w:t>механізмів</w:t>
      </w:r>
      <w:r>
        <w:t></w:t>
      </w:r>
      <w:r>
        <w:t></w:t>
      </w:r>
      <w:r>
        <w:rPr>
          <w:rFonts w:hint="eastAsia"/>
        </w:rPr>
        <w:t>При</w:t>
      </w:r>
    </w:p>
    <w:p w:rsidR="00AC1568" w:rsidRDefault="00AC1568" w:rsidP="00AC1568">
      <w:r>
        <w:rPr>
          <w:rFonts w:hint="eastAsia"/>
        </w:rPr>
        <w:t>цьому</w:t>
      </w:r>
      <w:r>
        <w:t></w:t>
      </w:r>
      <w:r>
        <w:rPr>
          <w:rFonts w:hint="eastAsia"/>
        </w:rPr>
        <w:t>ООН</w:t>
      </w:r>
      <w:r>
        <w:t></w:t>
      </w:r>
      <w:r>
        <w:rPr>
          <w:rFonts w:hint="eastAsia"/>
        </w:rPr>
        <w:t>виконує</w:t>
      </w:r>
      <w:r>
        <w:t></w:t>
      </w:r>
      <w:r>
        <w:rPr>
          <w:rFonts w:hint="eastAsia"/>
        </w:rPr>
        <w:t>роль</w:t>
      </w:r>
      <w:r>
        <w:t></w:t>
      </w:r>
      <w:r>
        <w:rPr>
          <w:rFonts w:hint="eastAsia"/>
        </w:rPr>
        <w:t>своєрідного</w:t>
      </w:r>
      <w:r>
        <w:t></w:t>
      </w:r>
      <w:r>
        <w:rPr>
          <w:rFonts w:hint="eastAsia"/>
        </w:rPr>
        <w:t>центру</w:t>
      </w:r>
      <w:r>
        <w:t></w:t>
      </w:r>
      <w:r>
        <w:t></w:t>
      </w:r>
      <w:r>
        <w:rPr>
          <w:rFonts w:hint="eastAsia"/>
        </w:rPr>
        <w:t>який</w:t>
      </w:r>
      <w:r>
        <w:t></w:t>
      </w:r>
      <w:r>
        <w:rPr>
          <w:rFonts w:hint="eastAsia"/>
        </w:rPr>
        <w:t>координує</w:t>
      </w:r>
      <w:r>
        <w:t></w:t>
      </w:r>
      <w:r>
        <w:rPr>
          <w:rFonts w:hint="eastAsia"/>
        </w:rPr>
        <w:t>діяльність</w:t>
      </w:r>
    </w:p>
    <w:p w:rsidR="00AC1568" w:rsidRDefault="00AC1568" w:rsidP="00AC1568">
      <w:r>
        <w:rPr>
          <w:rFonts w:hint="eastAsia"/>
        </w:rPr>
        <w:t>більшості</w:t>
      </w:r>
      <w:r>
        <w:t></w:t>
      </w:r>
      <w:r>
        <w:rPr>
          <w:rFonts w:hint="eastAsia"/>
        </w:rPr>
        <w:t>існуючих</w:t>
      </w:r>
      <w:r>
        <w:t></w:t>
      </w:r>
      <w:r>
        <w:rPr>
          <w:rFonts w:hint="eastAsia"/>
        </w:rPr>
        <w:t>механізмів</w:t>
      </w:r>
      <w:r>
        <w:t></w:t>
      </w:r>
      <w:r>
        <w:t></w:t>
      </w:r>
      <w:r>
        <w:rPr>
          <w:rFonts w:hint="eastAsia"/>
        </w:rPr>
        <w:t>Однак</w:t>
      </w:r>
      <w:r>
        <w:t></w:t>
      </w:r>
      <w:r>
        <w:rPr>
          <w:rFonts w:hint="eastAsia"/>
        </w:rPr>
        <w:t>протягом</w:t>
      </w:r>
      <w:r>
        <w:t></w:t>
      </w:r>
      <w:r>
        <w:rPr>
          <w:rFonts w:hint="eastAsia"/>
        </w:rPr>
        <w:t>останніх</w:t>
      </w:r>
      <w:r>
        <w:t></w:t>
      </w:r>
      <w:r>
        <w:rPr>
          <w:rFonts w:hint="eastAsia"/>
        </w:rPr>
        <w:t>десятиліть</w:t>
      </w:r>
      <w:r>
        <w:t></w:t>
      </w:r>
      <w:r>
        <w:rPr>
          <w:rFonts w:hint="eastAsia"/>
        </w:rPr>
        <w:t>у</w:t>
      </w:r>
      <w:r>
        <w:t></w:t>
      </w:r>
      <w:r>
        <w:rPr>
          <w:rFonts w:hint="eastAsia"/>
        </w:rPr>
        <w:t>цій</w:t>
      </w:r>
      <w:r>
        <w:t></w:t>
      </w:r>
      <w:r>
        <w:rPr>
          <w:rFonts w:hint="eastAsia"/>
        </w:rPr>
        <w:t>сфері</w:t>
      </w:r>
    </w:p>
    <w:p w:rsidR="00AC1568" w:rsidRDefault="00AC1568" w:rsidP="00AC1568">
      <w:r>
        <w:rPr>
          <w:rFonts w:hint="eastAsia"/>
        </w:rPr>
        <w:t>можна</w:t>
      </w:r>
      <w:r>
        <w:t></w:t>
      </w:r>
      <w:r>
        <w:rPr>
          <w:rFonts w:hint="eastAsia"/>
        </w:rPr>
        <w:t>спостерігати</w:t>
      </w:r>
      <w:r>
        <w:t></w:t>
      </w:r>
      <w:r>
        <w:rPr>
          <w:rFonts w:hint="eastAsia"/>
        </w:rPr>
        <w:t>дві</w:t>
      </w:r>
      <w:r>
        <w:t></w:t>
      </w:r>
      <w:r>
        <w:rPr>
          <w:rFonts w:hint="eastAsia"/>
        </w:rPr>
        <w:t>тенденції</w:t>
      </w:r>
      <w:r>
        <w:t></w:t>
      </w:r>
      <w:r>
        <w:t></w:t>
      </w:r>
      <w:r>
        <w:rPr>
          <w:rFonts w:hint="eastAsia"/>
        </w:rPr>
        <w:t>виключають</w:t>
      </w:r>
      <w:r>
        <w:t></w:t>
      </w:r>
      <w:r>
        <w:rPr>
          <w:rFonts w:hint="eastAsia"/>
        </w:rPr>
        <w:t>одна</w:t>
      </w:r>
      <w:r>
        <w:t></w:t>
      </w:r>
      <w:r>
        <w:rPr>
          <w:rFonts w:hint="eastAsia"/>
        </w:rPr>
        <w:t>одну</w:t>
      </w:r>
      <w:r>
        <w:t></w:t>
      </w:r>
      <w:r>
        <w:t></w:t>
      </w:r>
      <w:r>
        <w:rPr>
          <w:rFonts w:hint="eastAsia"/>
        </w:rPr>
        <w:t>а</w:t>
      </w:r>
      <w:r>
        <w:t></w:t>
      </w:r>
      <w:r>
        <w:rPr>
          <w:rFonts w:hint="eastAsia"/>
        </w:rPr>
        <w:t>саме</w:t>
      </w:r>
      <w:r>
        <w:t></w:t>
      </w:r>
      <w:r>
        <w:t></w:t>
      </w:r>
      <w:r>
        <w:t></w:t>
      </w:r>
      <w:r>
        <w:t></w:t>
      </w:r>
    </w:p>
    <w:p w:rsidR="00AC1568" w:rsidRDefault="00AC1568" w:rsidP="00AC1568">
      <w:r>
        <w:rPr>
          <w:rFonts w:hint="eastAsia"/>
        </w:rPr>
        <w:t>універсалізація</w:t>
      </w:r>
      <w:r>
        <w:t></w:t>
      </w:r>
      <w:r>
        <w:t></w:t>
      </w:r>
      <w:r>
        <w:rPr>
          <w:rFonts w:hint="eastAsia"/>
        </w:rPr>
        <w:t>що</w:t>
      </w:r>
      <w:r>
        <w:t></w:t>
      </w:r>
      <w:r>
        <w:rPr>
          <w:rFonts w:hint="eastAsia"/>
        </w:rPr>
        <w:t>пов’язана</w:t>
      </w:r>
      <w:r>
        <w:t></w:t>
      </w:r>
      <w:r>
        <w:rPr>
          <w:rFonts w:hint="eastAsia"/>
        </w:rPr>
        <w:t>з</w:t>
      </w:r>
      <w:r>
        <w:t></w:t>
      </w:r>
      <w:r>
        <w:rPr>
          <w:rFonts w:hint="eastAsia"/>
        </w:rPr>
        <w:t>посиленням</w:t>
      </w:r>
      <w:r>
        <w:t></w:t>
      </w:r>
      <w:r>
        <w:rPr>
          <w:rFonts w:hint="eastAsia"/>
        </w:rPr>
        <w:t>ролі</w:t>
      </w:r>
      <w:r>
        <w:t></w:t>
      </w:r>
      <w:r>
        <w:rPr>
          <w:rFonts w:hint="eastAsia"/>
        </w:rPr>
        <w:t>ООН</w:t>
      </w:r>
      <w:r>
        <w:t></w:t>
      </w:r>
      <w:r>
        <w:rPr>
          <w:rFonts w:hint="eastAsia"/>
        </w:rPr>
        <w:t>в</w:t>
      </w:r>
      <w:r>
        <w:t></w:t>
      </w:r>
      <w:r>
        <w:rPr>
          <w:rFonts w:hint="eastAsia"/>
        </w:rPr>
        <w:t>імплементації</w:t>
      </w:r>
      <w:r>
        <w:t></w:t>
      </w:r>
      <w:r>
        <w:rPr>
          <w:rFonts w:hint="eastAsia"/>
        </w:rPr>
        <w:t>існуючих</w:t>
      </w:r>
    </w:p>
    <w:p w:rsidR="00AC1568" w:rsidRDefault="00AC1568" w:rsidP="00AC1568">
      <w:r>
        <w:rPr>
          <w:rFonts w:hint="eastAsia"/>
        </w:rPr>
        <w:t>природоохоронних</w:t>
      </w:r>
      <w:r>
        <w:t></w:t>
      </w:r>
      <w:r>
        <w:rPr>
          <w:rFonts w:hint="eastAsia"/>
        </w:rPr>
        <w:t>конвенцій</w:t>
      </w:r>
      <w:r>
        <w:t></w:t>
      </w:r>
      <w:r>
        <w:t></w:t>
      </w:r>
      <w:r>
        <w:rPr>
          <w:rFonts w:hint="eastAsia"/>
        </w:rPr>
        <w:t>та</w:t>
      </w:r>
      <w:r>
        <w:t></w:t>
      </w:r>
      <w:r>
        <w:t></w:t>
      </w:r>
      <w:r>
        <w:t></w:t>
      </w:r>
      <w:r>
        <w:t></w:t>
      </w:r>
      <w:r>
        <w:rPr>
          <w:rFonts w:hint="eastAsia"/>
        </w:rPr>
        <w:t>фрагментація</w:t>
      </w:r>
      <w:r>
        <w:t></w:t>
      </w:r>
      <w:r>
        <w:t></w:t>
      </w:r>
      <w:r>
        <w:rPr>
          <w:rFonts w:hint="eastAsia"/>
        </w:rPr>
        <w:t>що</w:t>
      </w:r>
      <w:r>
        <w:t></w:t>
      </w:r>
      <w:r>
        <w:rPr>
          <w:rFonts w:hint="eastAsia"/>
        </w:rPr>
        <w:t>пов’язана</w:t>
      </w:r>
      <w:r>
        <w:t></w:t>
      </w:r>
      <w:r>
        <w:rPr>
          <w:rFonts w:hint="eastAsia"/>
        </w:rPr>
        <w:t>з</w:t>
      </w:r>
      <w:r>
        <w:t></w:t>
      </w:r>
      <w:r>
        <w:rPr>
          <w:rFonts w:hint="eastAsia"/>
        </w:rPr>
        <w:t>діяльністю</w:t>
      </w:r>
    </w:p>
    <w:p w:rsidR="00AC1568" w:rsidRDefault="00AC1568" w:rsidP="00AC1568">
      <w:r>
        <w:rPr>
          <w:rFonts w:hint="eastAsia"/>
        </w:rPr>
        <w:t>автономних</w:t>
      </w:r>
      <w:r>
        <w:t></w:t>
      </w:r>
      <w:r>
        <w:rPr>
          <w:rFonts w:hint="eastAsia"/>
        </w:rPr>
        <w:t>правових</w:t>
      </w:r>
      <w:r>
        <w:t></w:t>
      </w:r>
      <w:r>
        <w:rPr>
          <w:rFonts w:hint="eastAsia"/>
        </w:rPr>
        <w:t>режимів</w:t>
      </w:r>
      <w:r>
        <w:t></w:t>
      </w:r>
      <w:r>
        <w:t></w:t>
      </w:r>
      <w:r>
        <w:rPr>
          <w:rFonts w:hint="eastAsia"/>
        </w:rPr>
        <w:t>які</w:t>
      </w:r>
      <w:r>
        <w:t></w:t>
      </w:r>
      <w:r>
        <w:rPr>
          <w:rFonts w:hint="eastAsia"/>
        </w:rPr>
        <w:t>з’являються</w:t>
      </w:r>
      <w:r>
        <w:t></w:t>
      </w:r>
      <w:r>
        <w:rPr>
          <w:rFonts w:hint="eastAsia"/>
        </w:rPr>
        <w:t>внаслідок</w:t>
      </w:r>
      <w:r>
        <w:t></w:t>
      </w:r>
      <w:r>
        <w:rPr>
          <w:rFonts w:hint="eastAsia"/>
        </w:rPr>
        <w:t>розробки</w:t>
      </w:r>
      <w:r>
        <w:t></w:t>
      </w:r>
      <w:r>
        <w:rPr>
          <w:rFonts w:hint="eastAsia"/>
        </w:rPr>
        <w:t>нових</w:t>
      </w:r>
    </w:p>
    <w:p w:rsidR="00AC1568" w:rsidRDefault="00AC1568" w:rsidP="00AC1568">
      <w:r>
        <w:rPr>
          <w:rFonts w:hint="eastAsia"/>
        </w:rPr>
        <w:t>договорів</w:t>
      </w:r>
      <w:r>
        <w:t></w:t>
      </w:r>
      <w:r>
        <w:rPr>
          <w:rFonts w:hint="eastAsia"/>
        </w:rPr>
        <w:t>з</w:t>
      </w:r>
      <w:r>
        <w:t></w:t>
      </w:r>
      <w:r>
        <w:rPr>
          <w:rFonts w:hint="eastAsia"/>
        </w:rPr>
        <w:t>охорони</w:t>
      </w:r>
      <w:r>
        <w:t></w:t>
      </w:r>
      <w:r>
        <w:rPr>
          <w:rFonts w:hint="eastAsia"/>
        </w:rPr>
        <w:t>дикої</w:t>
      </w:r>
      <w:r>
        <w:t></w:t>
      </w:r>
      <w:r>
        <w:rPr>
          <w:rFonts w:hint="eastAsia"/>
        </w:rPr>
        <w:t>фауни</w:t>
      </w:r>
      <w:r>
        <w:t></w:t>
      </w:r>
    </w:p>
    <w:p w:rsidR="00AC1568" w:rsidRDefault="00AC1568" w:rsidP="00AC1568">
      <w:r>
        <w:t></w:t>
      </w:r>
      <w:r>
        <w:t></w:t>
      </w:r>
      <w:r>
        <w:t></w:t>
      </w:r>
      <w:r>
        <w:t></w:t>
      </w:r>
      <w:r>
        <w:rPr>
          <w:rFonts w:hint="eastAsia"/>
        </w:rPr>
        <w:t>Визначальну</w:t>
      </w:r>
      <w:r>
        <w:t></w:t>
      </w:r>
      <w:r>
        <w:rPr>
          <w:rFonts w:hint="eastAsia"/>
        </w:rPr>
        <w:t>роль</w:t>
      </w:r>
      <w:r>
        <w:t></w:t>
      </w:r>
      <w:r>
        <w:rPr>
          <w:rFonts w:hint="eastAsia"/>
        </w:rPr>
        <w:t>у</w:t>
      </w:r>
      <w:r>
        <w:t></w:t>
      </w:r>
      <w:r>
        <w:rPr>
          <w:rFonts w:hint="eastAsia"/>
        </w:rPr>
        <w:t>забезпеченні</w:t>
      </w:r>
      <w:r>
        <w:t></w:t>
      </w:r>
      <w:r>
        <w:rPr>
          <w:rFonts w:hint="eastAsia"/>
        </w:rPr>
        <w:t>охорони</w:t>
      </w:r>
      <w:r>
        <w:t></w:t>
      </w:r>
      <w:r>
        <w:rPr>
          <w:rFonts w:hint="eastAsia"/>
        </w:rPr>
        <w:t>дикої</w:t>
      </w:r>
      <w:r>
        <w:t></w:t>
      </w:r>
      <w:r>
        <w:rPr>
          <w:rFonts w:hint="eastAsia"/>
        </w:rPr>
        <w:t>фауни</w:t>
      </w:r>
      <w:r>
        <w:t></w:t>
      </w:r>
      <w:r>
        <w:rPr>
          <w:rFonts w:hint="eastAsia"/>
        </w:rPr>
        <w:t>відіграють</w:t>
      </w:r>
    </w:p>
    <w:p w:rsidR="00AC1568" w:rsidRDefault="00AC1568" w:rsidP="00AC1568">
      <w:r>
        <w:rPr>
          <w:rFonts w:hint="eastAsia"/>
        </w:rPr>
        <w:t>регіональні</w:t>
      </w:r>
      <w:r>
        <w:t></w:t>
      </w:r>
      <w:r>
        <w:rPr>
          <w:rFonts w:hint="eastAsia"/>
        </w:rPr>
        <w:t>механізми</w:t>
      </w:r>
      <w:r>
        <w:t></w:t>
      </w:r>
      <w:r>
        <w:t></w:t>
      </w:r>
      <w:r>
        <w:rPr>
          <w:rFonts w:hint="eastAsia"/>
        </w:rPr>
        <w:t>Вони</w:t>
      </w:r>
      <w:r>
        <w:t></w:t>
      </w:r>
      <w:r>
        <w:rPr>
          <w:rFonts w:hint="eastAsia"/>
        </w:rPr>
        <w:t>існують</w:t>
      </w:r>
      <w:r>
        <w:t></w:t>
      </w:r>
      <w:r>
        <w:rPr>
          <w:rFonts w:hint="eastAsia"/>
        </w:rPr>
        <w:t>на</w:t>
      </w:r>
      <w:r>
        <w:t></w:t>
      </w:r>
      <w:r>
        <w:rPr>
          <w:rFonts w:hint="eastAsia"/>
        </w:rPr>
        <w:t>кожному</w:t>
      </w:r>
      <w:r>
        <w:t></w:t>
      </w:r>
      <w:r>
        <w:rPr>
          <w:rFonts w:hint="eastAsia"/>
        </w:rPr>
        <w:t>континенті</w:t>
      </w:r>
      <w:r>
        <w:t></w:t>
      </w:r>
      <w:r>
        <w:t></w:t>
      </w:r>
      <w:r>
        <w:rPr>
          <w:rFonts w:hint="eastAsia"/>
        </w:rPr>
        <w:t>Окремим</w:t>
      </w:r>
      <w:r>
        <w:t></w:t>
      </w:r>
      <w:r>
        <w:rPr>
          <w:rFonts w:hint="eastAsia"/>
        </w:rPr>
        <w:t>їх</w:t>
      </w:r>
    </w:p>
    <w:p w:rsidR="00AC1568" w:rsidRDefault="00AC1568" w:rsidP="00AC1568">
      <w:r>
        <w:rPr>
          <w:rFonts w:hint="eastAsia"/>
        </w:rPr>
        <w:t>підвидом</w:t>
      </w:r>
      <w:r>
        <w:t></w:t>
      </w:r>
      <w:r>
        <w:rPr>
          <w:rFonts w:hint="eastAsia"/>
        </w:rPr>
        <w:t>можна</w:t>
      </w:r>
      <w:r>
        <w:t></w:t>
      </w:r>
      <w:r>
        <w:rPr>
          <w:rFonts w:hint="eastAsia"/>
        </w:rPr>
        <w:t>вважати</w:t>
      </w:r>
      <w:r>
        <w:t></w:t>
      </w:r>
      <w:r>
        <w:rPr>
          <w:rFonts w:hint="eastAsia"/>
        </w:rPr>
        <w:t>договори</w:t>
      </w:r>
      <w:r>
        <w:t></w:t>
      </w:r>
      <w:r>
        <w:t></w:t>
      </w:r>
      <w:r>
        <w:rPr>
          <w:rFonts w:hint="eastAsia"/>
        </w:rPr>
        <w:t>які</w:t>
      </w:r>
      <w:r>
        <w:t></w:t>
      </w:r>
      <w:r>
        <w:rPr>
          <w:rFonts w:hint="eastAsia"/>
        </w:rPr>
        <w:t>стосуються</w:t>
      </w:r>
      <w:r>
        <w:t></w:t>
      </w:r>
      <w:r>
        <w:rPr>
          <w:rFonts w:hint="eastAsia"/>
        </w:rPr>
        <w:t>захисту</w:t>
      </w:r>
      <w:r>
        <w:t></w:t>
      </w:r>
      <w:r>
        <w:rPr>
          <w:rFonts w:hint="eastAsia"/>
        </w:rPr>
        <w:t>морських</w:t>
      </w:r>
      <w:r>
        <w:t></w:t>
      </w:r>
      <w:r>
        <w:rPr>
          <w:rFonts w:hint="eastAsia"/>
        </w:rPr>
        <w:t>ресурсів</w:t>
      </w:r>
      <w:r>
        <w:t></w:t>
      </w:r>
      <w:r>
        <w:rPr>
          <w:rFonts w:hint="eastAsia"/>
        </w:rPr>
        <w:t>у</w:t>
      </w:r>
    </w:p>
    <w:p w:rsidR="00AC1568" w:rsidRDefault="00AC1568" w:rsidP="00AC1568">
      <w:r>
        <w:rPr>
          <w:rFonts w:hint="eastAsia"/>
        </w:rPr>
        <w:t>рамках</w:t>
      </w:r>
      <w:r>
        <w:t></w:t>
      </w:r>
      <w:r>
        <w:rPr>
          <w:rFonts w:hint="eastAsia"/>
        </w:rPr>
        <w:t>акваторії</w:t>
      </w:r>
      <w:r>
        <w:t></w:t>
      </w:r>
      <w:r>
        <w:rPr>
          <w:rFonts w:hint="eastAsia"/>
        </w:rPr>
        <w:t>певного</w:t>
      </w:r>
      <w:r>
        <w:t></w:t>
      </w:r>
      <w:r>
        <w:rPr>
          <w:rFonts w:hint="eastAsia"/>
        </w:rPr>
        <w:t>моря</w:t>
      </w:r>
      <w:r>
        <w:t></w:t>
      </w:r>
      <w:r>
        <w:rPr>
          <w:rFonts w:hint="eastAsia"/>
        </w:rPr>
        <w:t>чи</w:t>
      </w:r>
      <w:r>
        <w:t></w:t>
      </w:r>
      <w:r>
        <w:rPr>
          <w:rFonts w:hint="eastAsia"/>
        </w:rPr>
        <w:t>океану</w:t>
      </w:r>
      <w:r>
        <w:t></w:t>
      </w:r>
      <w:r>
        <w:t></w:t>
      </w:r>
      <w:r>
        <w:rPr>
          <w:rFonts w:hint="eastAsia"/>
        </w:rPr>
        <w:t>Їх</w:t>
      </w:r>
      <w:r>
        <w:t></w:t>
      </w:r>
      <w:r>
        <w:rPr>
          <w:rFonts w:hint="eastAsia"/>
        </w:rPr>
        <w:t>основними</w:t>
      </w:r>
      <w:r>
        <w:t></w:t>
      </w:r>
      <w:r>
        <w:rPr>
          <w:rFonts w:hint="eastAsia"/>
        </w:rPr>
        <w:t>перевагами</w:t>
      </w:r>
      <w:r>
        <w:t></w:t>
      </w:r>
      <w:r>
        <w:rPr>
          <w:rFonts w:hint="eastAsia"/>
        </w:rPr>
        <w:t>є</w:t>
      </w:r>
      <w:r>
        <w:t></w:t>
      </w:r>
      <w:r>
        <w:rPr>
          <w:rFonts w:hint="eastAsia"/>
        </w:rPr>
        <w:t>більш</w:t>
      </w:r>
    </w:p>
    <w:p w:rsidR="00AC1568" w:rsidRDefault="00AC1568" w:rsidP="00AC1568">
      <w:r>
        <w:rPr>
          <w:rFonts w:hint="eastAsia"/>
        </w:rPr>
        <w:t>детальна</w:t>
      </w:r>
      <w:r>
        <w:t></w:t>
      </w:r>
      <w:r>
        <w:rPr>
          <w:rFonts w:hint="eastAsia"/>
        </w:rPr>
        <w:t>регламентація</w:t>
      </w:r>
      <w:r>
        <w:t></w:t>
      </w:r>
      <w:r>
        <w:rPr>
          <w:rFonts w:hint="eastAsia"/>
        </w:rPr>
        <w:t>багатьох</w:t>
      </w:r>
      <w:r>
        <w:t></w:t>
      </w:r>
      <w:r>
        <w:rPr>
          <w:rFonts w:hint="eastAsia"/>
        </w:rPr>
        <w:t>аспектів</w:t>
      </w:r>
      <w:r>
        <w:t></w:t>
      </w:r>
      <w:r>
        <w:rPr>
          <w:rFonts w:hint="eastAsia"/>
        </w:rPr>
        <w:t>охорони</w:t>
      </w:r>
      <w:r>
        <w:t></w:t>
      </w:r>
      <w:r>
        <w:rPr>
          <w:rFonts w:hint="eastAsia"/>
        </w:rPr>
        <w:t>дикої</w:t>
      </w:r>
      <w:r>
        <w:t></w:t>
      </w:r>
      <w:r>
        <w:rPr>
          <w:rFonts w:hint="eastAsia"/>
        </w:rPr>
        <w:t>фауни</w:t>
      </w:r>
      <w:r>
        <w:t></w:t>
      </w:r>
      <w:r>
        <w:rPr>
          <w:rFonts w:hint="eastAsia"/>
        </w:rPr>
        <w:t>не</w:t>
      </w:r>
      <w:r>
        <w:t></w:t>
      </w:r>
      <w:r>
        <w:rPr>
          <w:rFonts w:hint="eastAsia"/>
        </w:rPr>
        <w:t>тільки</w:t>
      </w:r>
      <w:r>
        <w:t></w:t>
      </w:r>
      <w:r>
        <w:rPr>
          <w:rFonts w:hint="eastAsia"/>
        </w:rPr>
        <w:t>шляхом</w:t>
      </w:r>
    </w:p>
    <w:p w:rsidR="00AC1568" w:rsidRDefault="00AC1568" w:rsidP="00AC1568">
      <w:r>
        <w:rPr>
          <w:rFonts w:hint="eastAsia"/>
        </w:rPr>
        <w:t>створення</w:t>
      </w:r>
      <w:r>
        <w:t></w:t>
      </w:r>
      <w:r>
        <w:rPr>
          <w:rFonts w:hint="eastAsia"/>
        </w:rPr>
        <w:t>більш</w:t>
      </w:r>
      <w:r>
        <w:t></w:t>
      </w:r>
      <w:r>
        <w:rPr>
          <w:rFonts w:hint="eastAsia"/>
        </w:rPr>
        <w:t>досконалого</w:t>
      </w:r>
      <w:r>
        <w:t></w:t>
      </w:r>
      <w:r>
        <w:rPr>
          <w:rFonts w:hint="eastAsia"/>
        </w:rPr>
        <w:t>нормативного</w:t>
      </w:r>
      <w:r>
        <w:t></w:t>
      </w:r>
      <w:r>
        <w:rPr>
          <w:rFonts w:hint="eastAsia"/>
        </w:rPr>
        <w:t>механізму</w:t>
      </w:r>
      <w:r>
        <w:t></w:t>
      </w:r>
      <w:r>
        <w:t></w:t>
      </w:r>
      <w:r>
        <w:rPr>
          <w:rFonts w:hint="eastAsia"/>
        </w:rPr>
        <w:t>але</w:t>
      </w:r>
      <w:r>
        <w:t></w:t>
      </w:r>
      <w:r>
        <w:rPr>
          <w:rFonts w:hint="eastAsia"/>
        </w:rPr>
        <w:t>й</w:t>
      </w:r>
      <w:r>
        <w:t></w:t>
      </w:r>
      <w:r>
        <w:rPr>
          <w:rFonts w:hint="eastAsia"/>
        </w:rPr>
        <w:t>за</w:t>
      </w:r>
      <w:r>
        <w:t></w:t>
      </w:r>
      <w:r>
        <w:rPr>
          <w:rFonts w:hint="eastAsia"/>
        </w:rPr>
        <w:t>рахунок</w:t>
      </w:r>
    </w:p>
    <w:p w:rsidR="00AC1568" w:rsidRDefault="00AC1568" w:rsidP="00AC1568">
      <w:r>
        <w:rPr>
          <w:rFonts w:hint="eastAsia"/>
        </w:rPr>
        <w:t>діяльності</w:t>
      </w:r>
      <w:r>
        <w:t></w:t>
      </w:r>
      <w:r>
        <w:rPr>
          <w:rFonts w:hint="eastAsia"/>
        </w:rPr>
        <w:t>спеціальних</w:t>
      </w:r>
      <w:r>
        <w:t></w:t>
      </w:r>
      <w:r>
        <w:rPr>
          <w:rFonts w:hint="eastAsia"/>
        </w:rPr>
        <w:t>органів</w:t>
      </w:r>
      <w:r>
        <w:t></w:t>
      </w:r>
      <w:r>
        <w:t></w:t>
      </w:r>
      <w:r>
        <w:rPr>
          <w:rFonts w:hint="eastAsia"/>
        </w:rPr>
        <w:t>що</w:t>
      </w:r>
      <w:r>
        <w:t></w:t>
      </w:r>
      <w:r>
        <w:rPr>
          <w:rFonts w:hint="eastAsia"/>
        </w:rPr>
        <w:t>загалом</w:t>
      </w:r>
      <w:r>
        <w:t></w:t>
      </w:r>
      <w:r>
        <w:rPr>
          <w:rFonts w:hint="eastAsia"/>
        </w:rPr>
        <w:t>сприяє</w:t>
      </w:r>
      <w:r>
        <w:t></w:t>
      </w:r>
      <w:r>
        <w:rPr>
          <w:rFonts w:hint="eastAsia"/>
        </w:rPr>
        <w:t>їх</w:t>
      </w:r>
      <w:r>
        <w:t></w:t>
      </w:r>
      <w:r>
        <w:rPr>
          <w:rFonts w:hint="eastAsia"/>
        </w:rPr>
        <w:t>ефективності</w:t>
      </w:r>
      <w:r>
        <w:t></w:t>
      </w:r>
      <w:r>
        <w:t></w:t>
      </w:r>
      <w:r>
        <w:rPr>
          <w:rFonts w:hint="eastAsia"/>
        </w:rPr>
        <w:t>З</w:t>
      </w:r>
      <w:r>
        <w:t></w:t>
      </w:r>
      <w:r>
        <w:rPr>
          <w:rFonts w:hint="eastAsia"/>
        </w:rPr>
        <w:t>іншого</w:t>
      </w:r>
    </w:p>
    <w:p w:rsidR="00AC1568" w:rsidRDefault="00AC1568" w:rsidP="00AC1568">
      <w:r>
        <w:rPr>
          <w:rFonts w:hint="eastAsia"/>
        </w:rPr>
        <w:t>боку</w:t>
      </w:r>
      <w:r>
        <w:t></w:t>
      </w:r>
      <w:r>
        <w:t></w:t>
      </w:r>
      <w:r>
        <w:rPr>
          <w:rFonts w:hint="eastAsia"/>
        </w:rPr>
        <w:t>така</w:t>
      </w:r>
      <w:r>
        <w:t></w:t>
      </w:r>
      <w:r>
        <w:rPr>
          <w:rFonts w:hint="eastAsia"/>
        </w:rPr>
        <w:t>ситуація</w:t>
      </w:r>
      <w:r>
        <w:t></w:t>
      </w:r>
      <w:r>
        <w:rPr>
          <w:rFonts w:hint="eastAsia"/>
        </w:rPr>
        <w:t>призводить</w:t>
      </w:r>
      <w:r>
        <w:t></w:t>
      </w:r>
      <w:r>
        <w:rPr>
          <w:rFonts w:hint="eastAsia"/>
        </w:rPr>
        <w:t>до</w:t>
      </w:r>
      <w:r>
        <w:t></w:t>
      </w:r>
      <w:r>
        <w:rPr>
          <w:rFonts w:hint="eastAsia"/>
        </w:rPr>
        <w:t>додаткової</w:t>
      </w:r>
      <w:r>
        <w:t></w:t>
      </w:r>
      <w:r>
        <w:rPr>
          <w:rFonts w:hint="eastAsia"/>
        </w:rPr>
        <w:t>фрагментації</w:t>
      </w:r>
      <w:r>
        <w:t></w:t>
      </w:r>
      <w:r>
        <w:rPr>
          <w:rFonts w:hint="eastAsia"/>
        </w:rPr>
        <w:t>правових</w:t>
      </w:r>
      <w:r>
        <w:t></w:t>
      </w:r>
      <w:r>
        <w:rPr>
          <w:rFonts w:hint="eastAsia"/>
        </w:rPr>
        <w:t>режимів</w:t>
      </w:r>
      <w:r>
        <w:t></w:t>
      </w:r>
      <w:r>
        <w:t></w:t>
      </w:r>
    </w:p>
    <w:p w:rsidR="00AC1568" w:rsidRDefault="00AC1568" w:rsidP="00AC1568">
      <w:r>
        <w:t></w:t>
      </w:r>
      <w:r>
        <w:t></w:t>
      </w:r>
      <w:r>
        <w:t></w:t>
      </w:r>
    </w:p>
    <w:p w:rsidR="00AC1568" w:rsidRDefault="00AC1568" w:rsidP="00AC1568">
      <w:r>
        <w:rPr>
          <w:rFonts w:hint="eastAsia"/>
        </w:rPr>
        <w:t>Ще</w:t>
      </w:r>
      <w:r>
        <w:t></w:t>
      </w:r>
      <w:r>
        <w:rPr>
          <w:rFonts w:hint="eastAsia"/>
        </w:rPr>
        <w:t>однією</w:t>
      </w:r>
      <w:r>
        <w:t></w:t>
      </w:r>
      <w:r>
        <w:rPr>
          <w:rFonts w:hint="eastAsia"/>
        </w:rPr>
        <w:t>особливістю</w:t>
      </w:r>
      <w:r>
        <w:t></w:t>
      </w:r>
      <w:r>
        <w:rPr>
          <w:rFonts w:hint="eastAsia"/>
        </w:rPr>
        <w:t>є</w:t>
      </w:r>
      <w:r>
        <w:t></w:t>
      </w:r>
      <w:r>
        <w:rPr>
          <w:rFonts w:hint="eastAsia"/>
        </w:rPr>
        <w:t>те</w:t>
      </w:r>
      <w:r>
        <w:t></w:t>
      </w:r>
      <w:r>
        <w:t></w:t>
      </w:r>
      <w:r>
        <w:rPr>
          <w:rFonts w:hint="eastAsia"/>
        </w:rPr>
        <w:t>що</w:t>
      </w:r>
      <w:r>
        <w:t></w:t>
      </w:r>
      <w:r>
        <w:rPr>
          <w:rFonts w:hint="eastAsia"/>
        </w:rPr>
        <w:t>договори</w:t>
      </w:r>
      <w:r>
        <w:t></w:t>
      </w:r>
      <w:r>
        <w:t></w:t>
      </w:r>
      <w:r>
        <w:rPr>
          <w:rFonts w:hint="eastAsia"/>
        </w:rPr>
        <w:t>які</w:t>
      </w:r>
      <w:r>
        <w:t></w:t>
      </w:r>
      <w:r>
        <w:rPr>
          <w:rFonts w:hint="eastAsia"/>
        </w:rPr>
        <w:t>є</w:t>
      </w:r>
      <w:r>
        <w:t></w:t>
      </w:r>
      <w:r>
        <w:rPr>
          <w:rFonts w:hint="eastAsia"/>
        </w:rPr>
        <w:t>нормативною</w:t>
      </w:r>
      <w:r>
        <w:t></w:t>
      </w:r>
      <w:r>
        <w:rPr>
          <w:rFonts w:hint="eastAsia"/>
        </w:rPr>
        <w:t>підставою</w:t>
      </w:r>
      <w:r>
        <w:t></w:t>
      </w:r>
      <w:r>
        <w:rPr>
          <w:rFonts w:hint="eastAsia"/>
        </w:rPr>
        <w:t>їх</w:t>
      </w:r>
    </w:p>
    <w:p w:rsidR="00AC1568" w:rsidRDefault="00AC1568" w:rsidP="00AC1568">
      <w:r>
        <w:rPr>
          <w:rFonts w:hint="eastAsia"/>
        </w:rPr>
        <w:t>функціонування</w:t>
      </w:r>
      <w:r>
        <w:t></w:t>
      </w:r>
      <w:r>
        <w:t></w:t>
      </w:r>
      <w:r>
        <w:rPr>
          <w:rFonts w:hint="eastAsia"/>
        </w:rPr>
        <w:t>зазвичай</w:t>
      </w:r>
      <w:r>
        <w:t></w:t>
      </w:r>
      <w:r>
        <w:rPr>
          <w:rFonts w:hint="eastAsia"/>
        </w:rPr>
        <w:t>носять</w:t>
      </w:r>
      <w:r>
        <w:t></w:t>
      </w:r>
      <w:r>
        <w:rPr>
          <w:rFonts w:hint="eastAsia"/>
        </w:rPr>
        <w:t>універсальний</w:t>
      </w:r>
      <w:r>
        <w:t></w:t>
      </w:r>
      <w:r>
        <w:rPr>
          <w:rFonts w:hint="eastAsia"/>
        </w:rPr>
        <w:t>характер</w:t>
      </w:r>
      <w:r>
        <w:t></w:t>
      </w:r>
      <w:r>
        <w:t></w:t>
      </w:r>
      <w:r>
        <w:rPr>
          <w:rFonts w:hint="eastAsia"/>
        </w:rPr>
        <w:t>особливо</w:t>
      </w:r>
      <w:r>
        <w:t></w:t>
      </w:r>
      <w:r>
        <w:rPr>
          <w:rFonts w:hint="eastAsia"/>
        </w:rPr>
        <w:t>це</w:t>
      </w:r>
    </w:p>
    <w:p w:rsidR="00AC1568" w:rsidRDefault="00AC1568" w:rsidP="00AC1568">
      <w:r>
        <w:rPr>
          <w:rFonts w:hint="eastAsia"/>
        </w:rPr>
        <w:t>стосується</w:t>
      </w:r>
      <w:r>
        <w:t></w:t>
      </w:r>
      <w:r>
        <w:rPr>
          <w:rFonts w:hint="eastAsia"/>
        </w:rPr>
        <w:t>Антарктики</w:t>
      </w:r>
      <w:r>
        <w:t></w:t>
      </w:r>
      <w:r>
        <w:t></w:t>
      </w:r>
    </w:p>
    <w:p w:rsidR="00AC1568" w:rsidRDefault="00AC1568" w:rsidP="00AC1568">
      <w:r>
        <w:t></w:t>
      </w:r>
      <w:r>
        <w:t></w:t>
      </w:r>
      <w:r>
        <w:t></w:t>
      </w:r>
      <w:r>
        <w:t></w:t>
      </w:r>
      <w:r>
        <w:rPr>
          <w:rFonts w:hint="eastAsia"/>
        </w:rPr>
        <w:t>Ключовою</w:t>
      </w:r>
      <w:r>
        <w:t></w:t>
      </w:r>
      <w:r>
        <w:rPr>
          <w:rFonts w:hint="eastAsia"/>
        </w:rPr>
        <w:t>тенденцією</w:t>
      </w:r>
      <w:r>
        <w:t></w:t>
      </w:r>
      <w:r>
        <w:rPr>
          <w:rFonts w:hint="eastAsia"/>
        </w:rPr>
        <w:t>розвитку</w:t>
      </w:r>
      <w:r>
        <w:t></w:t>
      </w:r>
      <w:r>
        <w:rPr>
          <w:rFonts w:hint="eastAsia"/>
        </w:rPr>
        <w:t>інституційного</w:t>
      </w:r>
      <w:r>
        <w:t></w:t>
      </w:r>
      <w:r>
        <w:rPr>
          <w:rFonts w:hint="eastAsia"/>
        </w:rPr>
        <w:t>механізму</w:t>
      </w:r>
      <w:r>
        <w:t></w:t>
      </w:r>
      <w:r>
        <w:rPr>
          <w:rFonts w:hint="eastAsia"/>
        </w:rPr>
        <w:t>охорони</w:t>
      </w:r>
    </w:p>
    <w:p w:rsidR="00AC1568" w:rsidRDefault="00AC1568" w:rsidP="00AC1568">
      <w:r>
        <w:rPr>
          <w:rFonts w:hint="eastAsia"/>
        </w:rPr>
        <w:t>дикої</w:t>
      </w:r>
      <w:r>
        <w:t></w:t>
      </w:r>
      <w:r>
        <w:rPr>
          <w:rFonts w:hint="eastAsia"/>
        </w:rPr>
        <w:t>фауни</w:t>
      </w:r>
      <w:r>
        <w:t></w:t>
      </w:r>
      <w:r>
        <w:rPr>
          <w:rFonts w:hint="eastAsia"/>
        </w:rPr>
        <w:t>є</w:t>
      </w:r>
      <w:r>
        <w:t></w:t>
      </w:r>
      <w:r>
        <w:rPr>
          <w:rFonts w:hint="eastAsia"/>
        </w:rPr>
        <w:t>зростання</w:t>
      </w:r>
      <w:r>
        <w:t></w:t>
      </w:r>
      <w:r>
        <w:rPr>
          <w:rFonts w:hint="eastAsia"/>
        </w:rPr>
        <w:t>ролі</w:t>
      </w:r>
      <w:r>
        <w:t></w:t>
      </w:r>
      <w:r>
        <w:rPr>
          <w:rFonts w:hint="eastAsia"/>
        </w:rPr>
        <w:t>міжнародних</w:t>
      </w:r>
      <w:r>
        <w:t></w:t>
      </w:r>
      <w:r>
        <w:rPr>
          <w:rFonts w:hint="eastAsia"/>
        </w:rPr>
        <w:t>судових</w:t>
      </w:r>
      <w:r>
        <w:t></w:t>
      </w:r>
      <w:r>
        <w:rPr>
          <w:rFonts w:hint="eastAsia"/>
        </w:rPr>
        <w:t>та</w:t>
      </w:r>
      <w:r>
        <w:t></w:t>
      </w:r>
      <w:r>
        <w:rPr>
          <w:rFonts w:hint="eastAsia"/>
        </w:rPr>
        <w:t>квазісудових</w:t>
      </w:r>
      <w:r>
        <w:t></w:t>
      </w:r>
      <w:r>
        <w:rPr>
          <w:rFonts w:hint="eastAsia"/>
        </w:rPr>
        <w:t>органів</w:t>
      </w:r>
      <w:r>
        <w:t></w:t>
      </w:r>
      <w:r>
        <w:t></w:t>
      </w:r>
      <w:r>
        <w:rPr>
          <w:rFonts w:hint="eastAsia"/>
        </w:rPr>
        <w:t>Усі</w:t>
      </w:r>
    </w:p>
    <w:p w:rsidR="00AC1568" w:rsidRDefault="00AC1568" w:rsidP="00AC1568">
      <w:r>
        <w:rPr>
          <w:rFonts w:hint="eastAsia"/>
        </w:rPr>
        <w:t>ці</w:t>
      </w:r>
      <w:r>
        <w:t></w:t>
      </w:r>
      <w:r>
        <w:rPr>
          <w:rFonts w:hint="eastAsia"/>
        </w:rPr>
        <w:t>органи</w:t>
      </w:r>
      <w:r>
        <w:t></w:t>
      </w:r>
      <w:r>
        <w:rPr>
          <w:rFonts w:hint="eastAsia"/>
        </w:rPr>
        <w:t>залежно</w:t>
      </w:r>
      <w:r>
        <w:t></w:t>
      </w:r>
      <w:r>
        <w:rPr>
          <w:rFonts w:hint="eastAsia"/>
        </w:rPr>
        <w:t>від</w:t>
      </w:r>
      <w:r>
        <w:t></w:t>
      </w:r>
      <w:r>
        <w:rPr>
          <w:rFonts w:hint="eastAsia"/>
        </w:rPr>
        <w:t>юридичної</w:t>
      </w:r>
      <w:r>
        <w:t></w:t>
      </w:r>
      <w:r>
        <w:rPr>
          <w:rFonts w:hint="eastAsia"/>
        </w:rPr>
        <w:t>природи</w:t>
      </w:r>
      <w:r>
        <w:t></w:t>
      </w:r>
      <w:r>
        <w:rPr>
          <w:rFonts w:hint="eastAsia"/>
        </w:rPr>
        <w:t>можна</w:t>
      </w:r>
      <w:r>
        <w:t></w:t>
      </w:r>
      <w:r>
        <w:rPr>
          <w:rFonts w:hint="eastAsia"/>
        </w:rPr>
        <w:t>розділити</w:t>
      </w:r>
      <w:r>
        <w:t></w:t>
      </w:r>
      <w:r>
        <w:rPr>
          <w:rFonts w:hint="eastAsia"/>
        </w:rPr>
        <w:t>на</w:t>
      </w:r>
      <w:r>
        <w:t></w:t>
      </w:r>
      <w:r>
        <w:rPr>
          <w:rFonts w:hint="eastAsia"/>
        </w:rPr>
        <w:t>кілька</w:t>
      </w:r>
      <w:r>
        <w:t></w:t>
      </w:r>
      <w:r>
        <w:rPr>
          <w:rFonts w:hint="eastAsia"/>
        </w:rPr>
        <w:t>видів</w:t>
      </w:r>
      <w:r>
        <w:t></w:t>
      </w:r>
      <w:r>
        <w:t></w:t>
      </w:r>
      <w:r>
        <w:t></w:t>
      </w:r>
      <w:r>
        <w:t></w:t>
      </w:r>
    </w:p>
    <w:p w:rsidR="00AC1568" w:rsidRDefault="00AC1568" w:rsidP="00AC1568">
      <w:r>
        <w:rPr>
          <w:rFonts w:hint="eastAsia"/>
        </w:rPr>
        <w:t>створені</w:t>
      </w:r>
      <w:r>
        <w:t></w:t>
      </w:r>
      <w:r>
        <w:rPr>
          <w:rFonts w:hint="eastAsia"/>
        </w:rPr>
        <w:t>в</w:t>
      </w:r>
      <w:r>
        <w:t></w:t>
      </w:r>
      <w:r>
        <w:rPr>
          <w:rFonts w:hint="eastAsia"/>
        </w:rPr>
        <w:t>рамках</w:t>
      </w:r>
      <w:r>
        <w:t></w:t>
      </w:r>
      <w:r>
        <w:rPr>
          <w:rFonts w:hint="eastAsia"/>
        </w:rPr>
        <w:t>міжнародних</w:t>
      </w:r>
      <w:r>
        <w:t></w:t>
      </w:r>
      <w:r>
        <w:rPr>
          <w:rFonts w:hint="eastAsia"/>
        </w:rPr>
        <w:t>організацій</w:t>
      </w:r>
      <w:r>
        <w:t></w:t>
      </w:r>
      <w:r>
        <w:t></w:t>
      </w:r>
      <w:r>
        <w:t></w:t>
      </w:r>
      <w:r>
        <w:t></w:t>
      </w:r>
      <w:r>
        <w:t></w:t>
      </w:r>
      <w:r>
        <w:rPr>
          <w:rFonts w:hint="eastAsia"/>
        </w:rPr>
        <w:t>конвенційні</w:t>
      </w:r>
      <w:r>
        <w:t></w:t>
      </w:r>
      <w:r>
        <w:rPr>
          <w:rFonts w:hint="eastAsia"/>
        </w:rPr>
        <w:t>органи</w:t>
      </w:r>
      <w:r>
        <w:t></w:t>
      </w:r>
      <w:r>
        <w:t></w:t>
      </w:r>
      <w:r>
        <w:rPr>
          <w:rFonts w:hint="eastAsia"/>
        </w:rPr>
        <w:t>створені</w:t>
      </w:r>
      <w:r>
        <w:t></w:t>
      </w:r>
      <w:r>
        <w:rPr>
          <w:rFonts w:hint="eastAsia"/>
        </w:rPr>
        <w:t>для</w:t>
      </w:r>
    </w:p>
    <w:p w:rsidR="00AC1568" w:rsidRDefault="00AC1568" w:rsidP="00AC1568">
      <w:r>
        <w:rPr>
          <w:rFonts w:hint="eastAsia"/>
        </w:rPr>
        <w:t>контролю</w:t>
      </w:r>
      <w:r>
        <w:t></w:t>
      </w:r>
      <w:r>
        <w:rPr>
          <w:rFonts w:hint="eastAsia"/>
        </w:rPr>
        <w:t>за</w:t>
      </w:r>
      <w:r>
        <w:t></w:t>
      </w:r>
      <w:r>
        <w:rPr>
          <w:rFonts w:hint="eastAsia"/>
        </w:rPr>
        <w:t>реалізацією</w:t>
      </w:r>
      <w:r>
        <w:t></w:t>
      </w:r>
      <w:r>
        <w:rPr>
          <w:rFonts w:hint="eastAsia"/>
        </w:rPr>
        <w:t>певної</w:t>
      </w:r>
      <w:r>
        <w:t></w:t>
      </w:r>
      <w:r>
        <w:rPr>
          <w:rFonts w:hint="eastAsia"/>
        </w:rPr>
        <w:t>конвенції</w:t>
      </w:r>
      <w:r>
        <w:t></w:t>
      </w:r>
      <w:r>
        <w:t></w:t>
      </w:r>
      <w:r>
        <w:t></w:t>
      </w:r>
      <w:r>
        <w:t></w:t>
      </w:r>
      <w:r>
        <w:t></w:t>
      </w:r>
      <w:r>
        <w:t></w:t>
      </w:r>
      <w:r>
        <w:rPr>
          <w:rFonts w:hint="eastAsia"/>
        </w:rPr>
        <w:t>створені</w:t>
      </w:r>
      <w:r>
        <w:t></w:t>
      </w:r>
      <w:r>
        <w:rPr>
          <w:rFonts w:hint="eastAsia"/>
        </w:rPr>
        <w:t>міжнародними</w:t>
      </w:r>
    </w:p>
    <w:p w:rsidR="00AC1568" w:rsidRDefault="00AC1568" w:rsidP="00AC1568">
      <w:r>
        <w:rPr>
          <w:rFonts w:hint="eastAsia"/>
        </w:rPr>
        <w:t>неурядовими</w:t>
      </w:r>
      <w:r>
        <w:t></w:t>
      </w:r>
      <w:r>
        <w:rPr>
          <w:rFonts w:hint="eastAsia"/>
        </w:rPr>
        <w:t>організаціями</w:t>
      </w:r>
      <w:r>
        <w:t></w:t>
      </w:r>
      <w:r>
        <w:rPr>
          <w:rFonts w:hint="eastAsia"/>
        </w:rPr>
        <w:t>чи</w:t>
      </w:r>
      <w:r>
        <w:t></w:t>
      </w:r>
      <w:r>
        <w:rPr>
          <w:rFonts w:hint="eastAsia"/>
        </w:rPr>
        <w:t>їх</w:t>
      </w:r>
      <w:r>
        <w:t></w:t>
      </w:r>
      <w:r>
        <w:rPr>
          <w:rFonts w:hint="eastAsia"/>
        </w:rPr>
        <w:t>об’єднаннями</w:t>
      </w:r>
      <w:r>
        <w:t></w:t>
      </w:r>
      <w:r>
        <w:t></w:t>
      </w:r>
      <w:r>
        <w:rPr>
          <w:rFonts w:hint="eastAsia"/>
        </w:rPr>
        <w:t>Аналіз</w:t>
      </w:r>
      <w:r>
        <w:t></w:t>
      </w:r>
      <w:r>
        <w:rPr>
          <w:rFonts w:hint="eastAsia"/>
        </w:rPr>
        <w:t>практики</w:t>
      </w:r>
      <w:r>
        <w:t></w:t>
      </w:r>
      <w:r>
        <w:rPr>
          <w:rFonts w:hint="eastAsia"/>
        </w:rPr>
        <w:t>їх</w:t>
      </w:r>
      <w:r>
        <w:t></w:t>
      </w:r>
      <w:r>
        <w:rPr>
          <w:rFonts w:hint="eastAsia"/>
        </w:rPr>
        <w:t>діяльності</w:t>
      </w:r>
      <w:r>
        <w:t></w:t>
      </w:r>
      <w:r>
        <w:rPr>
          <w:rFonts w:hint="eastAsia"/>
        </w:rPr>
        <w:t>в</w:t>
      </w:r>
    </w:p>
    <w:p w:rsidR="00AC1568" w:rsidRDefault="00AC1568" w:rsidP="00AC1568">
      <w:r>
        <w:rPr>
          <w:rFonts w:hint="eastAsia"/>
        </w:rPr>
        <w:t>справах</w:t>
      </w:r>
      <w:r>
        <w:t></w:t>
      </w:r>
      <w:r>
        <w:t></w:t>
      </w:r>
      <w:r>
        <w:rPr>
          <w:rFonts w:hint="eastAsia"/>
        </w:rPr>
        <w:t>що</w:t>
      </w:r>
      <w:r>
        <w:t></w:t>
      </w:r>
      <w:r>
        <w:rPr>
          <w:rFonts w:hint="eastAsia"/>
        </w:rPr>
        <w:t>стосуються</w:t>
      </w:r>
      <w:r>
        <w:t></w:t>
      </w:r>
      <w:r>
        <w:rPr>
          <w:rFonts w:hint="eastAsia"/>
        </w:rPr>
        <w:t>охорони</w:t>
      </w:r>
      <w:r>
        <w:t></w:t>
      </w:r>
      <w:r>
        <w:rPr>
          <w:rFonts w:hint="eastAsia"/>
        </w:rPr>
        <w:t>дикої</w:t>
      </w:r>
      <w:r>
        <w:t></w:t>
      </w:r>
      <w:r>
        <w:rPr>
          <w:rFonts w:hint="eastAsia"/>
        </w:rPr>
        <w:t>фауни</w:t>
      </w:r>
      <w:r>
        <w:t></w:t>
      </w:r>
      <w:r>
        <w:t></w:t>
      </w:r>
      <w:r>
        <w:rPr>
          <w:rFonts w:hint="eastAsia"/>
        </w:rPr>
        <w:t>дозволяє</w:t>
      </w:r>
      <w:r>
        <w:t></w:t>
      </w:r>
      <w:r>
        <w:rPr>
          <w:rFonts w:hint="eastAsia"/>
        </w:rPr>
        <w:t>виділити</w:t>
      </w:r>
      <w:r>
        <w:t></w:t>
      </w:r>
      <w:r>
        <w:rPr>
          <w:rFonts w:hint="eastAsia"/>
        </w:rPr>
        <w:t>такі</w:t>
      </w:r>
      <w:r>
        <w:t></w:t>
      </w:r>
      <w:r>
        <w:rPr>
          <w:rFonts w:hint="eastAsia"/>
        </w:rPr>
        <w:t>тенденції</w:t>
      </w:r>
      <w:r>
        <w:t></w:t>
      </w:r>
    </w:p>
    <w:p w:rsidR="00AC1568" w:rsidRDefault="00AC1568" w:rsidP="00AC1568">
      <w:r>
        <w:t></w:t>
      </w:r>
      <w:r>
        <w:t></w:t>
      </w:r>
      <w:r>
        <w:t></w:t>
      </w:r>
      <w:r>
        <w:rPr>
          <w:rFonts w:hint="eastAsia"/>
        </w:rPr>
        <w:t>спори</w:t>
      </w:r>
      <w:r>
        <w:t></w:t>
      </w:r>
      <w:r>
        <w:t></w:t>
      </w:r>
      <w:r>
        <w:rPr>
          <w:rFonts w:hint="eastAsia"/>
        </w:rPr>
        <w:t>які</w:t>
      </w:r>
      <w:r>
        <w:t></w:t>
      </w:r>
      <w:r>
        <w:rPr>
          <w:rFonts w:hint="eastAsia"/>
        </w:rPr>
        <w:t>стосуються</w:t>
      </w:r>
      <w:r>
        <w:t></w:t>
      </w:r>
      <w:r>
        <w:rPr>
          <w:rFonts w:hint="eastAsia"/>
        </w:rPr>
        <w:t>охорони</w:t>
      </w:r>
      <w:r>
        <w:t></w:t>
      </w:r>
      <w:r>
        <w:rPr>
          <w:rFonts w:hint="eastAsia"/>
        </w:rPr>
        <w:t>видів</w:t>
      </w:r>
      <w:r>
        <w:t></w:t>
      </w:r>
      <w:r>
        <w:rPr>
          <w:rFonts w:hint="eastAsia"/>
        </w:rPr>
        <w:t>дикої</w:t>
      </w:r>
      <w:r>
        <w:t></w:t>
      </w:r>
      <w:r>
        <w:rPr>
          <w:rFonts w:hint="eastAsia"/>
        </w:rPr>
        <w:t>фауни</w:t>
      </w:r>
      <w:r>
        <w:t></w:t>
      </w:r>
      <w:r>
        <w:t></w:t>
      </w:r>
      <w:r>
        <w:rPr>
          <w:rFonts w:hint="eastAsia"/>
        </w:rPr>
        <w:t>як</w:t>
      </w:r>
      <w:r>
        <w:t></w:t>
      </w:r>
      <w:r>
        <w:rPr>
          <w:rFonts w:hint="eastAsia"/>
        </w:rPr>
        <w:t>і</w:t>
      </w:r>
      <w:r>
        <w:t></w:t>
      </w:r>
      <w:r>
        <w:rPr>
          <w:rFonts w:hint="eastAsia"/>
        </w:rPr>
        <w:t>загалом</w:t>
      </w:r>
      <w:r>
        <w:t></w:t>
      </w:r>
      <w:r>
        <w:rPr>
          <w:rFonts w:hint="eastAsia"/>
        </w:rPr>
        <w:t>навколишнього</w:t>
      </w:r>
    </w:p>
    <w:p w:rsidR="00AC1568" w:rsidRDefault="00AC1568" w:rsidP="00AC1568">
      <w:r>
        <w:rPr>
          <w:rFonts w:hint="eastAsia"/>
        </w:rPr>
        <w:t>природного</w:t>
      </w:r>
      <w:r>
        <w:t></w:t>
      </w:r>
      <w:r>
        <w:rPr>
          <w:rFonts w:hint="eastAsia"/>
        </w:rPr>
        <w:t>середовища</w:t>
      </w:r>
      <w:r>
        <w:t></w:t>
      </w:r>
      <w:r>
        <w:t></w:t>
      </w:r>
      <w:r>
        <w:rPr>
          <w:rFonts w:hint="eastAsia"/>
        </w:rPr>
        <w:t>досить</w:t>
      </w:r>
      <w:r>
        <w:t></w:t>
      </w:r>
      <w:r>
        <w:rPr>
          <w:rFonts w:hint="eastAsia"/>
        </w:rPr>
        <w:t>часто</w:t>
      </w:r>
      <w:r>
        <w:t></w:t>
      </w:r>
      <w:r>
        <w:rPr>
          <w:rFonts w:hint="eastAsia"/>
        </w:rPr>
        <w:t>мають</w:t>
      </w:r>
      <w:r>
        <w:t></w:t>
      </w:r>
      <w:r>
        <w:rPr>
          <w:rFonts w:hint="eastAsia"/>
        </w:rPr>
        <w:t>економічну</w:t>
      </w:r>
      <w:r>
        <w:t></w:t>
      </w:r>
      <w:r>
        <w:rPr>
          <w:rFonts w:hint="eastAsia"/>
        </w:rPr>
        <w:t>першопричину</w:t>
      </w:r>
      <w:r>
        <w:t></w:t>
      </w:r>
      <w:r>
        <w:t></w:t>
      </w:r>
      <w:r>
        <w:t></w:t>
      </w:r>
      <w:r>
        <w:t></w:t>
      </w:r>
    </w:p>
    <w:p w:rsidR="00AC1568" w:rsidRDefault="00AC1568" w:rsidP="00AC1568">
      <w:r>
        <w:rPr>
          <w:rFonts w:hint="eastAsia"/>
        </w:rPr>
        <w:t>попри</w:t>
      </w:r>
      <w:r>
        <w:t></w:t>
      </w:r>
      <w:r>
        <w:rPr>
          <w:rFonts w:hint="eastAsia"/>
        </w:rPr>
        <w:t>той</w:t>
      </w:r>
      <w:r>
        <w:t></w:t>
      </w:r>
      <w:r>
        <w:rPr>
          <w:rFonts w:hint="eastAsia"/>
        </w:rPr>
        <w:t>факт</w:t>
      </w:r>
      <w:r>
        <w:t></w:t>
      </w:r>
      <w:r>
        <w:t></w:t>
      </w:r>
      <w:r>
        <w:rPr>
          <w:rFonts w:hint="eastAsia"/>
        </w:rPr>
        <w:t>що</w:t>
      </w:r>
      <w:r>
        <w:t></w:t>
      </w:r>
      <w:r>
        <w:rPr>
          <w:rFonts w:hint="eastAsia"/>
        </w:rPr>
        <w:t>кожен</w:t>
      </w:r>
      <w:r>
        <w:t></w:t>
      </w:r>
      <w:r>
        <w:rPr>
          <w:rFonts w:hint="eastAsia"/>
        </w:rPr>
        <w:t>з</w:t>
      </w:r>
      <w:r>
        <w:t></w:t>
      </w:r>
      <w:r>
        <w:rPr>
          <w:rFonts w:hint="eastAsia"/>
        </w:rPr>
        <w:t>цих</w:t>
      </w:r>
      <w:r>
        <w:t></w:t>
      </w:r>
      <w:r>
        <w:rPr>
          <w:rFonts w:hint="eastAsia"/>
        </w:rPr>
        <w:t>органів</w:t>
      </w:r>
      <w:r>
        <w:t></w:t>
      </w:r>
      <w:r>
        <w:rPr>
          <w:rFonts w:hint="eastAsia"/>
        </w:rPr>
        <w:t>діє</w:t>
      </w:r>
      <w:r>
        <w:t></w:t>
      </w:r>
      <w:r>
        <w:rPr>
          <w:rFonts w:hint="eastAsia"/>
        </w:rPr>
        <w:t>в</w:t>
      </w:r>
      <w:r>
        <w:t></w:t>
      </w:r>
      <w:r>
        <w:rPr>
          <w:rFonts w:hint="eastAsia"/>
        </w:rPr>
        <w:t>рамках</w:t>
      </w:r>
      <w:r>
        <w:t></w:t>
      </w:r>
      <w:r>
        <w:rPr>
          <w:rFonts w:hint="eastAsia"/>
        </w:rPr>
        <w:t>автономного</w:t>
      </w:r>
      <w:r>
        <w:t></w:t>
      </w:r>
      <w:r>
        <w:rPr>
          <w:rFonts w:hint="eastAsia"/>
        </w:rPr>
        <w:t>правового</w:t>
      </w:r>
    </w:p>
    <w:p w:rsidR="00AC1568" w:rsidRDefault="00AC1568" w:rsidP="00AC1568">
      <w:r>
        <w:rPr>
          <w:rFonts w:hint="eastAsia"/>
        </w:rPr>
        <w:t>режиму</w:t>
      </w:r>
      <w:r>
        <w:t></w:t>
      </w:r>
      <w:r>
        <w:t></w:t>
      </w:r>
      <w:r>
        <w:rPr>
          <w:rFonts w:hint="eastAsia"/>
        </w:rPr>
        <w:t>загалом</w:t>
      </w:r>
      <w:r>
        <w:t></w:t>
      </w:r>
      <w:r>
        <w:rPr>
          <w:rFonts w:hint="eastAsia"/>
        </w:rPr>
        <w:t>їх</w:t>
      </w:r>
      <w:r>
        <w:t></w:t>
      </w:r>
      <w:r>
        <w:rPr>
          <w:rFonts w:hint="eastAsia"/>
        </w:rPr>
        <w:t>діяльність</w:t>
      </w:r>
      <w:r>
        <w:t></w:t>
      </w:r>
      <w:r>
        <w:rPr>
          <w:rFonts w:hint="eastAsia"/>
        </w:rPr>
        <w:t>сприяє</w:t>
      </w:r>
      <w:r>
        <w:t></w:t>
      </w:r>
      <w:r>
        <w:rPr>
          <w:rFonts w:hint="eastAsia"/>
        </w:rPr>
        <w:t>кодифікації</w:t>
      </w:r>
      <w:r>
        <w:t></w:t>
      </w:r>
      <w:r>
        <w:rPr>
          <w:rFonts w:hint="eastAsia"/>
        </w:rPr>
        <w:t>вказаних</w:t>
      </w:r>
      <w:r>
        <w:t></w:t>
      </w:r>
      <w:r>
        <w:rPr>
          <w:rFonts w:hint="eastAsia"/>
        </w:rPr>
        <w:t>норм</w:t>
      </w:r>
      <w:r>
        <w:t></w:t>
      </w:r>
      <w:r>
        <w:rPr>
          <w:rFonts w:hint="eastAsia"/>
        </w:rPr>
        <w:t>та</w:t>
      </w:r>
      <w:r>
        <w:t></w:t>
      </w:r>
      <w:r>
        <w:rPr>
          <w:rFonts w:hint="eastAsia"/>
        </w:rPr>
        <w:t>суттєво</w:t>
      </w:r>
    </w:p>
    <w:p w:rsidR="00AC1568" w:rsidRDefault="00AC1568" w:rsidP="00AC1568">
      <w:r>
        <w:rPr>
          <w:rFonts w:hint="eastAsia"/>
        </w:rPr>
        <w:t>посилює</w:t>
      </w:r>
      <w:r>
        <w:t></w:t>
      </w:r>
      <w:r>
        <w:rPr>
          <w:rFonts w:hint="eastAsia"/>
        </w:rPr>
        <w:t>авторитет</w:t>
      </w:r>
      <w:r>
        <w:t></w:t>
      </w:r>
      <w:r>
        <w:rPr>
          <w:rFonts w:hint="eastAsia"/>
        </w:rPr>
        <w:t>норм</w:t>
      </w:r>
      <w:r>
        <w:t></w:t>
      </w:r>
      <w:r>
        <w:rPr>
          <w:rFonts w:hint="eastAsia"/>
        </w:rPr>
        <w:t>міжнародного</w:t>
      </w:r>
      <w:r>
        <w:t></w:t>
      </w:r>
      <w:r>
        <w:rPr>
          <w:rFonts w:hint="eastAsia"/>
        </w:rPr>
        <w:t>права</w:t>
      </w:r>
      <w:r>
        <w:t></w:t>
      </w:r>
      <w:r>
        <w:rPr>
          <w:rFonts w:hint="eastAsia"/>
        </w:rPr>
        <w:t>навколишнього</w:t>
      </w:r>
      <w:r>
        <w:t></w:t>
      </w:r>
      <w:r>
        <w:rPr>
          <w:rFonts w:hint="eastAsia"/>
        </w:rPr>
        <w:t>середовища</w:t>
      </w:r>
      <w:r>
        <w:t></w:t>
      </w:r>
      <w:r>
        <w:t></w:t>
      </w:r>
      <w:r>
        <w:rPr>
          <w:rFonts w:hint="eastAsia"/>
        </w:rPr>
        <w:t>в</w:t>
      </w:r>
    </w:p>
    <w:p w:rsidR="00AC1568" w:rsidRDefault="00AC1568" w:rsidP="00AC1568">
      <w:r>
        <w:rPr>
          <w:rFonts w:hint="eastAsia"/>
        </w:rPr>
        <w:t>тому</w:t>
      </w:r>
      <w:r>
        <w:t></w:t>
      </w:r>
      <w:r>
        <w:rPr>
          <w:rFonts w:hint="eastAsia"/>
        </w:rPr>
        <w:t>числі</w:t>
      </w:r>
      <w:r>
        <w:t></w:t>
      </w:r>
      <w:r>
        <w:rPr>
          <w:rFonts w:hint="eastAsia"/>
        </w:rPr>
        <w:t>і</w:t>
      </w:r>
      <w:r>
        <w:t></w:t>
      </w:r>
      <w:r>
        <w:rPr>
          <w:rFonts w:hint="eastAsia"/>
        </w:rPr>
        <w:t>щодо</w:t>
      </w:r>
      <w:r>
        <w:t></w:t>
      </w:r>
      <w:r>
        <w:rPr>
          <w:rFonts w:hint="eastAsia"/>
        </w:rPr>
        <w:t>охорони</w:t>
      </w:r>
      <w:r>
        <w:t></w:t>
      </w:r>
      <w:r>
        <w:rPr>
          <w:rFonts w:hint="eastAsia"/>
        </w:rPr>
        <w:t>дикої</w:t>
      </w:r>
      <w:r>
        <w:t></w:t>
      </w:r>
      <w:r>
        <w:rPr>
          <w:rFonts w:hint="eastAsia"/>
        </w:rPr>
        <w:t>фауни</w:t>
      </w:r>
      <w:r>
        <w:t></w:t>
      </w:r>
      <w:r>
        <w:t></w:t>
      </w:r>
    </w:p>
    <w:p w:rsidR="00AC1568" w:rsidRDefault="00AC1568" w:rsidP="00AC1568">
      <w:r>
        <w:t></w:t>
      </w:r>
      <w:r>
        <w:t></w:t>
      </w:r>
      <w:r>
        <w:t></w:t>
      </w:r>
      <w:r>
        <w:t></w:t>
      </w:r>
      <w:r>
        <w:rPr>
          <w:rFonts w:hint="eastAsia"/>
        </w:rPr>
        <w:t>Однією</w:t>
      </w:r>
      <w:r>
        <w:t></w:t>
      </w:r>
      <w:r>
        <w:rPr>
          <w:rFonts w:hint="eastAsia"/>
        </w:rPr>
        <w:t>з</w:t>
      </w:r>
      <w:r>
        <w:t></w:t>
      </w:r>
      <w:r>
        <w:rPr>
          <w:rFonts w:hint="eastAsia"/>
        </w:rPr>
        <w:t>особливостей</w:t>
      </w:r>
      <w:r>
        <w:t></w:t>
      </w:r>
      <w:r>
        <w:rPr>
          <w:rFonts w:hint="eastAsia"/>
        </w:rPr>
        <w:t>механізму</w:t>
      </w:r>
      <w:r>
        <w:t></w:t>
      </w:r>
      <w:r>
        <w:rPr>
          <w:rFonts w:hint="eastAsia"/>
        </w:rPr>
        <w:t>охорони</w:t>
      </w:r>
      <w:r>
        <w:t></w:t>
      </w:r>
      <w:r>
        <w:rPr>
          <w:rFonts w:hint="eastAsia"/>
        </w:rPr>
        <w:t>дикої</w:t>
      </w:r>
      <w:r>
        <w:t></w:t>
      </w:r>
      <w:r>
        <w:rPr>
          <w:rFonts w:hint="eastAsia"/>
        </w:rPr>
        <w:t>фауни</w:t>
      </w:r>
      <w:r>
        <w:t></w:t>
      </w:r>
      <w:r>
        <w:rPr>
          <w:rFonts w:hint="eastAsia"/>
        </w:rPr>
        <w:t>є</w:t>
      </w:r>
      <w:r>
        <w:t></w:t>
      </w:r>
      <w:r>
        <w:rPr>
          <w:rFonts w:hint="eastAsia"/>
        </w:rPr>
        <w:t>залучення</w:t>
      </w:r>
      <w:r>
        <w:t></w:t>
      </w:r>
      <w:r>
        <w:rPr>
          <w:rFonts w:hint="eastAsia"/>
        </w:rPr>
        <w:t>до</w:t>
      </w:r>
    </w:p>
    <w:p w:rsidR="00AC1568" w:rsidRDefault="00AC1568" w:rsidP="00AC1568">
      <w:r>
        <w:rPr>
          <w:rFonts w:hint="eastAsia"/>
        </w:rPr>
        <w:t>нього</w:t>
      </w:r>
      <w:r>
        <w:t></w:t>
      </w:r>
      <w:r>
        <w:rPr>
          <w:rFonts w:hint="eastAsia"/>
        </w:rPr>
        <w:t>міжнародних</w:t>
      </w:r>
      <w:r>
        <w:t></w:t>
      </w:r>
      <w:r>
        <w:rPr>
          <w:rFonts w:hint="eastAsia"/>
        </w:rPr>
        <w:t>неурядових</w:t>
      </w:r>
      <w:r>
        <w:t></w:t>
      </w:r>
      <w:r>
        <w:rPr>
          <w:rFonts w:hint="eastAsia"/>
        </w:rPr>
        <w:t>організацій</w:t>
      </w:r>
      <w:r>
        <w:t></w:t>
      </w:r>
      <w:r>
        <w:t></w:t>
      </w:r>
      <w:r>
        <w:rPr>
          <w:rFonts w:hint="eastAsia"/>
        </w:rPr>
        <w:t>На</w:t>
      </w:r>
      <w:r>
        <w:t></w:t>
      </w:r>
      <w:r>
        <w:rPr>
          <w:rFonts w:hint="eastAsia"/>
        </w:rPr>
        <w:t>відміну</w:t>
      </w:r>
      <w:r>
        <w:t></w:t>
      </w:r>
      <w:r>
        <w:rPr>
          <w:rFonts w:hint="eastAsia"/>
        </w:rPr>
        <w:t>від</w:t>
      </w:r>
      <w:r>
        <w:t></w:t>
      </w:r>
      <w:r>
        <w:rPr>
          <w:rFonts w:hint="eastAsia"/>
        </w:rPr>
        <w:t>інших</w:t>
      </w:r>
      <w:r>
        <w:t></w:t>
      </w:r>
      <w:r>
        <w:rPr>
          <w:rFonts w:hint="eastAsia"/>
        </w:rPr>
        <w:t>галузей</w:t>
      </w:r>
    </w:p>
    <w:p w:rsidR="00AC1568" w:rsidRDefault="00AC1568" w:rsidP="00AC1568">
      <w:r>
        <w:rPr>
          <w:rFonts w:hint="eastAsia"/>
        </w:rPr>
        <w:t>міжнародного</w:t>
      </w:r>
      <w:r>
        <w:t></w:t>
      </w:r>
      <w:r>
        <w:rPr>
          <w:rFonts w:hint="eastAsia"/>
        </w:rPr>
        <w:t>права</w:t>
      </w:r>
      <w:r>
        <w:t></w:t>
      </w:r>
      <w:r>
        <w:t></w:t>
      </w:r>
      <w:r>
        <w:rPr>
          <w:rFonts w:hint="eastAsia"/>
        </w:rPr>
        <w:t>право</w:t>
      </w:r>
      <w:r>
        <w:t></w:t>
      </w:r>
      <w:r>
        <w:rPr>
          <w:rFonts w:hint="eastAsia"/>
        </w:rPr>
        <w:t>навколишнього</w:t>
      </w:r>
      <w:r>
        <w:t></w:t>
      </w:r>
      <w:r>
        <w:rPr>
          <w:rFonts w:hint="eastAsia"/>
        </w:rPr>
        <w:t>середовища</w:t>
      </w:r>
      <w:r>
        <w:t></w:t>
      </w:r>
      <w:r>
        <w:rPr>
          <w:rFonts w:hint="eastAsia"/>
        </w:rPr>
        <w:t>заохочує</w:t>
      </w:r>
      <w:r>
        <w:t></w:t>
      </w:r>
      <w:r>
        <w:rPr>
          <w:rFonts w:hint="eastAsia"/>
        </w:rPr>
        <w:t>участь</w:t>
      </w:r>
    </w:p>
    <w:p w:rsidR="00AC1568" w:rsidRDefault="00AC1568" w:rsidP="00AC1568">
      <w:r>
        <w:rPr>
          <w:rFonts w:hint="eastAsia"/>
        </w:rPr>
        <w:t>представників</w:t>
      </w:r>
      <w:r>
        <w:t></w:t>
      </w:r>
      <w:r>
        <w:rPr>
          <w:rFonts w:hint="eastAsia"/>
        </w:rPr>
        <w:t>міжнародних</w:t>
      </w:r>
      <w:r>
        <w:t></w:t>
      </w:r>
      <w:r>
        <w:rPr>
          <w:rFonts w:hint="eastAsia"/>
        </w:rPr>
        <w:t>неурядових</w:t>
      </w:r>
      <w:r>
        <w:t></w:t>
      </w:r>
      <w:r>
        <w:rPr>
          <w:rFonts w:hint="eastAsia"/>
        </w:rPr>
        <w:t>організацій</w:t>
      </w:r>
      <w:r>
        <w:t></w:t>
      </w:r>
      <w:r>
        <w:rPr>
          <w:rFonts w:hint="eastAsia"/>
        </w:rPr>
        <w:t>на</w:t>
      </w:r>
      <w:r>
        <w:t></w:t>
      </w:r>
      <w:r>
        <w:rPr>
          <w:rFonts w:hint="eastAsia"/>
        </w:rPr>
        <w:t>всіх</w:t>
      </w:r>
      <w:r>
        <w:t></w:t>
      </w:r>
      <w:r>
        <w:rPr>
          <w:rFonts w:hint="eastAsia"/>
        </w:rPr>
        <w:t>стадіях</w:t>
      </w:r>
    </w:p>
    <w:p w:rsidR="00AC1568" w:rsidRDefault="00AC1568" w:rsidP="00AC1568">
      <w:r>
        <w:rPr>
          <w:rFonts w:hint="eastAsia"/>
        </w:rPr>
        <w:t>імплементації</w:t>
      </w:r>
      <w:r>
        <w:t></w:t>
      </w:r>
      <w:r>
        <w:rPr>
          <w:rFonts w:hint="eastAsia"/>
        </w:rPr>
        <w:t>норм</w:t>
      </w:r>
      <w:r>
        <w:t></w:t>
      </w:r>
      <w:r>
        <w:rPr>
          <w:rFonts w:hint="eastAsia"/>
        </w:rPr>
        <w:t>цієї</w:t>
      </w:r>
      <w:r>
        <w:t></w:t>
      </w:r>
      <w:r>
        <w:rPr>
          <w:rFonts w:hint="eastAsia"/>
        </w:rPr>
        <w:t>галузі</w:t>
      </w:r>
      <w:r>
        <w:t></w:t>
      </w:r>
      <w:r>
        <w:t></w:t>
      </w:r>
      <w:r>
        <w:rPr>
          <w:rFonts w:hint="eastAsia"/>
        </w:rPr>
        <w:t>починаючи</w:t>
      </w:r>
      <w:r>
        <w:t></w:t>
      </w:r>
      <w:r>
        <w:rPr>
          <w:rFonts w:hint="eastAsia"/>
        </w:rPr>
        <w:t>від</w:t>
      </w:r>
      <w:r>
        <w:t></w:t>
      </w:r>
      <w:r>
        <w:rPr>
          <w:rFonts w:hint="eastAsia"/>
        </w:rPr>
        <w:t>їх</w:t>
      </w:r>
      <w:r>
        <w:t></w:t>
      </w:r>
      <w:r>
        <w:rPr>
          <w:rFonts w:hint="eastAsia"/>
        </w:rPr>
        <w:t>створення</w:t>
      </w:r>
      <w:r>
        <w:t></w:t>
      </w:r>
      <w:r>
        <w:rPr>
          <w:rFonts w:hint="eastAsia"/>
        </w:rPr>
        <w:t>і</w:t>
      </w:r>
      <w:r>
        <w:t></w:t>
      </w:r>
      <w:r>
        <w:rPr>
          <w:rFonts w:hint="eastAsia"/>
        </w:rPr>
        <w:t>завершуючи</w:t>
      </w:r>
    </w:p>
    <w:p w:rsidR="00AC1568" w:rsidRDefault="00AC1568" w:rsidP="00AC1568">
      <w:r>
        <w:rPr>
          <w:rFonts w:hint="eastAsia"/>
        </w:rPr>
        <w:t>контрольними</w:t>
      </w:r>
      <w:r>
        <w:t></w:t>
      </w:r>
      <w:r>
        <w:rPr>
          <w:rFonts w:hint="eastAsia"/>
        </w:rPr>
        <w:t>механізмами</w:t>
      </w:r>
      <w:r>
        <w:t></w:t>
      </w:r>
      <w:r>
        <w:t></w:t>
      </w:r>
      <w:r>
        <w:rPr>
          <w:rFonts w:hint="eastAsia"/>
        </w:rPr>
        <w:t>Загалом</w:t>
      </w:r>
      <w:r>
        <w:t></w:t>
      </w:r>
      <w:r>
        <w:rPr>
          <w:rFonts w:hint="eastAsia"/>
        </w:rPr>
        <w:t>міжнародні</w:t>
      </w:r>
      <w:r>
        <w:t></w:t>
      </w:r>
      <w:r>
        <w:rPr>
          <w:rFonts w:hint="eastAsia"/>
        </w:rPr>
        <w:t>неурядові</w:t>
      </w:r>
      <w:r>
        <w:t></w:t>
      </w:r>
      <w:r>
        <w:rPr>
          <w:rFonts w:hint="eastAsia"/>
        </w:rPr>
        <w:t>організації</w:t>
      </w:r>
    </w:p>
    <w:p w:rsidR="00AC1568" w:rsidRDefault="00AC1568" w:rsidP="00AC1568">
      <w:r>
        <w:rPr>
          <w:rFonts w:hint="eastAsia"/>
        </w:rPr>
        <w:t>залучаються</w:t>
      </w:r>
      <w:r>
        <w:t></w:t>
      </w:r>
      <w:r>
        <w:rPr>
          <w:rFonts w:hint="eastAsia"/>
        </w:rPr>
        <w:t>до</w:t>
      </w:r>
      <w:r>
        <w:t></w:t>
      </w:r>
      <w:r>
        <w:rPr>
          <w:rFonts w:hint="eastAsia"/>
        </w:rPr>
        <w:t>охорони</w:t>
      </w:r>
      <w:r>
        <w:t></w:t>
      </w:r>
      <w:r>
        <w:rPr>
          <w:rFonts w:hint="eastAsia"/>
        </w:rPr>
        <w:t>дикої</w:t>
      </w:r>
      <w:r>
        <w:t></w:t>
      </w:r>
      <w:r>
        <w:rPr>
          <w:rFonts w:hint="eastAsia"/>
        </w:rPr>
        <w:t>фауни</w:t>
      </w:r>
      <w:r>
        <w:t></w:t>
      </w:r>
      <w:r>
        <w:rPr>
          <w:rFonts w:hint="eastAsia"/>
        </w:rPr>
        <w:t>в</w:t>
      </w:r>
      <w:r>
        <w:t></w:t>
      </w:r>
      <w:r>
        <w:rPr>
          <w:rFonts w:hint="eastAsia"/>
        </w:rPr>
        <w:t>таких</w:t>
      </w:r>
      <w:r>
        <w:t></w:t>
      </w:r>
      <w:r>
        <w:rPr>
          <w:rFonts w:hint="eastAsia"/>
        </w:rPr>
        <w:t>формах</w:t>
      </w:r>
      <w:r>
        <w:t></w:t>
      </w:r>
      <w:r>
        <w:t></w:t>
      </w:r>
      <w:r>
        <w:t></w:t>
      </w:r>
      <w:r>
        <w:t></w:t>
      </w:r>
      <w:r>
        <w:t></w:t>
      </w:r>
      <w:r>
        <w:rPr>
          <w:rFonts w:hint="eastAsia"/>
        </w:rPr>
        <w:t>на</w:t>
      </w:r>
      <w:r>
        <w:t></w:t>
      </w:r>
      <w:r>
        <w:rPr>
          <w:rFonts w:hint="eastAsia"/>
        </w:rPr>
        <w:t>правотворчій</w:t>
      </w:r>
      <w:r>
        <w:t></w:t>
      </w:r>
      <w:r>
        <w:rPr>
          <w:rFonts w:hint="eastAsia"/>
        </w:rPr>
        <w:t>стадії</w:t>
      </w:r>
    </w:p>
    <w:p w:rsidR="00AC1568" w:rsidRDefault="00AC1568" w:rsidP="00AC1568">
      <w:r>
        <w:t></w:t>
      </w:r>
      <w:r>
        <w:rPr>
          <w:rFonts w:hint="eastAsia"/>
        </w:rPr>
        <w:t>а</w:t>
      </w:r>
      <w:r>
        <w:t></w:t>
      </w:r>
      <w:r>
        <w:t></w:t>
      </w:r>
      <w:r>
        <w:rPr>
          <w:rFonts w:hint="eastAsia"/>
        </w:rPr>
        <w:t>як</w:t>
      </w:r>
      <w:r>
        <w:t></w:t>
      </w:r>
      <w:r>
        <w:rPr>
          <w:rFonts w:hint="eastAsia"/>
        </w:rPr>
        <w:t>суб’єкти</w:t>
      </w:r>
      <w:r>
        <w:t></w:t>
      </w:r>
      <w:r>
        <w:t></w:t>
      </w:r>
      <w:r>
        <w:rPr>
          <w:rFonts w:hint="eastAsia"/>
        </w:rPr>
        <w:t>що</w:t>
      </w:r>
      <w:r>
        <w:t></w:t>
      </w:r>
      <w:r>
        <w:rPr>
          <w:rFonts w:hint="eastAsia"/>
        </w:rPr>
        <w:t>висувають</w:t>
      </w:r>
      <w:r>
        <w:t></w:t>
      </w:r>
      <w:r>
        <w:rPr>
          <w:rFonts w:hint="eastAsia"/>
        </w:rPr>
        <w:t>ініціативу</w:t>
      </w:r>
      <w:r>
        <w:t></w:t>
      </w:r>
      <w:r>
        <w:rPr>
          <w:rFonts w:hint="eastAsia"/>
        </w:rPr>
        <w:t>розробки</w:t>
      </w:r>
      <w:r>
        <w:t></w:t>
      </w:r>
      <w:r>
        <w:rPr>
          <w:rFonts w:hint="eastAsia"/>
        </w:rPr>
        <w:t>певних</w:t>
      </w:r>
      <w:r>
        <w:t></w:t>
      </w:r>
      <w:r>
        <w:rPr>
          <w:rFonts w:hint="eastAsia"/>
        </w:rPr>
        <w:t>документів</w:t>
      </w:r>
      <w:r>
        <w:t></w:t>
      </w:r>
      <w:r>
        <w:t></w:t>
      </w:r>
      <w:r>
        <w:t></w:t>
      </w:r>
      <w:r>
        <w:rPr>
          <w:rFonts w:hint="eastAsia"/>
        </w:rPr>
        <w:t>б</w:t>
      </w:r>
      <w:r>
        <w:t></w:t>
      </w:r>
      <w:r>
        <w:t></w:t>
      </w:r>
      <w:r>
        <w:rPr>
          <w:rFonts w:hint="eastAsia"/>
        </w:rPr>
        <w:t>як</w:t>
      </w:r>
    </w:p>
    <w:p w:rsidR="00AC1568" w:rsidRDefault="00AC1568" w:rsidP="00AC1568">
      <w:r>
        <w:rPr>
          <w:rFonts w:hint="eastAsia"/>
        </w:rPr>
        <w:t>експерти</w:t>
      </w:r>
      <w:r>
        <w:t></w:t>
      </w:r>
      <w:r>
        <w:rPr>
          <w:rFonts w:hint="eastAsia"/>
        </w:rPr>
        <w:t>в</w:t>
      </w:r>
      <w:r>
        <w:t></w:t>
      </w:r>
      <w:r>
        <w:rPr>
          <w:rFonts w:hint="eastAsia"/>
        </w:rPr>
        <w:t>процесі</w:t>
      </w:r>
      <w:r>
        <w:t></w:t>
      </w:r>
      <w:r>
        <w:rPr>
          <w:rFonts w:hint="eastAsia"/>
        </w:rPr>
        <w:t>розробки</w:t>
      </w:r>
      <w:r>
        <w:t></w:t>
      </w:r>
      <w:r>
        <w:rPr>
          <w:rFonts w:hint="eastAsia"/>
        </w:rPr>
        <w:t>і</w:t>
      </w:r>
      <w:r>
        <w:t></w:t>
      </w:r>
      <w:r>
        <w:rPr>
          <w:rFonts w:hint="eastAsia"/>
        </w:rPr>
        <w:t>обговорення</w:t>
      </w:r>
      <w:r>
        <w:t></w:t>
      </w:r>
      <w:r>
        <w:rPr>
          <w:rFonts w:hint="eastAsia"/>
        </w:rPr>
        <w:t>їх</w:t>
      </w:r>
      <w:r>
        <w:t></w:t>
      </w:r>
      <w:r>
        <w:rPr>
          <w:rFonts w:hint="eastAsia"/>
        </w:rPr>
        <w:t>текстів</w:t>
      </w:r>
      <w:r>
        <w:t></w:t>
      </w:r>
      <w:r>
        <w:t></w:t>
      </w:r>
      <w:r>
        <w:t></w:t>
      </w:r>
      <w:r>
        <w:rPr>
          <w:rFonts w:hint="eastAsia"/>
        </w:rPr>
        <w:t>в</w:t>
      </w:r>
      <w:r>
        <w:t></w:t>
      </w:r>
      <w:r>
        <w:t></w:t>
      </w:r>
      <w:r>
        <w:rPr>
          <w:rFonts w:hint="eastAsia"/>
        </w:rPr>
        <w:t>як</w:t>
      </w:r>
      <w:r>
        <w:t></w:t>
      </w:r>
      <w:r>
        <w:rPr>
          <w:rFonts w:hint="eastAsia"/>
        </w:rPr>
        <w:t>організації</w:t>
      </w:r>
      <w:r>
        <w:t></w:t>
      </w:r>
      <w:r>
        <w:rPr>
          <w:rFonts w:hint="eastAsia"/>
        </w:rPr>
        <w:t>з</w:t>
      </w:r>
    </w:p>
    <w:p w:rsidR="00AC1568" w:rsidRDefault="00AC1568" w:rsidP="00AC1568">
      <w:r>
        <w:rPr>
          <w:rFonts w:hint="eastAsia"/>
        </w:rPr>
        <w:t>дорадчим</w:t>
      </w:r>
      <w:r>
        <w:t></w:t>
      </w:r>
      <w:r>
        <w:rPr>
          <w:rFonts w:hint="eastAsia"/>
        </w:rPr>
        <w:t>голосом</w:t>
      </w:r>
      <w:r>
        <w:t></w:t>
      </w:r>
      <w:r>
        <w:rPr>
          <w:rFonts w:hint="eastAsia"/>
        </w:rPr>
        <w:t>під</w:t>
      </w:r>
      <w:r>
        <w:t></w:t>
      </w:r>
      <w:r>
        <w:rPr>
          <w:rFonts w:hint="eastAsia"/>
        </w:rPr>
        <w:t>час</w:t>
      </w:r>
      <w:r>
        <w:t></w:t>
      </w:r>
      <w:r>
        <w:rPr>
          <w:rFonts w:hint="eastAsia"/>
        </w:rPr>
        <w:t>голосування</w:t>
      </w:r>
      <w:r>
        <w:t></w:t>
      </w:r>
      <w:r>
        <w:t></w:t>
      </w:r>
      <w:r>
        <w:t></w:t>
      </w:r>
      <w:r>
        <w:t></w:t>
      </w:r>
      <w:r>
        <w:t></w:t>
      </w:r>
      <w:r>
        <w:rPr>
          <w:rFonts w:hint="eastAsia"/>
        </w:rPr>
        <w:t>на</w:t>
      </w:r>
      <w:r>
        <w:t></w:t>
      </w:r>
      <w:r>
        <w:rPr>
          <w:rFonts w:hint="eastAsia"/>
        </w:rPr>
        <w:t>стадії</w:t>
      </w:r>
      <w:r>
        <w:t></w:t>
      </w:r>
      <w:r>
        <w:rPr>
          <w:rFonts w:hint="eastAsia"/>
        </w:rPr>
        <w:t>реалізації</w:t>
      </w:r>
      <w:r>
        <w:t></w:t>
      </w:r>
      <w:r>
        <w:t></w:t>
      </w:r>
      <w:r>
        <w:rPr>
          <w:rFonts w:hint="eastAsia"/>
        </w:rPr>
        <w:t>а</w:t>
      </w:r>
      <w:r>
        <w:t></w:t>
      </w:r>
      <w:r>
        <w:t></w:t>
      </w:r>
      <w:r>
        <w:rPr>
          <w:rFonts w:hint="eastAsia"/>
        </w:rPr>
        <w:t>як</w:t>
      </w:r>
      <w:r>
        <w:t></w:t>
      </w:r>
      <w:r>
        <w:rPr>
          <w:rFonts w:hint="eastAsia"/>
        </w:rPr>
        <w:t>рівноправні</w:t>
      </w:r>
    </w:p>
    <w:p w:rsidR="00AC1568" w:rsidRDefault="00AC1568" w:rsidP="00AC1568">
      <w:r>
        <w:rPr>
          <w:rFonts w:hint="eastAsia"/>
        </w:rPr>
        <w:t>учасники</w:t>
      </w:r>
      <w:r>
        <w:t></w:t>
      </w:r>
      <w:r>
        <w:rPr>
          <w:rFonts w:hint="eastAsia"/>
        </w:rPr>
        <w:t>процесу</w:t>
      </w:r>
      <w:r>
        <w:t></w:t>
      </w:r>
      <w:r>
        <w:t></w:t>
      </w:r>
      <w:r>
        <w:t></w:t>
      </w:r>
      <w:r>
        <w:rPr>
          <w:rFonts w:hint="eastAsia"/>
        </w:rPr>
        <w:t>б</w:t>
      </w:r>
      <w:r>
        <w:t></w:t>
      </w:r>
      <w:r>
        <w:t></w:t>
      </w:r>
      <w:r>
        <w:rPr>
          <w:rFonts w:hint="eastAsia"/>
        </w:rPr>
        <w:t>як</w:t>
      </w:r>
      <w:r>
        <w:t></w:t>
      </w:r>
      <w:r>
        <w:rPr>
          <w:rFonts w:hint="eastAsia"/>
        </w:rPr>
        <w:t>експерти</w:t>
      </w:r>
      <w:r>
        <w:t></w:t>
      </w:r>
      <w:r>
        <w:t></w:t>
      </w:r>
      <w:r>
        <w:t></w:t>
      </w:r>
      <w:r>
        <w:rPr>
          <w:rFonts w:hint="eastAsia"/>
        </w:rPr>
        <w:t>в</w:t>
      </w:r>
      <w:r>
        <w:t></w:t>
      </w:r>
      <w:r>
        <w:t></w:t>
      </w:r>
      <w:r>
        <w:rPr>
          <w:rFonts w:hint="eastAsia"/>
        </w:rPr>
        <w:t>як</w:t>
      </w:r>
      <w:r>
        <w:t></w:t>
      </w:r>
      <w:r>
        <w:rPr>
          <w:rFonts w:hint="eastAsia"/>
        </w:rPr>
        <w:t>альтернативний</w:t>
      </w:r>
      <w:r>
        <w:t></w:t>
      </w:r>
      <w:r>
        <w:rPr>
          <w:rFonts w:hint="eastAsia"/>
        </w:rPr>
        <w:t>контрольний</w:t>
      </w:r>
      <w:r>
        <w:t></w:t>
      </w:r>
      <w:r>
        <w:rPr>
          <w:rFonts w:hint="eastAsia"/>
        </w:rPr>
        <w:t>механізм</w:t>
      </w:r>
      <w:r>
        <w:t></w:t>
      </w:r>
    </w:p>
    <w:p w:rsidR="00AC1568" w:rsidRDefault="00AC1568" w:rsidP="00AC1568">
      <w:r>
        <w:t></w:t>
      </w:r>
      <w:r>
        <w:t></w:t>
      </w:r>
      <w:r>
        <w:t></w:t>
      </w:r>
      <w:r>
        <w:t></w:t>
      </w:r>
      <w:r>
        <w:rPr>
          <w:rFonts w:hint="eastAsia"/>
        </w:rPr>
        <w:t>Фрагментарний</w:t>
      </w:r>
      <w:r>
        <w:t></w:t>
      </w:r>
      <w:r>
        <w:rPr>
          <w:rFonts w:hint="eastAsia"/>
        </w:rPr>
        <w:t>характер</w:t>
      </w:r>
      <w:r>
        <w:t></w:t>
      </w:r>
      <w:r>
        <w:rPr>
          <w:rFonts w:hint="eastAsia"/>
        </w:rPr>
        <w:t>сукупності</w:t>
      </w:r>
      <w:r>
        <w:t></w:t>
      </w:r>
      <w:r>
        <w:rPr>
          <w:rFonts w:hint="eastAsia"/>
        </w:rPr>
        <w:t>норм</w:t>
      </w:r>
      <w:r>
        <w:t></w:t>
      </w:r>
      <w:r>
        <w:t></w:t>
      </w:r>
      <w:r>
        <w:rPr>
          <w:rFonts w:hint="eastAsia"/>
        </w:rPr>
        <w:t>які</w:t>
      </w:r>
      <w:r>
        <w:t></w:t>
      </w:r>
      <w:r>
        <w:rPr>
          <w:rFonts w:hint="eastAsia"/>
        </w:rPr>
        <w:t>регулюють</w:t>
      </w:r>
      <w:r>
        <w:t></w:t>
      </w:r>
      <w:r>
        <w:rPr>
          <w:rFonts w:hint="eastAsia"/>
        </w:rPr>
        <w:t>охорону</w:t>
      </w:r>
    </w:p>
    <w:p w:rsidR="00AC1568" w:rsidRDefault="00AC1568" w:rsidP="00AC1568">
      <w:r>
        <w:rPr>
          <w:rFonts w:hint="eastAsia"/>
        </w:rPr>
        <w:t>дикої</w:t>
      </w:r>
      <w:r>
        <w:t></w:t>
      </w:r>
      <w:r>
        <w:rPr>
          <w:rFonts w:hint="eastAsia"/>
        </w:rPr>
        <w:t>фауни</w:t>
      </w:r>
      <w:r>
        <w:t></w:t>
      </w:r>
      <w:r>
        <w:rPr>
          <w:rFonts w:hint="eastAsia"/>
        </w:rPr>
        <w:t>у</w:t>
      </w:r>
      <w:r>
        <w:t></w:t>
      </w:r>
      <w:r>
        <w:rPr>
          <w:rFonts w:hint="eastAsia"/>
        </w:rPr>
        <w:t>міжнародному</w:t>
      </w:r>
      <w:r>
        <w:t></w:t>
      </w:r>
      <w:r>
        <w:rPr>
          <w:rFonts w:hint="eastAsia"/>
        </w:rPr>
        <w:t>праві</w:t>
      </w:r>
      <w:r>
        <w:t></w:t>
      </w:r>
      <w:r>
        <w:t></w:t>
      </w:r>
      <w:r>
        <w:rPr>
          <w:rFonts w:hint="eastAsia"/>
        </w:rPr>
        <w:t>позначається</w:t>
      </w:r>
      <w:r>
        <w:t></w:t>
      </w:r>
      <w:r>
        <w:rPr>
          <w:rFonts w:hint="eastAsia"/>
        </w:rPr>
        <w:t>на</w:t>
      </w:r>
      <w:r>
        <w:t></w:t>
      </w:r>
      <w:r>
        <w:rPr>
          <w:rFonts w:hint="eastAsia"/>
        </w:rPr>
        <w:t>структурі</w:t>
      </w:r>
      <w:r>
        <w:t></w:t>
      </w:r>
      <w:r>
        <w:rPr>
          <w:rFonts w:hint="eastAsia"/>
        </w:rPr>
        <w:t>зобов’язань</w:t>
      </w:r>
    </w:p>
    <w:p w:rsidR="00AC1568" w:rsidRDefault="00AC1568" w:rsidP="00AC1568">
      <w:r>
        <w:rPr>
          <w:rFonts w:hint="eastAsia"/>
        </w:rPr>
        <w:t>кожної</w:t>
      </w:r>
      <w:r>
        <w:t></w:t>
      </w:r>
      <w:r>
        <w:rPr>
          <w:rFonts w:hint="eastAsia"/>
        </w:rPr>
        <w:t>держави</w:t>
      </w:r>
      <w:r>
        <w:t></w:t>
      </w:r>
      <w:r>
        <w:rPr>
          <w:rFonts w:hint="eastAsia"/>
        </w:rPr>
        <w:t>у</w:t>
      </w:r>
      <w:r>
        <w:t></w:t>
      </w:r>
      <w:r>
        <w:rPr>
          <w:rFonts w:hint="eastAsia"/>
        </w:rPr>
        <w:t>цій</w:t>
      </w:r>
      <w:r>
        <w:t></w:t>
      </w:r>
      <w:r>
        <w:rPr>
          <w:rFonts w:hint="eastAsia"/>
        </w:rPr>
        <w:t>сфері</w:t>
      </w:r>
      <w:r>
        <w:t></w:t>
      </w:r>
      <w:r>
        <w:t></w:t>
      </w:r>
      <w:r>
        <w:rPr>
          <w:rFonts w:hint="eastAsia"/>
        </w:rPr>
        <w:t>тим</w:t>
      </w:r>
      <w:r>
        <w:t></w:t>
      </w:r>
      <w:r>
        <w:rPr>
          <w:rFonts w:hint="eastAsia"/>
        </w:rPr>
        <w:t>самим</w:t>
      </w:r>
      <w:r>
        <w:t></w:t>
      </w:r>
      <w:r>
        <w:rPr>
          <w:rFonts w:hint="eastAsia"/>
        </w:rPr>
        <w:t>ускладнюючи</w:t>
      </w:r>
      <w:r>
        <w:t></w:t>
      </w:r>
      <w:r>
        <w:rPr>
          <w:rFonts w:hint="eastAsia"/>
        </w:rPr>
        <w:t>організаційні</w:t>
      </w:r>
      <w:r>
        <w:t></w:t>
      </w:r>
      <w:r>
        <w:rPr>
          <w:rFonts w:hint="eastAsia"/>
        </w:rPr>
        <w:t>та</w:t>
      </w:r>
    </w:p>
    <w:p w:rsidR="00AC1568" w:rsidRDefault="00AC1568" w:rsidP="00AC1568">
      <w:r>
        <w:rPr>
          <w:rFonts w:hint="eastAsia"/>
        </w:rPr>
        <w:t>нормативно</w:t>
      </w:r>
      <w:r>
        <w:t></w:t>
      </w:r>
      <w:r>
        <w:rPr>
          <w:rFonts w:hint="eastAsia"/>
        </w:rPr>
        <w:t>правові</w:t>
      </w:r>
      <w:r>
        <w:t></w:t>
      </w:r>
      <w:r>
        <w:rPr>
          <w:rFonts w:hint="eastAsia"/>
        </w:rPr>
        <w:t>заходи</w:t>
      </w:r>
      <w:r>
        <w:t></w:t>
      </w:r>
      <w:r>
        <w:rPr>
          <w:rFonts w:hint="eastAsia"/>
        </w:rPr>
        <w:t>щодо</w:t>
      </w:r>
      <w:r>
        <w:t></w:t>
      </w:r>
      <w:r>
        <w:rPr>
          <w:rFonts w:hint="eastAsia"/>
        </w:rPr>
        <w:t>їх</w:t>
      </w:r>
      <w:r>
        <w:t></w:t>
      </w:r>
      <w:r>
        <w:rPr>
          <w:rFonts w:hint="eastAsia"/>
        </w:rPr>
        <w:t>імплементації</w:t>
      </w:r>
      <w:r>
        <w:t></w:t>
      </w:r>
      <w:r>
        <w:t></w:t>
      </w:r>
      <w:r>
        <w:rPr>
          <w:rFonts w:hint="eastAsia"/>
        </w:rPr>
        <w:t>Законодавство</w:t>
      </w:r>
      <w:r>
        <w:t></w:t>
      </w:r>
      <w:r>
        <w:rPr>
          <w:rFonts w:hint="eastAsia"/>
        </w:rPr>
        <w:t>України</w:t>
      </w:r>
      <w:r>
        <w:t></w:t>
      </w:r>
      <w:r>
        <w:rPr>
          <w:rFonts w:hint="eastAsia"/>
        </w:rPr>
        <w:t>щодо</w:t>
      </w:r>
      <w:r>
        <w:t></w:t>
      </w:r>
    </w:p>
    <w:p w:rsidR="00AC1568" w:rsidRDefault="00AC1568" w:rsidP="00AC1568">
      <w:r>
        <w:t></w:t>
      </w:r>
      <w:r>
        <w:t></w:t>
      </w:r>
      <w:r>
        <w:t></w:t>
      </w:r>
    </w:p>
    <w:p w:rsidR="00AC1568" w:rsidRDefault="00AC1568" w:rsidP="00AC1568">
      <w:r>
        <w:rPr>
          <w:rFonts w:hint="eastAsia"/>
        </w:rPr>
        <w:t>охорони</w:t>
      </w:r>
      <w:r>
        <w:t></w:t>
      </w:r>
      <w:r>
        <w:rPr>
          <w:rFonts w:hint="eastAsia"/>
        </w:rPr>
        <w:t>дикої</w:t>
      </w:r>
      <w:r>
        <w:t></w:t>
      </w:r>
      <w:r>
        <w:rPr>
          <w:rFonts w:hint="eastAsia"/>
        </w:rPr>
        <w:t>фауни</w:t>
      </w:r>
      <w:r>
        <w:t></w:t>
      </w:r>
      <w:r>
        <w:rPr>
          <w:rFonts w:hint="eastAsia"/>
        </w:rPr>
        <w:t>в</w:t>
      </w:r>
      <w:r>
        <w:t></w:t>
      </w:r>
      <w:r>
        <w:rPr>
          <w:rFonts w:hint="eastAsia"/>
        </w:rPr>
        <w:t>основному</w:t>
      </w:r>
      <w:r>
        <w:t></w:t>
      </w:r>
      <w:r>
        <w:rPr>
          <w:rFonts w:hint="eastAsia"/>
        </w:rPr>
        <w:t>сформоване</w:t>
      </w:r>
      <w:r>
        <w:t></w:t>
      </w:r>
      <w:r>
        <w:rPr>
          <w:rFonts w:hint="eastAsia"/>
        </w:rPr>
        <w:t>і</w:t>
      </w:r>
      <w:r>
        <w:t></w:t>
      </w:r>
      <w:r>
        <w:rPr>
          <w:rFonts w:hint="eastAsia"/>
        </w:rPr>
        <w:t>в</w:t>
      </w:r>
      <w:r>
        <w:t></w:t>
      </w:r>
      <w:r>
        <w:rPr>
          <w:rFonts w:hint="eastAsia"/>
        </w:rPr>
        <w:t>цілому</w:t>
      </w:r>
      <w:r>
        <w:t></w:t>
      </w:r>
      <w:r>
        <w:rPr>
          <w:rFonts w:hint="eastAsia"/>
        </w:rPr>
        <w:t>відповідає</w:t>
      </w:r>
      <w:r>
        <w:t></w:t>
      </w:r>
      <w:r>
        <w:rPr>
          <w:rFonts w:hint="eastAsia"/>
        </w:rPr>
        <w:t>міжнародноправовим</w:t>
      </w:r>
      <w:r>
        <w:t></w:t>
      </w:r>
      <w:r>
        <w:rPr>
          <w:rFonts w:hint="eastAsia"/>
        </w:rPr>
        <w:t>стандартам</w:t>
      </w:r>
      <w:r>
        <w:t></w:t>
      </w:r>
      <w:r>
        <w:rPr>
          <w:rFonts w:hint="eastAsia"/>
        </w:rPr>
        <w:t>у</w:t>
      </w:r>
      <w:r>
        <w:t></w:t>
      </w:r>
      <w:r>
        <w:rPr>
          <w:rFonts w:hint="eastAsia"/>
        </w:rPr>
        <w:t>цій</w:t>
      </w:r>
      <w:r>
        <w:t></w:t>
      </w:r>
      <w:r>
        <w:rPr>
          <w:rFonts w:hint="eastAsia"/>
        </w:rPr>
        <w:t>сфері</w:t>
      </w:r>
      <w:r>
        <w:t></w:t>
      </w:r>
      <w:r>
        <w:t></w:t>
      </w:r>
      <w:r>
        <w:rPr>
          <w:rFonts w:hint="eastAsia"/>
        </w:rPr>
        <w:t>хоча</w:t>
      </w:r>
      <w:r>
        <w:t></w:t>
      </w:r>
      <w:r>
        <w:rPr>
          <w:rFonts w:hint="eastAsia"/>
        </w:rPr>
        <w:t>і</w:t>
      </w:r>
      <w:r>
        <w:t></w:t>
      </w:r>
      <w:r>
        <w:rPr>
          <w:rFonts w:hint="eastAsia"/>
        </w:rPr>
        <w:t>потребує</w:t>
      </w:r>
      <w:r>
        <w:t></w:t>
      </w:r>
      <w:r>
        <w:rPr>
          <w:rFonts w:hint="eastAsia"/>
        </w:rPr>
        <w:t>певного</w:t>
      </w:r>
      <w:r>
        <w:t></w:t>
      </w:r>
      <w:r>
        <w:rPr>
          <w:rFonts w:hint="eastAsia"/>
        </w:rPr>
        <w:t>вдосконалення</w:t>
      </w:r>
      <w:r>
        <w:t></w:t>
      </w:r>
    </w:p>
    <w:p w:rsidR="00AC1568" w:rsidRDefault="00AC1568" w:rsidP="00AC1568">
      <w:r>
        <w:rPr>
          <w:rFonts w:hint="eastAsia"/>
        </w:rPr>
        <w:t>зокрема</w:t>
      </w:r>
      <w:r>
        <w:t></w:t>
      </w:r>
      <w:r>
        <w:rPr>
          <w:rFonts w:hint="eastAsia"/>
        </w:rPr>
        <w:t>в</w:t>
      </w:r>
      <w:r>
        <w:t></w:t>
      </w:r>
      <w:r>
        <w:rPr>
          <w:rFonts w:hint="eastAsia"/>
        </w:rPr>
        <w:t>частині</w:t>
      </w:r>
      <w:r>
        <w:t></w:t>
      </w:r>
      <w:r>
        <w:rPr>
          <w:rFonts w:hint="eastAsia"/>
        </w:rPr>
        <w:t>визначення</w:t>
      </w:r>
      <w:r>
        <w:t></w:t>
      </w:r>
      <w:r>
        <w:rPr>
          <w:rFonts w:hint="eastAsia"/>
        </w:rPr>
        <w:t>форм</w:t>
      </w:r>
      <w:r>
        <w:t></w:t>
      </w:r>
      <w:r>
        <w:rPr>
          <w:rFonts w:hint="eastAsia"/>
        </w:rPr>
        <w:t>та</w:t>
      </w:r>
      <w:r>
        <w:t></w:t>
      </w:r>
      <w:r>
        <w:rPr>
          <w:rFonts w:hint="eastAsia"/>
        </w:rPr>
        <w:t>способів</w:t>
      </w:r>
      <w:r>
        <w:t></w:t>
      </w:r>
      <w:r>
        <w:rPr>
          <w:rFonts w:hint="eastAsia"/>
        </w:rPr>
        <w:t>реалізації</w:t>
      </w:r>
      <w:r>
        <w:t></w:t>
      </w:r>
      <w:r>
        <w:rPr>
          <w:rFonts w:hint="eastAsia"/>
        </w:rPr>
        <w:t>цих</w:t>
      </w:r>
      <w:r>
        <w:t></w:t>
      </w:r>
      <w:r>
        <w:rPr>
          <w:rFonts w:hint="eastAsia"/>
        </w:rPr>
        <w:t>норм</w:t>
      </w:r>
      <w:r>
        <w:t></w:t>
      </w:r>
      <w:r>
        <w:t></w:t>
      </w:r>
      <w:r>
        <w:rPr>
          <w:rFonts w:hint="eastAsia"/>
        </w:rPr>
        <w:t>а</w:t>
      </w:r>
      <w:r>
        <w:t></w:t>
      </w:r>
      <w:r>
        <w:rPr>
          <w:rFonts w:hint="eastAsia"/>
        </w:rPr>
        <w:t>також</w:t>
      </w:r>
    </w:p>
    <w:p w:rsidR="00AC1568" w:rsidRDefault="00AC1568" w:rsidP="00AC1568">
      <w:r>
        <w:rPr>
          <w:rFonts w:hint="eastAsia"/>
        </w:rPr>
        <w:t>правових</w:t>
      </w:r>
      <w:r>
        <w:t></w:t>
      </w:r>
      <w:r>
        <w:rPr>
          <w:rFonts w:hint="eastAsia"/>
        </w:rPr>
        <w:t>механізмів</w:t>
      </w:r>
      <w:r>
        <w:t></w:t>
      </w:r>
      <w:r>
        <w:rPr>
          <w:rFonts w:hint="eastAsia"/>
        </w:rPr>
        <w:t>співробітництва</w:t>
      </w:r>
      <w:r>
        <w:t></w:t>
      </w:r>
      <w:r>
        <w:rPr>
          <w:rFonts w:hint="eastAsia"/>
        </w:rPr>
        <w:t>національних</w:t>
      </w:r>
      <w:r>
        <w:t></w:t>
      </w:r>
      <w:r>
        <w:rPr>
          <w:rFonts w:hint="eastAsia"/>
        </w:rPr>
        <w:t>органів</w:t>
      </w:r>
      <w:r>
        <w:t></w:t>
      </w:r>
      <w:r>
        <w:rPr>
          <w:rFonts w:hint="eastAsia"/>
        </w:rPr>
        <w:t>з</w:t>
      </w:r>
      <w:r>
        <w:t></w:t>
      </w:r>
      <w:r>
        <w:rPr>
          <w:rFonts w:hint="eastAsia"/>
        </w:rPr>
        <w:t>наявними</w:t>
      </w:r>
    </w:p>
    <w:p w:rsidR="00AC1568" w:rsidRDefault="00AC1568" w:rsidP="00AC1568">
      <w:r>
        <w:rPr>
          <w:rFonts w:hint="eastAsia"/>
        </w:rPr>
        <w:t>міжнародними</w:t>
      </w:r>
      <w:r>
        <w:t></w:t>
      </w:r>
      <w:r>
        <w:rPr>
          <w:rFonts w:hint="eastAsia"/>
        </w:rPr>
        <w:t>системами</w:t>
      </w:r>
      <w:r>
        <w:t></w:t>
      </w:r>
      <w:r>
        <w:rPr>
          <w:rFonts w:hint="eastAsia"/>
        </w:rPr>
        <w:t>охорони</w:t>
      </w:r>
      <w:r>
        <w:t></w:t>
      </w:r>
      <w:r>
        <w:rPr>
          <w:rFonts w:hint="eastAsia"/>
        </w:rPr>
        <w:t>видів</w:t>
      </w:r>
      <w:r>
        <w:t></w:t>
      </w:r>
      <w:r>
        <w:rPr>
          <w:rFonts w:hint="eastAsia"/>
        </w:rPr>
        <w:t>дикої</w:t>
      </w:r>
      <w:r>
        <w:t></w:t>
      </w:r>
      <w:r>
        <w:rPr>
          <w:rFonts w:hint="eastAsia"/>
        </w:rPr>
        <w:t>фауни</w:t>
      </w:r>
      <w:r>
        <w:t></w:t>
      </w:r>
      <w:r>
        <w:t></w:t>
      </w:r>
      <w:r>
        <w:rPr>
          <w:rFonts w:hint="eastAsia"/>
        </w:rPr>
        <w:t>Серед</w:t>
      </w:r>
      <w:r>
        <w:t></w:t>
      </w:r>
      <w:r>
        <w:rPr>
          <w:rFonts w:hint="eastAsia"/>
        </w:rPr>
        <w:t>основних</w:t>
      </w:r>
      <w:r>
        <w:t></w:t>
      </w:r>
      <w:r>
        <w:rPr>
          <w:rFonts w:hint="eastAsia"/>
        </w:rPr>
        <w:t>недоліків</w:t>
      </w:r>
    </w:p>
    <w:p w:rsidR="00AC1568" w:rsidRDefault="00AC1568" w:rsidP="00AC1568">
      <w:r>
        <w:rPr>
          <w:rFonts w:hint="eastAsia"/>
        </w:rPr>
        <w:t>механізму</w:t>
      </w:r>
      <w:r>
        <w:t></w:t>
      </w:r>
      <w:r>
        <w:rPr>
          <w:rFonts w:hint="eastAsia"/>
        </w:rPr>
        <w:t>реалізації</w:t>
      </w:r>
      <w:r>
        <w:t></w:t>
      </w:r>
      <w:r>
        <w:rPr>
          <w:rFonts w:hint="eastAsia"/>
        </w:rPr>
        <w:t>норм</w:t>
      </w:r>
      <w:r>
        <w:t></w:t>
      </w:r>
      <w:r>
        <w:rPr>
          <w:rFonts w:hint="eastAsia"/>
        </w:rPr>
        <w:t>щодо</w:t>
      </w:r>
      <w:r>
        <w:t></w:t>
      </w:r>
      <w:r>
        <w:rPr>
          <w:rFonts w:hint="eastAsia"/>
        </w:rPr>
        <w:t>охорони</w:t>
      </w:r>
      <w:r>
        <w:t></w:t>
      </w:r>
      <w:r>
        <w:rPr>
          <w:rFonts w:hint="eastAsia"/>
        </w:rPr>
        <w:t>дикої</w:t>
      </w:r>
      <w:r>
        <w:t></w:t>
      </w:r>
      <w:r>
        <w:rPr>
          <w:rFonts w:hint="eastAsia"/>
        </w:rPr>
        <w:t>фауни</w:t>
      </w:r>
      <w:r>
        <w:t></w:t>
      </w:r>
      <w:r>
        <w:rPr>
          <w:rFonts w:hint="eastAsia"/>
        </w:rPr>
        <w:t>на</w:t>
      </w:r>
      <w:r>
        <w:t></w:t>
      </w:r>
      <w:r>
        <w:rPr>
          <w:rFonts w:hint="eastAsia"/>
        </w:rPr>
        <w:t>національному</w:t>
      </w:r>
      <w:r>
        <w:t></w:t>
      </w:r>
      <w:r>
        <w:rPr>
          <w:rFonts w:hint="eastAsia"/>
        </w:rPr>
        <w:t>рівні</w:t>
      </w:r>
      <w:r>
        <w:t></w:t>
      </w:r>
      <w:r>
        <w:rPr>
          <w:rFonts w:hint="eastAsia"/>
        </w:rPr>
        <w:t>є</w:t>
      </w:r>
    </w:p>
    <w:p w:rsidR="00AC1568" w:rsidRDefault="00AC1568" w:rsidP="00AC1568">
      <w:r>
        <w:rPr>
          <w:rFonts w:hint="eastAsia"/>
        </w:rPr>
        <w:t>відверто</w:t>
      </w:r>
      <w:r>
        <w:t></w:t>
      </w:r>
      <w:r>
        <w:rPr>
          <w:rFonts w:hint="eastAsia"/>
        </w:rPr>
        <w:t>декларативний</w:t>
      </w:r>
      <w:r>
        <w:t></w:t>
      </w:r>
      <w:r>
        <w:rPr>
          <w:rFonts w:hint="eastAsia"/>
        </w:rPr>
        <w:t>характер</w:t>
      </w:r>
      <w:r>
        <w:t></w:t>
      </w:r>
      <w:r>
        <w:rPr>
          <w:rFonts w:hint="eastAsia"/>
        </w:rPr>
        <w:t>значної</w:t>
      </w:r>
      <w:r>
        <w:t></w:t>
      </w:r>
      <w:r>
        <w:rPr>
          <w:rFonts w:hint="eastAsia"/>
        </w:rPr>
        <w:t>кількості</w:t>
      </w:r>
      <w:r>
        <w:t></w:t>
      </w:r>
      <w:r>
        <w:rPr>
          <w:rFonts w:hint="eastAsia"/>
        </w:rPr>
        <w:t>дій</w:t>
      </w:r>
      <w:r>
        <w:t></w:t>
      </w:r>
      <w:r>
        <w:rPr>
          <w:rFonts w:hint="eastAsia"/>
        </w:rPr>
        <w:t>та</w:t>
      </w:r>
      <w:r>
        <w:t></w:t>
      </w:r>
      <w:r>
        <w:rPr>
          <w:rFonts w:hint="eastAsia"/>
        </w:rPr>
        <w:t>низький</w:t>
      </w:r>
      <w:r>
        <w:t></w:t>
      </w:r>
      <w:r>
        <w:rPr>
          <w:rFonts w:hint="eastAsia"/>
        </w:rPr>
        <w:t>рівень</w:t>
      </w:r>
    </w:p>
    <w:p w:rsidR="00AC1568" w:rsidRDefault="00AC1568" w:rsidP="00AC1568">
      <w:r>
        <w:rPr>
          <w:rFonts w:hint="eastAsia"/>
        </w:rPr>
        <w:t>ефективності</w:t>
      </w:r>
      <w:r>
        <w:t></w:t>
      </w:r>
      <w:r>
        <w:rPr>
          <w:rFonts w:hint="eastAsia"/>
        </w:rPr>
        <w:t>діяльності</w:t>
      </w:r>
      <w:r>
        <w:t></w:t>
      </w:r>
      <w:r>
        <w:rPr>
          <w:rFonts w:hint="eastAsia"/>
        </w:rPr>
        <w:t>тих</w:t>
      </w:r>
      <w:r>
        <w:t></w:t>
      </w:r>
      <w:r>
        <w:rPr>
          <w:rFonts w:hint="eastAsia"/>
        </w:rPr>
        <w:t>органів</w:t>
      </w:r>
      <w:r>
        <w:t></w:t>
      </w:r>
      <w:r>
        <w:t></w:t>
      </w:r>
      <w:r>
        <w:rPr>
          <w:rFonts w:hint="eastAsia"/>
        </w:rPr>
        <w:t>які</w:t>
      </w:r>
      <w:r>
        <w:t></w:t>
      </w:r>
      <w:r>
        <w:rPr>
          <w:rFonts w:hint="eastAsia"/>
        </w:rPr>
        <w:t>уповноважені</w:t>
      </w:r>
      <w:r>
        <w:t></w:t>
      </w:r>
      <w:r>
        <w:rPr>
          <w:rFonts w:hint="eastAsia"/>
        </w:rPr>
        <w:t>здійснювати</w:t>
      </w:r>
      <w:r>
        <w:t></w:t>
      </w:r>
      <w:r>
        <w:rPr>
          <w:rFonts w:hint="eastAsia"/>
        </w:rPr>
        <w:t>діяльність</w:t>
      </w:r>
      <w:r>
        <w:t></w:t>
      </w:r>
      <w:r>
        <w:rPr>
          <w:rFonts w:hint="eastAsia"/>
        </w:rPr>
        <w:t>із</w:t>
      </w:r>
    </w:p>
    <w:p w:rsidR="00AC1568" w:rsidRDefault="00AC1568" w:rsidP="00AC1568">
      <w:r>
        <w:rPr>
          <w:rFonts w:hint="eastAsia"/>
        </w:rPr>
        <w:t>захисту</w:t>
      </w:r>
      <w:r>
        <w:t></w:t>
      </w:r>
      <w:r>
        <w:rPr>
          <w:rFonts w:hint="eastAsia"/>
        </w:rPr>
        <w:t>видів</w:t>
      </w:r>
      <w:r>
        <w:t></w:t>
      </w:r>
      <w:r>
        <w:rPr>
          <w:rFonts w:hint="eastAsia"/>
        </w:rPr>
        <w:t>дикої</w:t>
      </w:r>
      <w:r>
        <w:t></w:t>
      </w:r>
      <w:r>
        <w:rPr>
          <w:rFonts w:hint="eastAsia"/>
        </w:rPr>
        <w:t>фауни</w:t>
      </w:r>
      <w:r>
        <w:t></w:t>
      </w:r>
      <w:r>
        <w:rPr>
          <w:rFonts w:hint="eastAsia"/>
        </w:rPr>
        <w:t>в</w:t>
      </w:r>
      <w:r>
        <w:t></w:t>
      </w:r>
      <w:r>
        <w:rPr>
          <w:rFonts w:hint="eastAsia"/>
        </w:rPr>
        <w:t>Україні</w:t>
      </w:r>
      <w:r>
        <w:t></w:t>
      </w:r>
    </w:p>
    <w:p w:rsidR="00AC1568" w:rsidRDefault="00AC1568" w:rsidP="00AC1568">
      <w:r>
        <w:rPr>
          <w:rFonts w:hint="eastAsia"/>
        </w:rPr>
        <w:t>Найбільш</w:t>
      </w:r>
      <w:r>
        <w:t></w:t>
      </w:r>
      <w:r>
        <w:rPr>
          <w:rFonts w:hint="eastAsia"/>
        </w:rPr>
        <w:t>ефективними</w:t>
      </w:r>
      <w:r>
        <w:t></w:t>
      </w:r>
      <w:r>
        <w:rPr>
          <w:rFonts w:hint="eastAsia"/>
        </w:rPr>
        <w:t>шляхами</w:t>
      </w:r>
      <w:r>
        <w:t></w:t>
      </w:r>
      <w:r>
        <w:rPr>
          <w:rFonts w:hint="eastAsia"/>
        </w:rPr>
        <w:t>вдосконалення</w:t>
      </w:r>
      <w:r>
        <w:t></w:t>
      </w:r>
      <w:r>
        <w:rPr>
          <w:rFonts w:hint="eastAsia"/>
        </w:rPr>
        <w:t>українського</w:t>
      </w:r>
    </w:p>
    <w:p w:rsidR="00AC1568" w:rsidRDefault="00AC1568" w:rsidP="00AC1568">
      <w:r>
        <w:rPr>
          <w:rFonts w:hint="eastAsia"/>
        </w:rPr>
        <w:t>законодавства</w:t>
      </w:r>
      <w:r>
        <w:t></w:t>
      </w:r>
      <w:r>
        <w:rPr>
          <w:rFonts w:hint="eastAsia"/>
        </w:rPr>
        <w:t>у</w:t>
      </w:r>
      <w:r>
        <w:t></w:t>
      </w:r>
      <w:r>
        <w:rPr>
          <w:rFonts w:hint="eastAsia"/>
        </w:rPr>
        <w:t>сфері</w:t>
      </w:r>
      <w:r>
        <w:t></w:t>
      </w:r>
      <w:r>
        <w:rPr>
          <w:rFonts w:hint="eastAsia"/>
        </w:rPr>
        <w:t>охорони</w:t>
      </w:r>
      <w:r>
        <w:t></w:t>
      </w:r>
      <w:r>
        <w:rPr>
          <w:rFonts w:hint="eastAsia"/>
        </w:rPr>
        <w:t>дикої</w:t>
      </w:r>
      <w:r>
        <w:t></w:t>
      </w:r>
      <w:r>
        <w:rPr>
          <w:rFonts w:hint="eastAsia"/>
        </w:rPr>
        <w:t>фауни</w:t>
      </w:r>
      <w:r>
        <w:t></w:t>
      </w:r>
      <w:r>
        <w:rPr>
          <w:rFonts w:hint="eastAsia"/>
        </w:rPr>
        <w:t>видаються</w:t>
      </w:r>
      <w:r>
        <w:t></w:t>
      </w:r>
      <w:r>
        <w:t></w:t>
      </w:r>
      <w:r>
        <w:t></w:t>
      </w:r>
      <w:r>
        <w:t></w:t>
      </w:r>
      <w:r>
        <w:t></w:t>
      </w:r>
      <w:r>
        <w:rPr>
          <w:rFonts w:hint="eastAsia"/>
        </w:rPr>
        <w:t>проведення</w:t>
      </w:r>
      <w:r>
        <w:t></w:t>
      </w:r>
      <w:r>
        <w:rPr>
          <w:rFonts w:hint="eastAsia"/>
        </w:rPr>
        <w:t>ретельного</w:t>
      </w:r>
    </w:p>
    <w:p w:rsidR="00AC1568" w:rsidRDefault="00AC1568" w:rsidP="00AC1568">
      <w:r>
        <w:rPr>
          <w:rFonts w:hint="eastAsia"/>
        </w:rPr>
        <w:t>аналізу</w:t>
      </w:r>
      <w:r>
        <w:t></w:t>
      </w:r>
      <w:r>
        <w:rPr>
          <w:rFonts w:hint="eastAsia"/>
        </w:rPr>
        <w:t>міжнародних</w:t>
      </w:r>
      <w:r>
        <w:t></w:t>
      </w:r>
      <w:r>
        <w:rPr>
          <w:rFonts w:hint="eastAsia"/>
        </w:rPr>
        <w:t>договорів</w:t>
      </w:r>
      <w:r>
        <w:t></w:t>
      </w:r>
      <w:r>
        <w:rPr>
          <w:rFonts w:hint="eastAsia"/>
        </w:rPr>
        <w:t>у</w:t>
      </w:r>
      <w:r>
        <w:t></w:t>
      </w:r>
      <w:r>
        <w:rPr>
          <w:rFonts w:hint="eastAsia"/>
        </w:rPr>
        <w:t>процесі</w:t>
      </w:r>
      <w:r>
        <w:t></w:t>
      </w:r>
      <w:r>
        <w:rPr>
          <w:rFonts w:hint="eastAsia"/>
        </w:rPr>
        <w:t>їх</w:t>
      </w:r>
      <w:r>
        <w:t></w:t>
      </w:r>
      <w:r>
        <w:rPr>
          <w:rFonts w:hint="eastAsia"/>
        </w:rPr>
        <w:t>ратифікації</w:t>
      </w:r>
      <w:r>
        <w:t></w:t>
      </w:r>
      <w:r>
        <w:rPr>
          <w:rFonts w:hint="eastAsia"/>
        </w:rPr>
        <w:t>для</w:t>
      </w:r>
      <w:r>
        <w:t></w:t>
      </w:r>
      <w:r>
        <w:rPr>
          <w:rFonts w:hint="eastAsia"/>
        </w:rPr>
        <w:t>попередження</w:t>
      </w:r>
    </w:p>
    <w:p w:rsidR="00AC1568" w:rsidRDefault="00AC1568" w:rsidP="00AC1568">
      <w:r>
        <w:rPr>
          <w:rFonts w:hint="eastAsia"/>
        </w:rPr>
        <w:t>можливого</w:t>
      </w:r>
      <w:r>
        <w:t></w:t>
      </w:r>
      <w:r>
        <w:rPr>
          <w:rFonts w:hint="eastAsia"/>
        </w:rPr>
        <w:t>невиконання</w:t>
      </w:r>
      <w:r>
        <w:t></w:t>
      </w:r>
      <w:r>
        <w:t></w:t>
      </w:r>
      <w:r>
        <w:t></w:t>
      </w:r>
      <w:r>
        <w:t></w:t>
      </w:r>
      <w:r>
        <w:t></w:t>
      </w:r>
      <w:r>
        <w:rPr>
          <w:rFonts w:hint="eastAsia"/>
        </w:rPr>
        <w:t>своєчасна</w:t>
      </w:r>
      <w:r>
        <w:t></w:t>
      </w:r>
      <w:r>
        <w:rPr>
          <w:rFonts w:hint="eastAsia"/>
        </w:rPr>
        <w:t>зміна</w:t>
      </w:r>
      <w:r>
        <w:t></w:t>
      </w:r>
      <w:r>
        <w:rPr>
          <w:rFonts w:hint="eastAsia"/>
        </w:rPr>
        <w:t>національного</w:t>
      </w:r>
      <w:r>
        <w:t></w:t>
      </w:r>
      <w:r>
        <w:rPr>
          <w:rFonts w:hint="eastAsia"/>
        </w:rPr>
        <w:t>законодавства</w:t>
      </w:r>
      <w:r>
        <w:t></w:t>
      </w:r>
      <w:r>
        <w:rPr>
          <w:rFonts w:hint="eastAsia"/>
        </w:rPr>
        <w:t>у</w:t>
      </w:r>
    </w:p>
    <w:p w:rsidR="00AC1568" w:rsidRDefault="00AC1568" w:rsidP="00AC1568">
      <w:r>
        <w:rPr>
          <w:rFonts w:hint="eastAsia"/>
        </w:rPr>
        <w:t>вказаній</w:t>
      </w:r>
      <w:r>
        <w:t></w:t>
      </w:r>
      <w:r>
        <w:rPr>
          <w:rFonts w:hint="eastAsia"/>
        </w:rPr>
        <w:t>сфері</w:t>
      </w:r>
      <w:r>
        <w:t></w:t>
      </w:r>
      <w:r>
        <w:rPr>
          <w:rFonts w:hint="eastAsia"/>
        </w:rPr>
        <w:t>з</w:t>
      </w:r>
      <w:r>
        <w:t></w:t>
      </w:r>
      <w:r>
        <w:rPr>
          <w:rFonts w:hint="eastAsia"/>
        </w:rPr>
        <w:t>метою</w:t>
      </w:r>
      <w:r>
        <w:t></w:t>
      </w:r>
      <w:r>
        <w:rPr>
          <w:rFonts w:hint="eastAsia"/>
        </w:rPr>
        <w:t>усунення</w:t>
      </w:r>
      <w:r>
        <w:t></w:t>
      </w:r>
      <w:r>
        <w:rPr>
          <w:rFonts w:hint="eastAsia"/>
        </w:rPr>
        <w:t>існуючих</w:t>
      </w:r>
      <w:r>
        <w:t></w:t>
      </w:r>
      <w:r>
        <w:rPr>
          <w:rFonts w:hint="eastAsia"/>
        </w:rPr>
        <w:t>колізій</w:t>
      </w:r>
      <w:r>
        <w:t></w:t>
      </w:r>
      <w:r>
        <w:rPr>
          <w:rFonts w:hint="eastAsia"/>
        </w:rPr>
        <w:t>та</w:t>
      </w:r>
      <w:r>
        <w:t></w:t>
      </w:r>
      <w:r>
        <w:rPr>
          <w:rFonts w:hint="eastAsia"/>
        </w:rPr>
        <w:t>протиріч</w:t>
      </w:r>
      <w:r>
        <w:t></w:t>
      </w:r>
      <w:r>
        <w:t></w:t>
      </w:r>
      <w:r>
        <w:t></w:t>
      </w:r>
      <w:r>
        <w:t></w:t>
      </w:r>
      <w:r>
        <w:t></w:t>
      </w:r>
      <w:r>
        <w:rPr>
          <w:rFonts w:hint="eastAsia"/>
        </w:rPr>
        <w:t>визначення</w:t>
      </w:r>
    </w:p>
    <w:p w:rsidR="00AC1568" w:rsidRDefault="00AC1568" w:rsidP="00AC1568">
      <w:r>
        <w:rPr>
          <w:rFonts w:hint="eastAsia"/>
        </w:rPr>
        <w:t>конкретних</w:t>
      </w:r>
      <w:r>
        <w:t></w:t>
      </w:r>
      <w:r>
        <w:rPr>
          <w:rFonts w:hint="eastAsia"/>
        </w:rPr>
        <w:t>механізмів</w:t>
      </w:r>
      <w:r>
        <w:t></w:t>
      </w:r>
      <w:r>
        <w:rPr>
          <w:rFonts w:hint="eastAsia"/>
        </w:rPr>
        <w:t>та</w:t>
      </w:r>
      <w:r>
        <w:t></w:t>
      </w:r>
      <w:r>
        <w:rPr>
          <w:rFonts w:hint="eastAsia"/>
        </w:rPr>
        <w:t>шляхів</w:t>
      </w:r>
      <w:r>
        <w:t></w:t>
      </w:r>
      <w:r>
        <w:rPr>
          <w:rFonts w:hint="eastAsia"/>
        </w:rPr>
        <w:t>реалізації</w:t>
      </w:r>
      <w:r>
        <w:t></w:t>
      </w:r>
      <w:r>
        <w:rPr>
          <w:rFonts w:hint="eastAsia"/>
        </w:rPr>
        <w:t>взятих</w:t>
      </w:r>
      <w:r>
        <w:t></w:t>
      </w:r>
      <w:r>
        <w:rPr>
          <w:rFonts w:hint="eastAsia"/>
        </w:rPr>
        <w:t>Україною</w:t>
      </w:r>
      <w:r>
        <w:t></w:t>
      </w:r>
      <w:r>
        <w:rPr>
          <w:rFonts w:hint="eastAsia"/>
        </w:rPr>
        <w:t>міжнародних</w:t>
      </w:r>
    </w:p>
    <w:p w:rsidR="00AC1568" w:rsidRDefault="00AC1568" w:rsidP="00AC1568">
      <w:r>
        <w:rPr>
          <w:rFonts w:hint="eastAsia"/>
        </w:rPr>
        <w:t>зобов’язань</w:t>
      </w:r>
      <w:r>
        <w:t></w:t>
      </w:r>
      <w:r>
        <w:t></w:t>
      </w:r>
      <w:r>
        <w:rPr>
          <w:rFonts w:hint="eastAsia"/>
        </w:rPr>
        <w:t>зокрема</w:t>
      </w:r>
      <w:r>
        <w:t></w:t>
      </w:r>
      <w:r>
        <w:rPr>
          <w:rFonts w:hint="eastAsia"/>
        </w:rPr>
        <w:t>шляхом</w:t>
      </w:r>
      <w:r>
        <w:t></w:t>
      </w:r>
      <w:r>
        <w:rPr>
          <w:rFonts w:hint="eastAsia"/>
        </w:rPr>
        <w:t>чіткого</w:t>
      </w:r>
      <w:r>
        <w:t></w:t>
      </w:r>
      <w:r>
        <w:rPr>
          <w:rFonts w:hint="eastAsia"/>
        </w:rPr>
        <w:t>регламентування</w:t>
      </w:r>
      <w:r>
        <w:t></w:t>
      </w:r>
      <w:r>
        <w:rPr>
          <w:rFonts w:hint="eastAsia"/>
        </w:rPr>
        <w:t>правового</w:t>
      </w:r>
      <w:r>
        <w:t></w:t>
      </w:r>
      <w:r>
        <w:rPr>
          <w:rFonts w:hint="eastAsia"/>
        </w:rPr>
        <w:t>статусу</w:t>
      </w:r>
    </w:p>
    <w:p w:rsidR="00AC1568" w:rsidRDefault="00AC1568" w:rsidP="00AC1568">
      <w:r>
        <w:rPr>
          <w:rFonts w:hint="eastAsia"/>
        </w:rPr>
        <w:t>органів</w:t>
      </w:r>
      <w:r>
        <w:t></w:t>
      </w:r>
      <w:r>
        <w:t></w:t>
      </w:r>
      <w:r>
        <w:rPr>
          <w:rFonts w:hint="eastAsia"/>
        </w:rPr>
        <w:t>створених</w:t>
      </w:r>
      <w:r>
        <w:t></w:t>
      </w:r>
      <w:r>
        <w:rPr>
          <w:rFonts w:hint="eastAsia"/>
        </w:rPr>
        <w:t>або</w:t>
      </w:r>
      <w:r>
        <w:t></w:t>
      </w:r>
      <w:r>
        <w:rPr>
          <w:rFonts w:hint="eastAsia"/>
        </w:rPr>
        <w:t>уповноважених</w:t>
      </w:r>
      <w:r>
        <w:t></w:t>
      </w:r>
      <w:r>
        <w:rPr>
          <w:rFonts w:hint="eastAsia"/>
        </w:rPr>
        <w:t>для</w:t>
      </w:r>
      <w:r>
        <w:t></w:t>
      </w:r>
      <w:r>
        <w:rPr>
          <w:rFonts w:hint="eastAsia"/>
        </w:rPr>
        <w:t>їх</w:t>
      </w:r>
      <w:r>
        <w:t></w:t>
      </w:r>
      <w:r>
        <w:rPr>
          <w:rFonts w:hint="eastAsia"/>
        </w:rPr>
        <w:t>імплементації</w:t>
      </w:r>
      <w:r>
        <w:t></w:t>
      </w:r>
      <w:r>
        <w:t></w:t>
      </w:r>
      <w:r>
        <w:t></w:t>
      </w:r>
      <w:r>
        <w:t></w:t>
      </w:r>
      <w:r>
        <w:t></w:t>
      </w:r>
      <w:r>
        <w:rPr>
          <w:rFonts w:hint="eastAsia"/>
        </w:rPr>
        <w:t>здійснення</w:t>
      </w:r>
    </w:p>
    <w:p w:rsidR="00AC1568" w:rsidRDefault="00AC1568" w:rsidP="00AC1568">
      <w:r>
        <w:rPr>
          <w:rFonts w:hint="eastAsia"/>
        </w:rPr>
        <w:t>постійного</w:t>
      </w:r>
      <w:r>
        <w:t></w:t>
      </w:r>
      <w:r>
        <w:rPr>
          <w:rFonts w:hint="eastAsia"/>
        </w:rPr>
        <w:t>аналізу</w:t>
      </w:r>
      <w:r>
        <w:t></w:t>
      </w:r>
      <w:r>
        <w:rPr>
          <w:rFonts w:hint="eastAsia"/>
        </w:rPr>
        <w:t>міжнародного</w:t>
      </w:r>
      <w:r>
        <w:t></w:t>
      </w:r>
      <w:r>
        <w:rPr>
          <w:rFonts w:hint="eastAsia"/>
        </w:rPr>
        <w:t>досвіду</w:t>
      </w:r>
      <w:r>
        <w:t></w:t>
      </w:r>
      <w:r>
        <w:rPr>
          <w:rFonts w:hint="eastAsia"/>
        </w:rPr>
        <w:t>у</w:t>
      </w:r>
      <w:r>
        <w:t></w:t>
      </w:r>
      <w:r>
        <w:rPr>
          <w:rFonts w:hint="eastAsia"/>
        </w:rPr>
        <w:t>цій</w:t>
      </w:r>
      <w:r>
        <w:t></w:t>
      </w:r>
      <w:r>
        <w:rPr>
          <w:rFonts w:hint="eastAsia"/>
        </w:rPr>
        <w:t>сфері</w:t>
      </w:r>
      <w:r>
        <w:t></w:t>
      </w:r>
      <w:r>
        <w:t></w:t>
      </w:r>
      <w:r>
        <w:t></w:t>
      </w:r>
      <w:r>
        <w:t></w:t>
      </w:r>
      <w:r>
        <w:t></w:t>
      </w:r>
      <w:r>
        <w:rPr>
          <w:rFonts w:hint="eastAsia"/>
        </w:rPr>
        <w:t>забезпечення</w:t>
      </w:r>
    </w:p>
    <w:p w:rsidR="00AC1568" w:rsidRDefault="00AC1568" w:rsidP="00AC1568">
      <w:r>
        <w:rPr>
          <w:rFonts w:hint="eastAsia"/>
        </w:rPr>
        <w:t>узгодженості</w:t>
      </w:r>
      <w:r>
        <w:t></w:t>
      </w:r>
      <w:r>
        <w:rPr>
          <w:rFonts w:hint="eastAsia"/>
        </w:rPr>
        <w:t>норм</w:t>
      </w:r>
      <w:r>
        <w:t></w:t>
      </w:r>
      <w:r>
        <w:rPr>
          <w:rFonts w:hint="eastAsia"/>
        </w:rPr>
        <w:t>національного</w:t>
      </w:r>
      <w:r>
        <w:t></w:t>
      </w:r>
      <w:r>
        <w:rPr>
          <w:rFonts w:hint="eastAsia"/>
        </w:rPr>
        <w:t>законодавства</w:t>
      </w:r>
      <w:r>
        <w:t></w:t>
      </w:r>
      <w:r>
        <w:t></w:t>
      </w:r>
      <w:r>
        <w:rPr>
          <w:rFonts w:hint="eastAsia"/>
        </w:rPr>
        <w:t>що</w:t>
      </w:r>
      <w:r>
        <w:t></w:t>
      </w:r>
      <w:r>
        <w:rPr>
          <w:rFonts w:hint="eastAsia"/>
        </w:rPr>
        <w:t>регулює</w:t>
      </w:r>
      <w:r>
        <w:t></w:t>
      </w:r>
      <w:r>
        <w:rPr>
          <w:rFonts w:hint="eastAsia"/>
        </w:rPr>
        <w:t>суспільні</w:t>
      </w:r>
    </w:p>
    <w:p w:rsidR="00AC1568" w:rsidRDefault="00AC1568" w:rsidP="00AC1568">
      <w:r>
        <w:rPr>
          <w:rFonts w:hint="eastAsia"/>
        </w:rPr>
        <w:t>відносини</w:t>
      </w:r>
      <w:r>
        <w:t></w:t>
      </w:r>
      <w:r>
        <w:rPr>
          <w:rFonts w:hint="eastAsia"/>
        </w:rPr>
        <w:t>в</w:t>
      </w:r>
      <w:r>
        <w:t></w:t>
      </w:r>
      <w:r>
        <w:rPr>
          <w:rFonts w:hint="eastAsia"/>
        </w:rPr>
        <w:t>інших</w:t>
      </w:r>
      <w:r>
        <w:t></w:t>
      </w:r>
      <w:r>
        <w:rPr>
          <w:rFonts w:hint="eastAsia"/>
        </w:rPr>
        <w:t>сферах</w:t>
      </w:r>
      <w:r>
        <w:t></w:t>
      </w:r>
      <w:r>
        <w:t></w:t>
      </w:r>
      <w:r>
        <w:rPr>
          <w:rFonts w:hint="eastAsia"/>
        </w:rPr>
        <w:t>із</w:t>
      </w:r>
      <w:r>
        <w:t></w:t>
      </w:r>
      <w:r>
        <w:rPr>
          <w:rFonts w:hint="eastAsia"/>
        </w:rPr>
        <w:t>законодавством</w:t>
      </w:r>
      <w:r>
        <w:t></w:t>
      </w:r>
      <w:r>
        <w:rPr>
          <w:rFonts w:hint="eastAsia"/>
        </w:rPr>
        <w:t>у</w:t>
      </w:r>
      <w:r>
        <w:t></w:t>
      </w:r>
      <w:r>
        <w:rPr>
          <w:rFonts w:hint="eastAsia"/>
        </w:rPr>
        <w:t>сфері</w:t>
      </w:r>
      <w:r>
        <w:t></w:t>
      </w:r>
      <w:r>
        <w:rPr>
          <w:rFonts w:hint="eastAsia"/>
        </w:rPr>
        <w:t>охорони</w:t>
      </w:r>
      <w:r>
        <w:t></w:t>
      </w:r>
      <w:r>
        <w:rPr>
          <w:rFonts w:hint="eastAsia"/>
        </w:rPr>
        <w:t>дикої</w:t>
      </w:r>
      <w:r>
        <w:t></w:t>
      </w:r>
      <w:r>
        <w:rPr>
          <w:rFonts w:hint="eastAsia"/>
        </w:rPr>
        <w:t>фауни</w:t>
      </w:r>
      <w:r>
        <w:t></w:t>
      </w:r>
      <w:r>
        <w:t></w:t>
      </w:r>
      <w:r>
        <w:t></w:t>
      </w:r>
      <w:r>
        <w:t></w:t>
      </w:r>
    </w:p>
    <w:p w:rsidR="00AC1568" w:rsidRDefault="00AC1568" w:rsidP="00AC1568">
      <w:r>
        <w:rPr>
          <w:rFonts w:hint="eastAsia"/>
        </w:rPr>
        <w:t>активне</w:t>
      </w:r>
      <w:r>
        <w:t></w:t>
      </w:r>
      <w:r>
        <w:rPr>
          <w:rFonts w:hint="eastAsia"/>
        </w:rPr>
        <w:t>залучення</w:t>
      </w:r>
      <w:r>
        <w:t></w:t>
      </w:r>
      <w:r>
        <w:rPr>
          <w:rFonts w:hint="eastAsia"/>
        </w:rPr>
        <w:t>спеціалізованих</w:t>
      </w:r>
      <w:r>
        <w:t></w:t>
      </w:r>
      <w:r>
        <w:rPr>
          <w:rFonts w:hint="eastAsia"/>
        </w:rPr>
        <w:t>громадських</w:t>
      </w:r>
      <w:r>
        <w:t></w:t>
      </w:r>
      <w:r>
        <w:rPr>
          <w:rFonts w:hint="eastAsia"/>
        </w:rPr>
        <w:t>організацій</w:t>
      </w:r>
      <w:r>
        <w:t></w:t>
      </w:r>
      <w:r>
        <w:rPr>
          <w:rFonts w:hint="eastAsia"/>
        </w:rPr>
        <w:t>екологічного</w:t>
      </w:r>
    </w:p>
    <w:p w:rsidR="00AC1568" w:rsidRDefault="00AC1568" w:rsidP="00AC1568">
      <w:r>
        <w:rPr>
          <w:rFonts w:hint="eastAsia"/>
        </w:rPr>
        <w:t>спрямування</w:t>
      </w:r>
      <w:r>
        <w:t></w:t>
      </w:r>
      <w:r>
        <w:rPr>
          <w:rFonts w:hint="eastAsia"/>
        </w:rPr>
        <w:t>та</w:t>
      </w:r>
      <w:r>
        <w:t></w:t>
      </w:r>
      <w:r>
        <w:rPr>
          <w:rFonts w:hint="eastAsia"/>
        </w:rPr>
        <w:t>зацікавлених</w:t>
      </w:r>
      <w:r>
        <w:t></w:t>
      </w:r>
      <w:r>
        <w:rPr>
          <w:rFonts w:hint="eastAsia"/>
        </w:rPr>
        <w:t>територіальних</w:t>
      </w:r>
      <w:r>
        <w:t></w:t>
      </w:r>
      <w:r>
        <w:rPr>
          <w:rFonts w:hint="eastAsia"/>
        </w:rPr>
        <w:t>громад</w:t>
      </w:r>
      <w:r>
        <w:t></w:t>
      </w:r>
      <w:r>
        <w:rPr>
          <w:rFonts w:hint="eastAsia"/>
        </w:rPr>
        <w:t>при</w:t>
      </w:r>
      <w:r>
        <w:t></w:t>
      </w:r>
      <w:r>
        <w:rPr>
          <w:rFonts w:hint="eastAsia"/>
        </w:rPr>
        <w:t>прийнятті</w:t>
      </w:r>
      <w:r>
        <w:t></w:t>
      </w:r>
      <w:r>
        <w:rPr>
          <w:rFonts w:hint="eastAsia"/>
        </w:rPr>
        <w:t>екологічнозначимих</w:t>
      </w:r>
      <w:r>
        <w:t></w:t>
      </w:r>
      <w:r>
        <w:rPr>
          <w:rFonts w:hint="eastAsia"/>
        </w:rPr>
        <w:t>рішень</w:t>
      </w:r>
      <w:r>
        <w:t></w:t>
      </w:r>
      <w:r>
        <w:rPr>
          <w:rFonts w:hint="eastAsia"/>
        </w:rPr>
        <w:t>на</w:t>
      </w:r>
      <w:r>
        <w:t></w:t>
      </w:r>
      <w:r>
        <w:rPr>
          <w:rFonts w:hint="eastAsia"/>
        </w:rPr>
        <w:t>виконання</w:t>
      </w:r>
      <w:r>
        <w:t></w:t>
      </w:r>
      <w:r>
        <w:rPr>
          <w:rFonts w:hint="eastAsia"/>
        </w:rPr>
        <w:t>міжнародних</w:t>
      </w:r>
      <w:r>
        <w:t></w:t>
      </w:r>
      <w:r>
        <w:rPr>
          <w:rFonts w:hint="eastAsia"/>
        </w:rPr>
        <w:t>зобов’язань</w:t>
      </w:r>
      <w:r>
        <w:t></w:t>
      </w:r>
      <w:r>
        <w:rPr>
          <w:rFonts w:hint="eastAsia"/>
        </w:rPr>
        <w:t>України</w:t>
      </w:r>
      <w:r>
        <w:t></w:t>
      </w:r>
    </w:p>
    <w:p w:rsidR="00AC1568" w:rsidRDefault="00AC1568" w:rsidP="00AC1568">
      <w:r>
        <w:t></w:t>
      </w:r>
      <w:r>
        <w:t></w:t>
      </w:r>
      <w:r>
        <w:t></w:t>
      </w:r>
      <w:r>
        <w:t></w:t>
      </w:r>
      <w:r>
        <w:rPr>
          <w:rFonts w:hint="eastAsia"/>
        </w:rPr>
        <w:t>Внаслідок</w:t>
      </w:r>
      <w:r>
        <w:t></w:t>
      </w:r>
      <w:r>
        <w:rPr>
          <w:rFonts w:hint="eastAsia"/>
        </w:rPr>
        <w:t>окупації</w:t>
      </w:r>
      <w:r>
        <w:t></w:t>
      </w:r>
      <w:r>
        <w:rPr>
          <w:rFonts w:hint="eastAsia"/>
        </w:rPr>
        <w:t>Криму</w:t>
      </w:r>
      <w:r>
        <w:t></w:t>
      </w:r>
      <w:r>
        <w:rPr>
          <w:rFonts w:hint="eastAsia"/>
        </w:rPr>
        <w:t>й</w:t>
      </w:r>
      <w:r>
        <w:t></w:t>
      </w:r>
      <w:r>
        <w:rPr>
          <w:rFonts w:hint="eastAsia"/>
        </w:rPr>
        <w:t>окремих</w:t>
      </w:r>
      <w:r>
        <w:t></w:t>
      </w:r>
      <w:r>
        <w:rPr>
          <w:rFonts w:hint="eastAsia"/>
        </w:rPr>
        <w:t>районів</w:t>
      </w:r>
      <w:r>
        <w:t></w:t>
      </w:r>
      <w:r>
        <w:rPr>
          <w:rFonts w:hint="eastAsia"/>
        </w:rPr>
        <w:t>Донецької</w:t>
      </w:r>
      <w:r>
        <w:t></w:t>
      </w:r>
      <w:r>
        <w:rPr>
          <w:rFonts w:hint="eastAsia"/>
        </w:rPr>
        <w:t>та</w:t>
      </w:r>
      <w:r>
        <w:t></w:t>
      </w:r>
      <w:r>
        <w:rPr>
          <w:rFonts w:hint="eastAsia"/>
        </w:rPr>
        <w:t>Луганської</w:t>
      </w:r>
    </w:p>
    <w:p w:rsidR="00AC1568" w:rsidRDefault="00AC1568" w:rsidP="00AC1568">
      <w:r>
        <w:rPr>
          <w:rFonts w:hint="eastAsia"/>
        </w:rPr>
        <w:t>областей</w:t>
      </w:r>
      <w:r>
        <w:t></w:t>
      </w:r>
      <w:r>
        <w:rPr>
          <w:rFonts w:hint="eastAsia"/>
        </w:rPr>
        <w:t>Російською</w:t>
      </w:r>
      <w:r>
        <w:t></w:t>
      </w:r>
      <w:r>
        <w:rPr>
          <w:rFonts w:hint="eastAsia"/>
        </w:rPr>
        <w:t>Федерацією</w:t>
      </w:r>
      <w:r>
        <w:t></w:t>
      </w:r>
      <w:r>
        <w:rPr>
          <w:rFonts w:hint="eastAsia"/>
        </w:rPr>
        <w:t>було</w:t>
      </w:r>
      <w:r>
        <w:t></w:t>
      </w:r>
      <w:r>
        <w:rPr>
          <w:rFonts w:hint="eastAsia"/>
        </w:rPr>
        <w:t>завдано</w:t>
      </w:r>
      <w:r>
        <w:t></w:t>
      </w:r>
      <w:r>
        <w:rPr>
          <w:rFonts w:hint="eastAsia"/>
        </w:rPr>
        <w:t>серйозної</w:t>
      </w:r>
      <w:r>
        <w:t></w:t>
      </w:r>
      <w:r>
        <w:rPr>
          <w:rFonts w:hint="eastAsia"/>
        </w:rPr>
        <w:t>шкоди</w:t>
      </w:r>
      <w:r>
        <w:t></w:t>
      </w:r>
      <w:r>
        <w:rPr>
          <w:rFonts w:hint="eastAsia"/>
        </w:rPr>
        <w:t>природному</w:t>
      </w:r>
    </w:p>
    <w:p w:rsidR="00AC1568" w:rsidRDefault="00AC1568" w:rsidP="00AC1568">
      <w:r>
        <w:rPr>
          <w:rFonts w:hint="eastAsia"/>
        </w:rPr>
        <w:t>навколишньому</w:t>
      </w:r>
      <w:r>
        <w:t></w:t>
      </w:r>
      <w:r>
        <w:rPr>
          <w:rFonts w:hint="eastAsia"/>
        </w:rPr>
        <w:t>середовищу</w:t>
      </w:r>
      <w:r>
        <w:t></w:t>
      </w:r>
      <w:r>
        <w:t></w:t>
      </w:r>
      <w:r>
        <w:rPr>
          <w:rFonts w:hint="eastAsia"/>
        </w:rPr>
        <w:t>в</w:t>
      </w:r>
      <w:r>
        <w:t></w:t>
      </w:r>
      <w:r>
        <w:rPr>
          <w:rFonts w:hint="eastAsia"/>
        </w:rPr>
        <w:t>тому</w:t>
      </w:r>
      <w:r>
        <w:t></w:t>
      </w:r>
      <w:r>
        <w:rPr>
          <w:rFonts w:hint="eastAsia"/>
        </w:rPr>
        <w:t>числі</w:t>
      </w:r>
      <w:r>
        <w:t></w:t>
      </w:r>
      <w:r>
        <w:rPr>
          <w:rFonts w:hint="eastAsia"/>
        </w:rPr>
        <w:t>дикій</w:t>
      </w:r>
      <w:r>
        <w:t></w:t>
      </w:r>
      <w:r>
        <w:rPr>
          <w:rFonts w:hint="eastAsia"/>
        </w:rPr>
        <w:t>фауні</w:t>
      </w:r>
      <w:r>
        <w:t></w:t>
      </w:r>
      <w:r>
        <w:t></w:t>
      </w:r>
      <w:r>
        <w:rPr>
          <w:rFonts w:hint="eastAsia"/>
        </w:rPr>
        <w:t>При</w:t>
      </w:r>
      <w:r>
        <w:t></w:t>
      </w:r>
      <w:r>
        <w:rPr>
          <w:rFonts w:hint="eastAsia"/>
        </w:rPr>
        <w:t>цьому</w:t>
      </w:r>
      <w:r>
        <w:t></w:t>
      </w:r>
      <w:r>
        <w:rPr>
          <w:rFonts w:hint="eastAsia"/>
        </w:rPr>
        <w:t>ані</w:t>
      </w:r>
    </w:p>
    <w:p w:rsidR="00AC1568" w:rsidRDefault="00AC1568" w:rsidP="00AC1568">
      <w:r>
        <w:rPr>
          <w:rFonts w:hint="eastAsia"/>
        </w:rPr>
        <w:t>український</w:t>
      </w:r>
      <w:r>
        <w:t></w:t>
      </w:r>
      <w:r>
        <w:rPr>
          <w:rFonts w:hint="eastAsia"/>
        </w:rPr>
        <w:t>уряд</w:t>
      </w:r>
      <w:r>
        <w:t></w:t>
      </w:r>
      <w:r>
        <w:t></w:t>
      </w:r>
      <w:r>
        <w:rPr>
          <w:rFonts w:hint="eastAsia"/>
        </w:rPr>
        <w:t>ані</w:t>
      </w:r>
      <w:r>
        <w:t></w:t>
      </w:r>
      <w:r>
        <w:rPr>
          <w:rFonts w:hint="eastAsia"/>
        </w:rPr>
        <w:t>світова</w:t>
      </w:r>
      <w:r>
        <w:t></w:t>
      </w:r>
      <w:r>
        <w:rPr>
          <w:rFonts w:hint="eastAsia"/>
        </w:rPr>
        <w:t>спільнота</w:t>
      </w:r>
      <w:r>
        <w:t></w:t>
      </w:r>
      <w:r>
        <w:rPr>
          <w:rFonts w:hint="eastAsia"/>
        </w:rPr>
        <w:t>не</w:t>
      </w:r>
      <w:r>
        <w:t></w:t>
      </w:r>
      <w:r>
        <w:rPr>
          <w:rFonts w:hint="eastAsia"/>
        </w:rPr>
        <w:t>виробили</w:t>
      </w:r>
      <w:r>
        <w:t></w:t>
      </w:r>
      <w:r>
        <w:rPr>
          <w:rFonts w:hint="eastAsia"/>
        </w:rPr>
        <w:t>єдиної</w:t>
      </w:r>
      <w:r>
        <w:t></w:t>
      </w:r>
      <w:r>
        <w:rPr>
          <w:rFonts w:hint="eastAsia"/>
        </w:rPr>
        <w:t>правової</w:t>
      </w:r>
      <w:r>
        <w:t></w:t>
      </w:r>
      <w:r>
        <w:rPr>
          <w:rFonts w:hint="eastAsia"/>
        </w:rPr>
        <w:t>позиції</w:t>
      </w:r>
      <w:r>
        <w:t></w:t>
      </w:r>
      <w:r>
        <w:rPr>
          <w:rFonts w:hint="eastAsia"/>
        </w:rPr>
        <w:t>та</w:t>
      </w:r>
    </w:p>
    <w:p w:rsidR="00AC1568" w:rsidRDefault="00AC1568" w:rsidP="00AC1568">
      <w:r>
        <w:rPr>
          <w:rFonts w:hint="eastAsia"/>
        </w:rPr>
        <w:t>алгоритму</w:t>
      </w:r>
      <w:r>
        <w:t></w:t>
      </w:r>
      <w:r>
        <w:rPr>
          <w:rFonts w:hint="eastAsia"/>
        </w:rPr>
        <w:t>дій</w:t>
      </w:r>
      <w:r>
        <w:t></w:t>
      </w:r>
      <w:r>
        <w:rPr>
          <w:rFonts w:hint="eastAsia"/>
        </w:rPr>
        <w:t>в</w:t>
      </w:r>
      <w:r>
        <w:t></w:t>
      </w:r>
      <w:r>
        <w:rPr>
          <w:rFonts w:hint="eastAsia"/>
        </w:rPr>
        <w:t>подібних</w:t>
      </w:r>
      <w:r>
        <w:t></w:t>
      </w:r>
      <w:r>
        <w:rPr>
          <w:rFonts w:hint="eastAsia"/>
        </w:rPr>
        <w:t>ситуаціях</w:t>
      </w:r>
      <w:r>
        <w:t></w:t>
      </w:r>
      <w:r>
        <w:t></w:t>
      </w:r>
      <w:r>
        <w:rPr>
          <w:rFonts w:hint="eastAsia"/>
        </w:rPr>
        <w:t>Існуючі</w:t>
      </w:r>
      <w:r>
        <w:t></w:t>
      </w:r>
      <w:r>
        <w:rPr>
          <w:rFonts w:hint="eastAsia"/>
        </w:rPr>
        <w:t>норми</w:t>
      </w:r>
      <w:r>
        <w:t></w:t>
      </w:r>
      <w:r>
        <w:rPr>
          <w:rFonts w:hint="eastAsia"/>
        </w:rPr>
        <w:t>міжнародного</w:t>
      </w:r>
      <w:r>
        <w:t></w:t>
      </w:r>
      <w:r>
        <w:rPr>
          <w:rFonts w:hint="eastAsia"/>
        </w:rPr>
        <w:t>права</w:t>
      </w:r>
      <w:r>
        <w:t></w:t>
      </w:r>
      <w:r>
        <w:rPr>
          <w:rFonts w:hint="eastAsia"/>
        </w:rPr>
        <w:t>є</w:t>
      </w:r>
      <w:r>
        <w:t></w:t>
      </w:r>
      <w:r>
        <w:rPr>
          <w:rFonts w:hint="eastAsia"/>
        </w:rPr>
        <w:t>досить</w:t>
      </w:r>
    </w:p>
    <w:p w:rsidR="00AC1568" w:rsidRDefault="00AC1568" w:rsidP="00AC1568">
      <w:r>
        <w:rPr>
          <w:rFonts w:hint="eastAsia"/>
        </w:rPr>
        <w:t>загальними</w:t>
      </w:r>
      <w:r>
        <w:t></w:t>
      </w:r>
      <w:r>
        <w:rPr>
          <w:rFonts w:hint="eastAsia"/>
        </w:rPr>
        <w:t>і</w:t>
      </w:r>
      <w:r>
        <w:t></w:t>
      </w:r>
      <w:r>
        <w:rPr>
          <w:rFonts w:hint="eastAsia"/>
        </w:rPr>
        <w:t>абстрактними</w:t>
      </w:r>
      <w:r>
        <w:t></w:t>
      </w:r>
      <w:r>
        <w:t></w:t>
      </w:r>
      <w:r>
        <w:rPr>
          <w:rFonts w:hint="eastAsia"/>
        </w:rPr>
        <w:t>Значна</w:t>
      </w:r>
      <w:r>
        <w:t></w:t>
      </w:r>
      <w:r>
        <w:rPr>
          <w:rFonts w:hint="eastAsia"/>
        </w:rPr>
        <w:t>кількість</w:t>
      </w:r>
      <w:r>
        <w:t></w:t>
      </w:r>
      <w:r>
        <w:rPr>
          <w:rFonts w:hint="eastAsia"/>
        </w:rPr>
        <w:t>конвенцій</w:t>
      </w:r>
      <w:r>
        <w:t></w:t>
      </w:r>
      <w:r>
        <w:t></w:t>
      </w:r>
      <w:r>
        <w:rPr>
          <w:rFonts w:hint="eastAsia"/>
        </w:rPr>
        <w:t>що</w:t>
      </w:r>
      <w:r>
        <w:t></w:t>
      </w:r>
      <w:r>
        <w:rPr>
          <w:rFonts w:hint="eastAsia"/>
        </w:rPr>
        <w:t>стосуються</w:t>
      </w:r>
      <w:r>
        <w:t></w:t>
      </w:r>
      <w:r>
        <w:rPr>
          <w:rFonts w:hint="eastAsia"/>
        </w:rPr>
        <w:t>охорони</w:t>
      </w:r>
    </w:p>
    <w:p w:rsidR="00AC1568" w:rsidRDefault="00AC1568" w:rsidP="00AC1568">
      <w:r>
        <w:rPr>
          <w:rFonts w:hint="eastAsia"/>
        </w:rPr>
        <w:t>дикої</w:t>
      </w:r>
      <w:r>
        <w:t></w:t>
      </w:r>
      <w:r>
        <w:rPr>
          <w:rFonts w:hint="eastAsia"/>
        </w:rPr>
        <w:t>фауни</w:t>
      </w:r>
      <w:r>
        <w:t></w:t>
      </w:r>
      <w:r>
        <w:t></w:t>
      </w:r>
      <w:r>
        <w:rPr>
          <w:rFonts w:hint="eastAsia"/>
        </w:rPr>
        <w:t>не</w:t>
      </w:r>
      <w:r>
        <w:t></w:t>
      </w:r>
      <w:r>
        <w:rPr>
          <w:rFonts w:hint="eastAsia"/>
        </w:rPr>
        <w:t>передбачають</w:t>
      </w:r>
      <w:r>
        <w:t></w:t>
      </w:r>
      <w:r>
        <w:rPr>
          <w:rFonts w:hint="eastAsia"/>
        </w:rPr>
        <w:t>норм</w:t>
      </w:r>
      <w:r>
        <w:t></w:t>
      </w:r>
      <w:r>
        <w:rPr>
          <w:rFonts w:hint="eastAsia"/>
        </w:rPr>
        <w:t>щодо</w:t>
      </w:r>
      <w:r>
        <w:t></w:t>
      </w:r>
      <w:r>
        <w:rPr>
          <w:rFonts w:hint="eastAsia"/>
        </w:rPr>
        <w:t>їх</w:t>
      </w:r>
      <w:r>
        <w:t></w:t>
      </w:r>
      <w:r>
        <w:rPr>
          <w:rFonts w:hint="eastAsia"/>
        </w:rPr>
        <w:t>застосування</w:t>
      </w:r>
      <w:r>
        <w:t></w:t>
      </w:r>
      <w:r>
        <w:rPr>
          <w:rFonts w:hint="eastAsia"/>
        </w:rPr>
        <w:t>під</w:t>
      </w:r>
      <w:r>
        <w:t></w:t>
      </w:r>
      <w:r>
        <w:rPr>
          <w:rFonts w:hint="eastAsia"/>
        </w:rPr>
        <w:t>час</w:t>
      </w:r>
      <w:r>
        <w:t></w:t>
      </w:r>
      <w:r>
        <w:rPr>
          <w:rFonts w:hint="eastAsia"/>
        </w:rPr>
        <w:t>збройних</w:t>
      </w:r>
    </w:p>
    <w:p w:rsidR="00AC1568" w:rsidRDefault="00AC1568" w:rsidP="00AC1568">
      <w:r>
        <w:rPr>
          <w:rFonts w:hint="eastAsia"/>
        </w:rPr>
        <w:t>конфліктів</w:t>
      </w:r>
      <w:r>
        <w:t></w:t>
      </w:r>
      <w:r>
        <w:t></w:t>
      </w:r>
      <w:r>
        <w:rPr>
          <w:rFonts w:hint="eastAsia"/>
        </w:rPr>
        <w:t>У</w:t>
      </w:r>
      <w:r>
        <w:t></w:t>
      </w:r>
      <w:r>
        <w:rPr>
          <w:rFonts w:hint="eastAsia"/>
        </w:rPr>
        <w:t>зв’язку</w:t>
      </w:r>
      <w:r>
        <w:t></w:t>
      </w:r>
      <w:r>
        <w:rPr>
          <w:rFonts w:hint="eastAsia"/>
        </w:rPr>
        <w:t>з</w:t>
      </w:r>
      <w:r>
        <w:t></w:t>
      </w:r>
      <w:r>
        <w:rPr>
          <w:rFonts w:hint="eastAsia"/>
        </w:rPr>
        <w:t>цим</w:t>
      </w:r>
      <w:r>
        <w:t></w:t>
      </w:r>
      <w:r>
        <w:rPr>
          <w:rFonts w:hint="eastAsia"/>
        </w:rPr>
        <w:t>виникають</w:t>
      </w:r>
      <w:r>
        <w:t></w:t>
      </w:r>
      <w:r>
        <w:rPr>
          <w:rFonts w:hint="eastAsia"/>
        </w:rPr>
        <w:t>суперечності</w:t>
      </w:r>
      <w:r>
        <w:t></w:t>
      </w:r>
      <w:r>
        <w:rPr>
          <w:rFonts w:hint="eastAsia"/>
        </w:rPr>
        <w:t>між</w:t>
      </w:r>
      <w:r>
        <w:t></w:t>
      </w:r>
      <w:r>
        <w:rPr>
          <w:rFonts w:hint="eastAsia"/>
        </w:rPr>
        <w:t>нормами</w:t>
      </w:r>
      <w:r>
        <w:t></w:t>
      </w:r>
      <w:r>
        <w:rPr>
          <w:rFonts w:hint="eastAsia"/>
        </w:rPr>
        <w:t>права</w:t>
      </w:r>
      <w:r>
        <w:t></w:t>
      </w:r>
    </w:p>
    <w:p w:rsidR="00AC1568" w:rsidRDefault="00AC1568" w:rsidP="00AC1568">
      <w:r>
        <w:t></w:t>
      </w:r>
      <w:r>
        <w:t></w:t>
      </w:r>
      <w:r>
        <w:t></w:t>
      </w:r>
    </w:p>
    <w:p w:rsidR="00AC1568" w:rsidRDefault="00AC1568" w:rsidP="00AC1568">
      <w:r>
        <w:rPr>
          <w:rFonts w:hint="eastAsia"/>
        </w:rPr>
        <w:t>навколишнього</w:t>
      </w:r>
      <w:r>
        <w:t></w:t>
      </w:r>
      <w:r>
        <w:rPr>
          <w:rFonts w:hint="eastAsia"/>
        </w:rPr>
        <w:t>середовища</w:t>
      </w:r>
      <w:r>
        <w:t></w:t>
      </w:r>
      <w:r>
        <w:rPr>
          <w:rFonts w:hint="eastAsia"/>
        </w:rPr>
        <w:t>і</w:t>
      </w:r>
      <w:r>
        <w:t></w:t>
      </w:r>
      <w:r>
        <w:rPr>
          <w:rFonts w:hint="eastAsia"/>
        </w:rPr>
        <w:t>міжнародним</w:t>
      </w:r>
      <w:r>
        <w:t></w:t>
      </w:r>
      <w:r>
        <w:rPr>
          <w:rFonts w:hint="eastAsia"/>
        </w:rPr>
        <w:t>гуманітарним</w:t>
      </w:r>
      <w:r>
        <w:t></w:t>
      </w:r>
      <w:r>
        <w:rPr>
          <w:rFonts w:hint="eastAsia"/>
        </w:rPr>
        <w:t>правом</w:t>
      </w:r>
      <w:r>
        <w:t></w:t>
      </w:r>
      <w:r>
        <w:t></w:t>
      </w:r>
      <w:r>
        <w:rPr>
          <w:rFonts w:hint="eastAsia"/>
        </w:rPr>
        <w:t>зокрема</w:t>
      </w:r>
      <w:r>
        <w:t></w:t>
      </w:r>
      <w:r>
        <w:rPr>
          <w:rFonts w:hint="eastAsia"/>
        </w:rPr>
        <w:t>в</w:t>
      </w:r>
    </w:p>
    <w:p w:rsidR="00AC1568" w:rsidRDefault="00AC1568" w:rsidP="00AC1568">
      <w:r>
        <w:rPr>
          <w:rFonts w:hint="eastAsia"/>
        </w:rPr>
        <w:t>частині</w:t>
      </w:r>
      <w:r>
        <w:t></w:t>
      </w:r>
      <w:r>
        <w:rPr>
          <w:rFonts w:hint="eastAsia"/>
        </w:rPr>
        <w:t>відповідальності</w:t>
      </w:r>
      <w:r>
        <w:t></w:t>
      </w:r>
      <w:r>
        <w:rPr>
          <w:rFonts w:hint="eastAsia"/>
        </w:rPr>
        <w:t>за</w:t>
      </w:r>
      <w:r>
        <w:t></w:t>
      </w:r>
      <w:r>
        <w:rPr>
          <w:rFonts w:hint="eastAsia"/>
        </w:rPr>
        <w:t>охорону</w:t>
      </w:r>
      <w:r>
        <w:t></w:t>
      </w:r>
      <w:r>
        <w:rPr>
          <w:rFonts w:hint="eastAsia"/>
        </w:rPr>
        <w:t>дикої</w:t>
      </w:r>
      <w:r>
        <w:t></w:t>
      </w:r>
      <w:r>
        <w:rPr>
          <w:rFonts w:hint="eastAsia"/>
        </w:rPr>
        <w:t>фауни</w:t>
      </w:r>
      <w:r>
        <w:t></w:t>
      </w:r>
      <w:r>
        <w:rPr>
          <w:rFonts w:hint="eastAsia"/>
        </w:rPr>
        <w:t>на</w:t>
      </w:r>
      <w:r>
        <w:t></w:t>
      </w:r>
      <w:r>
        <w:rPr>
          <w:rFonts w:hint="eastAsia"/>
        </w:rPr>
        <w:t>окупованих</w:t>
      </w:r>
      <w:r>
        <w:t></w:t>
      </w:r>
      <w:r>
        <w:rPr>
          <w:rFonts w:hint="eastAsia"/>
        </w:rPr>
        <w:t>територіях</w:t>
      </w:r>
      <w:r>
        <w:t></w:t>
      </w:r>
      <w:r>
        <w:t></w:t>
      </w:r>
      <w:r>
        <w:rPr>
          <w:rFonts w:hint="eastAsia"/>
        </w:rPr>
        <w:t>а</w:t>
      </w:r>
    </w:p>
    <w:p w:rsidR="00AC1568" w:rsidRDefault="00AC1568" w:rsidP="00AC1568">
      <w:r>
        <w:rPr>
          <w:rFonts w:hint="eastAsia"/>
        </w:rPr>
        <w:t>також</w:t>
      </w:r>
      <w:r>
        <w:t></w:t>
      </w:r>
      <w:r>
        <w:rPr>
          <w:rFonts w:hint="eastAsia"/>
        </w:rPr>
        <w:t>відшкодування</w:t>
      </w:r>
      <w:r>
        <w:t></w:t>
      </w:r>
      <w:r>
        <w:rPr>
          <w:rFonts w:hint="eastAsia"/>
        </w:rPr>
        <w:t>шкоди</w:t>
      </w:r>
      <w:r>
        <w:t></w:t>
      </w:r>
      <w:r>
        <w:t></w:t>
      </w:r>
      <w:r>
        <w:rPr>
          <w:rFonts w:hint="eastAsia"/>
        </w:rPr>
        <w:t>яка</w:t>
      </w:r>
      <w:r>
        <w:t></w:t>
      </w:r>
      <w:r>
        <w:rPr>
          <w:rFonts w:hint="eastAsia"/>
        </w:rPr>
        <w:t>їй</w:t>
      </w:r>
      <w:r>
        <w:t></w:t>
      </w:r>
      <w:r>
        <w:rPr>
          <w:rFonts w:hint="eastAsia"/>
        </w:rPr>
        <w:t>заподіюється</w:t>
      </w:r>
      <w:r>
        <w:t></w:t>
      </w:r>
      <w:r>
        <w:t></w:t>
      </w:r>
      <w:r>
        <w:rPr>
          <w:rFonts w:hint="eastAsia"/>
        </w:rPr>
        <w:t>У</w:t>
      </w:r>
      <w:r>
        <w:t></w:t>
      </w:r>
      <w:r>
        <w:rPr>
          <w:rFonts w:hint="eastAsia"/>
        </w:rPr>
        <w:t>зв’язку</w:t>
      </w:r>
      <w:r>
        <w:t></w:t>
      </w:r>
      <w:r>
        <w:rPr>
          <w:rFonts w:hint="eastAsia"/>
        </w:rPr>
        <w:t>з</w:t>
      </w:r>
      <w:r>
        <w:t></w:t>
      </w:r>
      <w:r>
        <w:rPr>
          <w:rFonts w:hint="eastAsia"/>
        </w:rPr>
        <w:t>цим</w:t>
      </w:r>
      <w:r>
        <w:t></w:t>
      </w:r>
      <w:r>
        <w:rPr>
          <w:rFonts w:hint="eastAsia"/>
        </w:rPr>
        <w:t>видається</w:t>
      </w:r>
      <w:r>
        <w:t></w:t>
      </w:r>
      <w:r>
        <w:rPr>
          <w:rFonts w:hint="eastAsia"/>
        </w:rPr>
        <w:t>за</w:t>
      </w:r>
    </w:p>
    <w:p w:rsidR="00AC1568" w:rsidRDefault="00AC1568" w:rsidP="00AC1568">
      <w:r>
        <w:rPr>
          <w:rFonts w:hint="eastAsia"/>
        </w:rPr>
        <w:t>доцільне</w:t>
      </w:r>
      <w:r>
        <w:t></w:t>
      </w:r>
      <w:r>
        <w:rPr>
          <w:rFonts w:hint="eastAsia"/>
        </w:rPr>
        <w:t>з</w:t>
      </w:r>
      <w:r>
        <w:t></w:t>
      </w:r>
      <w:r>
        <w:rPr>
          <w:rFonts w:hint="eastAsia"/>
        </w:rPr>
        <w:t>боку</w:t>
      </w:r>
      <w:r>
        <w:t></w:t>
      </w:r>
      <w:r>
        <w:rPr>
          <w:rFonts w:hint="eastAsia"/>
        </w:rPr>
        <w:t>української</w:t>
      </w:r>
      <w:r>
        <w:t></w:t>
      </w:r>
      <w:r>
        <w:rPr>
          <w:rFonts w:hint="eastAsia"/>
        </w:rPr>
        <w:t>влади</w:t>
      </w:r>
      <w:r>
        <w:t></w:t>
      </w:r>
      <w:r>
        <w:rPr>
          <w:rFonts w:hint="eastAsia"/>
        </w:rPr>
        <w:t>здійснювати</w:t>
      </w:r>
      <w:r>
        <w:t></w:t>
      </w:r>
      <w:r>
        <w:rPr>
          <w:rFonts w:hint="eastAsia"/>
        </w:rPr>
        <w:t>всі</w:t>
      </w:r>
      <w:r>
        <w:t></w:t>
      </w:r>
      <w:r>
        <w:rPr>
          <w:rFonts w:hint="eastAsia"/>
        </w:rPr>
        <w:t>заходи</w:t>
      </w:r>
      <w:r>
        <w:t></w:t>
      </w:r>
      <w:r>
        <w:t></w:t>
      </w:r>
      <w:r>
        <w:rPr>
          <w:rFonts w:hint="eastAsia"/>
        </w:rPr>
        <w:t>які</w:t>
      </w:r>
      <w:r>
        <w:t></w:t>
      </w:r>
      <w:r>
        <w:rPr>
          <w:rFonts w:hint="eastAsia"/>
        </w:rPr>
        <w:t>можливі</w:t>
      </w:r>
      <w:r>
        <w:t></w:t>
      </w:r>
      <w:r>
        <w:rPr>
          <w:rFonts w:hint="eastAsia"/>
        </w:rPr>
        <w:t>без</w:t>
      </w:r>
    </w:p>
    <w:p w:rsidR="00AC1568" w:rsidRDefault="00AC1568" w:rsidP="00AC1568">
      <w:r>
        <w:rPr>
          <w:rFonts w:hint="eastAsia"/>
        </w:rPr>
        <w:t>фізичного</w:t>
      </w:r>
      <w:r>
        <w:t></w:t>
      </w:r>
      <w:r>
        <w:rPr>
          <w:rFonts w:hint="eastAsia"/>
        </w:rPr>
        <w:t>контролю</w:t>
      </w:r>
      <w:r>
        <w:t></w:t>
      </w:r>
      <w:r>
        <w:rPr>
          <w:rFonts w:hint="eastAsia"/>
        </w:rPr>
        <w:t>над</w:t>
      </w:r>
      <w:r>
        <w:t></w:t>
      </w:r>
      <w:r>
        <w:rPr>
          <w:rFonts w:hint="eastAsia"/>
        </w:rPr>
        <w:t>територією</w:t>
      </w:r>
      <w:r>
        <w:t></w:t>
      </w:r>
      <w:r>
        <w:t></w:t>
      </w:r>
      <w:r>
        <w:rPr>
          <w:rFonts w:hint="eastAsia"/>
        </w:rPr>
        <w:t>з</w:t>
      </w:r>
      <w:r>
        <w:t></w:t>
      </w:r>
      <w:r>
        <w:rPr>
          <w:rFonts w:hint="eastAsia"/>
        </w:rPr>
        <w:t>метою</w:t>
      </w:r>
      <w:r>
        <w:t></w:t>
      </w:r>
      <w:r>
        <w:rPr>
          <w:rFonts w:hint="eastAsia"/>
        </w:rPr>
        <w:t>охорони</w:t>
      </w:r>
      <w:r>
        <w:t></w:t>
      </w:r>
      <w:r>
        <w:rPr>
          <w:rFonts w:hint="eastAsia"/>
        </w:rPr>
        <w:t>навколишнього</w:t>
      </w:r>
    </w:p>
    <w:p w:rsidR="00AC1568" w:rsidRDefault="00AC1568" w:rsidP="00AC1568">
      <w:r>
        <w:rPr>
          <w:rFonts w:hint="eastAsia"/>
        </w:rPr>
        <w:t>середовища</w:t>
      </w:r>
      <w:r>
        <w:t></w:t>
      </w:r>
      <w:r>
        <w:t></w:t>
      </w:r>
      <w:r>
        <w:rPr>
          <w:rFonts w:hint="eastAsia"/>
        </w:rPr>
        <w:t>в</w:t>
      </w:r>
      <w:r>
        <w:t></w:t>
      </w:r>
      <w:r>
        <w:rPr>
          <w:rFonts w:hint="eastAsia"/>
        </w:rPr>
        <w:t>тому</w:t>
      </w:r>
      <w:r>
        <w:t></w:t>
      </w:r>
      <w:r>
        <w:rPr>
          <w:rFonts w:hint="eastAsia"/>
        </w:rPr>
        <w:t>числі</w:t>
      </w:r>
      <w:r>
        <w:t></w:t>
      </w:r>
      <w:r>
        <w:rPr>
          <w:rFonts w:hint="eastAsia"/>
        </w:rPr>
        <w:t>дикої</w:t>
      </w:r>
      <w:r>
        <w:t></w:t>
      </w:r>
      <w:r>
        <w:rPr>
          <w:rFonts w:hint="eastAsia"/>
        </w:rPr>
        <w:t>фауни</w:t>
      </w:r>
      <w:r>
        <w:t></w:t>
      </w:r>
      <w:r>
        <w:t></w:t>
      </w:r>
      <w:r>
        <w:rPr>
          <w:rFonts w:hint="eastAsia"/>
        </w:rPr>
        <w:t>та</w:t>
      </w:r>
      <w:r>
        <w:t></w:t>
      </w:r>
      <w:r>
        <w:rPr>
          <w:rFonts w:hint="eastAsia"/>
        </w:rPr>
        <w:t>констатувати</w:t>
      </w:r>
      <w:r>
        <w:t></w:t>
      </w:r>
      <w:r>
        <w:rPr>
          <w:rFonts w:hint="eastAsia"/>
        </w:rPr>
        <w:t>порушення</w:t>
      </w:r>
      <w:r>
        <w:t></w:t>
      </w:r>
      <w:r>
        <w:t></w:t>
      </w:r>
      <w:r>
        <w:rPr>
          <w:rFonts w:hint="eastAsia"/>
        </w:rPr>
        <w:t>що</w:t>
      </w:r>
    </w:p>
    <w:p w:rsidR="00AC1568" w:rsidRDefault="00AC1568" w:rsidP="00AC1568">
      <w:r>
        <w:rPr>
          <w:rFonts w:hint="eastAsia"/>
        </w:rPr>
        <w:t>вчиняються</w:t>
      </w:r>
      <w:r>
        <w:t></w:t>
      </w:r>
      <w:r>
        <w:rPr>
          <w:rFonts w:hint="eastAsia"/>
        </w:rPr>
        <w:t>державою</w:t>
      </w:r>
      <w:r>
        <w:t></w:t>
      </w:r>
      <w:r>
        <w:rPr>
          <w:rFonts w:hint="eastAsia"/>
        </w:rPr>
        <w:t>окупантом</w:t>
      </w:r>
      <w:r>
        <w:t></w:t>
      </w:r>
      <w:r>
        <w:t></w:t>
      </w:r>
      <w:r>
        <w:rPr>
          <w:rFonts w:hint="eastAsia"/>
        </w:rPr>
        <w:t>Видається</w:t>
      </w:r>
      <w:r>
        <w:t></w:t>
      </w:r>
      <w:r>
        <w:t></w:t>
      </w:r>
      <w:r>
        <w:rPr>
          <w:rFonts w:hint="eastAsia"/>
        </w:rPr>
        <w:t>що</w:t>
      </w:r>
      <w:r>
        <w:t></w:t>
      </w:r>
      <w:r>
        <w:rPr>
          <w:rFonts w:hint="eastAsia"/>
        </w:rPr>
        <w:t>такі</w:t>
      </w:r>
      <w:r>
        <w:t></w:t>
      </w:r>
      <w:r>
        <w:rPr>
          <w:rFonts w:hint="eastAsia"/>
        </w:rPr>
        <w:t>заходи</w:t>
      </w:r>
      <w:r>
        <w:t></w:t>
      </w:r>
      <w:r>
        <w:rPr>
          <w:rFonts w:hint="eastAsia"/>
        </w:rPr>
        <w:t>дозволять</w:t>
      </w:r>
      <w:r>
        <w:t></w:t>
      </w:r>
      <w:r>
        <w:rPr>
          <w:rFonts w:hint="eastAsia"/>
        </w:rPr>
        <w:t>Україні</w:t>
      </w:r>
    </w:p>
    <w:p w:rsidR="00AC1568" w:rsidRDefault="00AC1568" w:rsidP="00AC1568">
      <w:r>
        <w:rPr>
          <w:rFonts w:hint="eastAsia"/>
        </w:rPr>
        <w:t>виконати</w:t>
      </w:r>
      <w:r>
        <w:t></w:t>
      </w:r>
      <w:r>
        <w:rPr>
          <w:rFonts w:hint="eastAsia"/>
        </w:rPr>
        <w:t>свої</w:t>
      </w:r>
      <w:r>
        <w:t></w:t>
      </w:r>
      <w:r>
        <w:rPr>
          <w:rFonts w:hint="eastAsia"/>
        </w:rPr>
        <w:t>міжнародні</w:t>
      </w:r>
      <w:r>
        <w:t></w:t>
      </w:r>
      <w:r>
        <w:rPr>
          <w:rFonts w:hint="eastAsia"/>
        </w:rPr>
        <w:t>зобов’язання</w:t>
      </w:r>
      <w:r>
        <w:t></w:t>
      </w:r>
      <w:r>
        <w:t></w:t>
      </w:r>
      <w:r>
        <w:rPr>
          <w:rFonts w:hint="eastAsia"/>
        </w:rPr>
        <w:t>що</w:t>
      </w:r>
      <w:r>
        <w:t></w:t>
      </w:r>
      <w:r>
        <w:rPr>
          <w:rFonts w:hint="eastAsia"/>
        </w:rPr>
        <w:t>випливають</w:t>
      </w:r>
      <w:r>
        <w:t></w:t>
      </w:r>
      <w:r>
        <w:rPr>
          <w:rFonts w:hint="eastAsia"/>
        </w:rPr>
        <w:t>із</w:t>
      </w:r>
      <w:r>
        <w:t></w:t>
      </w:r>
      <w:r>
        <w:rPr>
          <w:rFonts w:hint="eastAsia"/>
        </w:rPr>
        <w:t>норм</w:t>
      </w:r>
      <w:r>
        <w:t></w:t>
      </w:r>
      <w:r>
        <w:rPr>
          <w:rFonts w:hint="eastAsia"/>
        </w:rPr>
        <w:t>міжнародного</w:t>
      </w:r>
    </w:p>
    <w:p w:rsidR="00AC1568" w:rsidRPr="00AC1568" w:rsidRDefault="00AC1568" w:rsidP="00AC1568">
      <w:r>
        <w:rPr>
          <w:rFonts w:hint="eastAsia"/>
        </w:rPr>
        <w:t>права</w:t>
      </w:r>
      <w:r>
        <w:t></w:t>
      </w:r>
    </w:p>
    <w:sectPr w:rsidR="00AC1568" w:rsidRPr="00AC156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AC1568" w:rsidRPr="00AC1568">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AD23B-485D-459F-9C72-3ED7F4AB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2577</Words>
  <Characters>14695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2021-09-27T19:29:00Z</dcterms:created>
  <dcterms:modified xsi:type="dcterms:W3CDTF">2021-09-27T19:46:00Z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