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D0DD4" w:rsidRDefault="00AD0DD4" w:rsidP="00AD0DD4">
      <w:r w:rsidRPr="00E96295">
        <w:rPr>
          <w:rFonts w:ascii="Times New Roman" w:eastAsia="Times New Roman" w:hAnsi="Times New Roman" w:cs="Times New Roman"/>
          <w:b/>
          <w:kern w:val="24"/>
          <w:sz w:val="24"/>
          <w:szCs w:val="24"/>
          <w:lang w:eastAsia="ru-RU"/>
        </w:rPr>
        <w:t>Соломонова Лілія Василівна</w:t>
      </w:r>
      <w:r w:rsidRPr="00E96295">
        <w:rPr>
          <w:rFonts w:ascii="Times New Roman" w:eastAsia="Times New Roman" w:hAnsi="Times New Roman" w:cs="Times New Roman"/>
          <w:kern w:val="24"/>
          <w:sz w:val="24"/>
          <w:szCs w:val="24"/>
          <w:lang w:eastAsia="ru-RU"/>
        </w:rPr>
        <w:t>, молодший науковий співробітник відділу макроекономіки та державного управління Причорноморського науково-дослідного інституту економіки та інновацій (м. Одеса). Назва дисертації: «Удосконалення механізму забезпечення фінансово-економічної безпеки України в сучасних умовах». Шифр та назва спеціальності – 08.00.03 – економіка та управління національним господарством. Спецрада К 41.119.01 Причорноморського науково-дослідного інституту економіки та інновацій</w:t>
      </w:r>
    </w:p>
    <w:sectPr w:rsidR="004111C7" w:rsidRPr="00AD0D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D0DD4" w:rsidRPr="00AD0D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15DB7-B32D-424B-9551-D629955D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2021-03-21T15:23:00Z</dcterms:created>
  <dcterms:modified xsi:type="dcterms:W3CDTF">2021-03-21T16:51:00Z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