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7C308"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hint="eastAsia"/>
          <w:b/>
          <w:bCs/>
          <w:color w:val="222222"/>
          <w:sz w:val="21"/>
          <w:szCs w:val="21"/>
        </w:rPr>
        <w:t>Ибрагимов</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Александр</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Рафаилович</w:t>
      </w:r>
      <w:r w:rsidRPr="00E51CE5">
        <w:rPr>
          <w:rFonts w:ascii="Helvetica" w:hAnsi="Helvetica" w:cs="Helvetica"/>
          <w:b/>
          <w:bCs/>
          <w:color w:val="222222"/>
          <w:sz w:val="21"/>
          <w:szCs w:val="21"/>
        </w:rPr>
        <w:t>.</w:t>
      </w:r>
    </w:p>
    <w:p w14:paraId="42F1E252"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hint="eastAsia"/>
          <w:b/>
          <w:bCs/>
          <w:color w:val="222222"/>
          <w:sz w:val="21"/>
          <w:szCs w:val="21"/>
        </w:rPr>
        <w:t>Закономерности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взаимодействия</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тяжелых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легких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цепей</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иммуноглобулинов</w:t>
      </w:r>
      <w:r w:rsidRPr="00E51CE5">
        <w:rPr>
          <w:rFonts w:ascii="Helvetica" w:hAnsi="Helvetica" w:cs="Helvetica"/>
          <w:b/>
          <w:bCs/>
          <w:color w:val="222222"/>
          <w:sz w:val="21"/>
          <w:szCs w:val="21"/>
        </w:rPr>
        <w:t xml:space="preserve"> : </w:t>
      </w:r>
      <w:r w:rsidRPr="00E51CE5">
        <w:rPr>
          <w:rFonts w:ascii="Helvetica" w:hAnsi="Helvetica" w:cs="Helvetica" w:hint="eastAsia"/>
          <w:b/>
          <w:bCs/>
          <w:color w:val="222222"/>
          <w:sz w:val="21"/>
          <w:szCs w:val="21"/>
        </w:rPr>
        <w:t>диссертация</w:t>
      </w:r>
      <w:r w:rsidRPr="00E51CE5">
        <w:rPr>
          <w:rFonts w:ascii="Helvetica" w:hAnsi="Helvetica" w:cs="Helvetica"/>
          <w:b/>
          <w:bCs/>
          <w:color w:val="222222"/>
          <w:sz w:val="21"/>
          <w:szCs w:val="21"/>
        </w:rPr>
        <w:t xml:space="preserve"> ... </w:t>
      </w:r>
      <w:r w:rsidRPr="00E51CE5">
        <w:rPr>
          <w:rFonts w:ascii="Helvetica" w:hAnsi="Helvetica" w:cs="Helvetica" w:hint="eastAsia"/>
          <w:b/>
          <w:bCs/>
          <w:color w:val="222222"/>
          <w:sz w:val="21"/>
          <w:szCs w:val="21"/>
        </w:rPr>
        <w:t>кандидата</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биологических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наук</w:t>
      </w:r>
      <w:r w:rsidRPr="00E51CE5">
        <w:rPr>
          <w:rFonts w:ascii="Helvetica" w:hAnsi="Helvetica" w:cs="Helvetica"/>
          <w:b/>
          <w:bCs/>
          <w:color w:val="222222"/>
          <w:sz w:val="21"/>
          <w:szCs w:val="21"/>
        </w:rPr>
        <w:t xml:space="preserve"> : 03.00.04. - </w:t>
      </w:r>
      <w:r w:rsidRPr="00E51CE5">
        <w:rPr>
          <w:rFonts w:ascii="Helvetica" w:hAnsi="Helvetica" w:cs="Helvetica" w:hint="eastAsia"/>
          <w:b/>
          <w:bCs/>
          <w:color w:val="222222"/>
          <w:sz w:val="21"/>
          <w:szCs w:val="21"/>
        </w:rPr>
        <w:t>Москва</w:t>
      </w:r>
      <w:r w:rsidRPr="00E51CE5">
        <w:rPr>
          <w:rFonts w:ascii="Helvetica" w:hAnsi="Helvetica" w:cs="Helvetica"/>
          <w:b/>
          <w:bCs/>
          <w:color w:val="222222"/>
          <w:sz w:val="21"/>
          <w:szCs w:val="21"/>
        </w:rPr>
        <w:t xml:space="preserve">, 1985. - 156 </w:t>
      </w:r>
      <w:r w:rsidRPr="00E51CE5">
        <w:rPr>
          <w:rFonts w:ascii="Helvetica" w:hAnsi="Helvetica" w:cs="Helvetica" w:hint="eastAsia"/>
          <w:b/>
          <w:bCs/>
          <w:color w:val="222222"/>
          <w:sz w:val="21"/>
          <w:szCs w:val="21"/>
        </w:rPr>
        <w:t>с</w:t>
      </w:r>
      <w:r w:rsidRPr="00E51CE5">
        <w:rPr>
          <w:rFonts w:ascii="Helvetica" w:hAnsi="Helvetica" w:cs="Helvetica"/>
          <w:b/>
          <w:bCs/>
          <w:color w:val="222222"/>
          <w:sz w:val="21"/>
          <w:szCs w:val="21"/>
        </w:rPr>
        <w:t xml:space="preserve">. : </w:t>
      </w:r>
      <w:r w:rsidRPr="00E51CE5">
        <w:rPr>
          <w:rFonts w:ascii="Helvetica" w:hAnsi="Helvetica" w:cs="Helvetica" w:hint="eastAsia"/>
          <w:b/>
          <w:bCs/>
          <w:color w:val="222222"/>
          <w:sz w:val="21"/>
          <w:szCs w:val="21"/>
        </w:rPr>
        <w:t>ил</w:t>
      </w:r>
      <w:r w:rsidRPr="00E51CE5">
        <w:rPr>
          <w:rFonts w:ascii="Helvetica" w:hAnsi="Helvetica" w:cs="Helvetica"/>
          <w:b/>
          <w:bCs/>
          <w:color w:val="222222"/>
          <w:sz w:val="21"/>
          <w:szCs w:val="21"/>
        </w:rPr>
        <w:t>.</w:t>
      </w:r>
    </w:p>
    <w:p w14:paraId="54844A84"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hint="eastAsia"/>
          <w:b/>
          <w:bCs/>
          <w:color w:val="222222"/>
          <w:sz w:val="21"/>
          <w:szCs w:val="21"/>
        </w:rPr>
        <w:t>больше</w:t>
      </w:r>
    </w:p>
    <w:p w14:paraId="722B84EA"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hint="eastAsia"/>
          <w:b/>
          <w:bCs/>
          <w:color w:val="222222"/>
          <w:sz w:val="21"/>
          <w:szCs w:val="21"/>
        </w:rPr>
        <w:t>Цитаты</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из</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текста</w:t>
      </w:r>
      <w:r w:rsidRPr="00E51CE5">
        <w:rPr>
          <w:rFonts w:ascii="Helvetica" w:hAnsi="Helvetica" w:cs="Helvetica"/>
          <w:b/>
          <w:bCs/>
          <w:color w:val="222222"/>
          <w:sz w:val="21"/>
          <w:szCs w:val="21"/>
        </w:rPr>
        <w:t>:</w:t>
      </w:r>
    </w:p>
    <w:p w14:paraId="0A96F27B"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hint="eastAsia"/>
          <w:b/>
          <w:bCs/>
          <w:color w:val="222222"/>
          <w:sz w:val="21"/>
          <w:szCs w:val="21"/>
        </w:rPr>
        <w:t>стр</w:t>
      </w:r>
      <w:r w:rsidRPr="00E51CE5">
        <w:rPr>
          <w:rFonts w:ascii="Helvetica" w:hAnsi="Helvetica" w:cs="Helvetica"/>
          <w:b/>
          <w:bCs/>
          <w:color w:val="222222"/>
          <w:sz w:val="21"/>
          <w:szCs w:val="21"/>
        </w:rPr>
        <w:t>. 1</w:t>
      </w:r>
    </w:p>
    <w:p w14:paraId="5BE11AB2"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 /1 </w:t>
      </w:r>
      <w:r w:rsidRPr="00E51CE5">
        <w:rPr>
          <w:rFonts w:ascii="Helvetica" w:hAnsi="Helvetica" w:cs="Helvetica" w:hint="eastAsia"/>
          <w:b/>
          <w:bCs/>
          <w:color w:val="222222"/>
          <w:sz w:val="21"/>
          <w:szCs w:val="21"/>
        </w:rPr>
        <w:t>у</w:t>
      </w:r>
      <w:r w:rsidRPr="00E51CE5">
        <w:rPr>
          <w:rFonts w:ascii="Helvetica" w:hAnsi="Helvetica" w:cs="Helvetica"/>
          <w:b/>
          <w:bCs/>
          <w:color w:val="222222"/>
          <w:sz w:val="21"/>
          <w:szCs w:val="21"/>
        </w:rPr>
        <w:t xml:space="preserve"> ./ </w:t>
      </w:r>
      <w:r w:rsidRPr="00E51CE5">
        <w:rPr>
          <w:rFonts w:ascii="Helvetica" w:hAnsi="Helvetica" w:cs="Helvetica" w:hint="eastAsia"/>
          <w:b/>
          <w:bCs/>
          <w:color w:val="222222"/>
          <w:sz w:val="21"/>
          <w:szCs w:val="21"/>
        </w:rPr>
        <w:t>ВСЕСОЮЗНЫЙ</w:t>
      </w:r>
      <w:r w:rsidRPr="00E51CE5">
        <w:rPr>
          <w:rFonts w:ascii="Helvetica" w:hAnsi="Helvetica" w:cs="Helvetica"/>
          <w:b/>
          <w:bCs/>
          <w:color w:val="222222"/>
          <w:sz w:val="21"/>
          <w:szCs w:val="21"/>
        </w:rPr>
        <w:t xml:space="preserve"> 1{</w:t>
      </w:r>
      <w:r w:rsidRPr="00E51CE5">
        <w:rPr>
          <w:rFonts w:ascii="Helvetica" w:hAnsi="Helvetica" w:cs="Helvetica" w:hint="eastAsia"/>
          <w:b/>
          <w:bCs/>
          <w:color w:val="222222"/>
          <w:sz w:val="21"/>
          <w:szCs w:val="21"/>
        </w:rPr>
        <w:t>АРДИ</w:t>
      </w:r>
      <w:r w:rsidRPr="00E51CE5">
        <w:rPr>
          <w:rFonts w:ascii="Helvetica" w:hAnsi="Helvetica" w:cs="Helvetica"/>
          <w:b/>
          <w:bCs/>
          <w:color w:val="222222"/>
          <w:sz w:val="21"/>
          <w:szCs w:val="21"/>
        </w:rPr>
        <w:t>0</w:t>
      </w:r>
      <w:r w:rsidRPr="00E51CE5">
        <w:rPr>
          <w:rFonts w:ascii="Helvetica" w:hAnsi="Helvetica" w:cs="Helvetica" w:hint="eastAsia"/>
          <w:b/>
          <w:bCs/>
          <w:color w:val="222222"/>
          <w:sz w:val="21"/>
          <w:szCs w:val="21"/>
        </w:rPr>
        <w:t>Л</w:t>
      </w:r>
      <w:r w:rsidRPr="00E51CE5">
        <w:rPr>
          <w:rFonts w:ascii="Helvetica" w:hAnsi="Helvetica" w:cs="Helvetica"/>
          <w:b/>
          <w:bCs/>
          <w:color w:val="222222"/>
          <w:sz w:val="21"/>
          <w:szCs w:val="21"/>
        </w:rPr>
        <w:t>0</w:t>
      </w:r>
      <w:r w:rsidRPr="00E51CE5">
        <w:rPr>
          <w:rFonts w:ascii="Helvetica" w:hAnsi="Helvetica" w:cs="Helvetica" w:hint="eastAsia"/>
          <w:b/>
          <w:bCs/>
          <w:color w:val="222222"/>
          <w:sz w:val="21"/>
          <w:szCs w:val="21"/>
        </w:rPr>
        <w:t>ГИЧЕСКЙ</w:t>
      </w:r>
      <w:r w:rsidRPr="00E51CE5">
        <w:rPr>
          <w:rFonts w:ascii="Helvetica" w:hAnsi="Helvetica" w:cs="Helvetica"/>
          <w:b/>
          <w:bCs/>
          <w:color w:val="222222"/>
          <w:sz w:val="21"/>
          <w:szCs w:val="21"/>
        </w:rPr>
        <w:t xml:space="preserve">1 </w:t>
      </w:r>
      <w:r w:rsidRPr="00E51CE5">
        <w:rPr>
          <w:rFonts w:ascii="Helvetica" w:hAnsi="Helvetica" w:cs="Helvetica" w:hint="eastAsia"/>
          <w:b/>
          <w:bCs/>
          <w:color w:val="222222"/>
          <w:sz w:val="21"/>
          <w:szCs w:val="21"/>
        </w:rPr>
        <w:t>НАУЧНЫЙ</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ЦЕНТР</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АМН</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СССР</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На</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правах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рукописи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ИБРАГИМОВ</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АЛЖСАНДР</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РАФАИЛОВИЧ</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УДК</w:t>
      </w:r>
      <w:r w:rsidRPr="00E51CE5">
        <w:rPr>
          <w:rFonts w:ascii="Helvetica" w:hAnsi="Helvetica" w:cs="Helvetica"/>
          <w:b/>
          <w:bCs/>
          <w:color w:val="222222"/>
          <w:sz w:val="21"/>
          <w:szCs w:val="21"/>
        </w:rPr>
        <w:t xml:space="preserve"> 576.8.097.5:577.27 </w:t>
      </w:r>
      <w:r w:rsidRPr="00E51CE5">
        <w:rPr>
          <w:rFonts w:ascii="Helvetica" w:hAnsi="Helvetica" w:cs="Helvetica" w:hint="eastAsia"/>
          <w:b/>
          <w:bCs/>
          <w:color w:val="222222"/>
          <w:sz w:val="21"/>
          <w:szCs w:val="21"/>
        </w:rPr>
        <w:t>ЗАКОНОМЕРНОСТИ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ВЗАИМОДЕЙСТВИЯ</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ТЯЖЕЛЫХ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ЛЕГКИХ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ЦЕПЕЙ</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ИММУНОГЛОБУЛИНОВ</w:t>
      </w:r>
      <w:r w:rsidRPr="00E51CE5">
        <w:rPr>
          <w:rFonts w:ascii="Helvetica" w:hAnsi="Helvetica" w:cs="Helvetica"/>
          <w:b/>
          <w:bCs/>
          <w:color w:val="222222"/>
          <w:sz w:val="21"/>
          <w:szCs w:val="21"/>
        </w:rPr>
        <w:t xml:space="preserve"> 03.00.04 - </w:t>
      </w:r>
      <w:r w:rsidRPr="00E51CE5">
        <w:rPr>
          <w:rFonts w:ascii="Helvetica" w:hAnsi="Helvetica" w:cs="Helvetica" w:hint="eastAsia"/>
          <w:b/>
          <w:bCs/>
          <w:color w:val="222222"/>
          <w:sz w:val="21"/>
          <w:szCs w:val="21"/>
        </w:rPr>
        <w:t>Биохимия</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Диссертация</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на</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соискание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ученой</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степени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кандидата</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биологических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наук</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Научный</w:t>
      </w:r>
    </w:p>
    <w:p w14:paraId="65C9F97A"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hint="eastAsia"/>
          <w:b/>
          <w:bCs/>
          <w:color w:val="222222"/>
          <w:sz w:val="21"/>
          <w:szCs w:val="21"/>
        </w:rPr>
        <w:t>стр</w:t>
      </w:r>
      <w:r w:rsidRPr="00E51CE5">
        <w:rPr>
          <w:rFonts w:ascii="Helvetica" w:hAnsi="Helvetica" w:cs="Helvetica"/>
          <w:b/>
          <w:bCs/>
          <w:color w:val="222222"/>
          <w:sz w:val="21"/>
          <w:szCs w:val="21"/>
        </w:rPr>
        <w:t>. 3</w:t>
      </w:r>
    </w:p>
    <w:p w14:paraId="10749CDB"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hint="eastAsia"/>
          <w:b/>
          <w:bCs/>
          <w:color w:val="222222"/>
          <w:sz w:val="21"/>
          <w:szCs w:val="21"/>
        </w:rPr>
        <w:t>Радиоиммунологические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методы</w:t>
      </w:r>
      <w:r w:rsidRPr="00E51CE5">
        <w:rPr>
          <w:rFonts w:ascii="Helvetica" w:hAnsi="Helvetica" w:cs="Helvetica"/>
          <w:b/>
          <w:bCs/>
          <w:color w:val="222222"/>
          <w:sz w:val="21"/>
          <w:szCs w:val="21"/>
        </w:rPr>
        <w:t xml:space="preserve"> 2.7. </w:t>
      </w:r>
      <w:r w:rsidRPr="00E51CE5">
        <w:rPr>
          <w:rFonts w:ascii="Helvetica" w:hAnsi="Helvetica" w:cs="Helvetica" w:hint="eastAsia"/>
          <w:b/>
          <w:bCs/>
          <w:color w:val="222222"/>
          <w:sz w:val="21"/>
          <w:szCs w:val="21"/>
        </w:rPr>
        <w:t>Выделение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иммуноглобулинов</w:t>
      </w:r>
      <w:r w:rsidRPr="00E51CE5">
        <w:rPr>
          <w:rFonts w:ascii="Helvetica" w:hAnsi="Helvetica" w:cs="Helvetica"/>
          <w:b/>
          <w:bCs/>
          <w:color w:val="222222"/>
          <w:sz w:val="21"/>
          <w:szCs w:val="21"/>
        </w:rPr>
        <w:t xml:space="preserve"> 2.8. </w:t>
      </w:r>
      <w:r w:rsidRPr="00E51CE5">
        <w:rPr>
          <w:rFonts w:ascii="Helvetica" w:hAnsi="Helvetica" w:cs="Helvetica" w:hint="eastAsia"/>
          <w:b/>
          <w:bCs/>
          <w:color w:val="222222"/>
          <w:sz w:val="21"/>
          <w:szCs w:val="21"/>
        </w:rPr>
        <w:t>Полипептидные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цепи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иммуноглобулинов</w:t>
      </w:r>
      <w:r w:rsidRPr="00E51CE5">
        <w:rPr>
          <w:rFonts w:ascii="Helvetica" w:hAnsi="Helvetica" w:cs="Helvetica"/>
          <w:b/>
          <w:bCs/>
          <w:color w:val="222222"/>
          <w:sz w:val="21"/>
          <w:szCs w:val="21"/>
        </w:rPr>
        <w:t xml:space="preserve"> 2.9. </w:t>
      </w:r>
      <w:r w:rsidRPr="00E51CE5">
        <w:rPr>
          <w:rFonts w:ascii="Helvetica" w:hAnsi="Helvetica" w:cs="Helvetica" w:hint="eastAsia"/>
          <w:b/>
          <w:bCs/>
          <w:color w:val="222222"/>
          <w:sz w:val="21"/>
          <w:szCs w:val="21"/>
        </w:rPr>
        <w:t>Получение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рекомбинантных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иммуноглобулинов</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в</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растворе</w:t>
      </w:r>
      <w:r w:rsidRPr="00E51CE5">
        <w:rPr>
          <w:rFonts w:ascii="Helvetica" w:hAnsi="Helvetica" w:cs="Helvetica"/>
          <w:b/>
          <w:bCs/>
          <w:color w:val="222222"/>
          <w:sz w:val="21"/>
          <w:szCs w:val="21"/>
        </w:rPr>
        <w:t xml:space="preserve"> 2.10. </w:t>
      </w:r>
      <w:r w:rsidRPr="00E51CE5">
        <w:rPr>
          <w:rFonts w:ascii="Helvetica" w:hAnsi="Helvetica" w:cs="Helvetica" w:hint="eastAsia"/>
          <w:b/>
          <w:bCs/>
          <w:color w:val="222222"/>
          <w:sz w:val="21"/>
          <w:szCs w:val="21"/>
        </w:rPr>
        <w:t>Фракционирование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нормальных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ь</w:t>
      </w:r>
      <w:r w:rsidRPr="00E51CE5">
        <w:rPr>
          <w:rFonts w:ascii="Helvetica" w:hAnsi="Helvetica" w:cs="Helvetica"/>
          <w:b/>
          <w:bCs/>
          <w:color w:val="222222"/>
          <w:sz w:val="21"/>
          <w:szCs w:val="21"/>
        </w:rPr>
        <w:t>-</w:t>
      </w:r>
      <w:r w:rsidRPr="00E51CE5">
        <w:rPr>
          <w:rFonts w:ascii="Helvetica" w:hAnsi="Helvetica" w:cs="Helvetica" w:hint="eastAsia"/>
          <w:b/>
          <w:bCs/>
          <w:color w:val="222222"/>
          <w:sz w:val="21"/>
          <w:szCs w:val="21"/>
        </w:rPr>
        <w:t>цепей</w:t>
      </w:r>
      <w:r w:rsidRPr="00E51CE5">
        <w:rPr>
          <w:rFonts w:ascii="Helvetica" w:hAnsi="Helvetica" w:cs="Helvetica"/>
          <w:b/>
          <w:bCs/>
          <w:color w:val="222222"/>
          <w:sz w:val="21"/>
          <w:szCs w:val="21"/>
        </w:rPr>
        <w:t xml:space="preserve"> ig </w:t>
      </w:r>
      <w:r w:rsidRPr="00E51CE5">
        <w:rPr>
          <w:rFonts w:ascii="Helvetica" w:hAnsi="Helvetica" w:cs="Helvetica" w:hint="eastAsia"/>
          <w:b/>
          <w:bCs/>
          <w:color w:val="222222"/>
          <w:sz w:val="21"/>
          <w:szCs w:val="21"/>
        </w:rPr>
        <w:t>мы­</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ши</w:t>
      </w:r>
      <w:r w:rsidRPr="00E51CE5">
        <w:rPr>
          <w:rFonts w:ascii="Helvetica" w:hAnsi="Helvetica" w:cs="Helvetica"/>
          <w:b/>
          <w:bCs/>
          <w:color w:val="222222"/>
          <w:sz w:val="21"/>
          <w:szCs w:val="21"/>
        </w:rPr>
        <w:t xml:space="preserve"> 2.11. </w:t>
      </w:r>
      <w:r w:rsidRPr="00E51CE5">
        <w:rPr>
          <w:rFonts w:ascii="Helvetica" w:hAnsi="Helvetica" w:cs="Helvetica" w:hint="eastAsia"/>
          <w:b/>
          <w:bCs/>
          <w:color w:val="222222"/>
          <w:sz w:val="21"/>
          <w:szCs w:val="21"/>
        </w:rPr>
        <w:t>Условия</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культивирования</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клеток</w:t>
      </w:r>
      <w:r w:rsidRPr="00E51CE5">
        <w:rPr>
          <w:rFonts w:ascii="Helvetica" w:hAnsi="Helvetica" w:cs="Helvetica"/>
          <w:b/>
          <w:bCs/>
          <w:color w:val="222222"/>
          <w:sz w:val="21"/>
          <w:szCs w:val="21"/>
        </w:rPr>
        <w:t xml:space="preserve"> 2.12. </w:t>
      </w:r>
      <w:r w:rsidRPr="00E51CE5">
        <w:rPr>
          <w:rFonts w:ascii="Helvetica" w:hAnsi="Helvetica" w:cs="Helvetica" w:hint="eastAsia"/>
          <w:b/>
          <w:bCs/>
          <w:color w:val="222222"/>
          <w:sz w:val="21"/>
          <w:szCs w:val="21"/>
        </w:rPr>
        <w:t>Слияние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лимфоидных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клеток</w:t>
      </w:r>
      <w:r w:rsidRPr="00E51CE5">
        <w:rPr>
          <w:rFonts w:ascii="Helvetica" w:hAnsi="Helvetica" w:cs="Helvetica"/>
          <w:b/>
          <w:bCs/>
          <w:color w:val="222222"/>
          <w:sz w:val="21"/>
          <w:szCs w:val="21"/>
        </w:rPr>
        <w:t xml:space="preserve"> 2.13. </w:t>
      </w:r>
      <w:r w:rsidRPr="00E51CE5">
        <w:rPr>
          <w:rFonts w:ascii="Helvetica" w:hAnsi="Helvetica" w:cs="Helvetica" w:hint="eastAsia"/>
          <w:b/>
          <w:bCs/>
          <w:color w:val="222222"/>
          <w:sz w:val="21"/>
          <w:szCs w:val="21"/>
        </w:rPr>
        <w:t>Отбор</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клонирование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антитело</w:t>
      </w:r>
      <w:r w:rsidRPr="00E51CE5">
        <w:rPr>
          <w:rFonts w:ascii="Helvetica" w:hAnsi="Helvetica" w:cs="Helvetica"/>
          <w:b/>
          <w:bCs/>
          <w:color w:val="222222"/>
          <w:sz w:val="21"/>
          <w:szCs w:val="21"/>
        </w:rPr>
        <w:t>-</w:t>
      </w:r>
      <w:r w:rsidRPr="00E51CE5">
        <w:rPr>
          <w:rFonts w:ascii="Helvetica" w:hAnsi="Helvetica" w:cs="Helvetica" w:hint="eastAsia"/>
          <w:b/>
          <w:bCs/>
          <w:color w:val="222222"/>
          <w:sz w:val="21"/>
          <w:szCs w:val="21"/>
        </w:rPr>
        <w:t>продуцирующих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клеточных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популяций</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ГЛАВА</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Ш</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АССОЦИАЦШ</w:t>
      </w:r>
      <w:r w:rsidRPr="00E51CE5">
        <w:rPr>
          <w:rFonts w:ascii="Helvetica" w:hAnsi="Helvetica" w:cs="Helvetica"/>
          <w:b/>
          <w:bCs/>
          <w:color w:val="222222"/>
          <w:sz w:val="21"/>
          <w:szCs w:val="21"/>
        </w:rPr>
        <w:t xml:space="preserve"> L -</w:t>
      </w:r>
      <w:r w:rsidRPr="00E51CE5">
        <w:rPr>
          <w:rFonts w:ascii="Helvetica" w:hAnsi="Helvetica" w:cs="Helvetica" w:hint="eastAsia"/>
          <w:b/>
          <w:bCs/>
          <w:color w:val="222222"/>
          <w:sz w:val="21"/>
          <w:szCs w:val="21"/>
        </w:rPr>
        <w:t>ЦЕПЕЙ</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ШЛМУНОГЛОБУЛИНОВ</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В</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РАСТВО­</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РЕ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С</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ИММОЕИЛИЗОВАБВЫМИ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Н</w:t>
      </w:r>
      <w:r w:rsidRPr="00E51CE5">
        <w:rPr>
          <w:rFonts w:ascii="Helvetica" w:hAnsi="Helvetica" w:cs="Helvetica"/>
          <w:b/>
          <w:bCs/>
          <w:color w:val="222222"/>
          <w:sz w:val="21"/>
          <w:szCs w:val="21"/>
        </w:rPr>
        <w:t>-</w:t>
      </w:r>
      <w:r w:rsidRPr="00E51CE5">
        <w:rPr>
          <w:rFonts w:ascii="Helvetica" w:hAnsi="Helvetica" w:cs="Helvetica" w:hint="eastAsia"/>
          <w:b/>
          <w:bCs/>
          <w:color w:val="222222"/>
          <w:sz w:val="21"/>
          <w:szCs w:val="21"/>
        </w:rPr>
        <w:t>ЦЕПЯМИ</w:t>
      </w:r>
      <w:r w:rsidRPr="00E51CE5">
        <w:rPr>
          <w:rFonts w:ascii="Helvetica" w:hAnsi="Helvetica" w:cs="Helvetica"/>
          <w:b/>
          <w:bCs/>
          <w:color w:val="222222"/>
          <w:sz w:val="21"/>
          <w:szCs w:val="21"/>
        </w:rPr>
        <w:t xml:space="preserve"> 3.1. </w:t>
      </w:r>
      <w:r w:rsidRPr="00E51CE5">
        <w:rPr>
          <w:rFonts w:ascii="Helvetica" w:hAnsi="Helvetica" w:cs="Helvetica" w:hint="eastAsia"/>
          <w:b/>
          <w:bCs/>
          <w:color w:val="222222"/>
          <w:sz w:val="21"/>
          <w:szCs w:val="21"/>
        </w:rPr>
        <w:t>Прямая</w:t>
      </w:r>
      <w:r w:rsidRPr="00E51CE5">
        <w:rPr>
          <w:rFonts w:ascii="Helvetica" w:hAnsi="Helvetica" w:cs="Helvetica"/>
          <w:b/>
          <w:bCs/>
          <w:color w:val="222222"/>
          <w:sz w:val="21"/>
          <w:szCs w:val="21"/>
        </w:rPr>
        <w:t>...</w:t>
      </w:r>
    </w:p>
    <w:p w14:paraId="64B247BC" w14:textId="77777777" w:rsidR="00E51CE5" w:rsidRPr="00E51CE5" w:rsidRDefault="00E51CE5" w:rsidP="00E51CE5">
      <w:pPr>
        <w:rPr>
          <w:rFonts w:ascii="Helvetica" w:hAnsi="Helvetica" w:cs="Helvetica"/>
          <w:b/>
          <w:bCs/>
          <w:color w:val="222222"/>
          <w:sz w:val="21"/>
          <w:szCs w:val="21"/>
        </w:rPr>
      </w:pPr>
    </w:p>
    <w:p w14:paraId="2676F0C2"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hint="eastAsia"/>
          <w:b/>
          <w:bCs/>
          <w:color w:val="222222"/>
          <w:sz w:val="21"/>
          <w:szCs w:val="21"/>
        </w:rPr>
        <w:t>Оглавление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диссертации</w:t>
      </w:r>
    </w:p>
    <w:p w14:paraId="3BFF06D0"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hint="eastAsia"/>
          <w:b/>
          <w:bCs/>
          <w:color w:val="222222"/>
          <w:sz w:val="21"/>
          <w:szCs w:val="21"/>
        </w:rPr>
        <w:t>кандидат</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биологических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наук</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Ибрагимов</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Александр</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Рафаилович</w:t>
      </w:r>
    </w:p>
    <w:p w14:paraId="41B52637"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hint="eastAsia"/>
          <w:b/>
          <w:bCs/>
          <w:color w:val="222222"/>
          <w:sz w:val="21"/>
          <w:szCs w:val="21"/>
        </w:rPr>
        <w:t>ВВЕДЕНИЕ</w:t>
      </w:r>
      <w:r w:rsidRPr="00E51CE5">
        <w:rPr>
          <w:rFonts w:ascii="Helvetica" w:hAnsi="Helvetica" w:cs="Helvetica"/>
          <w:b/>
          <w:bCs/>
          <w:color w:val="222222"/>
          <w:sz w:val="21"/>
          <w:szCs w:val="21"/>
        </w:rPr>
        <w:t>.</w:t>
      </w:r>
    </w:p>
    <w:p w14:paraId="5D87DEDA" w14:textId="77777777" w:rsidR="00E51CE5" w:rsidRPr="00E51CE5" w:rsidRDefault="00E51CE5" w:rsidP="00E51CE5">
      <w:pPr>
        <w:rPr>
          <w:rFonts w:ascii="Helvetica" w:hAnsi="Helvetica" w:cs="Helvetica"/>
          <w:b/>
          <w:bCs/>
          <w:color w:val="222222"/>
          <w:sz w:val="21"/>
          <w:szCs w:val="21"/>
        </w:rPr>
      </w:pPr>
    </w:p>
    <w:p w14:paraId="407D26FD"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hint="eastAsia"/>
          <w:b/>
          <w:bCs/>
          <w:color w:val="222222"/>
          <w:sz w:val="21"/>
          <w:szCs w:val="21"/>
        </w:rPr>
        <w:t>ГЛАВА</w:t>
      </w:r>
      <w:r w:rsidRPr="00E51CE5">
        <w:rPr>
          <w:rFonts w:ascii="Helvetica" w:hAnsi="Helvetica" w:cs="Helvetica"/>
          <w:b/>
          <w:bCs/>
          <w:color w:val="222222"/>
          <w:sz w:val="21"/>
          <w:szCs w:val="21"/>
        </w:rPr>
        <w:t xml:space="preserve"> I. </w:t>
      </w:r>
      <w:r w:rsidRPr="00E51CE5">
        <w:rPr>
          <w:rFonts w:ascii="Helvetica" w:hAnsi="Helvetica" w:cs="Helvetica" w:hint="eastAsia"/>
          <w:b/>
          <w:bCs/>
          <w:color w:val="222222"/>
          <w:sz w:val="21"/>
          <w:szCs w:val="21"/>
        </w:rPr>
        <w:t>ОБЗОР</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ЛИТЕРАТУРЫ</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СТРУКТУРА</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ЗАКОНОМЕРНОСТИ</w:t>
      </w:r>
    </w:p>
    <w:p w14:paraId="1C4D90ED" w14:textId="77777777" w:rsidR="00E51CE5" w:rsidRPr="00E51CE5" w:rsidRDefault="00E51CE5" w:rsidP="00E51CE5">
      <w:pPr>
        <w:rPr>
          <w:rFonts w:ascii="Helvetica" w:hAnsi="Helvetica" w:cs="Helvetica"/>
          <w:b/>
          <w:bCs/>
          <w:color w:val="222222"/>
          <w:sz w:val="21"/>
          <w:szCs w:val="21"/>
        </w:rPr>
      </w:pPr>
    </w:p>
    <w:p w14:paraId="66BDA5D8"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hint="eastAsia"/>
          <w:b/>
          <w:bCs/>
          <w:color w:val="222222"/>
          <w:sz w:val="21"/>
          <w:szCs w:val="21"/>
        </w:rPr>
        <w:t>ЭКСПРЕССИИ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ИММУНОГЛОЕУЛИНОВЫХ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ГЕНОВ</w:t>
      </w:r>
    </w:p>
    <w:p w14:paraId="14902FD4" w14:textId="77777777" w:rsidR="00E51CE5" w:rsidRPr="00E51CE5" w:rsidRDefault="00E51CE5" w:rsidP="00E51CE5">
      <w:pPr>
        <w:rPr>
          <w:rFonts w:ascii="Helvetica" w:hAnsi="Helvetica" w:cs="Helvetica"/>
          <w:b/>
          <w:bCs/>
          <w:color w:val="222222"/>
          <w:sz w:val="21"/>
          <w:szCs w:val="21"/>
        </w:rPr>
      </w:pPr>
    </w:p>
    <w:p w14:paraId="7A87A21E"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1.1. </w:t>
      </w:r>
      <w:r w:rsidRPr="00E51CE5">
        <w:rPr>
          <w:rFonts w:ascii="Helvetica" w:hAnsi="Helvetica" w:cs="Helvetica" w:hint="eastAsia"/>
          <w:b/>
          <w:bCs/>
          <w:color w:val="222222"/>
          <w:sz w:val="21"/>
          <w:szCs w:val="21"/>
        </w:rPr>
        <w:t>Строение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молекулы</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иммуноглобулина</w:t>
      </w:r>
    </w:p>
    <w:p w14:paraId="40634B64" w14:textId="77777777" w:rsidR="00E51CE5" w:rsidRPr="00E51CE5" w:rsidRDefault="00E51CE5" w:rsidP="00E51CE5">
      <w:pPr>
        <w:rPr>
          <w:rFonts w:ascii="Helvetica" w:hAnsi="Helvetica" w:cs="Helvetica"/>
          <w:b/>
          <w:bCs/>
          <w:color w:val="222222"/>
          <w:sz w:val="21"/>
          <w:szCs w:val="21"/>
        </w:rPr>
      </w:pPr>
    </w:p>
    <w:p w14:paraId="3C5003C9"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1.2. </w:t>
      </w:r>
      <w:r w:rsidRPr="00E51CE5">
        <w:rPr>
          <w:rFonts w:ascii="Helvetica" w:hAnsi="Helvetica" w:cs="Helvetica" w:hint="eastAsia"/>
          <w:b/>
          <w:bCs/>
          <w:color w:val="222222"/>
          <w:sz w:val="21"/>
          <w:szCs w:val="21"/>
        </w:rPr>
        <w:t>Источники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разнообразия</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иммуноглобулинов</w:t>
      </w:r>
    </w:p>
    <w:p w14:paraId="64AE024B" w14:textId="77777777" w:rsidR="00E51CE5" w:rsidRPr="00E51CE5" w:rsidRDefault="00E51CE5" w:rsidP="00E51CE5">
      <w:pPr>
        <w:rPr>
          <w:rFonts w:ascii="Helvetica" w:hAnsi="Helvetica" w:cs="Helvetica"/>
          <w:b/>
          <w:bCs/>
          <w:color w:val="222222"/>
          <w:sz w:val="21"/>
          <w:szCs w:val="21"/>
        </w:rPr>
      </w:pPr>
    </w:p>
    <w:p w14:paraId="029AF401"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1.2.1. </w:t>
      </w:r>
      <w:r w:rsidRPr="00E51CE5">
        <w:rPr>
          <w:rFonts w:ascii="Helvetica" w:hAnsi="Helvetica" w:cs="Helvetica" w:hint="eastAsia"/>
          <w:b/>
          <w:bCs/>
          <w:color w:val="222222"/>
          <w:sz w:val="21"/>
          <w:szCs w:val="21"/>
        </w:rPr>
        <w:t>Генетические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элементы</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контролирующие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образование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иммуноглобулинов</w:t>
      </w:r>
    </w:p>
    <w:p w14:paraId="0D8F8E67" w14:textId="77777777" w:rsidR="00E51CE5" w:rsidRPr="00E51CE5" w:rsidRDefault="00E51CE5" w:rsidP="00E51CE5">
      <w:pPr>
        <w:rPr>
          <w:rFonts w:ascii="Helvetica" w:hAnsi="Helvetica" w:cs="Helvetica"/>
          <w:b/>
          <w:bCs/>
          <w:color w:val="222222"/>
          <w:sz w:val="21"/>
          <w:szCs w:val="21"/>
        </w:rPr>
      </w:pPr>
    </w:p>
    <w:p w14:paraId="5756B633"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1.2.1.1. V -</w:t>
      </w:r>
      <w:r w:rsidRPr="00E51CE5">
        <w:rPr>
          <w:rFonts w:ascii="Helvetica" w:hAnsi="Helvetica" w:cs="Helvetica" w:hint="eastAsia"/>
          <w:b/>
          <w:bCs/>
          <w:color w:val="222222"/>
          <w:sz w:val="21"/>
          <w:szCs w:val="21"/>
        </w:rPr>
        <w:t>сегменты</w:t>
      </w:r>
      <w:r w:rsidRPr="00E51CE5">
        <w:rPr>
          <w:rFonts w:ascii="Helvetica" w:hAnsi="Helvetica" w:cs="Helvetica"/>
          <w:b/>
          <w:bCs/>
          <w:color w:val="222222"/>
          <w:sz w:val="21"/>
          <w:szCs w:val="21"/>
        </w:rPr>
        <w:t>.</w:t>
      </w:r>
    </w:p>
    <w:p w14:paraId="34989686" w14:textId="77777777" w:rsidR="00E51CE5" w:rsidRPr="00E51CE5" w:rsidRDefault="00E51CE5" w:rsidP="00E51CE5">
      <w:pPr>
        <w:rPr>
          <w:rFonts w:ascii="Helvetica" w:hAnsi="Helvetica" w:cs="Helvetica"/>
          <w:b/>
          <w:bCs/>
          <w:color w:val="222222"/>
          <w:sz w:val="21"/>
          <w:szCs w:val="21"/>
        </w:rPr>
      </w:pPr>
    </w:p>
    <w:p w14:paraId="5CD35DE8"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hint="eastAsia"/>
          <w:b/>
          <w:bCs/>
          <w:color w:val="222222"/>
          <w:sz w:val="21"/>
          <w:szCs w:val="21"/>
        </w:rPr>
        <w:t>Г</w:t>
      </w:r>
      <w:r w:rsidRPr="00E51CE5">
        <w:rPr>
          <w:rFonts w:ascii="Helvetica" w:hAnsi="Helvetica" w:cs="Helvetica"/>
          <w:b/>
          <w:bCs/>
          <w:color w:val="222222"/>
          <w:sz w:val="21"/>
          <w:szCs w:val="21"/>
        </w:rPr>
        <w:t>. 2.1.2. -</w:t>
      </w:r>
      <w:r w:rsidRPr="00E51CE5">
        <w:rPr>
          <w:rFonts w:ascii="Helvetica" w:hAnsi="Helvetica" w:cs="Helvetica" w:hint="eastAsia"/>
          <w:b/>
          <w:bCs/>
          <w:color w:val="222222"/>
          <w:sz w:val="21"/>
          <w:szCs w:val="21"/>
        </w:rPr>
        <w:t>сегменты</w:t>
      </w:r>
      <w:r w:rsidRPr="00E51CE5">
        <w:rPr>
          <w:rFonts w:ascii="Helvetica" w:hAnsi="Helvetica" w:cs="Helvetica"/>
          <w:b/>
          <w:bCs/>
          <w:color w:val="222222"/>
          <w:sz w:val="21"/>
          <w:szCs w:val="21"/>
        </w:rPr>
        <w:t>.</w:t>
      </w:r>
    </w:p>
    <w:p w14:paraId="33C67535" w14:textId="77777777" w:rsidR="00E51CE5" w:rsidRPr="00E51CE5" w:rsidRDefault="00E51CE5" w:rsidP="00E51CE5">
      <w:pPr>
        <w:rPr>
          <w:rFonts w:ascii="Helvetica" w:hAnsi="Helvetica" w:cs="Helvetica"/>
          <w:b/>
          <w:bCs/>
          <w:color w:val="222222"/>
          <w:sz w:val="21"/>
          <w:szCs w:val="21"/>
        </w:rPr>
      </w:pPr>
    </w:p>
    <w:p w14:paraId="5F8B499E"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1.2.1.3. </w:t>
      </w:r>
      <w:r w:rsidRPr="00E51CE5">
        <w:rPr>
          <w:rFonts w:ascii="Helvetica" w:hAnsi="Helvetica" w:cs="Helvetica" w:hint="eastAsia"/>
          <w:b/>
          <w:bCs/>
          <w:color w:val="222222"/>
          <w:sz w:val="21"/>
          <w:szCs w:val="21"/>
        </w:rPr>
        <w:t>о</w:t>
      </w:r>
      <w:r w:rsidRPr="00E51CE5">
        <w:rPr>
          <w:rFonts w:ascii="Helvetica" w:hAnsi="Helvetica" w:cs="Helvetica"/>
          <w:b/>
          <w:bCs/>
          <w:color w:val="222222"/>
          <w:sz w:val="21"/>
          <w:szCs w:val="21"/>
        </w:rPr>
        <w:t>-</w:t>
      </w:r>
      <w:r w:rsidRPr="00E51CE5">
        <w:rPr>
          <w:rFonts w:ascii="Helvetica" w:hAnsi="Helvetica" w:cs="Helvetica" w:hint="eastAsia"/>
          <w:b/>
          <w:bCs/>
          <w:color w:val="222222"/>
          <w:sz w:val="21"/>
          <w:szCs w:val="21"/>
        </w:rPr>
        <w:t>сегменты</w:t>
      </w:r>
      <w:r w:rsidRPr="00E51CE5">
        <w:rPr>
          <w:rFonts w:ascii="Helvetica" w:hAnsi="Helvetica" w:cs="Helvetica"/>
          <w:b/>
          <w:bCs/>
          <w:color w:val="222222"/>
          <w:sz w:val="21"/>
          <w:szCs w:val="21"/>
        </w:rPr>
        <w:t>.</w:t>
      </w:r>
    </w:p>
    <w:p w14:paraId="7D942AA8" w14:textId="77777777" w:rsidR="00E51CE5" w:rsidRPr="00E51CE5" w:rsidRDefault="00E51CE5" w:rsidP="00E51CE5">
      <w:pPr>
        <w:rPr>
          <w:rFonts w:ascii="Helvetica" w:hAnsi="Helvetica" w:cs="Helvetica"/>
          <w:b/>
          <w:bCs/>
          <w:color w:val="222222"/>
          <w:sz w:val="21"/>
          <w:szCs w:val="21"/>
        </w:rPr>
      </w:pPr>
    </w:p>
    <w:p w14:paraId="38355D54"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1.2.1.4. </w:t>
      </w:r>
      <w:r w:rsidRPr="00E51CE5">
        <w:rPr>
          <w:rFonts w:ascii="Helvetica" w:hAnsi="Helvetica" w:cs="Helvetica" w:hint="eastAsia"/>
          <w:b/>
          <w:bCs/>
          <w:color w:val="222222"/>
          <w:sz w:val="21"/>
          <w:szCs w:val="21"/>
        </w:rPr>
        <w:t>С</w:t>
      </w:r>
      <w:r w:rsidRPr="00E51CE5">
        <w:rPr>
          <w:rFonts w:ascii="Helvetica" w:hAnsi="Helvetica" w:cs="Helvetica"/>
          <w:b/>
          <w:bCs/>
          <w:color w:val="222222"/>
          <w:sz w:val="21"/>
          <w:szCs w:val="21"/>
        </w:rPr>
        <w:t>-</w:t>
      </w:r>
      <w:r w:rsidRPr="00E51CE5">
        <w:rPr>
          <w:rFonts w:ascii="Helvetica" w:hAnsi="Helvetica" w:cs="Helvetica" w:hint="eastAsia"/>
          <w:b/>
          <w:bCs/>
          <w:color w:val="222222"/>
          <w:sz w:val="21"/>
          <w:szCs w:val="21"/>
        </w:rPr>
        <w:t>гены</w:t>
      </w:r>
    </w:p>
    <w:p w14:paraId="724A2160" w14:textId="77777777" w:rsidR="00E51CE5" w:rsidRPr="00E51CE5" w:rsidRDefault="00E51CE5" w:rsidP="00E51CE5">
      <w:pPr>
        <w:rPr>
          <w:rFonts w:ascii="Helvetica" w:hAnsi="Helvetica" w:cs="Helvetica"/>
          <w:b/>
          <w:bCs/>
          <w:color w:val="222222"/>
          <w:sz w:val="21"/>
          <w:szCs w:val="21"/>
        </w:rPr>
      </w:pPr>
    </w:p>
    <w:p w14:paraId="20EF531E"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1.2.2. </w:t>
      </w:r>
      <w:r w:rsidRPr="00E51CE5">
        <w:rPr>
          <w:rFonts w:ascii="Helvetica" w:hAnsi="Helvetica" w:cs="Helvetica" w:hint="eastAsia"/>
          <w:b/>
          <w:bCs/>
          <w:color w:val="222222"/>
          <w:sz w:val="21"/>
          <w:szCs w:val="21"/>
        </w:rPr>
        <w:t>Разнообразие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возникающее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в</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результате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объединения</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генетических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элементов</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в</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единый</w:t>
      </w:r>
      <w:r w:rsidRPr="00E51CE5">
        <w:rPr>
          <w:rFonts w:ascii="Helvetica" w:hAnsi="Helvetica" w:cs="Helvetica"/>
          <w:b/>
          <w:bCs/>
          <w:color w:val="222222"/>
          <w:sz w:val="21"/>
          <w:szCs w:val="21"/>
        </w:rPr>
        <w:t xml:space="preserve"> V </w:t>
      </w:r>
      <w:r w:rsidRPr="00E51CE5">
        <w:rPr>
          <w:rFonts w:ascii="Helvetica" w:hAnsi="Helvetica" w:cs="Helvetica" w:hint="eastAsia"/>
          <w:b/>
          <w:bCs/>
          <w:color w:val="222222"/>
          <w:sz w:val="21"/>
          <w:szCs w:val="21"/>
        </w:rPr>
        <w:t>рен</w:t>
      </w:r>
      <w:r w:rsidRPr="00E51CE5">
        <w:rPr>
          <w:rFonts w:ascii="Helvetica" w:hAnsi="Helvetica" w:cs="Helvetica"/>
          <w:b/>
          <w:bCs/>
          <w:color w:val="222222"/>
          <w:sz w:val="21"/>
          <w:szCs w:val="21"/>
        </w:rPr>
        <w:t xml:space="preserve"> 1</w:t>
      </w:r>
      <w:r w:rsidRPr="00E51CE5">
        <w:rPr>
          <w:rFonts w:ascii="Helvetica" w:hAnsi="Helvetica" w:cs="Helvetica" w:hint="eastAsia"/>
          <w:b/>
          <w:bCs/>
          <w:color w:val="222222"/>
          <w:sz w:val="21"/>
          <w:szCs w:val="21"/>
        </w:rPr>
        <w:t>д</w:t>
      </w:r>
      <w:r w:rsidRPr="00E51CE5">
        <w:rPr>
          <w:rFonts w:ascii="Helvetica" w:hAnsi="Helvetica" w:cs="Helvetica"/>
          <w:b/>
          <w:bCs/>
          <w:color w:val="222222"/>
          <w:sz w:val="21"/>
          <w:szCs w:val="21"/>
        </w:rPr>
        <w:t>.</w:t>
      </w:r>
    </w:p>
    <w:p w14:paraId="18546777" w14:textId="77777777" w:rsidR="00E51CE5" w:rsidRPr="00E51CE5" w:rsidRDefault="00E51CE5" w:rsidP="00E51CE5">
      <w:pPr>
        <w:rPr>
          <w:rFonts w:ascii="Helvetica" w:hAnsi="Helvetica" w:cs="Helvetica"/>
          <w:b/>
          <w:bCs/>
          <w:color w:val="222222"/>
          <w:sz w:val="21"/>
          <w:szCs w:val="21"/>
        </w:rPr>
      </w:pPr>
    </w:p>
    <w:p w14:paraId="7911F13B"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1.2.2.1. </w:t>
      </w:r>
      <w:r w:rsidRPr="00E51CE5">
        <w:rPr>
          <w:rFonts w:ascii="Helvetica" w:hAnsi="Helvetica" w:cs="Helvetica" w:hint="eastAsia"/>
          <w:b/>
          <w:bCs/>
          <w:color w:val="222222"/>
          <w:sz w:val="21"/>
          <w:szCs w:val="21"/>
        </w:rPr>
        <w:t>Правило</w:t>
      </w:r>
      <w:r w:rsidRPr="00E51CE5">
        <w:rPr>
          <w:rFonts w:ascii="Helvetica" w:hAnsi="Helvetica" w:cs="Helvetica"/>
          <w:b/>
          <w:bCs/>
          <w:color w:val="222222"/>
          <w:sz w:val="21"/>
          <w:szCs w:val="21"/>
        </w:rPr>
        <w:t xml:space="preserve"> 12/</w:t>
      </w:r>
    </w:p>
    <w:p w14:paraId="40605CB2" w14:textId="77777777" w:rsidR="00E51CE5" w:rsidRPr="00E51CE5" w:rsidRDefault="00E51CE5" w:rsidP="00E51CE5">
      <w:pPr>
        <w:rPr>
          <w:rFonts w:ascii="Helvetica" w:hAnsi="Helvetica" w:cs="Helvetica"/>
          <w:b/>
          <w:bCs/>
          <w:color w:val="222222"/>
          <w:sz w:val="21"/>
          <w:szCs w:val="21"/>
        </w:rPr>
      </w:pPr>
    </w:p>
    <w:p w14:paraId="4BD0E0AB"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1.2.2.2. </w:t>
      </w:r>
      <w:r w:rsidRPr="00E51CE5">
        <w:rPr>
          <w:rFonts w:ascii="Helvetica" w:hAnsi="Helvetica" w:cs="Helvetica" w:hint="eastAsia"/>
          <w:b/>
          <w:bCs/>
          <w:color w:val="222222"/>
          <w:sz w:val="21"/>
          <w:szCs w:val="21"/>
        </w:rPr>
        <w:t>Сочетания</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генных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сегментов</w:t>
      </w:r>
    </w:p>
    <w:p w14:paraId="2747EF51" w14:textId="77777777" w:rsidR="00E51CE5" w:rsidRPr="00E51CE5" w:rsidRDefault="00E51CE5" w:rsidP="00E51CE5">
      <w:pPr>
        <w:rPr>
          <w:rFonts w:ascii="Helvetica" w:hAnsi="Helvetica" w:cs="Helvetica"/>
          <w:b/>
          <w:bCs/>
          <w:color w:val="222222"/>
          <w:sz w:val="21"/>
          <w:szCs w:val="21"/>
        </w:rPr>
      </w:pPr>
    </w:p>
    <w:p w14:paraId="0DB4BF2F"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1.2.2.3. </w:t>
      </w:r>
      <w:r w:rsidRPr="00E51CE5">
        <w:rPr>
          <w:rFonts w:ascii="Helvetica" w:hAnsi="Helvetica" w:cs="Helvetica" w:hint="eastAsia"/>
          <w:b/>
          <w:bCs/>
          <w:color w:val="222222"/>
          <w:sz w:val="21"/>
          <w:szCs w:val="21"/>
        </w:rPr>
        <w:t>Вариации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последовательности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на</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участке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объединения</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генных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сегментов</w:t>
      </w:r>
    </w:p>
    <w:p w14:paraId="6A172FDC" w14:textId="77777777" w:rsidR="00E51CE5" w:rsidRPr="00E51CE5" w:rsidRDefault="00E51CE5" w:rsidP="00E51CE5">
      <w:pPr>
        <w:rPr>
          <w:rFonts w:ascii="Helvetica" w:hAnsi="Helvetica" w:cs="Helvetica"/>
          <w:b/>
          <w:bCs/>
          <w:color w:val="222222"/>
          <w:sz w:val="21"/>
          <w:szCs w:val="21"/>
        </w:rPr>
      </w:pPr>
    </w:p>
    <w:p w14:paraId="1693F732"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1.2.2.4. </w:t>
      </w:r>
      <w:r w:rsidRPr="00E51CE5">
        <w:rPr>
          <w:rFonts w:ascii="Helvetica" w:hAnsi="Helvetica" w:cs="Helvetica" w:hint="eastAsia"/>
          <w:b/>
          <w:bCs/>
          <w:color w:val="222222"/>
          <w:sz w:val="21"/>
          <w:szCs w:val="21"/>
        </w:rPr>
        <w:t>Неканонические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варианты</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рекомбинации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генных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сегментов</w:t>
      </w:r>
    </w:p>
    <w:p w14:paraId="457EFEB3" w14:textId="77777777" w:rsidR="00E51CE5" w:rsidRPr="00E51CE5" w:rsidRDefault="00E51CE5" w:rsidP="00E51CE5">
      <w:pPr>
        <w:rPr>
          <w:rFonts w:ascii="Helvetica" w:hAnsi="Helvetica" w:cs="Helvetica"/>
          <w:b/>
          <w:bCs/>
          <w:color w:val="222222"/>
          <w:sz w:val="21"/>
          <w:szCs w:val="21"/>
        </w:rPr>
      </w:pPr>
    </w:p>
    <w:p w14:paraId="33FDE215"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1.2.2.5. </w:t>
      </w:r>
      <w:r w:rsidRPr="00E51CE5">
        <w:rPr>
          <w:rFonts w:ascii="Helvetica" w:hAnsi="Helvetica" w:cs="Helvetica" w:hint="eastAsia"/>
          <w:b/>
          <w:bCs/>
          <w:color w:val="222222"/>
          <w:sz w:val="21"/>
          <w:szCs w:val="21"/>
        </w:rPr>
        <w:t>Соматические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мутации</w:t>
      </w:r>
      <w:r w:rsidRPr="00E51CE5">
        <w:rPr>
          <w:rFonts w:ascii="Helvetica" w:hAnsi="Helvetica" w:cs="Helvetica"/>
          <w:b/>
          <w:bCs/>
          <w:color w:val="222222"/>
          <w:sz w:val="21"/>
          <w:szCs w:val="21"/>
        </w:rPr>
        <w:t xml:space="preserve"> V-</w:t>
      </w:r>
      <w:r w:rsidRPr="00E51CE5">
        <w:rPr>
          <w:rFonts w:ascii="Helvetica" w:hAnsi="Helvetica" w:cs="Helvetica" w:hint="eastAsia"/>
          <w:b/>
          <w:bCs/>
          <w:color w:val="222222"/>
          <w:sz w:val="21"/>
          <w:szCs w:val="21"/>
        </w:rPr>
        <w:t>генов</w:t>
      </w:r>
      <w:r w:rsidRPr="00E51CE5">
        <w:rPr>
          <w:rFonts w:ascii="Helvetica" w:hAnsi="Helvetica" w:cs="Helvetica"/>
          <w:b/>
          <w:bCs/>
          <w:color w:val="222222"/>
          <w:sz w:val="21"/>
          <w:szCs w:val="21"/>
        </w:rPr>
        <w:t xml:space="preserve"> . . 39 1.2.3. </w:t>
      </w:r>
      <w:r w:rsidRPr="00E51CE5">
        <w:rPr>
          <w:rFonts w:ascii="Helvetica" w:hAnsi="Helvetica" w:cs="Helvetica" w:hint="eastAsia"/>
          <w:b/>
          <w:bCs/>
          <w:color w:val="222222"/>
          <w:sz w:val="21"/>
          <w:szCs w:val="21"/>
        </w:rPr>
        <w:t>Комбина</w:t>
      </w:r>
      <w:r w:rsidRPr="00E51CE5">
        <w:rPr>
          <w:rFonts w:ascii="Helvetica" w:hAnsi="Helvetica" w:cs="Helvetica" w:hint="eastAsia"/>
          <w:b/>
          <w:bCs/>
          <w:color w:val="222222"/>
          <w:sz w:val="21"/>
          <w:szCs w:val="21"/>
        </w:rPr>
        <w:lastRenderedPageBreak/>
        <w:t>торика</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Н</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ь</w:t>
      </w:r>
      <w:r w:rsidRPr="00E51CE5">
        <w:rPr>
          <w:rFonts w:ascii="Helvetica" w:hAnsi="Helvetica" w:cs="Helvetica"/>
          <w:b/>
          <w:bCs/>
          <w:color w:val="222222"/>
          <w:sz w:val="21"/>
          <w:szCs w:val="21"/>
        </w:rPr>
        <w:t>-</w:t>
      </w:r>
      <w:r w:rsidRPr="00E51CE5">
        <w:rPr>
          <w:rFonts w:ascii="Helvetica" w:hAnsi="Helvetica" w:cs="Helvetica" w:hint="eastAsia"/>
          <w:b/>
          <w:bCs/>
          <w:color w:val="222222"/>
          <w:sz w:val="21"/>
          <w:szCs w:val="21"/>
        </w:rPr>
        <w:t>цепей</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как</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возможный</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источник</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разнообразия</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иммуноглобулинов</w:t>
      </w:r>
      <w:r w:rsidRPr="00E51CE5">
        <w:rPr>
          <w:rFonts w:ascii="Helvetica" w:hAnsi="Helvetica" w:cs="Helvetica"/>
          <w:b/>
          <w:bCs/>
          <w:color w:val="222222"/>
          <w:sz w:val="21"/>
          <w:szCs w:val="21"/>
        </w:rPr>
        <w:t xml:space="preserve"> . 44 1.2.3.1. </w:t>
      </w:r>
      <w:r w:rsidRPr="00E51CE5">
        <w:rPr>
          <w:rFonts w:ascii="Helvetica" w:hAnsi="Helvetica" w:cs="Helvetica" w:hint="eastAsia"/>
          <w:b/>
          <w:bCs/>
          <w:color w:val="222222"/>
          <w:sz w:val="21"/>
          <w:szCs w:val="21"/>
        </w:rPr>
        <w:t>Избирательность</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объединения</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Н</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ь</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цепей</w:t>
      </w:r>
    </w:p>
    <w:p w14:paraId="2DD71D4A" w14:textId="77777777" w:rsidR="00E51CE5" w:rsidRPr="00E51CE5" w:rsidRDefault="00E51CE5" w:rsidP="00E51CE5">
      <w:pPr>
        <w:rPr>
          <w:rFonts w:ascii="Helvetica" w:hAnsi="Helvetica" w:cs="Helvetica"/>
          <w:b/>
          <w:bCs/>
          <w:color w:val="222222"/>
          <w:sz w:val="21"/>
          <w:szCs w:val="21"/>
        </w:rPr>
      </w:pPr>
    </w:p>
    <w:p w14:paraId="308B7BAC"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1.2.3.2. </w:t>
      </w:r>
      <w:r w:rsidRPr="00E51CE5">
        <w:rPr>
          <w:rFonts w:ascii="Helvetica" w:hAnsi="Helvetica" w:cs="Helvetica" w:hint="eastAsia"/>
          <w:b/>
          <w:bCs/>
          <w:color w:val="222222"/>
          <w:sz w:val="21"/>
          <w:szCs w:val="21"/>
        </w:rPr>
        <w:t>Избирательность</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формирования</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антигенной</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структуры</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иммуноглобулинов</w:t>
      </w:r>
    </w:p>
    <w:p w14:paraId="72143C83" w14:textId="77777777" w:rsidR="00E51CE5" w:rsidRPr="00E51CE5" w:rsidRDefault="00E51CE5" w:rsidP="00E51CE5">
      <w:pPr>
        <w:rPr>
          <w:rFonts w:ascii="Helvetica" w:hAnsi="Helvetica" w:cs="Helvetica"/>
          <w:b/>
          <w:bCs/>
          <w:color w:val="222222"/>
          <w:sz w:val="21"/>
          <w:szCs w:val="21"/>
        </w:rPr>
      </w:pPr>
    </w:p>
    <w:p w14:paraId="0D62754A"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1.2.3.3. </w:t>
      </w:r>
      <w:r w:rsidRPr="00E51CE5">
        <w:rPr>
          <w:rFonts w:ascii="Helvetica" w:hAnsi="Helvetica" w:cs="Helvetica" w:hint="eastAsia"/>
          <w:b/>
          <w:bCs/>
          <w:color w:val="222222"/>
          <w:sz w:val="21"/>
          <w:szCs w:val="21"/>
        </w:rPr>
        <w:t>Избирательность</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формирования</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АСЦ</w:t>
      </w:r>
    </w:p>
    <w:p w14:paraId="153A4990" w14:textId="77777777" w:rsidR="00E51CE5" w:rsidRPr="00E51CE5" w:rsidRDefault="00E51CE5" w:rsidP="00E51CE5">
      <w:pPr>
        <w:rPr>
          <w:rFonts w:ascii="Helvetica" w:hAnsi="Helvetica" w:cs="Helvetica"/>
          <w:b/>
          <w:bCs/>
          <w:color w:val="222222"/>
          <w:sz w:val="21"/>
          <w:szCs w:val="21"/>
        </w:rPr>
      </w:pPr>
    </w:p>
    <w:p w14:paraId="7824DD32"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hint="eastAsia"/>
          <w:b/>
          <w:bCs/>
          <w:color w:val="222222"/>
          <w:sz w:val="21"/>
          <w:szCs w:val="21"/>
        </w:rPr>
        <w:t>ГЛАВА</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П</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МАТЕРИАЛЫ</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МЕТОДЫ</w:t>
      </w:r>
    </w:p>
    <w:p w14:paraId="3946B6BC" w14:textId="77777777" w:rsidR="00E51CE5" w:rsidRPr="00E51CE5" w:rsidRDefault="00E51CE5" w:rsidP="00E51CE5">
      <w:pPr>
        <w:rPr>
          <w:rFonts w:ascii="Helvetica" w:hAnsi="Helvetica" w:cs="Helvetica"/>
          <w:b/>
          <w:bCs/>
          <w:color w:val="222222"/>
          <w:sz w:val="21"/>
          <w:szCs w:val="21"/>
        </w:rPr>
      </w:pPr>
    </w:p>
    <w:p w14:paraId="68DD0F9A"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2.1. </w:t>
      </w:r>
      <w:r w:rsidRPr="00E51CE5">
        <w:rPr>
          <w:rFonts w:ascii="Helvetica" w:hAnsi="Helvetica" w:cs="Helvetica" w:hint="eastAsia"/>
          <w:b/>
          <w:bCs/>
          <w:color w:val="222222"/>
          <w:sz w:val="21"/>
          <w:szCs w:val="21"/>
        </w:rPr>
        <w:t>Животные</w:t>
      </w:r>
      <w:r w:rsidRPr="00E51CE5">
        <w:rPr>
          <w:rFonts w:ascii="Helvetica" w:hAnsi="Helvetica" w:cs="Helvetica"/>
          <w:b/>
          <w:bCs/>
          <w:color w:val="222222"/>
          <w:sz w:val="21"/>
          <w:szCs w:val="21"/>
        </w:rPr>
        <w:t>.</w:t>
      </w:r>
    </w:p>
    <w:p w14:paraId="03AC87D3" w14:textId="77777777" w:rsidR="00E51CE5" w:rsidRPr="00E51CE5" w:rsidRDefault="00E51CE5" w:rsidP="00E51CE5">
      <w:pPr>
        <w:rPr>
          <w:rFonts w:ascii="Helvetica" w:hAnsi="Helvetica" w:cs="Helvetica"/>
          <w:b/>
          <w:bCs/>
          <w:color w:val="222222"/>
          <w:sz w:val="21"/>
          <w:szCs w:val="21"/>
        </w:rPr>
      </w:pPr>
    </w:p>
    <w:p w14:paraId="0CE36D51"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2.2. </w:t>
      </w:r>
      <w:r w:rsidRPr="00E51CE5">
        <w:rPr>
          <w:rFonts w:ascii="Helvetica" w:hAnsi="Helvetica" w:cs="Helvetica" w:hint="eastAsia"/>
          <w:b/>
          <w:bCs/>
          <w:color w:val="222222"/>
          <w:sz w:val="21"/>
          <w:szCs w:val="21"/>
        </w:rPr>
        <w:t>Иммунизация</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животных</w:t>
      </w:r>
      <w:r w:rsidRPr="00E51CE5">
        <w:rPr>
          <w:rFonts w:ascii="Helvetica" w:hAnsi="Helvetica" w:cs="Helvetica"/>
          <w:b/>
          <w:bCs/>
          <w:color w:val="222222"/>
          <w:sz w:val="21"/>
          <w:szCs w:val="21"/>
        </w:rPr>
        <w:t>.</w:t>
      </w:r>
    </w:p>
    <w:p w14:paraId="0BE570BB" w14:textId="77777777" w:rsidR="00E51CE5" w:rsidRPr="00E51CE5" w:rsidRDefault="00E51CE5" w:rsidP="00E51CE5">
      <w:pPr>
        <w:rPr>
          <w:rFonts w:ascii="Helvetica" w:hAnsi="Helvetica" w:cs="Helvetica"/>
          <w:b/>
          <w:bCs/>
          <w:color w:val="222222"/>
          <w:sz w:val="21"/>
          <w:szCs w:val="21"/>
        </w:rPr>
      </w:pPr>
    </w:p>
    <w:p w14:paraId="7C22612A"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2.3. </w:t>
      </w:r>
      <w:r w:rsidRPr="00E51CE5">
        <w:rPr>
          <w:rFonts w:ascii="Helvetica" w:hAnsi="Helvetica" w:cs="Helvetica" w:hint="eastAsia"/>
          <w:b/>
          <w:bCs/>
          <w:color w:val="222222"/>
          <w:sz w:val="21"/>
          <w:szCs w:val="21"/>
        </w:rPr>
        <w:t>Получение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иммуносорбентов</w:t>
      </w:r>
    </w:p>
    <w:p w14:paraId="4DF6810B" w14:textId="77777777" w:rsidR="00E51CE5" w:rsidRPr="00E51CE5" w:rsidRDefault="00E51CE5" w:rsidP="00E51CE5">
      <w:pPr>
        <w:rPr>
          <w:rFonts w:ascii="Helvetica" w:hAnsi="Helvetica" w:cs="Helvetica"/>
          <w:b/>
          <w:bCs/>
          <w:color w:val="222222"/>
          <w:sz w:val="21"/>
          <w:szCs w:val="21"/>
        </w:rPr>
      </w:pPr>
    </w:p>
    <w:p w14:paraId="04C15559"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2.4. </w:t>
      </w:r>
      <w:r w:rsidRPr="00E51CE5">
        <w:rPr>
          <w:rFonts w:ascii="Helvetica" w:hAnsi="Helvetica" w:cs="Helvetica" w:hint="eastAsia"/>
          <w:b/>
          <w:bCs/>
          <w:color w:val="222222"/>
          <w:sz w:val="21"/>
          <w:szCs w:val="21"/>
        </w:rPr>
        <w:t>Получение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антител</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к</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у</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С</w:t>
      </w:r>
      <w:r w:rsidRPr="00E51CE5">
        <w:rPr>
          <w:rFonts w:ascii="Helvetica" w:hAnsi="Helvetica" w:cs="Helvetica"/>
          <w:b/>
          <w:bCs/>
          <w:color w:val="222222"/>
          <w:sz w:val="21"/>
          <w:szCs w:val="21"/>
        </w:rPr>
        <w:t>-</w:t>
      </w:r>
      <w:r w:rsidRPr="00E51CE5">
        <w:rPr>
          <w:rFonts w:ascii="Helvetica" w:hAnsi="Helvetica" w:cs="Helvetica" w:hint="eastAsia"/>
          <w:b/>
          <w:bCs/>
          <w:color w:val="222222"/>
          <w:sz w:val="21"/>
          <w:szCs w:val="21"/>
        </w:rPr>
        <w:t>районам</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иммуноглобулинов</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мыши</w:t>
      </w:r>
      <w:r w:rsidRPr="00E51CE5">
        <w:rPr>
          <w:rFonts w:ascii="Helvetica" w:hAnsi="Helvetica" w:cs="Helvetica"/>
          <w:b/>
          <w:bCs/>
          <w:color w:val="222222"/>
          <w:sz w:val="21"/>
          <w:szCs w:val="21"/>
        </w:rPr>
        <w:t>.</w:t>
      </w:r>
    </w:p>
    <w:p w14:paraId="07F3DC5A" w14:textId="77777777" w:rsidR="00E51CE5" w:rsidRPr="00E51CE5" w:rsidRDefault="00E51CE5" w:rsidP="00E51CE5">
      <w:pPr>
        <w:rPr>
          <w:rFonts w:ascii="Helvetica" w:hAnsi="Helvetica" w:cs="Helvetica"/>
          <w:b/>
          <w:bCs/>
          <w:color w:val="222222"/>
          <w:sz w:val="21"/>
          <w:szCs w:val="21"/>
        </w:rPr>
      </w:pPr>
    </w:p>
    <w:p w14:paraId="315911D5"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2.5. </w:t>
      </w:r>
      <w:r w:rsidRPr="00E51CE5">
        <w:rPr>
          <w:rFonts w:ascii="Helvetica" w:hAnsi="Helvetica" w:cs="Helvetica" w:hint="eastAsia"/>
          <w:b/>
          <w:bCs/>
          <w:color w:val="222222"/>
          <w:sz w:val="21"/>
          <w:szCs w:val="21"/>
        </w:rPr>
        <w:t>Иодирование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белков</w:t>
      </w:r>
      <w:r w:rsidRPr="00E51CE5">
        <w:rPr>
          <w:rFonts w:ascii="Helvetica" w:hAnsi="Helvetica" w:cs="Helvetica"/>
          <w:b/>
          <w:bCs/>
          <w:color w:val="222222"/>
          <w:sz w:val="21"/>
          <w:szCs w:val="21"/>
        </w:rPr>
        <w:t>.</w:t>
      </w:r>
    </w:p>
    <w:p w14:paraId="410DE781" w14:textId="77777777" w:rsidR="00E51CE5" w:rsidRPr="00E51CE5" w:rsidRDefault="00E51CE5" w:rsidP="00E51CE5">
      <w:pPr>
        <w:rPr>
          <w:rFonts w:ascii="Helvetica" w:hAnsi="Helvetica" w:cs="Helvetica"/>
          <w:b/>
          <w:bCs/>
          <w:color w:val="222222"/>
          <w:sz w:val="21"/>
          <w:szCs w:val="21"/>
        </w:rPr>
      </w:pPr>
    </w:p>
    <w:p w14:paraId="4D771282"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2.6. </w:t>
      </w:r>
      <w:r w:rsidRPr="00E51CE5">
        <w:rPr>
          <w:rFonts w:ascii="Helvetica" w:hAnsi="Helvetica" w:cs="Helvetica" w:hint="eastAsia"/>
          <w:b/>
          <w:bCs/>
          <w:color w:val="222222"/>
          <w:sz w:val="21"/>
          <w:szCs w:val="21"/>
        </w:rPr>
        <w:t>Радиоиммунологические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методы</w:t>
      </w:r>
    </w:p>
    <w:p w14:paraId="6C0DEC7A" w14:textId="77777777" w:rsidR="00E51CE5" w:rsidRPr="00E51CE5" w:rsidRDefault="00E51CE5" w:rsidP="00E51CE5">
      <w:pPr>
        <w:rPr>
          <w:rFonts w:ascii="Helvetica" w:hAnsi="Helvetica" w:cs="Helvetica"/>
          <w:b/>
          <w:bCs/>
          <w:color w:val="222222"/>
          <w:sz w:val="21"/>
          <w:szCs w:val="21"/>
        </w:rPr>
      </w:pPr>
    </w:p>
    <w:p w14:paraId="6D35E9B2"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2.7. </w:t>
      </w:r>
      <w:r w:rsidRPr="00E51CE5">
        <w:rPr>
          <w:rFonts w:ascii="Helvetica" w:hAnsi="Helvetica" w:cs="Helvetica" w:hint="eastAsia"/>
          <w:b/>
          <w:bCs/>
          <w:color w:val="222222"/>
          <w:sz w:val="21"/>
          <w:szCs w:val="21"/>
        </w:rPr>
        <w:t>Выделение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иммуноглобулинов</w:t>
      </w:r>
    </w:p>
    <w:p w14:paraId="485348BA" w14:textId="77777777" w:rsidR="00E51CE5" w:rsidRPr="00E51CE5" w:rsidRDefault="00E51CE5" w:rsidP="00E51CE5">
      <w:pPr>
        <w:rPr>
          <w:rFonts w:ascii="Helvetica" w:hAnsi="Helvetica" w:cs="Helvetica"/>
          <w:b/>
          <w:bCs/>
          <w:color w:val="222222"/>
          <w:sz w:val="21"/>
          <w:szCs w:val="21"/>
        </w:rPr>
      </w:pPr>
    </w:p>
    <w:p w14:paraId="3E19D32C"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2.8. </w:t>
      </w:r>
      <w:r w:rsidRPr="00E51CE5">
        <w:rPr>
          <w:rFonts w:ascii="Helvetica" w:hAnsi="Helvetica" w:cs="Helvetica" w:hint="eastAsia"/>
          <w:b/>
          <w:bCs/>
          <w:color w:val="222222"/>
          <w:sz w:val="21"/>
          <w:szCs w:val="21"/>
        </w:rPr>
        <w:t>Полипептидные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цепи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иммуноглобулинов</w:t>
      </w:r>
    </w:p>
    <w:p w14:paraId="7FC72362" w14:textId="77777777" w:rsidR="00E51CE5" w:rsidRPr="00E51CE5" w:rsidRDefault="00E51CE5" w:rsidP="00E51CE5">
      <w:pPr>
        <w:rPr>
          <w:rFonts w:ascii="Helvetica" w:hAnsi="Helvetica" w:cs="Helvetica"/>
          <w:b/>
          <w:bCs/>
          <w:color w:val="222222"/>
          <w:sz w:val="21"/>
          <w:szCs w:val="21"/>
        </w:rPr>
      </w:pPr>
    </w:p>
    <w:p w14:paraId="15A57618"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2.9. </w:t>
      </w:r>
      <w:r w:rsidRPr="00E51CE5">
        <w:rPr>
          <w:rFonts w:ascii="Helvetica" w:hAnsi="Helvetica" w:cs="Helvetica" w:hint="eastAsia"/>
          <w:b/>
          <w:bCs/>
          <w:color w:val="222222"/>
          <w:sz w:val="21"/>
          <w:szCs w:val="21"/>
        </w:rPr>
        <w:t>Получение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рекомбинантных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иммуноглобулинов</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в</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растворе</w:t>
      </w:r>
      <w:r w:rsidRPr="00E51CE5">
        <w:rPr>
          <w:rFonts w:ascii="Helvetica" w:hAnsi="Helvetica" w:cs="Helvetica"/>
          <w:b/>
          <w:bCs/>
          <w:color w:val="222222"/>
          <w:sz w:val="21"/>
          <w:szCs w:val="21"/>
        </w:rPr>
        <w:t>.</w:t>
      </w:r>
    </w:p>
    <w:p w14:paraId="07B02434" w14:textId="77777777" w:rsidR="00E51CE5" w:rsidRPr="00E51CE5" w:rsidRDefault="00E51CE5" w:rsidP="00E51CE5">
      <w:pPr>
        <w:rPr>
          <w:rFonts w:ascii="Helvetica" w:hAnsi="Helvetica" w:cs="Helvetica"/>
          <w:b/>
          <w:bCs/>
          <w:color w:val="222222"/>
          <w:sz w:val="21"/>
          <w:szCs w:val="21"/>
        </w:rPr>
      </w:pPr>
    </w:p>
    <w:p w14:paraId="0B699C2F"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2.10. </w:t>
      </w:r>
      <w:r w:rsidRPr="00E51CE5">
        <w:rPr>
          <w:rFonts w:ascii="Helvetica" w:hAnsi="Helvetica" w:cs="Helvetica" w:hint="eastAsia"/>
          <w:b/>
          <w:bCs/>
          <w:color w:val="222222"/>
          <w:sz w:val="21"/>
          <w:szCs w:val="21"/>
        </w:rPr>
        <w:t>Фракционирование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нормальных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ь</w:t>
      </w:r>
      <w:r w:rsidRPr="00E51CE5">
        <w:rPr>
          <w:rFonts w:ascii="Helvetica" w:hAnsi="Helvetica" w:cs="Helvetica"/>
          <w:b/>
          <w:bCs/>
          <w:color w:val="222222"/>
          <w:sz w:val="21"/>
          <w:szCs w:val="21"/>
        </w:rPr>
        <w:t>-</w:t>
      </w:r>
      <w:r w:rsidRPr="00E51CE5">
        <w:rPr>
          <w:rFonts w:ascii="Helvetica" w:hAnsi="Helvetica" w:cs="Helvetica" w:hint="eastAsia"/>
          <w:b/>
          <w:bCs/>
          <w:color w:val="222222"/>
          <w:sz w:val="21"/>
          <w:szCs w:val="21"/>
        </w:rPr>
        <w:t>цепей</w:t>
      </w:r>
      <w:r w:rsidRPr="00E51CE5">
        <w:rPr>
          <w:rFonts w:ascii="Helvetica" w:hAnsi="Helvetica" w:cs="Helvetica"/>
          <w:b/>
          <w:bCs/>
          <w:color w:val="222222"/>
          <w:sz w:val="21"/>
          <w:szCs w:val="21"/>
        </w:rPr>
        <w:t xml:space="preserve"> 1</w:t>
      </w:r>
      <w:r w:rsidRPr="00E51CE5">
        <w:rPr>
          <w:rFonts w:ascii="Helvetica" w:hAnsi="Helvetica" w:cs="Helvetica" w:hint="eastAsia"/>
          <w:b/>
          <w:bCs/>
          <w:color w:val="222222"/>
          <w:sz w:val="21"/>
          <w:szCs w:val="21"/>
        </w:rPr>
        <w:t>д</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мыши</w:t>
      </w:r>
    </w:p>
    <w:p w14:paraId="6D9980E0" w14:textId="77777777" w:rsidR="00E51CE5" w:rsidRPr="00E51CE5" w:rsidRDefault="00E51CE5" w:rsidP="00E51CE5">
      <w:pPr>
        <w:rPr>
          <w:rFonts w:ascii="Helvetica" w:hAnsi="Helvetica" w:cs="Helvetica"/>
          <w:b/>
          <w:bCs/>
          <w:color w:val="222222"/>
          <w:sz w:val="21"/>
          <w:szCs w:val="21"/>
        </w:rPr>
      </w:pPr>
    </w:p>
    <w:p w14:paraId="34F20E5B"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2.11. </w:t>
      </w:r>
      <w:r w:rsidRPr="00E51CE5">
        <w:rPr>
          <w:rFonts w:ascii="Helvetica" w:hAnsi="Helvetica" w:cs="Helvetica" w:hint="eastAsia"/>
          <w:b/>
          <w:bCs/>
          <w:color w:val="222222"/>
          <w:sz w:val="21"/>
          <w:szCs w:val="21"/>
        </w:rPr>
        <w:t>Условия</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культивирования</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клеток</w:t>
      </w:r>
      <w:r w:rsidRPr="00E51CE5">
        <w:rPr>
          <w:rFonts w:ascii="Helvetica" w:hAnsi="Helvetica" w:cs="Helvetica"/>
          <w:b/>
          <w:bCs/>
          <w:color w:val="222222"/>
          <w:sz w:val="21"/>
          <w:szCs w:val="21"/>
        </w:rPr>
        <w:t>.</w:t>
      </w:r>
    </w:p>
    <w:p w14:paraId="451D9200" w14:textId="77777777" w:rsidR="00E51CE5" w:rsidRPr="00E51CE5" w:rsidRDefault="00E51CE5" w:rsidP="00E51CE5">
      <w:pPr>
        <w:rPr>
          <w:rFonts w:ascii="Helvetica" w:hAnsi="Helvetica" w:cs="Helvetica"/>
          <w:b/>
          <w:bCs/>
          <w:color w:val="222222"/>
          <w:sz w:val="21"/>
          <w:szCs w:val="21"/>
        </w:rPr>
      </w:pPr>
    </w:p>
    <w:p w14:paraId="1A76D4C8"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2.12. </w:t>
      </w:r>
      <w:r w:rsidRPr="00E51CE5">
        <w:rPr>
          <w:rFonts w:ascii="Helvetica" w:hAnsi="Helvetica" w:cs="Helvetica" w:hint="eastAsia"/>
          <w:b/>
          <w:bCs/>
          <w:color w:val="222222"/>
          <w:sz w:val="21"/>
          <w:szCs w:val="21"/>
        </w:rPr>
        <w:t>Слияние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лимфоидных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клеток</w:t>
      </w:r>
    </w:p>
    <w:p w14:paraId="5BCDBAC5" w14:textId="77777777" w:rsidR="00E51CE5" w:rsidRPr="00E51CE5" w:rsidRDefault="00E51CE5" w:rsidP="00E51CE5">
      <w:pPr>
        <w:rPr>
          <w:rFonts w:ascii="Helvetica" w:hAnsi="Helvetica" w:cs="Helvetica"/>
          <w:b/>
          <w:bCs/>
          <w:color w:val="222222"/>
          <w:sz w:val="21"/>
          <w:szCs w:val="21"/>
        </w:rPr>
      </w:pPr>
    </w:p>
    <w:p w14:paraId="7E8307A8"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2.13. </w:t>
      </w:r>
      <w:r w:rsidRPr="00E51CE5">
        <w:rPr>
          <w:rFonts w:ascii="Helvetica" w:hAnsi="Helvetica" w:cs="Helvetica" w:hint="eastAsia"/>
          <w:b/>
          <w:bCs/>
          <w:color w:val="222222"/>
          <w:sz w:val="21"/>
          <w:szCs w:val="21"/>
        </w:rPr>
        <w:t>Отбор</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клонирование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антитело</w:t>
      </w:r>
      <w:r w:rsidRPr="00E51CE5">
        <w:rPr>
          <w:rFonts w:ascii="Helvetica" w:hAnsi="Helvetica" w:cs="Helvetica"/>
          <w:b/>
          <w:bCs/>
          <w:color w:val="222222"/>
          <w:sz w:val="21"/>
          <w:szCs w:val="21"/>
        </w:rPr>
        <w:t>-</w:t>
      </w:r>
      <w:r w:rsidRPr="00E51CE5">
        <w:rPr>
          <w:rFonts w:ascii="Helvetica" w:hAnsi="Helvetica" w:cs="Helvetica" w:hint="eastAsia"/>
          <w:b/>
          <w:bCs/>
          <w:color w:val="222222"/>
          <w:sz w:val="21"/>
          <w:szCs w:val="21"/>
        </w:rPr>
        <w:t>продуцирующих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клеточных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популяций</w:t>
      </w:r>
    </w:p>
    <w:p w14:paraId="03C9AE0C" w14:textId="77777777" w:rsidR="00E51CE5" w:rsidRPr="00E51CE5" w:rsidRDefault="00E51CE5" w:rsidP="00E51CE5">
      <w:pPr>
        <w:rPr>
          <w:rFonts w:ascii="Helvetica" w:hAnsi="Helvetica" w:cs="Helvetica"/>
          <w:b/>
          <w:bCs/>
          <w:color w:val="222222"/>
          <w:sz w:val="21"/>
          <w:szCs w:val="21"/>
        </w:rPr>
      </w:pPr>
    </w:p>
    <w:p w14:paraId="6B26B921"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hint="eastAsia"/>
          <w:b/>
          <w:bCs/>
          <w:color w:val="222222"/>
          <w:sz w:val="21"/>
          <w:szCs w:val="21"/>
        </w:rPr>
        <w:t>ГЛАВА</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Ш</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АССОЦИАЦИЙ</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ь</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ЦЕПЕЙ</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ИЖЮГЛОШШНОВ</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В</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РАСТВОРЕ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С</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ИММ</w:t>
      </w:r>
      <w:r w:rsidRPr="00E51CE5">
        <w:rPr>
          <w:rFonts w:ascii="Helvetica" w:hAnsi="Helvetica" w:cs="Helvetica"/>
          <w:b/>
          <w:bCs/>
          <w:color w:val="222222"/>
          <w:sz w:val="21"/>
          <w:szCs w:val="21"/>
        </w:rPr>
        <w:t>0</w:t>
      </w:r>
      <w:r w:rsidRPr="00E51CE5">
        <w:rPr>
          <w:rFonts w:ascii="Helvetica" w:hAnsi="Helvetica" w:cs="Helvetica" w:hint="eastAsia"/>
          <w:b/>
          <w:bCs/>
          <w:color w:val="222222"/>
          <w:sz w:val="21"/>
          <w:szCs w:val="21"/>
        </w:rPr>
        <w:t>ЕИЛИ</w:t>
      </w:r>
      <w:r w:rsidRPr="00E51CE5">
        <w:rPr>
          <w:rFonts w:ascii="Helvetica" w:hAnsi="Helvetica" w:cs="Helvetica"/>
          <w:b/>
          <w:bCs/>
          <w:color w:val="222222"/>
          <w:sz w:val="21"/>
          <w:szCs w:val="21"/>
        </w:rPr>
        <w:t>30</w:t>
      </w:r>
      <w:r w:rsidRPr="00E51CE5">
        <w:rPr>
          <w:rFonts w:ascii="Helvetica" w:hAnsi="Helvetica" w:cs="Helvetica" w:hint="eastAsia"/>
          <w:b/>
          <w:bCs/>
          <w:color w:val="222222"/>
          <w:sz w:val="21"/>
          <w:szCs w:val="21"/>
        </w:rPr>
        <w:t>ВАБПЫМИ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Н</w:t>
      </w:r>
      <w:r w:rsidRPr="00E51CE5">
        <w:rPr>
          <w:rFonts w:ascii="Helvetica" w:hAnsi="Helvetica" w:cs="Helvetica"/>
          <w:b/>
          <w:bCs/>
          <w:color w:val="222222"/>
          <w:sz w:val="21"/>
          <w:szCs w:val="21"/>
        </w:rPr>
        <w:t>-</w:t>
      </w:r>
      <w:r w:rsidRPr="00E51CE5">
        <w:rPr>
          <w:rFonts w:ascii="Helvetica" w:hAnsi="Helvetica" w:cs="Helvetica" w:hint="eastAsia"/>
          <w:b/>
          <w:bCs/>
          <w:color w:val="222222"/>
          <w:sz w:val="21"/>
          <w:szCs w:val="21"/>
        </w:rPr>
        <w:t>ЦЕПЯМИ</w:t>
      </w:r>
      <w:r w:rsidRPr="00E51CE5">
        <w:rPr>
          <w:rFonts w:ascii="Helvetica" w:hAnsi="Helvetica" w:cs="Helvetica"/>
          <w:b/>
          <w:bCs/>
          <w:color w:val="222222"/>
          <w:sz w:val="21"/>
          <w:szCs w:val="21"/>
        </w:rPr>
        <w:t>.</w:t>
      </w:r>
    </w:p>
    <w:p w14:paraId="47991EB9" w14:textId="77777777" w:rsidR="00E51CE5" w:rsidRPr="00E51CE5" w:rsidRDefault="00E51CE5" w:rsidP="00E51CE5">
      <w:pPr>
        <w:rPr>
          <w:rFonts w:ascii="Helvetica" w:hAnsi="Helvetica" w:cs="Helvetica"/>
          <w:b/>
          <w:bCs/>
          <w:color w:val="222222"/>
          <w:sz w:val="21"/>
          <w:szCs w:val="21"/>
        </w:rPr>
      </w:pPr>
    </w:p>
    <w:p w14:paraId="583C833C"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3.1. </w:t>
      </w:r>
      <w:r w:rsidRPr="00E51CE5">
        <w:rPr>
          <w:rFonts w:ascii="Helvetica" w:hAnsi="Helvetica" w:cs="Helvetica" w:hint="eastAsia"/>
          <w:b/>
          <w:bCs/>
          <w:color w:val="222222"/>
          <w:sz w:val="21"/>
          <w:szCs w:val="21"/>
        </w:rPr>
        <w:t>Прямая</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сорбция</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ь</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цепей</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иммуноглобулинов</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на</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сорбенте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с</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фиксированной</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Н</w:t>
      </w:r>
      <w:r w:rsidRPr="00E51CE5">
        <w:rPr>
          <w:rFonts w:ascii="Helvetica" w:hAnsi="Helvetica" w:cs="Helvetica"/>
          <w:b/>
          <w:bCs/>
          <w:color w:val="222222"/>
          <w:sz w:val="21"/>
          <w:szCs w:val="21"/>
        </w:rPr>
        <w:t>-</w:t>
      </w:r>
      <w:r w:rsidRPr="00E51CE5">
        <w:rPr>
          <w:rFonts w:ascii="Helvetica" w:hAnsi="Helvetica" w:cs="Helvetica" w:hint="eastAsia"/>
          <w:b/>
          <w:bCs/>
          <w:color w:val="222222"/>
          <w:sz w:val="21"/>
          <w:szCs w:val="21"/>
        </w:rPr>
        <w:t>цепыо</w:t>
      </w:r>
      <w:r w:rsidRPr="00E51CE5">
        <w:rPr>
          <w:rFonts w:ascii="Helvetica" w:hAnsi="Helvetica" w:cs="Helvetica"/>
          <w:b/>
          <w:bCs/>
          <w:color w:val="222222"/>
          <w:sz w:val="21"/>
          <w:szCs w:val="21"/>
        </w:rPr>
        <w:t>.</w:t>
      </w:r>
    </w:p>
    <w:p w14:paraId="24838172" w14:textId="77777777" w:rsidR="00E51CE5" w:rsidRPr="00E51CE5" w:rsidRDefault="00E51CE5" w:rsidP="00E51CE5">
      <w:pPr>
        <w:rPr>
          <w:rFonts w:ascii="Helvetica" w:hAnsi="Helvetica" w:cs="Helvetica"/>
          <w:b/>
          <w:bCs/>
          <w:color w:val="222222"/>
          <w:sz w:val="21"/>
          <w:szCs w:val="21"/>
        </w:rPr>
      </w:pPr>
    </w:p>
    <w:p w14:paraId="6409B46D"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3.2. </w:t>
      </w:r>
      <w:r w:rsidRPr="00E51CE5">
        <w:rPr>
          <w:rFonts w:ascii="Helvetica" w:hAnsi="Helvetica" w:cs="Helvetica" w:hint="eastAsia"/>
          <w:b/>
          <w:bCs/>
          <w:color w:val="222222"/>
          <w:sz w:val="21"/>
          <w:szCs w:val="21"/>
        </w:rPr>
        <w:t>Конкурентное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взаимодействие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ь</w:t>
      </w:r>
      <w:r w:rsidRPr="00E51CE5">
        <w:rPr>
          <w:rFonts w:ascii="Helvetica" w:hAnsi="Helvetica" w:cs="Helvetica"/>
          <w:b/>
          <w:bCs/>
          <w:color w:val="222222"/>
          <w:sz w:val="21"/>
          <w:szCs w:val="21"/>
        </w:rPr>
        <w:t>-</w:t>
      </w:r>
      <w:r w:rsidRPr="00E51CE5">
        <w:rPr>
          <w:rFonts w:ascii="Helvetica" w:hAnsi="Helvetica" w:cs="Helvetica" w:hint="eastAsia"/>
          <w:b/>
          <w:bCs/>
          <w:color w:val="222222"/>
          <w:sz w:val="21"/>
          <w:szCs w:val="21"/>
        </w:rPr>
        <w:t>цепей</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с</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фиксированной</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Н</w:t>
      </w:r>
      <w:r w:rsidRPr="00E51CE5">
        <w:rPr>
          <w:rFonts w:ascii="Helvetica" w:hAnsi="Helvetica" w:cs="Helvetica"/>
          <w:b/>
          <w:bCs/>
          <w:color w:val="222222"/>
          <w:sz w:val="21"/>
          <w:szCs w:val="21"/>
        </w:rPr>
        <w:t>-</w:t>
      </w:r>
      <w:r w:rsidRPr="00E51CE5">
        <w:rPr>
          <w:rFonts w:ascii="Helvetica" w:hAnsi="Helvetica" w:cs="Helvetica" w:hint="eastAsia"/>
          <w:b/>
          <w:bCs/>
          <w:color w:val="222222"/>
          <w:sz w:val="21"/>
          <w:szCs w:val="21"/>
        </w:rPr>
        <w:t>цепью</w:t>
      </w:r>
      <w:r w:rsidRPr="00E51CE5">
        <w:rPr>
          <w:rFonts w:ascii="Helvetica" w:hAnsi="Helvetica" w:cs="Helvetica"/>
          <w:b/>
          <w:bCs/>
          <w:color w:val="222222"/>
          <w:sz w:val="21"/>
          <w:szCs w:val="21"/>
        </w:rPr>
        <w:t>.</w:t>
      </w:r>
    </w:p>
    <w:p w14:paraId="635B9469" w14:textId="77777777" w:rsidR="00E51CE5" w:rsidRPr="00E51CE5" w:rsidRDefault="00E51CE5" w:rsidP="00E51CE5">
      <w:pPr>
        <w:rPr>
          <w:rFonts w:ascii="Helvetica" w:hAnsi="Helvetica" w:cs="Helvetica"/>
          <w:b/>
          <w:bCs/>
          <w:color w:val="222222"/>
          <w:sz w:val="21"/>
          <w:szCs w:val="21"/>
        </w:rPr>
      </w:pPr>
    </w:p>
    <w:p w14:paraId="4B595FAE"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3.3. </w:t>
      </w:r>
      <w:r w:rsidRPr="00E51CE5">
        <w:rPr>
          <w:rFonts w:ascii="Helvetica" w:hAnsi="Helvetica" w:cs="Helvetica" w:hint="eastAsia"/>
          <w:b/>
          <w:bCs/>
          <w:color w:val="222222"/>
          <w:sz w:val="21"/>
          <w:szCs w:val="21"/>
        </w:rPr>
        <w:t>Выводы</w:t>
      </w:r>
      <w:r w:rsidRPr="00E51CE5">
        <w:rPr>
          <w:rFonts w:ascii="Helvetica" w:hAnsi="Helvetica" w:cs="Helvetica"/>
          <w:b/>
          <w:bCs/>
          <w:color w:val="222222"/>
          <w:sz w:val="21"/>
          <w:szCs w:val="21"/>
        </w:rPr>
        <w:t>.</w:t>
      </w:r>
    </w:p>
    <w:p w14:paraId="3EB86064" w14:textId="77777777" w:rsidR="00E51CE5" w:rsidRPr="00E51CE5" w:rsidRDefault="00E51CE5" w:rsidP="00E51CE5">
      <w:pPr>
        <w:rPr>
          <w:rFonts w:ascii="Helvetica" w:hAnsi="Helvetica" w:cs="Helvetica"/>
          <w:b/>
          <w:bCs/>
          <w:color w:val="222222"/>
          <w:sz w:val="21"/>
          <w:szCs w:val="21"/>
        </w:rPr>
      </w:pPr>
    </w:p>
    <w:p w14:paraId="4256AF6C"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hint="eastAsia"/>
          <w:b/>
          <w:bCs/>
          <w:color w:val="222222"/>
          <w:sz w:val="21"/>
          <w:szCs w:val="21"/>
        </w:rPr>
        <w:t>ГЛАВА</w:t>
      </w:r>
      <w:r w:rsidRPr="00E51CE5">
        <w:rPr>
          <w:rFonts w:ascii="Helvetica" w:hAnsi="Helvetica" w:cs="Helvetica"/>
          <w:b/>
          <w:bCs/>
          <w:color w:val="222222"/>
          <w:sz w:val="21"/>
          <w:szCs w:val="21"/>
        </w:rPr>
        <w:t xml:space="preserve"> 17. </w:t>
      </w:r>
      <w:r w:rsidRPr="00E51CE5">
        <w:rPr>
          <w:rFonts w:ascii="Helvetica" w:hAnsi="Helvetica" w:cs="Helvetica" w:hint="eastAsia"/>
          <w:b/>
          <w:bCs/>
          <w:color w:val="222222"/>
          <w:sz w:val="21"/>
          <w:szCs w:val="21"/>
        </w:rPr>
        <w:t>ВОССТАНОВЛЕНИЕ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АНТИГЕННОЙ</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СТРУКТУРЫ</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w:t>
      </w:r>
      <w:r w:rsidRPr="00E51CE5">
        <w:rPr>
          <w:rFonts w:ascii="Helvetica" w:hAnsi="Helvetica" w:cs="Helvetica"/>
          <w:b/>
          <w:bCs/>
          <w:color w:val="222222"/>
          <w:sz w:val="21"/>
          <w:szCs w:val="21"/>
        </w:rPr>
        <w:t xml:space="preserve"> v-</w:t>
      </w:r>
      <w:r w:rsidRPr="00E51CE5">
        <w:rPr>
          <w:rFonts w:ascii="Helvetica" w:hAnsi="Helvetica" w:cs="Helvetica" w:hint="eastAsia"/>
          <w:b/>
          <w:bCs/>
          <w:color w:val="222222"/>
          <w:sz w:val="21"/>
          <w:szCs w:val="21"/>
        </w:rPr>
        <w:t>ДОМЕНОВ</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МИЕЛОМНОГО</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БЕЖА</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МОРС</w:t>
      </w:r>
      <w:r w:rsidRPr="00E51CE5">
        <w:rPr>
          <w:rFonts w:ascii="Helvetica" w:hAnsi="Helvetica" w:cs="Helvetica"/>
          <w:b/>
          <w:bCs/>
          <w:color w:val="222222"/>
          <w:sz w:val="21"/>
          <w:szCs w:val="21"/>
        </w:rPr>
        <w:t xml:space="preserve">-21 </w:t>
      </w:r>
      <w:r w:rsidRPr="00E51CE5">
        <w:rPr>
          <w:rFonts w:ascii="Helvetica" w:hAnsi="Helvetica" w:cs="Helvetica" w:hint="eastAsia"/>
          <w:b/>
          <w:bCs/>
          <w:color w:val="222222"/>
          <w:sz w:val="21"/>
          <w:szCs w:val="21"/>
        </w:rPr>
        <w:t>РЖОМЕИ</w:t>
      </w:r>
      <w:r w:rsidRPr="00E51CE5">
        <w:rPr>
          <w:rFonts w:ascii="Helvetica" w:hAnsi="Helvetica" w:cs="Helvetica"/>
          <w:b/>
          <w:bCs/>
          <w:color w:val="222222"/>
          <w:sz w:val="21"/>
          <w:szCs w:val="21"/>
        </w:rPr>
        <w:t>-</w:t>
      </w:r>
      <w:r w:rsidRPr="00E51CE5">
        <w:rPr>
          <w:rFonts w:ascii="Helvetica" w:hAnsi="Helvetica" w:cs="Helvetica" w:hint="eastAsia"/>
          <w:b/>
          <w:bCs/>
          <w:color w:val="222222"/>
          <w:sz w:val="21"/>
          <w:szCs w:val="21"/>
        </w:rPr>
        <w:t>НАНТНЫШ</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Ж</w:t>
      </w:r>
      <w:r w:rsidRPr="00E51CE5">
        <w:rPr>
          <w:rFonts w:ascii="Helvetica" w:hAnsi="Helvetica" w:cs="Helvetica"/>
          <w:b/>
          <w:bCs/>
          <w:color w:val="222222"/>
          <w:sz w:val="21"/>
          <w:szCs w:val="21"/>
        </w:rPr>
        <w:t>13</w:t>
      </w:r>
      <w:r w:rsidRPr="00E51CE5">
        <w:rPr>
          <w:rFonts w:ascii="Helvetica" w:hAnsi="Helvetica" w:cs="Helvetica" w:hint="eastAsia"/>
          <w:b/>
          <w:bCs/>
          <w:color w:val="222222"/>
          <w:sz w:val="21"/>
          <w:szCs w:val="21"/>
        </w:rPr>
        <w:t>УНОГЛОБУЛИНАМИ</w:t>
      </w:r>
      <w:r w:rsidRPr="00E51CE5">
        <w:rPr>
          <w:rFonts w:ascii="Helvetica" w:hAnsi="Helvetica" w:cs="Helvetica"/>
          <w:b/>
          <w:bCs/>
          <w:color w:val="222222"/>
          <w:sz w:val="21"/>
          <w:szCs w:val="21"/>
        </w:rPr>
        <w:t>.</w:t>
      </w:r>
    </w:p>
    <w:p w14:paraId="1294ACEF" w14:textId="77777777" w:rsidR="00E51CE5" w:rsidRPr="00E51CE5" w:rsidRDefault="00E51CE5" w:rsidP="00E51CE5">
      <w:pPr>
        <w:rPr>
          <w:rFonts w:ascii="Helvetica" w:hAnsi="Helvetica" w:cs="Helvetica"/>
          <w:b/>
          <w:bCs/>
          <w:color w:val="222222"/>
          <w:sz w:val="21"/>
          <w:szCs w:val="21"/>
        </w:rPr>
      </w:pPr>
    </w:p>
    <w:p w14:paraId="6CBB1979"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4.1. </w:t>
      </w:r>
      <w:r w:rsidRPr="00E51CE5">
        <w:rPr>
          <w:rFonts w:ascii="Helvetica" w:hAnsi="Helvetica" w:cs="Helvetica" w:hint="eastAsia"/>
          <w:b/>
          <w:bCs/>
          <w:color w:val="222222"/>
          <w:sz w:val="21"/>
          <w:szCs w:val="21"/>
        </w:rPr>
        <w:t>Антигенная</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структура</w:t>
      </w:r>
      <w:r w:rsidRPr="00E51CE5">
        <w:rPr>
          <w:rFonts w:ascii="Helvetica" w:hAnsi="Helvetica" w:cs="Helvetica"/>
          <w:b/>
          <w:bCs/>
          <w:color w:val="222222"/>
          <w:sz w:val="21"/>
          <w:szCs w:val="21"/>
        </w:rPr>
        <w:t xml:space="preserve"> V-</w:t>
      </w:r>
      <w:r w:rsidRPr="00E51CE5">
        <w:rPr>
          <w:rFonts w:ascii="Helvetica" w:hAnsi="Helvetica" w:cs="Helvetica" w:hint="eastAsia"/>
          <w:b/>
          <w:bCs/>
          <w:color w:val="222222"/>
          <w:sz w:val="21"/>
          <w:szCs w:val="21"/>
        </w:rPr>
        <w:t>доменов</w:t>
      </w:r>
      <w:r w:rsidRPr="00E51CE5">
        <w:rPr>
          <w:rFonts w:ascii="Helvetica" w:hAnsi="Helvetica" w:cs="Helvetica"/>
          <w:b/>
          <w:bCs/>
          <w:color w:val="222222"/>
          <w:sz w:val="21"/>
          <w:szCs w:val="21"/>
        </w:rPr>
        <w:t xml:space="preserve"> 1</w:t>
      </w:r>
      <w:r w:rsidRPr="00E51CE5">
        <w:rPr>
          <w:rFonts w:ascii="Helvetica" w:hAnsi="Helvetica" w:cs="Helvetica" w:hint="eastAsia"/>
          <w:b/>
          <w:bCs/>
          <w:color w:val="222222"/>
          <w:sz w:val="21"/>
          <w:szCs w:val="21"/>
        </w:rPr>
        <w:t>д</w:t>
      </w:r>
    </w:p>
    <w:p w14:paraId="60CD3030" w14:textId="77777777" w:rsidR="00E51CE5" w:rsidRPr="00E51CE5" w:rsidRDefault="00E51CE5" w:rsidP="00E51CE5">
      <w:pPr>
        <w:rPr>
          <w:rFonts w:ascii="Helvetica" w:hAnsi="Helvetica" w:cs="Helvetica"/>
          <w:b/>
          <w:bCs/>
          <w:color w:val="222222"/>
          <w:sz w:val="21"/>
          <w:szCs w:val="21"/>
        </w:rPr>
      </w:pPr>
    </w:p>
    <w:p w14:paraId="3ABE9DBF"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4.2. </w:t>
      </w:r>
      <w:r w:rsidRPr="00E51CE5">
        <w:rPr>
          <w:rFonts w:ascii="Helvetica" w:hAnsi="Helvetica" w:cs="Helvetica" w:hint="eastAsia"/>
          <w:b/>
          <w:bCs/>
          <w:color w:val="222222"/>
          <w:sz w:val="21"/>
          <w:szCs w:val="21"/>
        </w:rPr>
        <w:t>Нативность</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рекомбинантных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иммуноглобулинов</w:t>
      </w:r>
    </w:p>
    <w:p w14:paraId="3DB668FA" w14:textId="77777777" w:rsidR="00E51CE5" w:rsidRPr="00E51CE5" w:rsidRDefault="00E51CE5" w:rsidP="00E51CE5">
      <w:pPr>
        <w:rPr>
          <w:rFonts w:ascii="Helvetica" w:hAnsi="Helvetica" w:cs="Helvetica"/>
          <w:b/>
          <w:bCs/>
          <w:color w:val="222222"/>
          <w:sz w:val="21"/>
          <w:szCs w:val="21"/>
        </w:rPr>
      </w:pPr>
    </w:p>
    <w:p w14:paraId="19E60854"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4.3. </w:t>
      </w:r>
      <w:r w:rsidRPr="00E51CE5">
        <w:rPr>
          <w:rFonts w:ascii="Helvetica" w:hAnsi="Helvetica" w:cs="Helvetica" w:hint="eastAsia"/>
          <w:b/>
          <w:bCs/>
          <w:color w:val="222222"/>
          <w:sz w:val="21"/>
          <w:szCs w:val="21"/>
        </w:rPr>
        <w:t>Антигенная</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структура</w:t>
      </w:r>
      <w:r w:rsidRPr="00E51CE5">
        <w:rPr>
          <w:rFonts w:ascii="Helvetica" w:hAnsi="Helvetica" w:cs="Helvetica"/>
          <w:b/>
          <w:bCs/>
          <w:color w:val="222222"/>
          <w:sz w:val="21"/>
          <w:szCs w:val="21"/>
        </w:rPr>
        <w:t xml:space="preserve"> V-</w:t>
      </w:r>
      <w:r w:rsidRPr="00E51CE5">
        <w:rPr>
          <w:rFonts w:ascii="Helvetica" w:hAnsi="Helvetica" w:cs="Helvetica" w:hint="eastAsia"/>
          <w:b/>
          <w:bCs/>
          <w:color w:val="222222"/>
          <w:sz w:val="21"/>
          <w:szCs w:val="21"/>
        </w:rPr>
        <w:t>доменов</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рекомбинантн</w:t>
      </w:r>
      <w:r w:rsidRPr="00E51CE5">
        <w:rPr>
          <w:rFonts w:ascii="Helvetica" w:hAnsi="Helvetica" w:cs="Helvetica" w:hint="eastAsia"/>
          <w:b/>
          <w:bCs/>
          <w:color w:val="222222"/>
          <w:sz w:val="21"/>
          <w:szCs w:val="21"/>
        </w:rPr>
        <w:lastRenderedPageBreak/>
        <w:t>ых</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иммуноглобулинов</w:t>
      </w:r>
    </w:p>
    <w:p w14:paraId="28DA3943" w14:textId="77777777" w:rsidR="00E51CE5" w:rsidRPr="00E51CE5" w:rsidRDefault="00E51CE5" w:rsidP="00E51CE5">
      <w:pPr>
        <w:rPr>
          <w:rFonts w:ascii="Helvetica" w:hAnsi="Helvetica" w:cs="Helvetica"/>
          <w:b/>
          <w:bCs/>
          <w:color w:val="222222"/>
          <w:sz w:val="21"/>
          <w:szCs w:val="21"/>
        </w:rPr>
      </w:pPr>
    </w:p>
    <w:p w14:paraId="56D38266"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4.4. </w:t>
      </w:r>
      <w:r w:rsidRPr="00E51CE5">
        <w:rPr>
          <w:rFonts w:ascii="Helvetica" w:hAnsi="Helvetica" w:cs="Helvetica" w:hint="eastAsia"/>
          <w:b/>
          <w:bCs/>
          <w:color w:val="222222"/>
          <w:sz w:val="21"/>
          <w:szCs w:val="21"/>
        </w:rPr>
        <w:t>Выводы</w:t>
      </w:r>
      <w:r w:rsidRPr="00E51CE5">
        <w:rPr>
          <w:rFonts w:ascii="Helvetica" w:hAnsi="Helvetica" w:cs="Helvetica"/>
          <w:b/>
          <w:bCs/>
          <w:color w:val="222222"/>
          <w:sz w:val="21"/>
          <w:szCs w:val="21"/>
        </w:rPr>
        <w:t>.</w:t>
      </w:r>
    </w:p>
    <w:p w14:paraId="0B3E72B4" w14:textId="77777777" w:rsidR="00E51CE5" w:rsidRPr="00E51CE5" w:rsidRDefault="00E51CE5" w:rsidP="00E51CE5">
      <w:pPr>
        <w:rPr>
          <w:rFonts w:ascii="Helvetica" w:hAnsi="Helvetica" w:cs="Helvetica"/>
          <w:b/>
          <w:bCs/>
          <w:color w:val="222222"/>
          <w:sz w:val="21"/>
          <w:szCs w:val="21"/>
        </w:rPr>
      </w:pPr>
    </w:p>
    <w:p w14:paraId="75C3093A"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hint="eastAsia"/>
          <w:b/>
          <w:bCs/>
          <w:color w:val="222222"/>
          <w:sz w:val="21"/>
          <w:szCs w:val="21"/>
        </w:rPr>
        <w:t>ГЛАВА</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У</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ВОССТАНОВЛЕНИЕ</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ЩЩОТИПИЧЕСКОЙ</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СТРУКТУРЫ</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w:t>
      </w:r>
    </w:p>
    <w:p w14:paraId="5645EBDB" w14:textId="77777777" w:rsidR="00E51CE5" w:rsidRPr="00E51CE5" w:rsidRDefault="00E51CE5" w:rsidP="00E51CE5">
      <w:pPr>
        <w:rPr>
          <w:rFonts w:ascii="Helvetica" w:hAnsi="Helvetica" w:cs="Helvetica"/>
          <w:b/>
          <w:bCs/>
          <w:color w:val="222222"/>
          <w:sz w:val="21"/>
          <w:szCs w:val="21"/>
        </w:rPr>
      </w:pPr>
    </w:p>
    <w:p w14:paraId="53761F14"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hint="eastAsia"/>
          <w:b/>
          <w:bCs/>
          <w:color w:val="222222"/>
          <w:sz w:val="21"/>
          <w:szCs w:val="21"/>
        </w:rPr>
        <w:t>АНТИТЕЛЬЮЙ</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АКТИВНОСТИ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ГИБРИДОМНОГО</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ЕЕЛКА</w:t>
      </w:r>
      <w:r w:rsidRPr="00E51CE5">
        <w:rPr>
          <w:rFonts w:ascii="Helvetica" w:hAnsi="Helvetica" w:cs="Helvetica"/>
          <w:b/>
          <w:bCs/>
          <w:color w:val="222222"/>
          <w:sz w:val="21"/>
          <w:szCs w:val="21"/>
        </w:rPr>
        <w:t xml:space="preserve"> 1</w:t>
      </w:r>
      <w:r w:rsidRPr="00E51CE5">
        <w:rPr>
          <w:rFonts w:ascii="Helvetica" w:hAnsi="Helvetica" w:cs="Helvetica" w:hint="eastAsia"/>
          <w:b/>
          <w:bCs/>
          <w:color w:val="222222"/>
          <w:sz w:val="21"/>
          <w:szCs w:val="21"/>
        </w:rPr>
        <w:t>д</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В</w:t>
      </w:r>
      <w:r w:rsidRPr="00E51CE5">
        <w:rPr>
          <w:rFonts w:ascii="Helvetica" w:hAnsi="Helvetica" w:cs="Helvetica"/>
          <w:b/>
          <w:bCs/>
          <w:color w:val="222222"/>
          <w:sz w:val="21"/>
          <w:szCs w:val="21"/>
        </w:rPr>
        <w:t>2</w:t>
      </w:r>
      <w:r w:rsidRPr="00E51CE5">
        <w:rPr>
          <w:rFonts w:ascii="Helvetica" w:hAnsi="Helvetica" w:cs="Helvetica" w:hint="eastAsia"/>
          <w:b/>
          <w:bCs/>
          <w:color w:val="222222"/>
          <w:sz w:val="21"/>
          <w:szCs w:val="21"/>
        </w:rPr>
        <w:t>°</w:t>
      </w:r>
      <w:r w:rsidRPr="00E51CE5">
        <w:rPr>
          <w:rFonts w:ascii="Helvetica" w:hAnsi="Helvetica" w:cs="Helvetica"/>
          <w:b/>
          <w:bCs/>
          <w:color w:val="222222"/>
          <w:sz w:val="21"/>
          <w:szCs w:val="21"/>
        </w:rPr>
        <w:t xml:space="preserve">5 </w:t>
      </w:r>
      <w:r w:rsidRPr="00E51CE5">
        <w:rPr>
          <w:rFonts w:ascii="Helvetica" w:hAnsi="Helvetica" w:cs="Helvetica" w:hint="eastAsia"/>
          <w:b/>
          <w:bCs/>
          <w:color w:val="222222"/>
          <w:sz w:val="21"/>
          <w:szCs w:val="21"/>
        </w:rPr>
        <w:t>РЖОМШНАНТНЫМИ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ИШУНОГЛОЕУЛИНАШ</w:t>
      </w:r>
    </w:p>
    <w:p w14:paraId="75931908" w14:textId="77777777" w:rsidR="00E51CE5" w:rsidRPr="00E51CE5" w:rsidRDefault="00E51CE5" w:rsidP="00E51CE5">
      <w:pPr>
        <w:rPr>
          <w:rFonts w:ascii="Helvetica" w:hAnsi="Helvetica" w:cs="Helvetica"/>
          <w:b/>
          <w:bCs/>
          <w:color w:val="222222"/>
          <w:sz w:val="21"/>
          <w:szCs w:val="21"/>
        </w:rPr>
      </w:pPr>
    </w:p>
    <w:p w14:paraId="27342EC9"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5.1. </w:t>
      </w:r>
      <w:r w:rsidRPr="00E51CE5">
        <w:rPr>
          <w:rFonts w:ascii="Helvetica" w:hAnsi="Helvetica" w:cs="Helvetica" w:hint="eastAsia"/>
          <w:b/>
          <w:bCs/>
          <w:color w:val="222222"/>
          <w:sz w:val="21"/>
          <w:szCs w:val="21"/>
        </w:rPr>
        <w:t>Антигенная</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структура</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нативного</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и</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рекомбинантного</w:t>
      </w:r>
      <w:r w:rsidRPr="00E51CE5">
        <w:rPr>
          <w:rFonts w:ascii="Helvetica" w:hAnsi="Helvetica" w:cs="Helvetica"/>
          <w:b/>
          <w:bCs/>
          <w:color w:val="222222"/>
          <w:sz w:val="21"/>
          <w:szCs w:val="21"/>
        </w:rPr>
        <w:t xml:space="preserve"> 1</w:t>
      </w:r>
      <w:r w:rsidRPr="00E51CE5">
        <w:rPr>
          <w:rFonts w:ascii="Helvetica" w:hAnsi="Helvetica" w:cs="Helvetica" w:hint="eastAsia"/>
          <w:b/>
          <w:bCs/>
          <w:color w:val="222222"/>
          <w:sz w:val="21"/>
          <w:szCs w:val="21"/>
        </w:rPr>
        <w:t>д</w:t>
      </w:r>
      <w:r w:rsidRPr="00E51CE5">
        <w:rPr>
          <w:rFonts w:ascii="Helvetica" w:hAnsi="Helvetica" w:cs="Helvetica"/>
          <w:b/>
          <w:bCs/>
          <w:color w:val="222222"/>
          <w:sz w:val="21"/>
          <w:szCs w:val="21"/>
        </w:rPr>
        <w:t>-</w:t>
      </w:r>
      <w:r w:rsidRPr="00E51CE5">
        <w:rPr>
          <w:rFonts w:ascii="Helvetica" w:hAnsi="Helvetica" w:cs="Helvetica" w:hint="eastAsia"/>
          <w:b/>
          <w:bCs/>
          <w:color w:val="222222"/>
          <w:sz w:val="21"/>
          <w:szCs w:val="21"/>
        </w:rPr>
        <w:t>В</w:t>
      </w:r>
      <w:r w:rsidRPr="00E51CE5">
        <w:rPr>
          <w:rFonts w:ascii="Helvetica" w:hAnsi="Helvetica" w:cs="Helvetica"/>
          <w:b/>
          <w:bCs/>
          <w:color w:val="222222"/>
          <w:sz w:val="21"/>
          <w:szCs w:val="21"/>
        </w:rPr>
        <w:t>2.</w:t>
      </w:r>
    </w:p>
    <w:p w14:paraId="17F397A2" w14:textId="77777777" w:rsidR="00E51CE5" w:rsidRPr="00E51CE5" w:rsidRDefault="00E51CE5" w:rsidP="00E51CE5">
      <w:pPr>
        <w:rPr>
          <w:rFonts w:ascii="Helvetica" w:hAnsi="Helvetica" w:cs="Helvetica"/>
          <w:b/>
          <w:bCs/>
          <w:color w:val="222222"/>
          <w:sz w:val="21"/>
          <w:szCs w:val="21"/>
        </w:rPr>
      </w:pPr>
    </w:p>
    <w:p w14:paraId="770CE7AF"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5.2. </w:t>
      </w:r>
      <w:r w:rsidRPr="00E51CE5">
        <w:rPr>
          <w:rFonts w:ascii="Helvetica" w:hAnsi="Helvetica" w:cs="Helvetica" w:hint="eastAsia"/>
          <w:b/>
          <w:bCs/>
          <w:color w:val="222222"/>
          <w:sz w:val="21"/>
          <w:szCs w:val="21"/>
        </w:rPr>
        <w:t>Антигенная</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структура</w:t>
      </w:r>
      <w:r w:rsidRPr="00E51CE5">
        <w:rPr>
          <w:rFonts w:ascii="Helvetica" w:hAnsi="Helvetica" w:cs="Helvetica"/>
          <w:b/>
          <w:bCs/>
          <w:color w:val="222222"/>
          <w:sz w:val="21"/>
          <w:szCs w:val="21"/>
        </w:rPr>
        <w:t xml:space="preserve"> v -</w:t>
      </w:r>
      <w:r w:rsidRPr="00E51CE5">
        <w:rPr>
          <w:rFonts w:ascii="Helvetica" w:hAnsi="Helvetica" w:cs="Helvetica" w:hint="eastAsia"/>
          <w:b/>
          <w:bCs/>
          <w:color w:val="222222"/>
          <w:sz w:val="21"/>
          <w:szCs w:val="21"/>
        </w:rPr>
        <w:t>доменов</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рекомбинантных</w:t>
      </w:r>
      <w:r w:rsidRPr="00E51CE5">
        <w:rPr>
          <w:rFonts w:ascii="Helvetica" w:hAnsi="Helvetica" w:cs="Helvetica"/>
          <w:b/>
          <w:bCs/>
          <w:color w:val="222222"/>
          <w:sz w:val="21"/>
          <w:szCs w:val="21"/>
        </w:rPr>
        <w:t xml:space="preserve"> 1</w:t>
      </w:r>
      <w:r w:rsidRPr="00E51CE5">
        <w:rPr>
          <w:rFonts w:ascii="Helvetica" w:hAnsi="Helvetica" w:cs="Helvetica" w:hint="eastAsia"/>
          <w:b/>
          <w:bCs/>
          <w:color w:val="222222"/>
          <w:sz w:val="21"/>
          <w:szCs w:val="21"/>
        </w:rPr>
        <w:t>д</w:t>
      </w:r>
      <w:r w:rsidRPr="00E51CE5">
        <w:rPr>
          <w:rFonts w:ascii="Helvetica" w:hAnsi="Helvetica" w:cs="Helvetica"/>
          <w:b/>
          <w:bCs/>
          <w:color w:val="222222"/>
          <w:sz w:val="21"/>
          <w:szCs w:val="21"/>
        </w:rPr>
        <w:t>.</w:t>
      </w:r>
    </w:p>
    <w:p w14:paraId="45210981" w14:textId="77777777" w:rsidR="00E51CE5" w:rsidRPr="00E51CE5" w:rsidRDefault="00E51CE5" w:rsidP="00E51CE5">
      <w:pPr>
        <w:rPr>
          <w:rFonts w:ascii="Helvetica" w:hAnsi="Helvetica" w:cs="Helvetica"/>
          <w:b/>
          <w:bCs/>
          <w:color w:val="222222"/>
          <w:sz w:val="21"/>
          <w:szCs w:val="21"/>
        </w:rPr>
      </w:pPr>
    </w:p>
    <w:p w14:paraId="1F76671E" w14:textId="77777777" w:rsidR="00E51CE5" w:rsidRPr="00E51CE5" w:rsidRDefault="00E51CE5" w:rsidP="00E51CE5">
      <w:pPr>
        <w:rPr>
          <w:rFonts w:ascii="Helvetica" w:hAnsi="Helvetica" w:cs="Helvetica"/>
          <w:b/>
          <w:bCs/>
          <w:color w:val="222222"/>
          <w:sz w:val="21"/>
          <w:szCs w:val="21"/>
        </w:rPr>
      </w:pPr>
      <w:r w:rsidRPr="00E51CE5">
        <w:rPr>
          <w:rFonts w:ascii="Helvetica" w:hAnsi="Helvetica" w:cs="Helvetica"/>
          <w:b/>
          <w:bCs/>
          <w:color w:val="222222"/>
          <w:sz w:val="21"/>
          <w:szCs w:val="21"/>
        </w:rPr>
        <w:t xml:space="preserve">5.3. </w:t>
      </w:r>
      <w:r w:rsidRPr="00E51CE5">
        <w:rPr>
          <w:rFonts w:ascii="Helvetica" w:hAnsi="Helvetica" w:cs="Helvetica" w:hint="eastAsia"/>
          <w:b/>
          <w:bCs/>
          <w:color w:val="222222"/>
          <w:sz w:val="21"/>
          <w:szCs w:val="21"/>
        </w:rPr>
        <w:t>Антиген</w:t>
      </w:r>
      <w:r w:rsidRPr="00E51CE5">
        <w:rPr>
          <w:rFonts w:ascii="Helvetica" w:hAnsi="Helvetica" w:cs="Helvetica"/>
          <w:b/>
          <w:bCs/>
          <w:color w:val="222222"/>
          <w:sz w:val="21"/>
          <w:szCs w:val="21"/>
        </w:rPr>
        <w:t>-</w:t>
      </w:r>
      <w:r w:rsidRPr="00E51CE5">
        <w:rPr>
          <w:rFonts w:ascii="Helvetica" w:hAnsi="Helvetica" w:cs="Helvetica" w:hint="eastAsia"/>
          <w:b/>
          <w:bCs/>
          <w:color w:val="222222"/>
          <w:sz w:val="21"/>
          <w:szCs w:val="21"/>
        </w:rPr>
        <w:t>связывашцая</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активность</w:t>
      </w:r>
      <w:r w:rsidRPr="00E51CE5">
        <w:rPr>
          <w:rFonts w:ascii="Helvetica" w:hAnsi="Helvetica" w:cs="Helvetica"/>
          <w:b/>
          <w:bCs/>
          <w:color w:val="222222"/>
          <w:sz w:val="21"/>
          <w:szCs w:val="21"/>
        </w:rPr>
        <w:t xml:space="preserve"> </w:t>
      </w:r>
      <w:r w:rsidRPr="00E51CE5">
        <w:rPr>
          <w:rFonts w:ascii="Helvetica" w:hAnsi="Helvetica" w:cs="Helvetica" w:hint="eastAsia"/>
          <w:b/>
          <w:bCs/>
          <w:color w:val="222222"/>
          <w:sz w:val="21"/>
          <w:szCs w:val="21"/>
        </w:rPr>
        <w:t>рекомбинантных</w:t>
      </w:r>
    </w:p>
    <w:p w14:paraId="1C5EA7CB" w14:textId="77777777" w:rsidR="00E51CE5" w:rsidRPr="00E51CE5" w:rsidRDefault="00E51CE5" w:rsidP="00E51CE5">
      <w:pPr>
        <w:rPr>
          <w:rFonts w:ascii="Helvetica" w:hAnsi="Helvetica" w:cs="Helvetica"/>
          <w:b/>
          <w:bCs/>
          <w:color w:val="222222"/>
          <w:sz w:val="21"/>
          <w:szCs w:val="21"/>
        </w:rPr>
      </w:pPr>
    </w:p>
    <w:p w14:paraId="109CC004" w14:textId="7657CB91" w:rsidR="00484EB4" w:rsidRPr="00E51CE5" w:rsidRDefault="00E51CE5" w:rsidP="00E51CE5">
      <w:r w:rsidRPr="00E51CE5">
        <w:rPr>
          <w:rFonts w:ascii="Helvetica" w:hAnsi="Helvetica" w:cs="Helvetica"/>
          <w:b/>
          <w:bCs/>
          <w:color w:val="222222"/>
          <w:sz w:val="21"/>
          <w:szCs w:val="21"/>
        </w:rPr>
        <w:t xml:space="preserve">5.4. </w:t>
      </w:r>
      <w:r w:rsidRPr="00E51CE5">
        <w:rPr>
          <w:rFonts w:ascii="Helvetica" w:hAnsi="Helvetica" w:cs="Helvetica" w:hint="eastAsia"/>
          <w:b/>
          <w:bCs/>
          <w:color w:val="222222"/>
          <w:sz w:val="21"/>
          <w:szCs w:val="21"/>
        </w:rPr>
        <w:t>Выводы</w:t>
      </w:r>
      <w:r w:rsidRPr="00E51CE5">
        <w:rPr>
          <w:rFonts w:ascii="Helvetica" w:hAnsi="Helvetica" w:cs="Helvetica"/>
          <w:b/>
          <w:bCs/>
          <w:color w:val="222222"/>
          <w:sz w:val="21"/>
          <w:szCs w:val="21"/>
        </w:rPr>
        <w:t>.</w:t>
      </w:r>
    </w:p>
    <w:sectPr w:rsidR="00484EB4" w:rsidRPr="00E51CE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8BEE0" w14:textId="77777777" w:rsidR="0027727A" w:rsidRDefault="0027727A">
      <w:pPr>
        <w:spacing w:after="0" w:line="240" w:lineRule="auto"/>
      </w:pPr>
      <w:r>
        <w:separator/>
      </w:r>
    </w:p>
  </w:endnote>
  <w:endnote w:type="continuationSeparator" w:id="0">
    <w:p w14:paraId="2205BE39" w14:textId="77777777" w:rsidR="0027727A" w:rsidRDefault="00277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1B4DA" w14:textId="77777777" w:rsidR="0027727A" w:rsidRDefault="0027727A"/>
    <w:p w14:paraId="7AD3C165" w14:textId="77777777" w:rsidR="0027727A" w:rsidRDefault="0027727A"/>
    <w:p w14:paraId="28AF345B" w14:textId="77777777" w:rsidR="0027727A" w:rsidRDefault="0027727A"/>
    <w:p w14:paraId="647859DA" w14:textId="77777777" w:rsidR="0027727A" w:rsidRDefault="0027727A"/>
    <w:p w14:paraId="781BF561" w14:textId="77777777" w:rsidR="0027727A" w:rsidRDefault="0027727A"/>
    <w:p w14:paraId="63A18DBC" w14:textId="77777777" w:rsidR="0027727A" w:rsidRDefault="0027727A"/>
    <w:p w14:paraId="47C75D1B" w14:textId="77777777" w:rsidR="0027727A" w:rsidRDefault="002772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7DE459" wp14:editId="71AE0F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42E87" w14:textId="77777777" w:rsidR="0027727A" w:rsidRDefault="002772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7DE4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E42E87" w14:textId="77777777" w:rsidR="0027727A" w:rsidRDefault="002772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4BBFA8" w14:textId="77777777" w:rsidR="0027727A" w:rsidRDefault="0027727A"/>
    <w:p w14:paraId="63046A9E" w14:textId="77777777" w:rsidR="0027727A" w:rsidRDefault="0027727A"/>
    <w:p w14:paraId="3B7B2064" w14:textId="77777777" w:rsidR="0027727A" w:rsidRDefault="002772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8F2A63" wp14:editId="3859F1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84AAD" w14:textId="77777777" w:rsidR="0027727A" w:rsidRDefault="0027727A"/>
                          <w:p w14:paraId="5A35B26D" w14:textId="77777777" w:rsidR="0027727A" w:rsidRDefault="002772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8F2A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584AAD" w14:textId="77777777" w:rsidR="0027727A" w:rsidRDefault="0027727A"/>
                    <w:p w14:paraId="5A35B26D" w14:textId="77777777" w:rsidR="0027727A" w:rsidRDefault="002772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9672DE" w14:textId="77777777" w:rsidR="0027727A" w:rsidRDefault="0027727A"/>
    <w:p w14:paraId="0FC1A6FD" w14:textId="77777777" w:rsidR="0027727A" w:rsidRDefault="0027727A">
      <w:pPr>
        <w:rPr>
          <w:sz w:val="2"/>
          <w:szCs w:val="2"/>
        </w:rPr>
      </w:pPr>
    </w:p>
    <w:p w14:paraId="132FE099" w14:textId="77777777" w:rsidR="0027727A" w:rsidRDefault="0027727A"/>
    <w:p w14:paraId="2EC81943" w14:textId="77777777" w:rsidR="0027727A" w:rsidRDefault="0027727A">
      <w:pPr>
        <w:spacing w:after="0" w:line="240" w:lineRule="auto"/>
      </w:pPr>
    </w:p>
  </w:footnote>
  <w:footnote w:type="continuationSeparator" w:id="0">
    <w:p w14:paraId="78772E7D" w14:textId="77777777" w:rsidR="0027727A" w:rsidRDefault="00277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7A"/>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199133</TotalTime>
  <Pages>5</Pages>
  <Words>513</Words>
  <Characters>2927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1233</cp:revision>
  <cp:lastPrinted>2009-02-06T05:36:00Z</cp:lastPrinted>
  <dcterms:created xsi:type="dcterms:W3CDTF">2024-01-07T13:43:00Z</dcterms:created>
  <dcterms:modified xsi:type="dcterms:W3CDTF">2025-11-04T11:43:00Z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