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4E0" w:rsidRDefault="00013F16" w:rsidP="00013F16">
      <w:pPr>
        <w:rPr>
          <w:rFonts w:ascii="Times New Roman" w:eastAsia="Times New Roman" w:hAnsi="Times New Roman" w:cs="Times New Roman"/>
          <w:kern w:val="0"/>
          <w:sz w:val="28"/>
          <w:szCs w:val="28"/>
          <w:lang w:eastAsia="ru-RU"/>
        </w:rPr>
      </w:pPr>
      <w:bookmarkStart w:id="0" w:name="_GoBack"/>
      <w:proofErr w:type="spellStart"/>
      <w:r w:rsidRPr="00013F16">
        <w:rPr>
          <w:rFonts w:ascii="Times New Roman" w:eastAsia="Times New Roman" w:hAnsi="Times New Roman" w:cs="Times New Roman" w:hint="eastAsia"/>
          <w:kern w:val="0"/>
          <w:sz w:val="28"/>
          <w:szCs w:val="28"/>
          <w:lang w:eastAsia="ru-RU"/>
        </w:rPr>
        <w:t>Дмитрієва</w:t>
      </w:r>
      <w:proofErr w:type="spellEnd"/>
      <w:r w:rsidRPr="00013F16">
        <w:rPr>
          <w:rFonts w:ascii="Times New Roman" w:eastAsia="Times New Roman" w:hAnsi="Times New Roman" w:cs="Times New Roman"/>
          <w:kern w:val="0"/>
          <w:sz w:val="28"/>
          <w:szCs w:val="28"/>
          <w:lang w:eastAsia="ru-RU"/>
        </w:rPr>
        <w:t xml:space="preserve"> </w:t>
      </w:r>
      <w:r w:rsidRPr="00013F16">
        <w:rPr>
          <w:rFonts w:ascii="Times New Roman" w:eastAsia="Times New Roman" w:hAnsi="Times New Roman" w:cs="Times New Roman" w:hint="eastAsia"/>
          <w:kern w:val="0"/>
          <w:sz w:val="28"/>
          <w:szCs w:val="28"/>
          <w:lang w:eastAsia="ru-RU"/>
        </w:rPr>
        <w:t>Оксана</w:t>
      </w:r>
      <w:r w:rsidRPr="00013F16">
        <w:rPr>
          <w:rFonts w:ascii="Times New Roman" w:eastAsia="Times New Roman" w:hAnsi="Times New Roman" w:cs="Times New Roman"/>
          <w:kern w:val="0"/>
          <w:sz w:val="28"/>
          <w:szCs w:val="28"/>
          <w:lang w:eastAsia="ru-RU"/>
        </w:rPr>
        <w:t xml:space="preserve"> </w:t>
      </w:r>
      <w:proofErr w:type="spellStart"/>
      <w:r w:rsidRPr="00013F16">
        <w:rPr>
          <w:rFonts w:ascii="Times New Roman" w:eastAsia="Times New Roman" w:hAnsi="Times New Roman" w:cs="Times New Roman" w:hint="eastAsia"/>
          <w:kern w:val="0"/>
          <w:sz w:val="28"/>
          <w:szCs w:val="28"/>
          <w:lang w:eastAsia="ru-RU"/>
        </w:rPr>
        <w:t>Анатоліївна</w:t>
      </w:r>
      <w:proofErr w:type="spellEnd"/>
      <w:r w:rsidRPr="00013F16">
        <w:rPr>
          <w:rFonts w:ascii="Times New Roman" w:eastAsia="Times New Roman" w:hAnsi="Times New Roman" w:cs="Times New Roman"/>
          <w:kern w:val="0"/>
          <w:sz w:val="28"/>
          <w:szCs w:val="28"/>
          <w:lang w:eastAsia="ru-RU"/>
        </w:rPr>
        <w:t xml:space="preserve">. </w:t>
      </w:r>
      <w:r w:rsidRPr="00013F16">
        <w:rPr>
          <w:rFonts w:ascii="Times New Roman" w:eastAsia="Times New Roman" w:hAnsi="Times New Roman" w:cs="Times New Roman" w:hint="eastAsia"/>
          <w:kern w:val="0"/>
          <w:sz w:val="28"/>
          <w:szCs w:val="28"/>
          <w:lang w:eastAsia="ru-RU"/>
        </w:rPr>
        <w:t>Сфера</w:t>
      </w:r>
      <w:r w:rsidRPr="00013F16">
        <w:rPr>
          <w:rFonts w:ascii="Times New Roman" w:eastAsia="Times New Roman" w:hAnsi="Times New Roman" w:cs="Times New Roman"/>
          <w:kern w:val="0"/>
          <w:sz w:val="28"/>
          <w:szCs w:val="28"/>
          <w:lang w:eastAsia="ru-RU"/>
        </w:rPr>
        <w:t xml:space="preserve"> </w:t>
      </w:r>
      <w:proofErr w:type="spellStart"/>
      <w:r w:rsidRPr="00013F16">
        <w:rPr>
          <w:rFonts w:ascii="Times New Roman" w:eastAsia="Times New Roman" w:hAnsi="Times New Roman" w:cs="Times New Roman" w:hint="eastAsia"/>
          <w:kern w:val="0"/>
          <w:sz w:val="28"/>
          <w:szCs w:val="28"/>
          <w:lang w:eastAsia="ru-RU"/>
        </w:rPr>
        <w:t>фінансових</w:t>
      </w:r>
      <w:proofErr w:type="spellEnd"/>
      <w:r w:rsidRPr="00013F16">
        <w:rPr>
          <w:rFonts w:ascii="Times New Roman" w:eastAsia="Times New Roman" w:hAnsi="Times New Roman" w:cs="Times New Roman"/>
          <w:kern w:val="0"/>
          <w:sz w:val="28"/>
          <w:szCs w:val="28"/>
          <w:lang w:eastAsia="ru-RU"/>
        </w:rPr>
        <w:t xml:space="preserve"> </w:t>
      </w:r>
      <w:proofErr w:type="spellStart"/>
      <w:r w:rsidRPr="00013F16">
        <w:rPr>
          <w:rFonts w:ascii="Times New Roman" w:eastAsia="Times New Roman" w:hAnsi="Times New Roman" w:cs="Times New Roman" w:hint="eastAsia"/>
          <w:kern w:val="0"/>
          <w:sz w:val="28"/>
          <w:szCs w:val="28"/>
          <w:lang w:eastAsia="ru-RU"/>
        </w:rPr>
        <w:t>послуг</w:t>
      </w:r>
      <w:proofErr w:type="spellEnd"/>
      <w:r w:rsidRPr="00013F16">
        <w:rPr>
          <w:rFonts w:ascii="Times New Roman" w:eastAsia="Times New Roman" w:hAnsi="Times New Roman" w:cs="Times New Roman"/>
          <w:kern w:val="0"/>
          <w:sz w:val="28"/>
          <w:szCs w:val="28"/>
          <w:lang w:eastAsia="ru-RU"/>
        </w:rPr>
        <w:t xml:space="preserve"> </w:t>
      </w:r>
      <w:r w:rsidRPr="00013F16">
        <w:rPr>
          <w:rFonts w:ascii="Times New Roman" w:eastAsia="Times New Roman" w:hAnsi="Times New Roman" w:cs="Times New Roman" w:hint="eastAsia"/>
          <w:kern w:val="0"/>
          <w:sz w:val="28"/>
          <w:szCs w:val="28"/>
          <w:lang w:eastAsia="ru-RU"/>
        </w:rPr>
        <w:t>в</w:t>
      </w:r>
      <w:r w:rsidRPr="00013F16">
        <w:rPr>
          <w:rFonts w:ascii="Times New Roman" w:eastAsia="Times New Roman" w:hAnsi="Times New Roman" w:cs="Times New Roman"/>
          <w:kern w:val="0"/>
          <w:sz w:val="28"/>
          <w:szCs w:val="28"/>
          <w:lang w:eastAsia="ru-RU"/>
        </w:rPr>
        <w:t xml:space="preserve"> </w:t>
      </w:r>
      <w:proofErr w:type="spellStart"/>
      <w:r w:rsidRPr="00013F16">
        <w:rPr>
          <w:rFonts w:ascii="Times New Roman" w:eastAsia="Times New Roman" w:hAnsi="Times New Roman" w:cs="Times New Roman" w:hint="eastAsia"/>
          <w:kern w:val="0"/>
          <w:sz w:val="28"/>
          <w:szCs w:val="28"/>
          <w:lang w:eastAsia="ru-RU"/>
        </w:rPr>
        <w:t>економіці</w:t>
      </w:r>
      <w:proofErr w:type="spellEnd"/>
      <w:r w:rsidRPr="00013F16">
        <w:rPr>
          <w:rFonts w:ascii="Times New Roman" w:eastAsia="Times New Roman" w:hAnsi="Times New Roman" w:cs="Times New Roman"/>
          <w:kern w:val="0"/>
          <w:sz w:val="28"/>
          <w:szCs w:val="28"/>
          <w:lang w:eastAsia="ru-RU"/>
        </w:rPr>
        <w:t xml:space="preserve"> </w:t>
      </w:r>
      <w:proofErr w:type="spellStart"/>
      <w:r w:rsidRPr="00013F16">
        <w:rPr>
          <w:rFonts w:ascii="Times New Roman" w:eastAsia="Times New Roman" w:hAnsi="Times New Roman" w:cs="Times New Roman" w:hint="eastAsia"/>
          <w:kern w:val="0"/>
          <w:sz w:val="28"/>
          <w:szCs w:val="28"/>
          <w:lang w:eastAsia="ru-RU"/>
        </w:rPr>
        <w:t>України</w:t>
      </w:r>
      <w:proofErr w:type="spellEnd"/>
      <w:r w:rsidRPr="00013F16">
        <w:rPr>
          <w:rFonts w:ascii="Times New Roman" w:eastAsia="Times New Roman" w:hAnsi="Times New Roman" w:cs="Times New Roman"/>
          <w:kern w:val="0"/>
          <w:sz w:val="28"/>
          <w:szCs w:val="28"/>
          <w:lang w:eastAsia="ru-RU"/>
        </w:rPr>
        <w:t xml:space="preserve">: </w:t>
      </w:r>
      <w:proofErr w:type="spellStart"/>
      <w:r w:rsidRPr="00013F16">
        <w:rPr>
          <w:rFonts w:ascii="Times New Roman" w:eastAsia="Times New Roman" w:hAnsi="Times New Roman" w:cs="Times New Roman" w:hint="eastAsia"/>
          <w:kern w:val="0"/>
          <w:sz w:val="28"/>
          <w:szCs w:val="28"/>
          <w:lang w:eastAsia="ru-RU"/>
        </w:rPr>
        <w:t>організаційні</w:t>
      </w:r>
      <w:proofErr w:type="spellEnd"/>
      <w:r w:rsidRPr="00013F16">
        <w:rPr>
          <w:rFonts w:ascii="Times New Roman" w:eastAsia="Times New Roman" w:hAnsi="Times New Roman" w:cs="Times New Roman"/>
          <w:kern w:val="0"/>
          <w:sz w:val="28"/>
          <w:szCs w:val="28"/>
          <w:lang w:eastAsia="ru-RU"/>
        </w:rPr>
        <w:t xml:space="preserve"> </w:t>
      </w:r>
      <w:r w:rsidRPr="00013F16">
        <w:rPr>
          <w:rFonts w:ascii="Times New Roman" w:eastAsia="Times New Roman" w:hAnsi="Times New Roman" w:cs="Times New Roman" w:hint="eastAsia"/>
          <w:kern w:val="0"/>
          <w:sz w:val="28"/>
          <w:szCs w:val="28"/>
          <w:lang w:eastAsia="ru-RU"/>
        </w:rPr>
        <w:t>засади</w:t>
      </w:r>
      <w:r w:rsidRPr="00013F16">
        <w:rPr>
          <w:rFonts w:ascii="Times New Roman" w:eastAsia="Times New Roman" w:hAnsi="Times New Roman" w:cs="Times New Roman"/>
          <w:kern w:val="0"/>
          <w:sz w:val="28"/>
          <w:szCs w:val="28"/>
          <w:lang w:eastAsia="ru-RU"/>
        </w:rPr>
        <w:t xml:space="preserve"> </w:t>
      </w:r>
      <w:r w:rsidRPr="00013F16">
        <w:rPr>
          <w:rFonts w:ascii="Times New Roman" w:eastAsia="Times New Roman" w:hAnsi="Times New Roman" w:cs="Times New Roman" w:hint="eastAsia"/>
          <w:kern w:val="0"/>
          <w:sz w:val="28"/>
          <w:szCs w:val="28"/>
          <w:lang w:eastAsia="ru-RU"/>
        </w:rPr>
        <w:t>державного</w:t>
      </w:r>
      <w:r w:rsidRPr="00013F16">
        <w:rPr>
          <w:rFonts w:ascii="Times New Roman" w:eastAsia="Times New Roman" w:hAnsi="Times New Roman" w:cs="Times New Roman"/>
          <w:kern w:val="0"/>
          <w:sz w:val="28"/>
          <w:szCs w:val="28"/>
          <w:lang w:eastAsia="ru-RU"/>
        </w:rPr>
        <w:t xml:space="preserve"> </w:t>
      </w:r>
      <w:proofErr w:type="spellStart"/>
      <w:proofErr w:type="gramStart"/>
      <w:r w:rsidRPr="00013F16">
        <w:rPr>
          <w:rFonts w:ascii="Times New Roman" w:eastAsia="Times New Roman" w:hAnsi="Times New Roman" w:cs="Times New Roman" w:hint="eastAsia"/>
          <w:kern w:val="0"/>
          <w:sz w:val="28"/>
          <w:szCs w:val="28"/>
          <w:lang w:eastAsia="ru-RU"/>
        </w:rPr>
        <w:t>регулювання</w:t>
      </w:r>
      <w:proofErr w:type="spellEnd"/>
      <w:r w:rsidRPr="00013F16">
        <w:rPr>
          <w:rFonts w:ascii="Times New Roman" w:eastAsia="Times New Roman" w:hAnsi="Times New Roman" w:cs="Times New Roman"/>
          <w:kern w:val="0"/>
          <w:sz w:val="28"/>
          <w:szCs w:val="28"/>
          <w:lang w:eastAsia="ru-RU"/>
        </w:rPr>
        <w:t xml:space="preserve"> :</w:t>
      </w:r>
      <w:proofErr w:type="gramEnd"/>
      <w:r w:rsidRPr="00013F16">
        <w:rPr>
          <w:rFonts w:ascii="Times New Roman" w:eastAsia="Times New Roman" w:hAnsi="Times New Roman" w:cs="Times New Roman"/>
          <w:kern w:val="0"/>
          <w:sz w:val="28"/>
          <w:szCs w:val="28"/>
          <w:lang w:eastAsia="ru-RU"/>
        </w:rPr>
        <w:t xml:space="preserve"> </w:t>
      </w:r>
      <w:proofErr w:type="spellStart"/>
      <w:r w:rsidRPr="00013F16">
        <w:rPr>
          <w:rFonts w:ascii="Times New Roman" w:eastAsia="Times New Roman" w:hAnsi="Times New Roman" w:cs="Times New Roman" w:hint="eastAsia"/>
          <w:kern w:val="0"/>
          <w:sz w:val="28"/>
          <w:szCs w:val="28"/>
          <w:lang w:eastAsia="ru-RU"/>
        </w:rPr>
        <w:t>Дис</w:t>
      </w:r>
      <w:proofErr w:type="spellEnd"/>
      <w:r w:rsidRPr="00013F16">
        <w:rPr>
          <w:rFonts w:ascii="Times New Roman" w:eastAsia="Times New Roman" w:hAnsi="Times New Roman" w:cs="Times New Roman"/>
          <w:kern w:val="0"/>
          <w:sz w:val="28"/>
          <w:szCs w:val="28"/>
          <w:lang w:eastAsia="ru-RU"/>
        </w:rPr>
        <w:t xml:space="preserve">... </w:t>
      </w:r>
      <w:r w:rsidRPr="00013F16">
        <w:rPr>
          <w:rFonts w:ascii="Times New Roman" w:eastAsia="Times New Roman" w:hAnsi="Times New Roman" w:cs="Times New Roman" w:hint="eastAsia"/>
          <w:kern w:val="0"/>
          <w:sz w:val="28"/>
          <w:szCs w:val="28"/>
          <w:lang w:eastAsia="ru-RU"/>
        </w:rPr>
        <w:t>канд</w:t>
      </w:r>
      <w:r w:rsidRPr="00013F16">
        <w:rPr>
          <w:rFonts w:ascii="Times New Roman" w:eastAsia="Times New Roman" w:hAnsi="Times New Roman" w:cs="Times New Roman"/>
          <w:kern w:val="0"/>
          <w:sz w:val="28"/>
          <w:szCs w:val="28"/>
          <w:lang w:eastAsia="ru-RU"/>
        </w:rPr>
        <w:t xml:space="preserve">. </w:t>
      </w:r>
      <w:r w:rsidRPr="00013F16">
        <w:rPr>
          <w:rFonts w:ascii="Times New Roman" w:eastAsia="Times New Roman" w:hAnsi="Times New Roman" w:cs="Times New Roman" w:hint="eastAsia"/>
          <w:kern w:val="0"/>
          <w:sz w:val="28"/>
          <w:szCs w:val="28"/>
          <w:lang w:eastAsia="ru-RU"/>
        </w:rPr>
        <w:t>наук</w:t>
      </w:r>
      <w:r w:rsidRPr="00013F16">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013F16">
        <w:rPr>
          <w:rFonts w:ascii="Times New Roman" w:eastAsia="Times New Roman" w:hAnsi="Times New Roman" w:cs="Times New Roman"/>
          <w:kern w:val="0"/>
          <w:sz w:val="28"/>
          <w:szCs w:val="28"/>
          <w:lang w:eastAsia="ru-RU"/>
        </w:rPr>
        <w:t xml:space="preserve"> 2008</w:t>
      </w:r>
    </w:p>
    <w:p w:rsidR="00013F16" w:rsidRDefault="00013F16" w:rsidP="00013F16">
      <w:r>
        <w:rPr>
          <w:rFonts w:hint="eastAsia"/>
        </w:rPr>
        <w:t>Дмитрієва</w:t>
      </w:r>
      <w:r>
        <w:t></w:t>
      </w:r>
      <w:r>
        <w:rPr>
          <w:rFonts w:hint="eastAsia"/>
        </w:rPr>
        <w:t>О</w:t>
      </w:r>
      <w:r>
        <w:t></w:t>
      </w:r>
      <w:r>
        <w:rPr>
          <w:rFonts w:hint="eastAsia"/>
        </w:rPr>
        <w:t>А</w:t>
      </w:r>
      <w:r>
        <w:t></w:t>
      </w:r>
      <w:r>
        <w:t></w:t>
      </w:r>
      <w:r>
        <w:rPr>
          <w:rFonts w:hint="eastAsia"/>
        </w:rPr>
        <w:t>„Сфера</w:t>
      </w:r>
      <w:r>
        <w:t></w:t>
      </w:r>
      <w:r>
        <w:rPr>
          <w:rFonts w:hint="eastAsia"/>
        </w:rPr>
        <w:t>фінансових</w:t>
      </w:r>
      <w:r>
        <w:t></w:t>
      </w:r>
      <w:r>
        <w:rPr>
          <w:rFonts w:hint="eastAsia"/>
        </w:rPr>
        <w:t>послуг</w:t>
      </w:r>
      <w:r>
        <w:t></w:t>
      </w:r>
      <w:r>
        <w:rPr>
          <w:rFonts w:hint="eastAsia"/>
        </w:rPr>
        <w:t>в</w:t>
      </w:r>
      <w:r>
        <w:t></w:t>
      </w:r>
      <w:r>
        <w:rPr>
          <w:rFonts w:hint="eastAsia"/>
        </w:rPr>
        <w:t>економіці</w:t>
      </w:r>
      <w:r>
        <w:t></w:t>
      </w:r>
      <w:r>
        <w:rPr>
          <w:rFonts w:hint="eastAsia"/>
        </w:rPr>
        <w:t>України</w:t>
      </w:r>
      <w:r>
        <w:t></w:t>
      </w:r>
      <w:r>
        <w:t></w:t>
      </w:r>
      <w:r>
        <w:rPr>
          <w:rFonts w:hint="eastAsia"/>
        </w:rPr>
        <w:t>організаційні</w:t>
      </w:r>
      <w:r>
        <w:t></w:t>
      </w:r>
      <w:r>
        <w:rPr>
          <w:rFonts w:hint="eastAsia"/>
        </w:rPr>
        <w:t>засади</w:t>
      </w:r>
      <w:r>
        <w:t></w:t>
      </w:r>
      <w:r>
        <w:rPr>
          <w:rFonts w:hint="eastAsia"/>
        </w:rPr>
        <w:t>державного</w:t>
      </w:r>
      <w:r>
        <w:t></w:t>
      </w:r>
      <w:r>
        <w:rPr>
          <w:rFonts w:hint="eastAsia"/>
        </w:rPr>
        <w:t>регулювання”</w:t>
      </w:r>
      <w:r>
        <w:t></w:t>
      </w:r>
      <w:r>
        <w:t></w:t>
      </w:r>
      <w:r>
        <w:rPr>
          <w:rFonts w:hint="eastAsia"/>
        </w:rPr>
        <w:t>–</w:t>
      </w:r>
      <w:r>
        <w:t></w:t>
      </w:r>
      <w:r>
        <w:rPr>
          <w:rFonts w:hint="eastAsia"/>
        </w:rPr>
        <w:t>Рукопис</w:t>
      </w:r>
      <w:r>
        <w:t></w:t>
      </w:r>
    </w:p>
    <w:p w:rsidR="00013F16" w:rsidRDefault="00013F16" w:rsidP="00013F16"/>
    <w:p w:rsidR="00013F16" w:rsidRDefault="00013F16" w:rsidP="00013F1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Інститут</w:t>
      </w:r>
      <w:r>
        <w:t></w:t>
      </w:r>
      <w:r>
        <w:rPr>
          <w:rFonts w:hint="eastAsia"/>
        </w:rPr>
        <w:t>законодавства</w:t>
      </w:r>
      <w:r>
        <w:t></w:t>
      </w:r>
      <w:r>
        <w:rPr>
          <w:rFonts w:hint="eastAsia"/>
        </w:rPr>
        <w:t>Верховної</w:t>
      </w:r>
      <w:r>
        <w:t></w:t>
      </w:r>
      <w:r>
        <w:rPr>
          <w:rFonts w:hint="eastAsia"/>
        </w:rPr>
        <w:t>Ради</w:t>
      </w:r>
      <w:r>
        <w:t></w:t>
      </w:r>
      <w:r>
        <w:rPr>
          <w:rFonts w:hint="eastAsia"/>
        </w:rPr>
        <w:t>України</w:t>
      </w:r>
      <w:r>
        <w:t></w:t>
      </w:r>
      <w:r>
        <w:t></w:t>
      </w:r>
      <w:r>
        <w:t></w:t>
      </w:r>
      <w:r>
        <w:t></w:t>
      </w:r>
      <w:r>
        <w:rPr>
          <w:rFonts w:hint="eastAsia"/>
        </w:rPr>
        <w:t>Київ</w:t>
      </w:r>
      <w:r>
        <w:t></w:t>
      </w:r>
      <w:r>
        <w:t></w:t>
      </w:r>
      <w:r>
        <w:t></w:t>
      </w:r>
      <w:r>
        <w:t></w:t>
      </w:r>
      <w:r>
        <w:t></w:t>
      </w:r>
      <w:r>
        <w:t></w:t>
      </w:r>
      <w:r>
        <w:t></w:t>
      </w:r>
    </w:p>
    <w:p w:rsidR="00013F16" w:rsidRDefault="00013F16" w:rsidP="00013F16"/>
    <w:p w:rsidR="00013F16" w:rsidRDefault="00013F16" w:rsidP="00013F16">
      <w:r>
        <w:rPr>
          <w:rFonts w:hint="eastAsia"/>
        </w:rPr>
        <w:t>У</w:t>
      </w:r>
      <w:r>
        <w:t></w:t>
      </w:r>
      <w:r>
        <w:rPr>
          <w:rFonts w:hint="eastAsia"/>
        </w:rPr>
        <w:t>дисертації</w:t>
      </w:r>
      <w:r>
        <w:t></w:t>
      </w:r>
      <w:r>
        <w:rPr>
          <w:rFonts w:hint="eastAsia"/>
        </w:rPr>
        <w:t>проведено</w:t>
      </w:r>
      <w:r>
        <w:t></w:t>
      </w:r>
      <w:r>
        <w:rPr>
          <w:rFonts w:hint="eastAsia"/>
        </w:rPr>
        <w:t>комплексне</w:t>
      </w:r>
      <w:r>
        <w:t></w:t>
      </w:r>
      <w:r>
        <w:rPr>
          <w:rFonts w:hint="eastAsia"/>
        </w:rPr>
        <w:t>дослідження</w:t>
      </w:r>
      <w:r>
        <w:t></w:t>
      </w:r>
      <w:r>
        <w:rPr>
          <w:rFonts w:hint="eastAsia"/>
        </w:rPr>
        <w:t>становлення</w:t>
      </w:r>
      <w:r>
        <w:t></w:t>
      </w:r>
      <w:r>
        <w:rPr>
          <w:rFonts w:hint="eastAsia"/>
        </w:rPr>
        <w:t>та</w:t>
      </w:r>
      <w:r>
        <w:t></w:t>
      </w:r>
      <w:r>
        <w:rPr>
          <w:rFonts w:hint="eastAsia"/>
        </w:rPr>
        <w:t>розвитку</w:t>
      </w:r>
      <w:r>
        <w:t></w:t>
      </w:r>
      <w:r>
        <w:rPr>
          <w:rFonts w:hint="eastAsia"/>
        </w:rPr>
        <w:t>сфери</w:t>
      </w:r>
      <w:r>
        <w:t></w:t>
      </w:r>
      <w:r>
        <w:rPr>
          <w:rFonts w:hint="eastAsia"/>
        </w:rPr>
        <w:t>фінансових</w:t>
      </w:r>
      <w:r>
        <w:t></w:t>
      </w:r>
      <w:r>
        <w:rPr>
          <w:rFonts w:hint="eastAsia"/>
        </w:rPr>
        <w:t>послуг</w:t>
      </w:r>
      <w:r>
        <w:t></w:t>
      </w:r>
      <w:r>
        <w:rPr>
          <w:rFonts w:hint="eastAsia"/>
        </w:rPr>
        <w:t>в</w:t>
      </w:r>
      <w:r>
        <w:t></w:t>
      </w:r>
      <w:r>
        <w:rPr>
          <w:rFonts w:hint="eastAsia"/>
        </w:rPr>
        <w:t>умовах</w:t>
      </w:r>
      <w:r>
        <w:t></w:t>
      </w:r>
      <w:r>
        <w:rPr>
          <w:rFonts w:hint="eastAsia"/>
        </w:rPr>
        <w:t>переходу</w:t>
      </w:r>
      <w:r>
        <w:t></w:t>
      </w:r>
      <w:r>
        <w:rPr>
          <w:rFonts w:hint="eastAsia"/>
        </w:rPr>
        <w:t>від</w:t>
      </w:r>
      <w:r>
        <w:t></w:t>
      </w:r>
      <w:r>
        <w:rPr>
          <w:rFonts w:hint="eastAsia"/>
        </w:rPr>
        <w:t>адміністративно</w:t>
      </w:r>
      <w:r>
        <w:t></w:t>
      </w:r>
      <w:r>
        <w:rPr>
          <w:rFonts w:hint="eastAsia"/>
        </w:rPr>
        <w:t>командної</w:t>
      </w:r>
      <w:r>
        <w:t></w:t>
      </w:r>
      <w:r>
        <w:rPr>
          <w:rFonts w:hint="eastAsia"/>
        </w:rPr>
        <w:t>до</w:t>
      </w:r>
      <w:r>
        <w:t></w:t>
      </w:r>
      <w:r>
        <w:rPr>
          <w:rFonts w:hint="eastAsia"/>
        </w:rPr>
        <w:t>ринкової</w:t>
      </w:r>
      <w:r>
        <w:t></w:t>
      </w:r>
      <w:r>
        <w:rPr>
          <w:rFonts w:hint="eastAsia"/>
        </w:rPr>
        <w:t>економіки</w:t>
      </w:r>
      <w:r>
        <w:t></w:t>
      </w:r>
    </w:p>
    <w:p w:rsidR="00013F16" w:rsidRDefault="00013F16" w:rsidP="00013F16"/>
    <w:p w:rsidR="00013F16" w:rsidRDefault="00013F16" w:rsidP="00013F16">
      <w:r>
        <w:rPr>
          <w:rFonts w:hint="eastAsia"/>
        </w:rPr>
        <w:t>Дисертація</w:t>
      </w:r>
      <w:r>
        <w:t></w:t>
      </w:r>
      <w:r>
        <w:rPr>
          <w:rFonts w:hint="eastAsia"/>
        </w:rPr>
        <w:t>містить</w:t>
      </w:r>
      <w:r>
        <w:t></w:t>
      </w:r>
      <w:r>
        <w:rPr>
          <w:rFonts w:hint="eastAsia"/>
        </w:rPr>
        <w:t>аналіз</w:t>
      </w:r>
      <w:r>
        <w:t></w:t>
      </w:r>
      <w:r>
        <w:rPr>
          <w:rFonts w:hint="eastAsia"/>
        </w:rPr>
        <w:t>існуючих</w:t>
      </w:r>
      <w:r>
        <w:t></w:t>
      </w:r>
      <w:r>
        <w:rPr>
          <w:rFonts w:hint="eastAsia"/>
        </w:rPr>
        <w:t>поглядів</w:t>
      </w:r>
      <w:r>
        <w:t></w:t>
      </w:r>
      <w:r>
        <w:rPr>
          <w:rFonts w:hint="eastAsia"/>
        </w:rPr>
        <w:t>учених</w:t>
      </w:r>
      <w:r>
        <w:t></w:t>
      </w:r>
      <w:r>
        <w:rPr>
          <w:rFonts w:hint="eastAsia"/>
        </w:rPr>
        <w:t>теоретиків</w:t>
      </w:r>
      <w:r>
        <w:t></w:t>
      </w:r>
      <w:r>
        <w:t></w:t>
      </w:r>
      <w:r>
        <w:rPr>
          <w:rFonts w:hint="eastAsia"/>
        </w:rPr>
        <w:t>наукових</w:t>
      </w:r>
      <w:r>
        <w:t></w:t>
      </w:r>
      <w:r>
        <w:rPr>
          <w:rFonts w:hint="eastAsia"/>
        </w:rPr>
        <w:t>аналітиків</w:t>
      </w:r>
      <w:r>
        <w:t></w:t>
      </w:r>
      <w:r>
        <w:rPr>
          <w:rFonts w:hint="eastAsia"/>
        </w:rPr>
        <w:t>та</w:t>
      </w:r>
      <w:r>
        <w:t></w:t>
      </w:r>
      <w:r>
        <w:rPr>
          <w:rFonts w:hint="eastAsia"/>
        </w:rPr>
        <w:t>практиків</w:t>
      </w:r>
      <w:r>
        <w:t></w:t>
      </w:r>
      <w:r>
        <w:rPr>
          <w:rFonts w:hint="eastAsia"/>
        </w:rPr>
        <w:t>на</w:t>
      </w:r>
      <w:r>
        <w:t></w:t>
      </w:r>
      <w:r>
        <w:rPr>
          <w:rFonts w:hint="eastAsia"/>
        </w:rPr>
        <w:t>природу</w:t>
      </w:r>
      <w:r>
        <w:t></w:t>
      </w:r>
      <w:r>
        <w:t></w:t>
      </w:r>
      <w:r>
        <w:rPr>
          <w:rFonts w:hint="eastAsia"/>
        </w:rPr>
        <w:t>зміст</w:t>
      </w:r>
      <w:r>
        <w:t></w:t>
      </w:r>
      <w:r>
        <w:rPr>
          <w:rFonts w:hint="eastAsia"/>
        </w:rPr>
        <w:t>та</w:t>
      </w:r>
      <w:r>
        <w:t></w:t>
      </w:r>
      <w:r>
        <w:rPr>
          <w:rFonts w:hint="eastAsia"/>
        </w:rPr>
        <w:t>перспективи</w:t>
      </w:r>
      <w:r>
        <w:t></w:t>
      </w:r>
      <w:r>
        <w:rPr>
          <w:rFonts w:hint="eastAsia"/>
        </w:rPr>
        <w:t>фінансових</w:t>
      </w:r>
      <w:r>
        <w:t></w:t>
      </w:r>
      <w:r>
        <w:rPr>
          <w:rFonts w:hint="eastAsia"/>
        </w:rPr>
        <w:t>послуг</w:t>
      </w:r>
      <w:r>
        <w:t></w:t>
      </w:r>
      <w:r>
        <w:rPr>
          <w:rFonts w:hint="eastAsia"/>
        </w:rPr>
        <w:t>та</w:t>
      </w:r>
      <w:r>
        <w:t></w:t>
      </w:r>
      <w:r>
        <w:rPr>
          <w:rFonts w:hint="eastAsia"/>
        </w:rPr>
        <w:t>їх</w:t>
      </w:r>
      <w:r>
        <w:t></w:t>
      </w:r>
      <w:r>
        <w:rPr>
          <w:rFonts w:hint="eastAsia"/>
        </w:rPr>
        <w:t>роль</w:t>
      </w:r>
      <w:r>
        <w:t></w:t>
      </w:r>
      <w:r>
        <w:rPr>
          <w:rFonts w:hint="eastAsia"/>
        </w:rPr>
        <w:t>в</w:t>
      </w:r>
      <w:r>
        <w:t></w:t>
      </w:r>
      <w:r>
        <w:rPr>
          <w:rFonts w:hint="eastAsia"/>
        </w:rPr>
        <w:t>економічному</w:t>
      </w:r>
      <w:r>
        <w:t></w:t>
      </w:r>
      <w:r>
        <w:rPr>
          <w:rFonts w:hint="eastAsia"/>
        </w:rPr>
        <w:t>розвитку</w:t>
      </w:r>
      <w:r>
        <w:t></w:t>
      </w:r>
      <w:r>
        <w:rPr>
          <w:rFonts w:hint="eastAsia"/>
        </w:rPr>
        <w:t>суспільства</w:t>
      </w:r>
      <w:r>
        <w:t></w:t>
      </w:r>
    </w:p>
    <w:p w:rsidR="00013F16" w:rsidRDefault="00013F16" w:rsidP="00013F16"/>
    <w:p w:rsidR="00013F16" w:rsidRPr="00013F16" w:rsidRDefault="00013F16" w:rsidP="00013F16">
      <w:r>
        <w:rPr>
          <w:rFonts w:hint="eastAsia"/>
        </w:rPr>
        <w:t>На</w:t>
      </w:r>
      <w:r>
        <w:t></w:t>
      </w:r>
      <w:r>
        <w:rPr>
          <w:rFonts w:hint="eastAsia"/>
        </w:rPr>
        <w:t>підставі</w:t>
      </w:r>
      <w:r>
        <w:t></w:t>
      </w:r>
      <w:r>
        <w:rPr>
          <w:rFonts w:hint="eastAsia"/>
        </w:rPr>
        <w:t>вивчення</w:t>
      </w:r>
      <w:r>
        <w:t></w:t>
      </w:r>
      <w:r>
        <w:rPr>
          <w:rFonts w:hint="eastAsia"/>
        </w:rPr>
        <w:t>та</w:t>
      </w:r>
      <w:r>
        <w:t></w:t>
      </w:r>
      <w:r>
        <w:rPr>
          <w:rFonts w:hint="eastAsia"/>
        </w:rPr>
        <w:t>аналізу</w:t>
      </w:r>
      <w:r>
        <w:t></w:t>
      </w:r>
      <w:r>
        <w:rPr>
          <w:rFonts w:hint="eastAsia"/>
        </w:rPr>
        <w:t>ринків</w:t>
      </w:r>
      <w:r>
        <w:t></w:t>
      </w:r>
      <w:r>
        <w:rPr>
          <w:rFonts w:hint="eastAsia"/>
        </w:rPr>
        <w:t>фінансових</w:t>
      </w:r>
      <w:r>
        <w:t></w:t>
      </w:r>
      <w:r>
        <w:rPr>
          <w:rFonts w:hint="eastAsia"/>
        </w:rPr>
        <w:t>послуг</w:t>
      </w:r>
      <w:r>
        <w:t></w:t>
      </w:r>
      <w:r>
        <w:t></w:t>
      </w:r>
      <w:r>
        <w:rPr>
          <w:rFonts w:hint="eastAsia"/>
        </w:rPr>
        <w:t>виявлено</w:t>
      </w:r>
      <w:r>
        <w:t></w:t>
      </w:r>
      <w:r>
        <w:rPr>
          <w:rFonts w:hint="eastAsia"/>
        </w:rPr>
        <w:t>пріоритетні</w:t>
      </w:r>
      <w:r>
        <w:t></w:t>
      </w:r>
      <w:r>
        <w:t></w:t>
      </w:r>
      <w:r>
        <w:rPr>
          <w:rFonts w:hint="eastAsia"/>
        </w:rPr>
        <w:t>найбільш</w:t>
      </w:r>
      <w:r>
        <w:t></w:t>
      </w:r>
      <w:r>
        <w:rPr>
          <w:rFonts w:hint="eastAsia"/>
        </w:rPr>
        <w:t>ефективні</w:t>
      </w:r>
      <w:r>
        <w:t></w:t>
      </w:r>
      <w:r>
        <w:rPr>
          <w:rFonts w:hint="eastAsia"/>
        </w:rPr>
        <w:t>шляхи</w:t>
      </w:r>
      <w:r>
        <w:t></w:t>
      </w:r>
      <w:r>
        <w:t></w:t>
      </w:r>
      <w:r>
        <w:rPr>
          <w:rFonts w:hint="eastAsia"/>
        </w:rPr>
        <w:t>напрямки</w:t>
      </w:r>
      <w:r>
        <w:t></w:t>
      </w:r>
      <w:r>
        <w:rPr>
          <w:rFonts w:hint="eastAsia"/>
        </w:rPr>
        <w:t>державного</w:t>
      </w:r>
      <w:r>
        <w:t></w:t>
      </w:r>
      <w:r>
        <w:rPr>
          <w:rFonts w:hint="eastAsia"/>
        </w:rPr>
        <w:t>регулювання</w:t>
      </w:r>
      <w:r>
        <w:t></w:t>
      </w:r>
      <w:r>
        <w:rPr>
          <w:rFonts w:hint="eastAsia"/>
        </w:rPr>
        <w:t>цієї</w:t>
      </w:r>
      <w:r>
        <w:t></w:t>
      </w:r>
      <w:r>
        <w:rPr>
          <w:rFonts w:hint="eastAsia"/>
        </w:rPr>
        <w:t>вельми</w:t>
      </w:r>
      <w:r>
        <w:t></w:t>
      </w:r>
      <w:r>
        <w:rPr>
          <w:rFonts w:hint="eastAsia"/>
        </w:rPr>
        <w:t>важливої</w:t>
      </w:r>
      <w:r>
        <w:t></w:t>
      </w:r>
      <w:r>
        <w:rPr>
          <w:rFonts w:hint="eastAsia"/>
        </w:rPr>
        <w:t>сфери</w:t>
      </w:r>
      <w:r>
        <w:t></w:t>
      </w:r>
      <w:r>
        <w:t></w:t>
      </w:r>
      <w:r>
        <w:rPr>
          <w:rFonts w:hint="eastAsia"/>
        </w:rPr>
        <w:t>Проаналізовано</w:t>
      </w:r>
      <w:r>
        <w:t></w:t>
      </w:r>
      <w:r>
        <w:rPr>
          <w:rFonts w:hint="eastAsia"/>
        </w:rPr>
        <w:t>місце</w:t>
      </w:r>
      <w:r>
        <w:t></w:t>
      </w:r>
      <w:r>
        <w:rPr>
          <w:rFonts w:hint="eastAsia"/>
        </w:rPr>
        <w:t>і</w:t>
      </w:r>
      <w:r>
        <w:t></w:t>
      </w:r>
      <w:r>
        <w:rPr>
          <w:rFonts w:hint="eastAsia"/>
        </w:rPr>
        <w:t>роль</w:t>
      </w:r>
      <w:r>
        <w:t></w:t>
      </w:r>
      <w:r>
        <w:rPr>
          <w:rFonts w:hint="eastAsia"/>
        </w:rPr>
        <w:t>та</w:t>
      </w:r>
      <w:r>
        <w:t></w:t>
      </w:r>
      <w:r>
        <w:rPr>
          <w:rFonts w:hint="eastAsia"/>
        </w:rPr>
        <w:t>перспективи</w:t>
      </w:r>
      <w:r>
        <w:t></w:t>
      </w:r>
      <w:r>
        <w:rPr>
          <w:rFonts w:hint="eastAsia"/>
        </w:rPr>
        <w:t>розвитку</w:t>
      </w:r>
      <w:r>
        <w:t></w:t>
      </w:r>
      <w:r>
        <w:rPr>
          <w:rFonts w:hint="eastAsia"/>
        </w:rPr>
        <w:t>в</w:t>
      </w:r>
      <w:r>
        <w:t></w:t>
      </w:r>
      <w:r>
        <w:rPr>
          <w:rFonts w:hint="eastAsia"/>
        </w:rPr>
        <w:t>Україні</w:t>
      </w:r>
      <w:r>
        <w:t></w:t>
      </w:r>
      <w:r>
        <w:rPr>
          <w:rFonts w:hint="eastAsia"/>
        </w:rPr>
        <w:t>страхового</w:t>
      </w:r>
      <w:r>
        <w:t></w:t>
      </w:r>
      <w:r>
        <w:rPr>
          <w:rFonts w:hint="eastAsia"/>
        </w:rPr>
        <w:t>ринку</w:t>
      </w:r>
      <w:r>
        <w:t></w:t>
      </w:r>
      <w:r>
        <w:t></w:t>
      </w:r>
      <w:r>
        <w:rPr>
          <w:rFonts w:hint="eastAsia"/>
        </w:rPr>
        <w:t>недержавних</w:t>
      </w:r>
      <w:r>
        <w:t></w:t>
      </w:r>
      <w:r>
        <w:rPr>
          <w:rFonts w:hint="eastAsia"/>
        </w:rPr>
        <w:t>пенсійних</w:t>
      </w:r>
      <w:r>
        <w:t></w:t>
      </w:r>
      <w:r>
        <w:rPr>
          <w:rFonts w:hint="eastAsia"/>
        </w:rPr>
        <w:t>фондів</w:t>
      </w:r>
      <w:r>
        <w:t></w:t>
      </w:r>
      <w:r>
        <w:t></w:t>
      </w:r>
      <w:r>
        <w:rPr>
          <w:rFonts w:hint="eastAsia"/>
        </w:rPr>
        <w:t>інших</w:t>
      </w:r>
      <w:r>
        <w:t></w:t>
      </w:r>
      <w:r>
        <w:rPr>
          <w:rFonts w:hint="eastAsia"/>
        </w:rPr>
        <w:t>фінансово</w:t>
      </w:r>
      <w:r>
        <w:t></w:t>
      </w:r>
      <w:r>
        <w:rPr>
          <w:rFonts w:hint="eastAsia"/>
        </w:rPr>
        <w:t>послугових</w:t>
      </w:r>
      <w:r>
        <w:t></w:t>
      </w:r>
      <w:r>
        <w:rPr>
          <w:rFonts w:hint="eastAsia"/>
        </w:rPr>
        <w:t>інституцій</w:t>
      </w:r>
      <w:r>
        <w:t></w:t>
      </w:r>
      <w:r>
        <w:t></w:t>
      </w:r>
      <w:r>
        <w:rPr>
          <w:rFonts w:hint="eastAsia"/>
        </w:rPr>
        <w:t>які</w:t>
      </w:r>
      <w:r>
        <w:t></w:t>
      </w:r>
      <w:r>
        <w:rPr>
          <w:rFonts w:hint="eastAsia"/>
        </w:rPr>
        <w:t>системно</w:t>
      </w:r>
      <w:r>
        <w:t></w:t>
      </w:r>
      <w:r>
        <w:rPr>
          <w:rFonts w:hint="eastAsia"/>
        </w:rPr>
        <w:t>розвиваються</w:t>
      </w:r>
      <w:r>
        <w:t></w:t>
      </w:r>
      <w:r>
        <w:rPr>
          <w:rFonts w:hint="eastAsia"/>
        </w:rPr>
        <w:t>в</w:t>
      </w:r>
      <w:r>
        <w:t></w:t>
      </w:r>
      <w:r>
        <w:rPr>
          <w:rFonts w:hint="eastAsia"/>
        </w:rPr>
        <w:t>сучасних</w:t>
      </w:r>
      <w:r>
        <w:t></w:t>
      </w:r>
      <w:r>
        <w:rPr>
          <w:rFonts w:hint="eastAsia"/>
        </w:rPr>
        <w:t>ринкових</w:t>
      </w:r>
      <w:r>
        <w:t></w:t>
      </w:r>
      <w:r>
        <w:rPr>
          <w:rFonts w:hint="eastAsia"/>
        </w:rPr>
        <w:t>умовах</w:t>
      </w:r>
      <w:r>
        <w:t></w:t>
      </w:r>
      <w:r>
        <w:t></w:t>
      </w:r>
      <w:r>
        <w:rPr>
          <w:rFonts w:hint="eastAsia"/>
        </w:rPr>
        <w:t>а</w:t>
      </w:r>
      <w:r>
        <w:t></w:t>
      </w:r>
      <w:r>
        <w:rPr>
          <w:rFonts w:hint="eastAsia"/>
        </w:rPr>
        <w:t>також</w:t>
      </w:r>
      <w:r>
        <w:t></w:t>
      </w:r>
      <w:r>
        <w:rPr>
          <w:rFonts w:hint="eastAsia"/>
        </w:rPr>
        <w:t>роль</w:t>
      </w:r>
      <w:r>
        <w:t></w:t>
      </w:r>
      <w:r>
        <w:rPr>
          <w:rFonts w:hint="eastAsia"/>
        </w:rPr>
        <w:t>уповноважених</w:t>
      </w:r>
      <w:r>
        <w:t></w:t>
      </w:r>
      <w:r>
        <w:rPr>
          <w:rFonts w:hint="eastAsia"/>
        </w:rPr>
        <w:t>органів</w:t>
      </w:r>
      <w:r>
        <w:t></w:t>
      </w:r>
      <w:r>
        <w:rPr>
          <w:rFonts w:hint="eastAsia"/>
        </w:rPr>
        <w:t>в</w:t>
      </w:r>
      <w:r>
        <w:t></w:t>
      </w:r>
      <w:r>
        <w:rPr>
          <w:rFonts w:hint="eastAsia"/>
        </w:rPr>
        <w:t>управлінні</w:t>
      </w:r>
      <w:r>
        <w:t></w:t>
      </w:r>
      <w:r>
        <w:rPr>
          <w:rFonts w:hint="eastAsia"/>
        </w:rPr>
        <w:t>та</w:t>
      </w:r>
      <w:r>
        <w:t></w:t>
      </w:r>
      <w:r>
        <w:rPr>
          <w:rFonts w:hint="eastAsia"/>
        </w:rPr>
        <w:t>регулюванні</w:t>
      </w:r>
      <w:r>
        <w:t></w:t>
      </w:r>
      <w:r>
        <w:rPr>
          <w:rFonts w:hint="eastAsia"/>
        </w:rPr>
        <w:t>сфери</w:t>
      </w:r>
      <w:r>
        <w:t></w:t>
      </w:r>
      <w:r>
        <w:rPr>
          <w:rFonts w:hint="eastAsia"/>
        </w:rPr>
        <w:t>фінансових</w:t>
      </w:r>
      <w:r>
        <w:t></w:t>
      </w:r>
      <w:r>
        <w:rPr>
          <w:rFonts w:hint="eastAsia"/>
        </w:rPr>
        <w:t>послуг</w:t>
      </w:r>
      <w:r>
        <w:t></w:t>
      </w:r>
      <w:r>
        <w:t></w:t>
      </w:r>
      <w:r>
        <w:rPr>
          <w:rFonts w:hint="eastAsia"/>
        </w:rPr>
        <w:t>Розроблено</w:t>
      </w:r>
      <w:r>
        <w:t></w:t>
      </w:r>
      <w:r>
        <w:rPr>
          <w:rFonts w:hint="eastAsia"/>
        </w:rPr>
        <w:t>конкретні</w:t>
      </w:r>
      <w:r>
        <w:t></w:t>
      </w:r>
      <w:r>
        <w:rPr>
          <w:rFonts w:hint="eastAsia"/>
        </w:rPr>
        <w:t>пропозиції</w:t>
      </w:r>
      <w:r>
        <w:t></w:t>
      </w:r>
      <w:r>
        <w:rPr>
          <w:rFonts w:hint="eastAsia"/>
        </w:rPr>
        <w:t>щодо</w:t>
      </w:r>
      <w:r>
        <w:t></w:t>
      </w:r>
      <w:r>
        <w:rPr>
          <w:rFonts w:hint="eastAsia"/>
        </w:rPr>
        <w:t>подальшого</w:t>
      </w:r>
      <w:r>
        <w:t></w:t>
      </w:r>
      <w:r>
        <w:rPr>
          <w:rFonts w:hint="eastAsia"/>
        </w:rPr>
        <w:t>її</w:t>
      </w:r>
      <w:r>
        <w:t></w:t>
      </w:r>
      <w:r>
        <w:rPr>
          <w:rFonts w:hint="eastAsia"/>
        </w:rPr>
        <w:t>вдосконалення</w:t>
      </w:r>
      <w:r>
        <w:t></w:t>
      </w:r>
      <w:bookmarkEnd w:id="0"/>
    </w:p>
    <w:sectPr w:rsidR="00013F16" w:rsidRPr="00013F1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D2C" w:rsidRDefault="00B53D2C">
      <w:pPr>
        <w:spacing w:after="0" w:line="240" w:lineRule="auto"/>
      </w:pPr>
      <w:r>
        <w:separator/>
      </w:r>
    </w:p>
  </w:endnote>
  <w:endnote w:type="continuationSeparator" w:id="0">
    <w:p w:rsidR="00B53D2C" w:rsidRDefault="00B5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D2C" w:rsidRDefault="00B53D2C"/>
    <w:p w:rsidR="00B53D2C" w:rsidRDefault="00B53D2C"/>
    <w:p w:rsidR="00B53D2C" w:rsidRDefault="00B53D2C"/>
    <w:p w:rsidR="00B53D2C" w:rsidRDefault="00B53D2C"/>
    <w:p w:rsidR="00B53D2C" w:rsidRDefault="00B53D2C"/>
    <w:p w:rsidR="00B53D2C" w:rsidRDefault="00B53D2C"/>
    <w:p w:rsidR="00B53D2C" w:rsidRDefault="00B53D2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D2C" w:rsidRDefault="00B53D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53D2C" w:rsidRDefault="00B53D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53D2C" w:rsidRDefault="00B53D2C"/>
    <w:p w:rsidR="00B53D2C" w:rsidRDefault="00B53D2C"/>
    <w:p w:rsidR="00B53D2C" w:rsidRDefault="00B53D2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D2C" w:rsidRDefault="00B53D2C"/>
                          <w:p w:rsidR="00B53D2C" w:rsidRDefault="00B53D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53D2C" w:rsidRDefault="00B53D2C"/>
                    <w:p w:rsidR="00B53D2C" w:rsidRDefault="00B53D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53D2C" w:rsidRDefault="00B53D2C"/>
    <w:p w:rsidR="00B53D2C" w:rsidRDefault="00B53D2C">
      <w:pPr>
        <w:rPr>
          <w:sz w:val="2"/>
          <w:szCs w:val="2"/>
        </w:rPr>
      </w:pPr>
    </w:p>
    <w:p w:rsidR="00B53D2C" w:rsidRDefault="00B53D2C"/>
    <w:p w:rsidR="00B53D2C" w:rsidRDefault="00B53D2C">
      <w:pPr>
        <w:spacing w:after="0" w:line="240" w:lineRule="auto"/>
      </w:pPr>
    </w:p>
  </w:footnote>
  <w:footnote w:type="continuationSeparator" w:id="0">
    <w:p w:rsidR="00B53D2C" w:rsidRDefault="00B53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2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92019-BF85-4B2B-9E38-C841F7B5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17963</TotalTime>
  <Pages>1</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975</cp:revision>
  <cp:lastPrinted>2009-02-06T05:36:00Z</cp:lastPrinted>
  <dcterms:created xsi:type="dcterms:W3CDTF">2023-09-07T12:38:00Z</dcterms:created>
  <dcterms:modified xsi:type="dcterms:W3CDTF">2023-11-24T15:57:00Z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