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03C1" w14:textId="1071E244" w:rsidR="00776A2F" w:rsidRDefault="00731AD1" w:rsidP="00731AD1">
      <w:r w:rsidRPr="00731AD1">
        <w:rPr>
          <w:rFonts w:hint="eastAsia"/>
        </w:rPr>
        <w:t>Венгерцев</w:t>
      </w:r>
      <w:r w:rsidRPr="00731AD1">
        <w:t xml:space="preserve"> </w:t>
      </w:r>
      <w:r w:rsidRPr="00731AD1">
        <w:rPr>
          <w:rFonts w:hint="eastAsia"/>
        </w:rPr>
        <w:t>Владимир</w:t>
      </w:r>
      <w:r w:rsidRPr="00731AD1">
        <w:t xml:space="preserve"> </w:t>
      </w:r>
      <w:r w:rsidRPr="00731AD1">
        <w:rPr>
          <w:rFonts w:hint="eastAsia"/>
        </w:rPr>
        <w:t>Глебович</w:t>
      </w:r>
      <w:r>
        <w:t xml:space="preserve"> </w:t>
      </w:r>
      <w:r w:rsidRPr="00731AD1">
        <w:rPr>
          <w:rFonts w:hint="eastAsia"/>
        </w:rPr>
        <w:t>Управление</w:t>
      </w:r>
      <w:r w:rsidRPr="00731AD1">
        <w:t xml:space="preserve"> </w:t>
      </w:r>
      <w:r w:rsidRPr="00731AD1">
        <w:rPr>
          <w:rFonts w:hint="eastAsia"/>
        </w:rPr>
        <w:t>вторичными</w:t>
      </w:r>
      <w:r w:rsidRPr="00731AD1">
        <w:t xml:space="preserve"> </w:t>
      </w:r>
      <w:r w:rsidRPr="00731AD1">
        <w:rPr>
          <w:rFonts w:hint="eastAsia"/>
        </w:rPr>
        <w:t>материальными</w:t>
      </w:r>
      <w:r w:rsidRPr="00731AD1">
        <w:t xml:space="preserve"> </w:t>
      </w:r>
      <w:r w:rsidRPr="00731AD1">
        <w:rPr>
          <w:rFonts w:hint="eastAsia"/>
        </w:rPr>
        <w:t>ресурсами</w:t>
      </w:r>
      <w:r w:rsidRPr="00731AD1">
        <w:t xml:space="preserve"> </w:t>
      </w:r>
      <w:r w:rsidRPr="00731AD1">
        <w:rPr>
          <w:rFonts w:hint="eastAsia"/>
        </w:rPr>
        <w:t>как</w:t>
      </w:r>
      <w:r w:rsidRPr="00731AD1">
        <w:t xml:space="preserve"> </w:t>
      </w:r>
      <w:r w:rsidRPr="00731AD1">
        <w:rPr>
          <w:rFonts w:hint="eastAsia"/>
        </w:rPr>
        <w:t>фактор</w:t>
      </w:r>
      <w:r w:rsidRPr="00731AD1">
        <w:t xml:space="preserve"> </w:t>
      </w:r>
      <w:r w:rsidRPr="00731AD1">
        <w:rPr>
          <w:rFonts w:hint="eastAsia"/>
        </w:rPr>
        <w:t>регионального</w:t>
      </w:r>
      <w:r w:rsidRPr="00731AD1">
        <w:t xml:space="preserve"> </w:t>
      </w:r>
      <w:r w:rsidRPr="00731AD1">
        <w:rPr>
          <w:rFonts w:hint="eastAsia"/>
        </w:rPr>
        <w:t>развития</w:t>
      </w:r>
    </w:p>
    <w:p w14:paraId="18C2B303" w14:textId="77777777" w:rsidR="00731AD1" w:rsidRDefault="00731AD1" w:rsidP="00731AD1">
      <w:r>
        <w:rPr>
          <w:rFonts w:hint="eastAsia"/>
        </w:rPr>
        <w:t>ОГЛАВЛЕНИЕ</w:t>
      </w:r>
      <w:r>
        <w:t xml:space="preserve"> </w:t>
      </w:r>
      <w:r>
        <w:rPr>
          <w:rFonts w:hint="eastAsia"/>
        </w:rPr>
        <w:t>ДИССЕРТАЦИИ</w:t>
      </w:r>
    </w:p>
    <w:p w14:paraId="005A43F9" w14:textId="77777777" w:rsidR="00731AD1" w:rsidRDefault="00731AD1" w:rsidP="00731AD1">
      <w:r>
        <w:rPr>
          <w:rFonts w:hint="eastAsia"/>
        </w:rPr>
        <w:t>кандидат</w:t>
      </w:r>
      <w:r>
        <w:t xml:space="preserve"> </w:t>
      </w:r>
      <w:r>
        <w:rPr>
          <w:rFonts w:hint="eastAsia"/>
        </w:rPr>
        <w:t>наук</w:t>
      </w:r>
      <w:r>
        <w:t xml:space="preserve"> </w:t>
      </w:r>
      <w:r>
        <w:rPr>
          <w:rFonts w:hint="eastAsia"/>
        </w:rPr>
        <w:t>Венгерцев</w:t>
      </w:r>
      <w:r>
        <w:t xml:space="preserve"> </w:t>
      </w:r>
      <w:r>
        <w:rPr>
          <w:rFonts w:hint="eastAsia"/>
        </w:rPr>
        <w:t>Владимир</w:t>
      </w:r>
      <w:r>
        <w:t xml:space="preserve"> </w:t>
      </w:r>
      <w:r>
        <w:rPr>
          <w:rFonts w:hint="eastAsia"/>
        </w:rPr>
        <w:t>Глебович</w:t>
      </w:r>
    </w:p>
    <w:p w14:paraId="21EE5EAE" w14:textId="77777777" w:rsidR="00731AD1" w:rsidRDefault="00731AD1" w:rsidP="00731AD1">
      <w:r>
        <w:rPr>
          <w:rFonts w:hint="eastAsia"/>
        </w:rPr>
        <w:t>ВВЕДЕНИЕ</w:t>
      </w:r>
    </w:p>
    <w:p w14:paraId="50B30E08" w14:textId="77777777" w:rsidR="00731AD1" w:rsidRDefault="00731AD1" w:rsidP="00731AD1"/>
    <w:p w14:paraId="002E2273" w14:textId="77777777" w:rsidR="00731AD1" w:rsidRDefault="00731AD1" w:rsidP="00731AD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ВТОРИЧНЫМИ</w:t>
      </w:r>
      <w:r>
        <w:t xml:space="preserve"> </w:t>
      </w:r>
      <w:r>
        <w:rPr>
          <w:rFonts w:hint="eastAsia"/>
        </w:rPr>
        <w:t>МАТЕРИАЛЬНЫМИ</w:t>
      </w:r>
      <w:r>
        <w:t xml:space="preserve"> </w:t>
      </w:r>
      <w:r>
        <w:rPr>
          <w:rFonts w:hint="eastAsia"/>
        </w:rPr>
        <w:t>РЕСУРСАМИ</w:t>
      </w:r>
    </w:p>
    <w:p w14:paraId="04EC4B94" w14:textId="77777777" w:rsidR="00731AD1" w:rsidRDefault="00731AD1" w:rsidP="00731AD1"/>
    <w:p w14:paraId="781C3046" w14:textId="77777777" w:rsidR="00731AD1" w:rsidRDefault="00731AD1" w:rsidP="00731AD1">
      <w:r>
        <w:t xml:space="preserve">1.1. </w:t>
      </w:r>
      <w:r>
        <w:rPr>
          <w:rFonts w:hint="eastAsia"/>
        </w:rPr>
        <w:t>Экологические</w:t>
      </w:r>
      <w:r>
        <w:t xml:space="preserve"> </w:t>
      </w:r>
      <w:r>
        <w:rPr>
          <w:rFonts w:hint="eastAsia"/>
        </w:rPr>
        <w:t>проблемы</w:t>
      </w:r>
      <w:r>
        <w:t xml:space="preserve"> </w:t>
      </w:r>
      <w:r>
        <w:rPr>
          <w:rFonts w:hint="eastAsia"/>
        </w:rPr>
        <w:t>регионального</w:t>
      </w:r>
      <w:r>
        <w:t xml:space="preserve"> </w:t>
      </w:r>
      <w:r>
        <w:rPr>
          <w:rFonts w:hint="eastAsia"/>
        </w:rPr>
        <w:t>развития</w:t>
      </w:r>
    </w:p>
    <w:p w14:paraId="6C74EEE4" w14:textId="77777777" w:rsidR="00731AD1" w:rsidRDefault="00731AD1" w:rsidP="00731AD1"/>
    <w:p w14:paraId="5CFD8575" w14:textId="77777777" w:rsidR="00731AD1" w:rsidRDefault="00731AD1" w:rsidP="00731AD1">
      <w:r>
        <w:t xml:space="preserve">1.2 </w:t>
      </w:r>
      <w:r>
        <w:rPr>
          <w:rFonts w:hint="eastAsia"/>
        </w:rPr>
        <w:t>Обращение</w:t>
      </w:r>
      <w:r>
        <w:t xml:space="preserve"> </w:t>
      </w:r>
      <w:r>
        <w:rPr>
          <w:rFonts w:hint="eastAsia"/>
        </w:rPr>
        <w:t>отходов</w:t>
      </w:r>
      <w:r>
        <w:t xml:space="preserve"> </w:t>
      </w:r>
      <w:r>
        <w:rPr>
          <w:rFonts w:hint="eastAsia"/>
        </w:rPr>
        <w:t>в</w:t>
      </w:r>
      <w:r>
        <w:t xml:space="preserve"> </w:t>
      </w:r>
      <w:r>
        <w:rPr>
          <w:rFonts w:hint="eastAsia"/>
        </w:rPr>
        <w:t>региональной</w:t>
      </w:r>
      <w:r>
        <w:t xml:space="preserve"> </w:t>
      </w:r>
      <w:r>
        <w:rPr>
          <w:rFonts w:hint="eastAsia"/>
        </w:rPr>
        <w:t>эколого</w:t>
      </w:r>
      <w:r>
        <w:t>-</w:t>
      </w:r>
      <w:r>
        <w:rPr>
          <w:rFonts w:hint="eastAsia"/>
        </w:rPr>
        <w:t>экономической</w:t>
      </w:r>
      <w:r>
        <w:t xml:space="preserve"> </w:t>
      </w:r>
      <w:r>
        <w:rPr>
          <w:rFonts w:hint="eastAsia"/>
        </w:rPr>
        <w:t>системе</w:t>
      </w:r>
    </w:p>
    <w:p w14:paraId="04F5B140" w14:textId="77777777" w:rsidR="00731AD1" w:rsidRDefault="00731AD1" w:rsidP="00731AD1"/>
    <w:p w14:paraId="609D8C43" w14:textId="77777777" w:rsidR="00731AD1" w:rsidRDefault="00731AD1" w:rsidP="00731AD1">
      <w:r>
        <w:t xml:space="preserve">1.3. </w:t>
      </w:r>
      <w:r>
        <w:rPr>
          <w:rFonts w:hint="eastAsia"/>
        </w:rPr>
        <w:t>Вторичные</w:t>
      </w:r>
      <w:r>
        <w:t xml:space="preserve"> </w:t>
      </w:r>
      <w:r>
        <w:rPr>
          <w:rFonts w:hint="eastAsia"/>
        </w:rPr>
        <w:t>материальные</w:t>
      </w:r>
      <w:r>
        <w:t xml:space="preserve"> </w:t>
      </w:r>
      <w:r>
        <w:rPr>
          <w:rFonts w:hint="eastAsia"/>
        </w:rPr>
        <w:t>ресурсы</w:t>
      </w:r>
      <w:r>
        <w:t xml:space="preserve"> </w:t>
      </w:r>
      <w:r>
        <w:rPr>
          <w:rFonts w:hint="eastAsia"/>
        </w:rPr>
        <w:t>в</w:t>
      </w:r>
      <w:r>
        <w:t xml:space="preserve"> </w:t>
      </w:r>
      <w:r>
        <w:rPr>
          <w:rFonts w:hint="eastAsia"/>
        </w:rPr>
        <w:t>системе</w:t>
      </w:r>
      <w:r>
        <w:t xml:space="preserve"> </w:t>
      </w:r>
      <w:r>
        <w:rPr>
          <w:rFonts w:hint="eastAsia"/>
        </w:rPr>
        <w:t>регионального</w:t>
      </w:r>
      <w:r>
        <w:t xml:space="preserve"> </w:t>
      </w:r>
      <w:r>
        <w:rPr>
          <w:rFonts w:hint="eastAsia"/>
        </w:rPr>
        <w:t>развития</w:t>
      </w:r>
    </w:p>
    <w:p w14:paraId="171AC008" w14:textId="77777777" w:rsidR="00731AD1" w:rsidRDefault="00731AD1" w:rsidP="00731AD1"/>
    <w:p w14:paraId="7845B6A3" w14:textId="77777777" w:rsidR="00731AD1" w:rsidRDefault="00731AD1" w:rsidP="00731AD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57C9336" w14:textId="77777777" w:rsidR="00731AD1" w:rsidRDefault="00731AD1" w:rsidP="00731AD1"/>
    <w:p w14:paraId="37284C2B" w14:textId="77777777" w:rsidR="00731AD1" w:rsidRDefault="00731AD1" w:rsidP="00731AD1">
      <w:r>
        <w:rPr>
          <w:rFonts w:hint="eastAsia"/>
        </w:rPr>
        <w:t>ГЛАВА</w:t>
      </w:r>
      <w:r>
        <w:t xml:space="preserve"> 2. </w:t>
      </w:r>
      <w:r>
        <w:rPr>
          <w:rFonts w:hint="eastAsia"/>
        </w:rPr>
        <w:t>УПРАВЛЕНИЕ</w:t>
      </w:r>
      <w:r>
        <w:t xml:space="preserve"> </w:t>
      </w:r>
      <w:r>
        <w:rPr>
          <w:rFonts w:hint="eastAsia"/>
        </w:rPr>
        <w:t>ВТОРИЧНЫМИ</w:t>
      </w:r>
      <w:r>
        <w:t xml:space="preserve"> </w:t>
      </w:r>
      <w:r>
        <w:rPr>
          <w:rFonts w:hint="eastAsia"/>
        </w:rPr>
        <w:t>МАТЕРИАЛЬНЫМИ</w:t>
      </w:r>
      <w:r>
        <w:t xml:space="preserve"> </w:t>
      </w:r>
      <w:r>
        <w:rPr>
          <w:rFonts w:hint="eastAsia"/>
        </w:rPr>
        <w:t>РЕСУРСАМИ</w:t>
      </w:r>
      <w:r>
        <w:t xml:space="preserve"> </w:t>
      </w:r>
      <w:r>
        <w:rPr>
          <w:rFonts w:hint="eastAsia"/>
        </w:rPr>
        <w:t>В</w:t>
      </w:r>
      <w:r>
        <w:t xml:space="preserve"> </w:t>
      </w:r>
      <w:r>
        <w:rPr>
          <w:rFonts w:hint="eastAsia"/>
        </w:rPr>
        <w:t>СИСТЕМЕ</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1FFEE763" w14:textId="77777777" w:rsidR="00731AD1" w:rsidRDefault="00731AD1" w:rsidP="00731AD1"/>
    <w:p w14:paraId="10FF8BAC" w14:textId="77777777" w:rsidR="00731AD1" w:rsidRDefault="00731AD1" w:rsidP="00731AD1">
      <w:r>
        <w:t xml:space="preserve">2.1. </w:t>
      </w:r>
      <w:r>
        <w:rPr>
          <w:rFonts w:hint="eastAsia"/>
        </w:rPr>
        <w:t>Обращение</w:t>
      </w:r>
      <w:r>
        <w:t xml:space="preserve"> </w:t>
      </w:r>
      <w:r>
        <w:rPr>
          <w:rFonts w:hint="eastAsia"/>
        </w:rPr>
        <w:t>вторичных</w:t>
      </w:r>
      <w:r>
        <w:t xml:space="preserve"> </w:t>
      </w:r>
      <w:r>
        <w:rPr>
          <w:rFonts w:hint="eastAsia"/>
        </w:rPr>
        <w:t>материальных</w:t>
      </w:r>
      <w:r>
        <w:t xml:space="preserve"> </w:t>
      </w:r>
      <w:r>
        <w:rPr>
          <w:rFonts w:hint="eastAsia"/>
        </w:rPr>
        <w:t>ресурсов</w:t>
      </w:r>
      <w:r>
        <w:t xml:space="preserve"> </w:t>
      </w:r>
      <w:r>
        <w:rPr>
          <w:rFonts w:hint="eastAsia"/>
        </w:rPr>
        <w:t>в</w:t>
      </w:r>
      <w:r>
        <w:t xml:space="preserve"> </w:t>
      </w:r>
      <w:r>
        <w:rPr>
          <w:rFonts w:hint="eastAsia"/>
        </w:rPr>
        <w:t>эколого</w:t>
      </w:r>
      <w:r>
        <w:t>-</w:t>
      </w:r>
      <w:r>
        <w:rPr>
          <w:rFonts w:hint="eastAsia"/>
        </w:rPr>
        <w:t>экономической</w:t>
      </w:r>
      <w:r>
        <w:t xml:space="preserve"> </w:t>
      </w:r>
      <w:r>
        <w:rPr>
          <w:rFonts w:hint="eastAsia"/>
        </w:rPr>
        <w:t>деятельности</w:t>
      </w:r>
      <w:r>
        <w:t xml:space="preserve"> </w:t>
      </w:r>
      <w:r>
        <w:rPr>
          <w:rFonts w:hint="eastAsia"/>
        </w:rPr>
        <w:t>российских</w:t>
      </w:r>
      <w:r>
        <w:t xml:space="preserve"> </w:t>
      </w:r>
      <w:r>
        <w:rPr>
          <w:rFonts w:hint="eastAsia"/>
        </w:rPr>
        <w:t>регионов</w:t>
      </w:r>
    </w:p>
    <w:p w14:paraId="369DFCA2" w14:textId="77777777" w:rsidR="00731AD1" w:rsidRDefault="00731AD1" w:rsidP="00731AD1"/>
    <w:p w14:paraId="65F1A0B3" w14:textId="77777777" w:rsidR="00731AD1" w:rsidRDefault="00731AD1" w:rsidP="00731AD1">
      <w:r>
        <w:t xml:space="preserve">2.2. </w:t>
      </w:r>
      <w:r>
        <w:rPr>
          <w:rFonts w:hint="eastAsia"/>
        </w:rPr>
        <w:t>Государственное</w:t>
      </w:r>
      <w:r>
        <w:t xml:space="preserve"> </w:t>
      </w:r>
      <w:r>
        <w:rPr>
          <w:rFonts w:hint="eastAsia"/>
        </w:rPr>
        <w:t>регулирование</w:t>
      </w:r>
      <w:r>
        <w:t xml:space="preserve"> </w:t>
      </w:r>
      <w:r>
        <w:rPr>
          <w:rFonts w:hint="eastAsia"/>
        </w:rPr>
        <w:t>использования</w:t>
      </w:r>
      <w:r>
        <w:t xml:space="preserve"> </w:t>
      </w:r>
      <w:r>
        <w:rPr>
          <w:rFonts w:hint="eastAsia"/>
        </w:rPr>
        <w:t>вторичных</w:t>
      </w:r>
      <w:r>
        <w:t xml:space="preserve"> </w:t>
      </w:r>
      <w:r>
        <w:rPr>
          <w:rFonts w:hint="eastAsia"/>
        </w:rPr>
        <w:t>материальных</w:t>
      </w:r>
    </w:p>
    <w:p w14:paraId="01AEE8AB" w14:textId="77777777" w:rsidR="00731AD1" w:rsidRDefault="00731AD1" w:rsidP="00731AD1"/>
    <w:p w14:paraId="2E20A258" w14:textId="77777777" w:rsidR="00731AD1" w:rsidRDefault="00731AD1" w:rsidP="00731AD1">
      <w:r>
        <w:rPr>
          <w:rFonts w:hint="eastAsia"/>
        </w:rPr>
        <w:t>ресурсов</w:t>
      </w:r>
    </w:p>
    <w:p w14:paraId="3500C29E" w14:textId="77777777" w:rsidR="00731AD1" w:rsidRDefault="00731AD1" w:rsidP="00731AD1"/>
    <w:p w14:paraId="7936FE2A" w14:textId="77777777" w:rsidR="00731AD1" w:rsidRDefault="00731AD1" w:rsidP="00731AD1">
      <w:r>
        <w:t xml:space="preserve">2.3 </w:t>
      </w:r>
      <w:r>
        <w:rPr>
          <w:rFonts w:hint="eastAsia"/>
        </w:rPr>
        <w:t>Использование</w:t>
      </w:r>
      <w:r>
        <w:t xml:space="preserve"> </w:t>
      </w:r>
      <w:r>
        <w:rPr>
          <w:rFonts w:hint="eastAsia"/>
        </w:rPr>
        <w:t>вторичных</w:t>
      </w:r>
      <w:r>
        <w:t xml:space="preserve"> </w:t>
      </w:r>
      <w:r>
        <w:rPr>
          <w:rFonts w:hint="eastAsia"/>
        </w:rPr>
        <w:t>материальных</w:t>
      </w:r>
      <w:r>
        <w:t xml:space="preserve"> </w:t>
      </w:r>
      <w:r>
        <w:rPr>
          <w:rFonts w:hint="eastAsia"/>
        </w:rPr>
        <w:t>ресурс</w:t>
      </w:r>
      <w:r>
        <w:rPr>
          <w:rFonts w:hint="eastAsia"/>
        </w:rPr>
        <w:lastRenderedPageBreak/>
        <w:t>ов</w:t>
      </w:r>
      <w:r>
        <w:t xml:space="preserve"> </w:t>
      </w:r>
      <w:r>
        <w:rPr>
          <w:rFonts w:hint="eastAsia"/>
        </w:rPr>
        <w:t>в</w:t>
      </w:r>
      <w:r>
        <w:t xml:space="preserve"> </w:t>
      </w:r>
      <w:r>
        <w:rPr>
          <w:rFonts w:hint="eastAsia"/>
        </w:rPr>
        <w:t>условиях</w:t>
      </w:r>
      <w:r>
        <w:t xml:space="preserve"> </w:t>
      </w:r>
      <w:r>
        <w:rPr>
          <w:rFonts w:hint="eastAsia"/>
        </w:rPr>
        <w:t>регионального</w:t>
      </w:r>
    </w:p>
    <w:p w14:paraId="4DC17822" w14:textId="77777777" w:rsidR="00731AD1" w:rsidRDefault="00731AD1" w:rsidP="00731AD1"/>
    <w:p w14:paraId="122A9954" w14:textId="77777777" w:rsidR="00731AD1" w:rsidRDefault="00731AD1" w:rsidP="00731AD1">
      <w:r>
        <w:rPr>
          <w:rFonts w:hint="eastAsia"/>
        </w:rPr>
        <w:t>развития</w:t>
      </w:r>
    </w:p>
    <w:p w14:paraId="0748F15A" w14:textId="77777777" w:rsidR="00731AD1" w:rsidRDefault="00731AD1" w:rsidP="00731AD1"/>
    <w:p w14:paraId="145FC843" w14:textId="77777777" w:rsidR="00731AD1" w:rsidRDefault="00731AD1" w:rsidP="00731AD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9927F84" w14:textId="77777777" w:rsidR="00731AD1" w:rsidRDefault="00731AD1" w:rsidP="00731AD1"/>
    <w:p w14:paraId="4432C83D" w14:textId="77777777" w:rsidR="00731AD1" w:rsidRDefault="00731AD1" w:rsidP="00731AD1">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УПРАВЛЕНИЯ</w:t>
      </w:r>
      <w:r>
        <w:t xml:space="preserve"> </w:t>
      </w:r>
      <w:r>
        <w:rPr>
          <w:rFonts w:hint="eastAsia"/>
        </w:rPr>
        <w:t>ВТОРИЧНЫМИ</w:t>
      </w:r>
      <w:r>
        <w:t xml:space="preserve"> </w:t>
      </w:r>
      <w:r>
        <w:rPr>
          <w:rFonts w:hint="eastAsia"/>
        </w:rPr>
        <w:t>МАТЕРИАЛЬНЫМИ</w:t>
      </w:r>
      <w:r>
        <w:t xml:space="preserve"> </w:t>
      </w:r>
      <w:r>
        <w:rPr>
          <w:rFonts w:hint="eastAsia"/>
        </w:rPr>
        <w:t>РЕСУРСАМИ</w:t>
      </w:r>
    </w:p>
    <w:p w14:paraId="6B38AB77" w14:textId="77777777" w:rsidR="00731AD1" w:rsidRDefault="00731AD1" w:rsidP="00731AD1"/>
    <w:p w14:paraId="7816F63A" w14:textId="77777777" w:rsidR="00731AD1" w:rsidRDefault="00731AD1" w:rsidP="00731AD1">
      <w:r>
        <w:t xml:space="preserve">3.1 </w:t>
      </w:r>
      <w:r>
        <w:rPr>
          <w:rFonts w:hint="eastAsia"/>
        </w:rPr>
        <w:t>Принципы</w:t>
      </w:r>
      <w:r>
        <w:t xml:space="preserve"> </w:t>
      </w:r>
      <w:r>
        <w:rPr>
          <w:rFonts w:hint="eastAsia"/>
        </w:rPr>
        <w:t>совершенствования</w:t>
      </w:r>
      <w:r>
        <w:t xml:space="preserve"> </w:t>
      </w:r>
      <w:r>
        <w:rPr>
          <w:rFonts w:hint="eastAsia"/>
        </w:rPr>
        <w:t>государственного</w:t>
      </w:r>
      <w:r>
        <w:t xml:space="preserve"> </w:t>
      </w:r>
      <w:r>
        <w:rPr>
          <w:rFonts w:hint="eastAsia"/>
        </w:rPr>
        <w:t>регулирования</w:t>
      </w:r>
    </w:p>
    <w:p w14:paraId="23F114F8" w14:textId="77777777" w:rsidR="00731AD1" w:rsidRDefault="00731AD1" w:rsidP="00731AD1"/>
    <w:p w14:paraId="72BE3858" w14:textId="77777777" w:rsidR="00731AD1" w:rsidRDefault="00731AD1" w:rsidP="00731AD1">
      <w:r>
        <w:rPr>
          <w:rFonts w:hint="eastAsia"/>
        </w:rPr>
        <w:t>использования</w:t>
      </w:r>
      <w:r>
        <w:t xml:space="preserve"> </w:t>
      </w:r>
      <w:r>
        <w:rPr>
          <w:rFonts w:hint="eastAsia"/>
        </w:rPr>
        <w:t>вторичных</w:t>
      </w:r>
      <w:r>
        <w:t xml:space="preserve"> </w:t>
      </w:r>
      <w:r>
        <w:rPr>
          <w:rFonts w:hint="eastAsia"/>
        </w:rPr>
        <w:t>материальных</w:t>
      </w:r>
      <w:r>
        <w:t xml:space="preserve"> </w:t>
      </w:r>
      <w:r>
        <w:rPr>
          <w:rFonts w:hint="eastAsia"/>
        </w:rPr>
        <w:t>ресурсов</w:t>
      </w:r>
    </w:p>
    <w:p w14:paraId="06848866" w14:textId="77777777" w:rsidR="00731AD1" w:rsidRDefault="00731AD1" w:rsidP="00731AD1"/>
    <w:p w14:paraId="2571716C" w14:textId="77777777" w:rsidR="00731AD1" w:rsidRDefault="00731AD1" w:rsidP="00731AD1">
      <w:r>
        <w:t xml:space="preserve">3.2. </w:t>
      </w:r>
      <w:r>
        <w:rPr>
          <w:rFonts w:hint="eastAsia"/>
        </w:rPr>
        <w:t>Механизм</w:t>
      </w:r>
      <w:r>
        <w:t xml:space="preserve"> </w:t>
      </w:r>
      <w:r>
        <w:rPr>
          <w:rFonts w:hint="eastAsia"/>
        </w:rPr>
        <w:t>управления</w:t>
      </w:r>
      <w:r>
        <w:t xml:space="preserve"> </w:t>
      </w:r>
      <w:r>
        <w:rPr>
          <w:rFonts w:hint="eastAsia"/>
        </w:rPr>
        <w:t>деятельностью</w:t>
      </w:r>
      <w:r>
        <w:t xml:space="preserve"> </w:t>
      </w:r>
      <w:r>
        <w:rPr>
          <w:rFonts w:hint="eastAsia"/>
        </w:rPr>
        <w:t>по</w:t>
      </w:r>
      <w:r>
        <w:t xml:space="preserve"> </w:t>
      </w:r>
      <w:r>
        <w:rPr>
          <w:rFonts w:hint="eastAsia"/>
        </w:rPr>
        <w:t>использованию</w:t>
      </w:r>
      <w:r>
        <w:t xml:space="preserve"> </w:t>
      </w:r>
      <w:r>
        <w:rPr>
          <w:rFonts w:hint="eastAsia"/>
        </w:rPr>
        <w:t>вторичных</w:t>
      </w:r>
    </w:p>
    <w:p w14:paraId="0C18F0D6" w14:textId="77777777" w:rsidR="00731AD1" w:rsidRDefault="00731AD1" w:rsidP="00731AD1"/>
    <w:p w14:paraId="33DC08DA" w14:textId="77777777" w:rsidR="00731AD1" w:rsidRDefault="00731AD1" w:rsidP="00731AD1">
      <w:r>
        <w:rPr>
          <w:rFonts w:hint="eastAsia"/>
        </w:rPr>
        <w:t>материальных</w:t>
      </w:r>
      <w:r>
        <w:t xml:space="preserve"> </w:t>
      </w:r>
      <w:r>
        <w:rPr>
          <w:rFonts w:hint="eastAsia"/>
        </w:rPr>
        <w:t>ресурсов</w:t>
      </w:r>
    </w:p>
    <w:p w14:paraId="1B4C5523" w14:textId="77777777" w:rsidR="00731AD1" w:rsidRDefault="00731AD1" w:rsidP="00731AD1"/>
    <w:p w14:paraId="5A6ACD32" w14:textId="77777777" w:rsidR="00731AD1" w:rsidRDefault="00731AD1" w:rsidP="00731AD1">
      <w:r>
        <w:t xml:space="preserve">3.3 </w:t>
      </w:r>
      <w:r>
        <w:rPr>
          <w:rFonts w:hint="eastAsia"/>
        </w:rPr>
        <w:t>Оценка</w:t>
      </w:r>
      <w:r>
        <w:t xml:space="preserve"> </w:t>
      </w:r>
      <w:r>
        <w:rPr>
          <w:rFonts w:hint="eastAsia"/>
        </w:rPr>
        <w:t>эффективности</w:t>
      </w:r>
      <w:r>
        <w:t xml:space="preserve"> </w:t>
      </w:r>
      <w:r>
        <w:rPr>
          <w:rFonts w:hint="eastAsia"/>
        </w:rPr>
        <w:t>механизма</w:t>
      </w:r>
      <w:r>
        <w:t xml:space="preserve"> </w:t>
      </w:r>
      <w:r>
        <w:rPr>
          <w:rFonts w:hint="eastAsia"/>
        </w:rPr>
        <w:t>управления</w:t>
      </w:r>
      <w:r>
        <w:t xml:space="preserve"> </w:t>
      </w:r>
      <w:r>
        <w:rPr>
          <w:rFonts w:hint="eastAsia"/>
        </w:rPr>
        <w:t>использованием</w:t>
      </w:r>
      <w:r>
        <w:t xml:space="preserve"> </w:t>
      </w:r>
      <w:r>
        <w:rPr>
          <w:rFonts w:hint="eastAsia"/>
        </w:rPr>
        <w:t>вторичных</w:t>
      </w:r>
    </w:p>
    <w:p w14:paraId="4E4EDAD1" w14:textId="77777777" w:rsidR="00731AD1" w:rsidRDefault="00731AD1" w:rsidP="00731AD1"/>
    <w:p w14:paraId="422D7418" w14:textId="77777777" w:rsidR="00731AD1" w:rsidRDefault="00731AD1" w:rsidP="00731AD1">
      <w:r>
        <w:rPr>
          <w:rFonts w:hint="eastAsia"/>
        </w:rPr>
        <w:t>материальных</w:t>
      </w:r>
      <w:r>
        <w:t xml:space="preserve"> </w:t>
      </w:r>
      <w:r>
        <w:rPr>
          <w:rFonts w:hint="eastAsia"/>
        </w:rPr>
        <w:t>ресурсов</w:t>
      </w:r>
    </w:p>
    <w:p w14:paraId="64CB9355" w14:textId="77777777" w:rsidR="00731AD1" w:rsidRDefault="00731AD1" w:rsidP="00731AD1"/>
    <w:p w14:paraId="70E0232E" w14:textId="77777777" w:rsidR="00731AD1" w:rsidRDefault="00731AD1" w:rsidP="00731AD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1B28CDA" w14:textId="77777777" w:rsidR="00731AD1" w:rsidRDefault="00731AD1" w:rsidP="00731AD1"/>
    <w:p w14:paraId="19D26BD4" w14:textId="77777777" w:rsidR="00731AD1" w:rsidRDefault="00731AD1" w:rsidP="00731AD1">
      <w:r>
        <w:rPr>
          <w:rFonts w:hint="eastAsia"/>
        </w:rPr>
        <w:t>ЗАКЛЮЧЕНИЕ</w:t>
      </w:r>
    </w:p>
    <w:p w14:paraId="387F5552" w14:textId="77777777" w:rsidR="00731AD1" w:rsidRDefault="00731AD1" w:rsidP="00731AD1"/>
    <w:p w14:paraId="07F8F233" w14:textId="77777777" w:rsidR="00731AD1" w:rsidRDefault="00731AD1" w:rsidP="00731AD1">
      <w:r>
        <w:rPr>
          <w:rFonts w:hint="eastAsia"/>
        </w:rPr>
        <w:t>СПИСОК</w:t>
      </w:r>
      <w:r>
        <w:t xml:space="preserve"> </w:t>
      </w:r>
      <w:r>
        <w:rPr>
          <w:rFonts w:hint="eastAsia"/>
        </w:rPr>
        <w:t>ЛИТЕРАТУРЫ</w:t>
      </w:r>
    </w:p>
    <w:p w14:paraId="747045F9" w14:textId="77777777" w:rsidR="00731AD1" w:rsidRDefault="00731AD1" w:rsidP="00731AD1"/>
    <w:p w14:paraId="725329F6" w14:textId="12394B2F" w:rsidR="00731AD1" w:rsidRPr="00731AD1" w:rsidRDefault="00731AD1" w:rsidP="00731AD1">
      <w:r>
        <w:rPr>
          <w:rFonts w:hint="eastAsia"/>
        </w:rPr>
        <w:t>ПРИЛОЖЕНИЯ</w:t>
      </w:r>
    </w:p>
    <w:sectPr w:rsidR="00731AD1" w:rsidRPr="00731AD1" w:rsidSect="00FC77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E6E0" w14:textId="77777777" w:rsidR="00FC7715" w:rsidRDefault="00FC7715">
      <w:pPr>
        <w:spacing w:after="0" w:line="240" w:lineRule="auto"/>
      </w:pPr>
      <w:r>
        <w:separator/>
      </w:r>
    </w:p>
  </w:endnote>
  <w:endnote w:type="continuationSeparator" w:id="0">
    <w:p w14:paraId="234E667B" w14:textId="77777777" w:rsidR="00FC7715" w:rsidRDefault="00FC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088E" w14:textId="77777777" w:rsidR="00FC7715" w:rsidRDefault="00FC7715"/>
    <w:p w14:paraId="37A32812" w14:textId="77777777" w:rsidR="00FC7715" w:rsidRDefault="00FC7715"/>
    <w:p w14:paraId="09451761" w14:textId="77777777" w:rsidR="00FC7715" w:rsidRDefault="00FC7715"/>
    <w:p w14:paraId="3A9E99BD" w14:textId="77777777" w:rsidR="00FC7715" w:rsidRDefault="00FC7715"/>
    <w:p w14:paraId="717CB5A8" w14:textId="77777777" w:rsidR="00FC7715" w:rsidRDefault="00FC7715"/>
    <w:p w14:paraId="5851F19B" w14:textId="77777777" w:rsidR="00FC7715" w:rsidRDefault="00FC7715"/>
    <w:p w14:paraId="5AAE9FA6" w14:textId="77777777" w:rsidR="00FC7715" w:rsidRDefault="00FC77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307C46" wp14:editId="121C5A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6C92E" w14:textId="77777777" w:rsidR="00FC7715" w:rsidRDefault="00FC77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07C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16C92E" w14:textId="77777777" w:rsidR="00FC7715" w:rsidRDefault="00FC77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F830F" w14:textId="77777777" w:rsidR="00FC7715" w:rsidRDefault="00FC7715"/>
    <w:p w14:paraId="51C3DBE5" w14:textId="77777777" w:rsidR="00FC7715" w:rsidRDefault="00FC7715"/>
    <w:p w14:paraId="61D7CD5C" w14:textId="77777777" w:rsidR="00FC7715" w:rsidRDefault="00FC77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D73C9B" wp14:editId="303D02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D9F5D" w14:textId="77777777" w:rsidR="00FC7715" w:rsidRDefault="00FC7715"/>
                          <w:p w14:paraId="270785BC" w14:textId="77777777" w:rsidR="00FC7715" w:rsidRDefault="00FC77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73C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ED9F5D" w14:textId="77777777" w:rsidR="00FC7715" w:rsidRDefault="00FC7715"/>
                    <w:p w14:paraId="270785BC" w14:textId="77777777" w:rsidR="00FC7715" w:rsidRDefault="00FC77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EE3537" w14:textId="77777777" w:rsidR="00FC7715" w:rsidRDefault="00FC7715"/>
    <w:p w14:paraId="037C3CF3" w14:textId="77777777" w:rsidR="00FC7715" w:rsidRDefault="00FC7715">
      <w:pPr>
        <w:rPr>
          <w:sz w:val="2"/>
          <w:szCs w:val="2"/>
        </w:rPr>
      </w:pPr>
    </w:p>
    <w:p w14:paraId="503AF212" w14:textId="77777777" w:rsidR="00FC7715" w:rsidRDefault="00FC7715"/>
    <w:p w14:paraId="0065746F" w14:textId="77777777" w:rsidR="00FC7715" w:rsidRDefault="00FC7715">
      <w:pPr>
        <w:spacing w:after="0" w:line="240" w:lineRule="auto"/>
      </w:pPr>
    </w:p>
  </w:footnote>
  <w:footnote w:type="continuationSeparator" w:id="0">
    <w:p w14:paraId="6B700AA2" w14:textId="77777777" w:rsidR="00FC7715" w:rsidRDefault="00FC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715"/>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14330</TotalTime>
  <Pages>2</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2147</cp:revision>
  <cp:lastPrinted>2009-02-06T05:36:00Z</cp:lastPrinted>
  <dcterms:created xsi:type="dcterms:W3CDTF">2024-04-09T10:20:00Z</dcterms:created>
  <dcterms:modified xsi:type="dcterms:W3CDTF">2024-04-26T08:45:00Z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