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9DED" w14:textId="3462FAAA" w:rsidR="00E06742" w:rsidRDefault="00501DF7" w:rsidP="00501DF7">
      <w:r w:rsidRPr="00501DF7">
        <w:rPr>
          <w:rFonts w:hint="eastAsia"/>
        </w:rPr>
        <w:t>Медведев</w:t>
      </w:r>
      <w:r w:rsidRPr="00501DF7">
        <w:t xml:space="preserve"> </w:t>
      </w:r>
      <w:r w:rsidRPr="00501DF7">
        <w:rPr>
          <w:rFonts w:hint="eastAsia"/>
        </w:rPr>
        <w:t>Василий</w:t>
      </w:r>
      <w:r w:rsidRPr="00501DF7">
        <w:t xml:space="preserve"> </w:t>
      </w:r>
      <w:r w:rsidRPr="00501DF7">
        <w:rPr>
          <w:rFonts w:hint="eastAsia"/>
        </w:rPr>
        <w:t>Михайлович</w:t>
      </w:r>
      <w:r>
        <w:t xml:space="preserve"> </w:t>
      </w:r>
      <w:r w:rsidRPr="00501DF7">
        <w:rPr>
          <w:rFonts w:hint="eastAsia"/>
        </w:rPr>
        <w:t>Управление</w:t>
      </w:r>
      <w:r w:rsidRPr="00501DF7">
        <w:t xml:space="preserve"> </w:t>
      </w:r>
      <w:r w:rsidRPr="00501DF7">
        <w:rPr>
          <w:rFonts w:hint="eastAsia"/>
        </w:rPr>
        <w:t>городской</w:t>
      </w:r>
      <w:r w:rsidRPr="00501DF7">
        <w:t xml:space="preserve"> </w:t>
      </w:r>
      <w:r w:rsidRPr="00501DF7">
        <w:rPr>
          <w:rFonts w:hint="eastAsia"/>
        </w:rPr>
        <w:t>средой</w:t>
      </w:r>
      <w:r w:rsidRPr="00501DF7">
        <w:t xml:space="preserve"> </w:t>
      </w:r>
      <w:r w:rsidRPr="00501DF7">
        <w:rPr>
          <w:rFonts w:hint="eastAsia"/>
        </w:rPr>
        <w:t>в</w:t>
      </w:r>
      <w:r w:rsidRPr="00501DF7">
        <w:t xml:space="preserve"> </w:t>
      </w:r>
      <w:r w:rsidRPr="00501DF7">
        <w:rPr>
          <w:rFonts w:hint="eastAsia"/>
        </w:rPr>
        <w:t>условиях</w:t>
      </w:r>
      <w:r w:rsidRPr="00501DF7">
        <w:t xml:space="preserve"> </w:t>
      </w:r>
      <w:r w:rsidRPr="00501DF7">
        <w:rPr>
          <w:rFonts w:hint="eastAsia"/>
        </w:rPr>
        <w:t>инновационного</w:t>
      </w:r>
      <w:r w:rsidRPr="00501DF7">
        <w:t xml:space="preserve"> </w:t>
      </w:r>
      <w:r w:rsidRPr="00501DF7">
        <w:rPr>
          <w:rFonts w:hint="eastAsia"/>
        </w:rPr>
        <w:t>развития</w:t>
      </w:r>
    </w:p>
    <w:p w14:paraId="7088F692" w14:textId="77777777" w:rsidR="00501DF7" w:rsidRDefault="00501DF7" w:rsidP="00501DF7">
      <w:r>
        <w:rPr>
          <w:rFonts w:hint="eastAsia"/>
        </w:rPr>
        <w:t>ОГЛАВЛЕНИЕ</w:t>
      </w:r>
      <w:r>
        <w:t xml:space="preserve"> </w:t>
      </w:r>
      <w:r>
        <w:rPr>
          <w:rFonts w:hint="eastAsia"/>
        </w:rPr>
        <w:t>ДИССЕРТАЦИИ</w:t>
      </w:r>
    </w:p>
    <w:p w14:paraId="5168320E" w14:textId="77777777" w:rsidR="00501DF7" w:rsidRDefault="00501DF7" w:rsidP="00501DF7">
      <w:r>
        <w:rPr>
          <w:rFonts w:hint="eastAsia"/>
        </w:rPr>
        <w:t>кандидат</w:t>
      </w:r>
      <w:r>
        <w:t xml:space="preserve"> </w:t>
      </w:r>
      <w:r>
        <w:rPr>
          <w:rFonts w:hint="eastAsia"/>
        </w:rPr>
        <w:t>наук</w:t>
      </w:r>
      <w:r>
        <w:t xml:space="preserve"> </w:t>
      </w:r>
      <w:r>
        <w:rPr>
          <w:rFonts w:hint="eastAsia"/>
        </w:rPr>
        <w:t>Медведев</w:t>
      </w:r>
      <w:r>
        <w:t xml:space="preserve"> </w:t>
      </w:r>
      <w:r>
        <w:rPr>
          <w:rFonts w:hint="eastAsia"/>
        </w:rPr>
        <w:t>Василий</w:t>
      </w:r>
      <w:r>
        <w:t xml:space="preserve"> </w:t>
      </w:r>
      <w:r>
        <w:rPr>
          <w:rFonts w:hint="eastAsia"/>
        </w:rPr>
        <w:t>Михайлович</w:t>
      </w:r>
    </w:p>
    <w:p w14:paraId="25551609" w14:textId="77777777" w:rsidR="00501DF7" w:rsidRDefault="00501DF7" w:rsidP="00501DF7">
      <w:r>
        <w:rPr>
          <w:rFonts w:hint="eastAsia"/>
        </w:rPr>
        <w:t>Введение</w:t>
      </w:r>
    </w:p>
    <w:p w14:paraId="4C3B0DAB" w14:textId="77777777" w:rsidR="00501DF7" w:rsidRDefault="00501DF7" w:rsidP="00501DF7"/>
    <w:p w14:paraId="10882E05" w14:textId="77777777" w:rsidR="00501DF7" w:rsidRDefault="00501DF7" w:rsidP="00501DF7">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развитием</w:t>
      </w:r>
      <w:r>
        <w:t xml:space="preserve"> </w:t>
      </w:r>
      <w:r>
        <w:rPr>
          <w:rFonts w:hint="eastAsia"/>
        </w:rPr>
        <w:t>городской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экономики</w:t>
      </w:r>
    </w:p>
    <w:p w14:paraId="535A2193" w14:textId="77777777" w:rsidR="00501DF7" w:rsidRDefault="00501DF7" w:rsidP="00501DF7"/>
    <w:p w14:paraId="43C6E13D" w14:textId="77777777" w:rsidR="00501DF7" w:rsidRDefault="00501DF7" w:rsidP="00501DF7">
      <w:r>
        <w:t xml:space="preserve">1.1. </w:t>
      </w:r>
      <w:r>
        <w:rPr>
          <w:rFonts w:hint="eastAsia"/>
        </w:rPr>
        <w:t>Сущностная</w:t>
      </w:r>
      <w:r>
        <w:t xml:space="preserve"> </w:t>
      </w:r>
      <w:r>
        <w:rPr>
          <w:rFonts w:hint="eastAsia"/>
        </w:rPr>
        <w:t>характеристика</w:t>
      </w:r>
      <w:r>
        <w:t xml:space="preserve"> </w:t>
      </w:r>
      <w:r>
        <w:rPr>
          <w:rFonts w:hint="eastAsia"/>
        </w:rPr>
        <w:t>и</w:t>
      </w:r>
      <w:r>
        <w:t xml:space="preserve"> </w:t>
      </w:r>
      <w:r>
        <w:rPr>
          <w:rFonts w:hint="eastAsia"/>
        </w:rPr>
        <w:t>обоснование</w:t>
      </w:r>
      <w:r>
        <w:t xml:space="preserve"> </w:t>
      </w:r>
      <w:r>
        <w:rPr>
          <w:rFonts w:hint="eastAsia"/>
        </w:rPr>
        <w:t>ключевых</w:t>
      </w:r>
      <w:r>
        <w:t xml:space="preserve"> </w:t>
      </w:r>
      <w:r>
        <w:rPr>
          <w:rFonts w:hint="eastAsia"/>
        </w:rPr>
        <w:t>моделей</w:t>
      </w:r>
      <w:r>
        <w:t xml:space="preserve"> </w:t>
      </w:r>
      <w:r>
        <w:rPr>
          <w:rFonts w:hint="eastAsia"/>
        </w:rPr>
        <w:t>развития</w:t>
      </w:r>
      <w:r>
        <w:t xml:space="preserve"> </w:t>
      </w:r>
      <w:r>
        <w:rPr>
          <w:rFonts w:hint="eastAsia"/>
        </w:rPr>
        <w:t>городской</w:t>
      </w:r>
      <w:r>
        <w:t xml:space="preserve"> </w:t>
      </w:r>
      <w:r>
        <w:rPr>
          <w:rFonts w:hint="eastAsia"/>
        </w:rPr>
        <w:t>среды</w:t>
      </w:r>
    </w:p>
    <w:p w14:paraId="3FBBBD06" w14:textId="77777777" w:rsidR="00501DF7" w:rsidRDefault="00501DF7" w:rsidP="00501DF7"/>
    <w:p w14:paraId="204F5D2F" w14:textId="77777777" w:rsidR="00501DF7" w:rsidRDefault="00501DF7" w:rsidP="00501DF7">
      <w:r>
        <w:t xml:space="preserve">1.2. </w:t>
      </w:r>
      <w:r>
        <w:rPr>
          <w:rFonts w:hint="eastAsia"/>
        </w:rPr>
        <w:t>Принципы</w:t>
      </w:r>
      <w:r>
        <w:t xml:space="preserve"> </w:t>
      </w:r>
      <w:r>
        <w:rPr>
          <w:rFonts w:hint="eastAsia"/>
        </w:rPr>
        <w:t>и</w:t>
      </w:r>
      <w:r>
        <w:t xml:space="preserve"> </w:t>
      </w:r>
      <w:r>
        <w:rPr>
          <w:rFonts w:hint="eastAsia"/>
        </w:rPr>
        <w:t>основные</w:t>
      </w:r>
      <w:r>
        <w:t xml:space="preserve"> </w:t>
      </w:r>
      <w:r>
        <w:rPr>
          <w:rFonts w:hint="eastAsia"/>
        </w:rPr>
        <w:t>элементы</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городской</w:t>
      </w:r>
      <w:r>
        <w:t xml:space="preserve"> </w:t>
      </w:r>
      <w:r>
        <w:rPr>
          <w:rFonts w:hint="eastAsia"/>
        </w:rPr>
        <w:t>среды</w:t>
      </w:r>
    </w:p>
    <w:p w14:paraId="1FB68AED" w14:textId="77777777" w:rsidR="00501DF7" w:rsidRDefault="00501DF7" w:rsidP="00501DF7"/>
    <w:p w14:paraId="38FC5813" w14:textId="77777777" w:rsidR="00501DF7" w:rsidRDefault="00501DF7" w:rsidP="00501DF7">
      <w:r>
        <w:t xml:space="preserve">1.3. </w:t>
      </w:r>
      <w:r>
        <w:rPr>
          <w:rFonts w:hint="eastAsia"/>
        </w:rPr>
        <w:t>Классификационные</w:t>
      </w:r>
      <w:r>
        <w:t xml:space="preserve"> </w:t>
      </w:r>
      <w:r>
        <w:rPr>
          <w:rFonts w:hint="eastAsia"/>
        </w:rPr>
        <w:t>подходы</w:t>
      </w:r>
      <w:r>
        <w:t xml:space="preserve"> </w:t>
      </w:r>
      <w:r>
        <w:rPr>
          <w:rFonts w:hint="eastAsia"/>
        </w:rPr>
        <w:t>и</w:t>
      </w:r>
      <w:r>
        <w:t xml:space="preserve"> </w:t>
      </w:r>
      <w:r>
        <w:rPr>
          <w:rFonts w:hint="eastAsia"/>
        </w:rPr>
        <w:t>оценка</w:t>
      </w:r>
      <w:r>
        <w:t xml:space="preserve"> </w:t>
      </w:r>
      <w:r>
        <w:rPr>
          <w:rFonts w:hint="eastAsia"/>
        </w:rPr>
        <w:t>системы</w:t>
      </w:r>
      <w:r>
        <w:t xml:space="preserve"> </w:t>
      </w:r>
      <w:r>
        <w:rPr>
          <w:rFonts w:hint="eastAsia"/>
        </w:rPr>
        <w:t>ограничений</w:t>
      </w:r>
      <w:r>
        <w:t xml:space="preserve"> </w:t>
      </w:r>
      <w:r>
        <w:rPr>
          <w:rFonts w:hint="eastAsia"/>
        </w:rPr>
        <w:t>в</w:t>
      </w:r>
      <w:r>
        <w:t xml:space="preserve"> </w:t>
      </w:r>
      <w:r>
        <w:rPr>
          <w:rFonts w:hint="eastAsia"/>
        </w:rPr>
        <w:t>условиях</w:t>
      </w:r>
      <w:r>
        <w:t xml:space="preserve"> </w:t>
      </w:r>
      <w:r>
        <w:rPr>
          <w:rFonts w:hint="eastAsia"/>
        </w:rPr>
        <w:t>управления</w:t>
      </w:r>
      <w:r>
        <w:t xml:space="preserve"> </w:t>
      </w:r>
      <w:r>
        <w:rPr>
          <w:rFonts w:hint="eastAsia"/>
        </w:rPr>
        <w:t>сервисно</w:t>
      </w:r>
      <w:r>
        <w:t>-</w:t>
      </w:r>
      <w:r>
        <w:rPr>
          <w:rFonts w:hint="eastAsia"/>
        </w:rPr>
        <w:t>ориентированной</w:t>
      </w:r>
      <w:r>
        <w:t xml:space="preserve"> </w:t>
      </w:r>
      <w:r>
        <w:rPr>
          <w:rFonts w:hint="eastAsia"/>
        </w:rPr>
        <w:t>моделью</w:t>
      </w:r>
      <w:r>
        <w:t xml:space="preserve"> </w:t>
      </w:r>
      <w:r>
        <w:rPr>
          <w:rFonts w:hint="eastAsia"/>
        </w:rPr>
        <w:t>развития</w:t>
      </w:r>
      <w:r>
        <w:t xml:space="preserve"> </w:t>
      </w:r>
      <w:r>
        <w:rPr>
          <w:rFonts w:hint="eastAsia"/>
        </w:rPr>
        <w:t>городской</w:t>
      </w:r>
      <w:r>
        <w:t xml:space="preserve"> </w:t>
      </w:r>
      <w:r>
        <w:rPr>
          <w:rFonts w:hint="eastAsia"/>
        </w:rPr>
        <w:t>среды</w:t>
      </w:r>
    </w:p>
    <w:p w14:paraId="43CBB0A9" w14:textId="77777777" w:rsidR="00501DF7" w:rsidRDefault="00501DF7" w:rsidP="00501DF7"/>
    <w:p w14:paraId="7845227A" w14:textId="77777777" w:rsidR="00501DF7" w:rsidRDefault="00501DF7" w:rsidP="00501DF7">
      <w:r>
        <w:t xml:space="preserve">2. </w:t>
      </w:r>
      <w:r>
        <w:rPr>
          <w:rFonts w:hint="eastAsia"/>
        </w:rPr>
        <w:t>Повышение</w:t>
      </w:r>
      <w:r>
        <w:t xml:space="preserve"> </w:t>
      </w:r>
      <w:r>
        <w:rPr>
          <w:rFonts w:hint="eastAsia"/>
        </w:rPr>
        <w:t>эффективности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развитием</w:t>
      </w:r>
      <w:r>
        <w:t xml:space="preserve"> </w:t>
      </w:r>
      <w:r>
        <w:rPr>
          <w:rFonts w:hint="eastAsia"/>
        </w:rPr>
        <w:t>городской</w:t>
      </w:r>
      <w:r>
        <w:t xml:space="preserve"> </w:t>
      </w:r>
      <w:r>
        <w:rPr>
          <w:rFonts w:hint="eastAsia"/>
        </w:rPr>
        <w:t>среды</w:t>
      </w:r>
    </w:p>
    <w:p w14:paraId="0F488F6B" w14:textId="77777777" w:rsidR="00501DF7" w:rsidRDefault="00501DF7" w:rsidP="00501DF7"/>
    <w:p w14:paraId="6DB2C154" w14:textId="77777777" w:rsidR="00501DF7" w:rsidRDefault="00501DF7" w:rsidP="00501DF7">
      <w:r>
        <w:t xml:space="preserve">2.1.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структурой</w:t>
      </w:r>
      <w:r>
        <w:t xml:space="preserve"> </w:t>
      </w:r>
      <w:r>
        <w:rPr>
          <w:rFonts w:hint="eastAsia"/>
        </w:rPr>
        <w:t>городской</w:t>
      </w:r>
      <w:r>
        <w:t xml:space="preserve"> </w:t>
      </w:r>
      <w:r>
        <w:rPr>
          <w:rFonts w:hint="eastAsia"/>
        </w:rPr>
        <w:t>среды</w:t>
      </w:r>
      <w:r>
        <w:t xml:space="preserve"> </w:t>
      </w:r>
      <w:r>
        <w:rPr>
          <w:rFonts w:hint="eastAsia"/>
        </w:rPr>
        <w:t>и</w:t>
      </w:r>
      <w:r>
        <w:t xml:space="preserve"> </w:t>
      </w:r>
      <w:r>
        <w:rPr>
          <w:rFonts w:hint="eastAsia"/>
        </w:rPr>
        <w:t>ее</w:t>
      </w:r>
      <w:r>
        <w:t xml:space="preserve"> </w:t>
      </w:r>
      <w:r>
        <w:rPr>
          <w:rFonts w:hint="eastAsia"/>
        </w:rPr>
        <w:t>элементами</w:t>
      </w:r>
    </w:p>
    <w:p w14:paraId="7DAF9BF6" w14:textId="77777777" w:rsidR="00501DF7" w:rsidRDefault="00501DF7" w:rsidP="00501DF7"/>
    <w:p w14:paraId="54FF34A9" w14:textId="77777777" w:rsidR="00501DF7" w:rsidRDefault="00501DF7" w:rsidP="00501DF7">
      <w:r>
        <w:t xml:space="preserve">2.2. </w:t>
      </w:r>
      <w:r>
        <w:rPr>
          <w:rFonts w:hint="eastAsia"/>
        </w:rPr>
        <w:t>Совершенствование</w:t>
      </w:r>
      <w:r>
        <w:t xml:space="preserve"> </w:t>
      </w:r>
      <w:r>
        <w:rPr>
          <w:rFonts w:hint="eastAsia"/>
        </w:rPr>
        <w:t>процесса</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городской</w:t>
      </w:r>
      <w:r>
        <w:t xml:space="preserve"> </w:t>
      </w:r>
      <w:r>
        <w:rPr>
          <w:rFonts w:hint="eastAsia"/>
        </w:rPr>
        <w:t>среды</w:t>
      </w:r>
    </w:p>
    <w:p w14:paraId="5D9420D1" w14:textId="77777777" w:rsidR="00501DF7" w:rsidRDefault="00501DF7" w:rsidP="00501DF7"/>
    <w:p w14:paraId="16BBE192" w14:textId="77777777" w:rsidR="00501DF7" w:rsidRDefault="00501DF7" w:rsidP="00501DF7">
      <w:r>
        <w:t xml:space="preserve">2.3.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системы</w:t>
      </w:r>
      <w:r>
        <w:t xml:space="preserve"> </w:t>
      </w:r>
      <w:r>
        <w:rPr>
          <w:rFonts w:hint="eastAsia"/>
        </w:rPr>
        <w:t>подготовки</w:t>
      </w:r>
      <w:r>
        <w:t xml:space="preserve"> </w:t>
      </w:r>
      <w:r>
        <w:rPr>
          <w:rFonts w:hint="eastAsia"/>
        </w:rPr>
        <w:t>кадров</w:t>
      </w:r>
      <w:r>
        <w:t xml:space="preserve"> </w:t>
      </w:r>
      <w:r>
        <w:rPr>
          <w:rFonts w:hint="eastAsia"/>
        </w:rPr>
        <w:t>как</w:t>
      </w:r>
      <w:r>
        <w:t xml:space="preserve"> </w:t>
      </w:r>
      <w:r>
        <w:rPr>
          <w:rFonts w:hint="eastAsia"/>
        </w:rPr>
        <w:t>стратегического</w:t>
      </w:r>
      <w:r>
        <w:t xml:space="preserve"> </w:t>
      </w:r>
      <w:r>
        <w:rPr>
          <w:rFonts w:hint="eastAsia"/>
        </w:rPr>
        <w:t>приоритета</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развитием</w:t>
      </w:r>
      <w:r>
        <w:t xml:space="preserve"> </w:t>
      </w:r>
      <w:r>
        <w:rPr>
          <w:rFonts w:hint="eastAsia"/>
        </w:rPr>
        <w:t>городской</w:t>
      </w:r>
      <w:r>
        <w:t xml:space="preserve"> </w:t>
      </w:r>
      <w:r>
        <w:rPr>
          <w:rFonts w:hint="eastAsia"/>
        </w:rPr>
        <w:t>среды</w:t>
      </w:r>
    </w:p>
    <w:p w14:paraId="40C96A3E" w14:textId="77777777" w:rsidR="00501DF7" w:rsidRDefault="00501DF7" w:rsidP="00501DF7"/>
    <w:p w14:paraId="09FD9BF3" w14:textId="77777777" w:rsidR="00501DF7" w:rsidRDefault="00501DF7" w:rsidP="00501DF7">
      <w:r>
        <w:t>3.</w:t>
      </w:r>
      <w:r>
        <w:rPr>
          <w:rFonts w:hint="eastAsia"/>
        </w:rPr>
        <w:t>Совершенствование</w:t>
      </w:r>
      <w:r>
        <w:t xml:space="preserve"> </w:t>
      </w:r>
      <w:r>
        <w:rPr>
          <w:rFonts w:hint="eastAsia"/>
        </w:rPr>
        <w:t>управления</w:t>
      </w:r>
      <w:r>
        <w:t xml:space="preserve"> </w:t>
      </w:r>
      <w:r>
        <w:rPr>
          <w:rFonts w:hint="eastAsia"/>
        </w:rPr>
        <w:t>развитием</w:t>
      </w:r>
      <w:r>
        <w:t xml:space="preserve"> </w:t>
      </w:r>
      <w:r>
        <w:rPr>
          <w:rFonts w:hint="eastAsia"/>
        </w:rPr>
        <w:t>городской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инновационных</w:t>
      </w:r>
      <w:r>
        <w:t xml:space="preserve"> </w:t>
      </w:r>
      <w:r>
        <w:rPr>
          <w:rFonts w:hint="eastAsia"/>
        </w:rPr>
        <w:t>т</w:t>
      </w:r>
      <w:r>
        <w:rPr>
          <w:rFonts w:hint="eastAsia"/>
        </w:rPr>
        <w:lastRenderedPageBreak/>
        <w:t>ехнологий</w:t>
      </w:r>
    </w:p>
    <w:p w14:paraId="6154816E" w14:textId="77777777" w:rsidR="00501DF7" w:rsidRDefault="00501DF7" w:rsidP="00501DF7"/>
    <w:p w14:paraId="01F65618" w14:textId="77777777" w:rsidR="00501DF7" w:rsidRDefault="00501DF7" w:rsidP="00501DF7">
      <w:r>
        <w:t xml:space="preserve">3.1. </w:t>
      </w:r>
      <w:r>
        <w:rPr>
          <w:rFonts w:hint="eastAsia"/>
        </w:rPr>
        <w:t>Реализация</w:t>
      </w:r>
      <w:r>
        <w:t xml:space="preserve"> </w:t>
      </w:r>
      <w:r>
        <w:rPr>
          <w:rFonts w:hint="eastAsia"/>
        </w:rPr>
        <w:t>концепции</w:t>
      </w:r>
      <w:r>
        <w:t xml:space="preserve"> </w:t>
      </w:r>
      <w:r>
        <w:rPr>
          <w:rFonts w:hint="eastAsia"/>
        </w:rPr>
        <w:t>«</w:t>
      </w:r>
      <w:r>
        <w:rPr>
          <w:rFonts w:hint="eastAsia"/>
        </w:rPr>
        <w:t>Умный</w:t>
      </w:r>
      <w:r>
        <w:t xml:space="preserve"> </w:t>
      </w:r>
      <w:r>
        <w:rPr>
          <w:rFonts w:hint="eastAsia"/>
        </w:rPr>
        <w:t>город</w:t>
      </w:r>
      <w:r>
        <w:rPr>
          <w:rFonts w:hint="eastAsia"/>
        </w:rPr>
        <w:t>»</w:t>
      </w:r>
      <w:r>
        <w:t xml:space="preserve"> </w:t>
      </w:r>
      <w:r>
        <w:rPr>
          <w:rFonts w:hint="eastAsia"/>
        </w:rPr>
        <w:t>в</w:t>
      </w:r>
      <w:r>
        <w:t xml:space="preserve"> </w:t>
      </w:r>
      <w:r>
        <w:rPr>
          <w:rFonts w:hint="eastAsia"/>
        </w:rPr>
        <w:t>РФ</w:t>
      </w:r>
      <w:r>
        <w:t xml:space="preserve"> </w:t>
      </w:r>
      <w:r>
        <w:rPr>
          <w:rFonts w:hint="eastAsia"/>
        </w:rPr>
        <w:t>в</w:t>
      </w:r>
      <w:r>
        <w:t xml:space="preserve"> </w:t>
      </w:r>
      <w:r>
        <w:rPr>
          <w:rFonts w:hint="eastAsia"/>
        </w:rPr>
        <w:t>контексте</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инновационное</w:t>
      </w:r>
      <w:r>
        <w:t xml:space="preserve"> </w:t>
      </w:r>
      <w:r>
        <w:rPr>
          <w:rFonts w:hint="eastAsia"/>
        </w:rPr>
        <w:t>развитие</w:t>
      </w:r>
      <w:r>
        <w:t xml:space="preserve"> </w:t>
      </w:r>
      <w:r>
        <w:rPr>
          <w:rFonts w:hint="eastAsia"/>
        </w:rPr>
        <w:t>городской</w:t>
      </w:r>
      <w:r>
        <w:t xml:space="preserve"> </w:t>
      </w:r>
      <w:r>
        <w:rPr>
          <w:rFonts w:hint="eastAsia"/>
        </w:rPr>
        <w:t>среды</w:t>
      </w:r>
    </w:p>
    <w:p w14:paraId="6251973B" w14:textId="77777777" w:rsidR="00501DF7" w:rsidRDefault="00501DF7" w:rsidP="00501DF7"/>
    <w:p w14:paraId="6F239B55" w14:textId="77777777" w:rsidR="00501DF7" w:rsidRDefault="00501DF7" w:rsidP="00501DF7">
      <w:r>
        <w:t xml:space="preserve">3.2. </w:t>
      </w:r>
      <w:r>
        <w:rPr>
          <w:rFonts w:hint="eastAsia"/>
        </w:rPr>
        <w:t>Развитие</w:t>
      </w:r>
      <w:r>
        <w:t xml:space="preserve"> </w:t>
      </w:r>
      <w:r>
        <w:rPr>
          <w:rFonts w:hint="eastAsia"/>
        </w:rPr>
        <w:t>промышленного</w:t>
      </w:r>
      <w:r>
        <w:t xml:space="preserve"> </w:t>
      </w:r>
      <w:r>
        <w:rPr>
          <w:rFonts w:hint="eastAsia"/>
        </w:rPr>
        <w:t>туризма</w:t>
      </w:r>
      <w:r>
        <w:t xml:space="preserve"> </w:t>
      </w:r>
      <w:r>
        <w:rPr>
          <w:rFonts w:hint="eastAsia"/>
        </w:rPr>
        <w:t>как</w:t>
      </w:r>
      <w:r>
        <w:t xml:space="preserve"> </w:t>
      </w:r>
      <w:r>
        <w:rPr>
          <w:rFonts w:hint="eastAsia"/>
        </w:rPr>
        <w:t>инновационное</w:t>
      </w:r>
      <w:r>
        <w:t xml:space="preserve"> </w:t>
      </w:r>
      <w:r>
        <w:rPr>
          <w:rFonts w:hint="eastAsia"/>
        </w:rPr>
        <w:t>направление</w:t>
      </w:r>
    </w:p>
    <w:p w14:paraId="440B081C" w14:textId="77777777" w:rsidR="00501DF7" w:rsidRDefault="00501DF7" w:rsidP="00501DF7"/>
    <w:p w14:paraId="7642FA4D" w14:textId="77777777" w:rsidR="00501DF7" w:rsidRDefault="00501DF7" w:rsidP="00501DF7">
      <w:r>
        <w:rPr>
          <w:rFonts w:hint="eastAsia"/>
        </w:rPr>
        <w:t>модернизации</w:t>
      </w:r>
      <w:r>
        <w:t xml:space="preserve"> </w:t>
      </w:r>
      <w:r>
        <w:rPr>
          <w:rFonts w:hint="eastAsia"/>
        </w:rPr>
        <w:t>городской</w:t>
      </w:r>
      <w:r>
        <w:t xml:space="preserve"> </w:t>
      </w:r>
      <w:r>
        <w:rPr>
          <w:rFonts w:hint="eastAsia"/>
        </w:rPr>
        <w:t>среды</w:t>
      </w:r>
    </w:p>
    <w:p w14:paraId="02895DE7" w14:textId="77777777" w:rsidR="00501DF7" w:rsidRDefault="00501DF7" w:rsidP="00501DF7"/>
    <w:p w14:paraId="6AE41931" w14:textId="77777777" w:rsidR="00501DF7" w:rsidRDefault="00501DF7" w:rsidP="00501DF7">
      <w:r>
        <w:rPr>
          <w:rFonts w:hint="eastAsia"/>
        </w:rPr>
        <w:t>Заключение</w:t>
      </w:r>
    </w:p>
    <w:p w14:paraId="4BA7686F" w14:textId="77777777" w:rsidR="00501DF7" w:rsidRDefault="00501DF7" w:rsidP="00501DF7"/>
    <w:p w14:paraId="60658A60" w14:textId="705E5000" w:rsidR="00501DF7" w:rsidRPr="00501DF7" w:rsidRDefault="00501DF7" w:rsidP="00501DF7">
      <w:r>
        <w:rPr>
          <w:rFonts w:hint="eastAsia"/>
        </w:rPr>
        <w:t>Библиографический</w:t>
      </w:r>
      <w:r>
        <w:t xml:space="preserve"> </w:t>
      </w:r>
      <w:r>
        <w:rPr>
          <w:rFonts w:hint="eastAsia"/>
        </w:rPr>
        <w:t>список</w:t>
      </w:r>
    </w:p>
    <w:sectPr w:rsidR="00501DF7" w:rsidRPr="00501DF7" w:rsidSect="002D52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FAA2" w14:textId="77777777" w:rsidR="002D5204" w:rsidRDefault="002D5204">
      <w:pPr>
        <w:spacing w:after="0" w:line="240" w:lineRule="auto"/>
      </w:pPr>
      <w:r>
        <w:separator/>
      </w:r>
    </w:p>
  </w:endnote>
  <w:endnote w:type="continuationSeparator" w:id="0">
    <w:p w14:paraId="0A893063" w14:textId="77777777" w:rsidR="002D5204" w:rsidRDefault="002D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8EA4" w14:textId="77777777" w:rsidR="002D5204" w:rsidRDefault="002D5204"/>
    <w:p w14:paraId="75940703" w14:textId="77777777" w:rsidR="002D5204" w:rsidRDefault="002D5204"/>
    <w:p w14:paraId="4ADDEB56" w14:textId="77777777" w:rsidR="002D5204" w:rsidRDefault="002D5204"/>
    <w:p w14:paraId="3E9A15CA" w14:textId="77777777" w:rsidR="002D5204" w:rsidRDefault="002D5204"/>
    <w:p w14:paraId="3842AE2A" w14:textId="77777777" w:rsidR="002D5204" w:rsidRDefault="002D5204"/>
    <w:p w14:paraId="71205B8B" w14:textId="77777777" w:rsidR="002D5204" w:rsidRDefault="002D5204"/>
    <w:p w14:paraId="0164DEFB" w14:textId="77777777" w:rsidR="002D5204" w:rsidRDefault="002D52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F2B8F9" wp14:editId="2AAF1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A13A" w14:textId="77777777" w:rsidR="002D5204" w:rsidRDefault="002D5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2B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3DA13A" w14:textId="77777777" w:rsidR="002D5204" w:rsidRDefault="002D5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CB03DA" w14:textId="77777777" w:rsidR="002D5204" w:rsidRDefault="002D5204"/>
    <w:p w14:paraId="285F6C4F" w14:textId="77777777" w:rsidR="002D5204" w:rsidRDefault="002D5204"/>
    <w:p w14:paraId="6FCAD4D2" w14:textId="77777777" w:rsidR="002D5204" w:rsidRDefault="002D52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60218" wp14:editId="04EB1C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56D6" w14:textId="77777777" w:rsidR="002D5204" w:rsidRDefault="002D5204"/>
                          <w:p w14:paraId="051E24F1" w14:textId="77777777" w:rsidR="002D5204" w:rsidRDefault="002D5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60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6656D6" w14:textId="77777777" w:rsidR="002D5204" w:rsidRDefault="002D5204"/>
                    <w:p w14:paraId="051E24F1" w14:textId="77777777" w:rsidR="002D5204" w:rsidRDefault="002D5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374BC" w14:textId="77777777" w:rsidR="002D5204" w:rsidRDefault="002D5204"/>
    <w:p w14:paraId="43B23CDE" w14:textId="77777777" w:rsidR="002D5204" w:rsidRDefault="002D5204">
      <w:pPr>
        <w:rPr>
          <w:sz w:val="2"/>
          <w:szCs w:val="2"/>
        </w:rPr>
      </w:pPr>
    </w:p>
    <w:p w14:paraId="27D5F20F" w14:textId="77777777" w:rsidR="002D5204" w:rsidRDefault="002D5204"/>
    <w:p w14:paraId="55B3E205" w14:textId="77777777" w:rsidR="002D5204" w:rsidRDefault="002D5204">
      <w:pPr>
        <w:spacing w:after="0" w:line="240" w:lineRule="auto"/>
      </w:pPr>
    </w:p>
  </w:footnote>
  <w:footnote w:type="continuationSeparator" w:id="0">
    <w:p w14:paraId="05D4861A" w14:textId="77777777" w:rsidR="002D5204" w:rsidRDefault="002D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204"/>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8098</TotalTime>
  <Pages>2</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1048</cp:revision>
  <cp:lastPrinted>2009-02-06T05:36:00Z</cp:lastPrinted>
  <dcterms:created xsi:type="dcterms:W3CDTF">2024-04-09T10:20:00Z</dcterms:created>
  <dcterms:modified xsi:type="dcterms:W3CDTF">2024-04-20T19:57:00Z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