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A46D" w14:textId="5F7584F5" w:rsidR="00AF4001" w:rsidRDefault="00C10D55" w:rsidP="00C10D55">
      <w:r w:rsidRPr="00C10D55">
        <w:rPr>
          <w:rFonts w:hint="eastAsia"/>
        </w:rPr>
        <w:t>Кузьмина</w:t>
      </w:r>
      <w:r w:rsidRPr="00C10D55">
        <w:t xml:space="preserve"> </w:t>
      </w:r>
      <w:r w:rsidRPr="00C10D55">
        <w:rPr>
          <w:rFonts w:hint="eastAsia"/>
        </w:rPr>
        <w:t>Наталья</w:t>
      </w:r>
      <w:r w:rsidRPr="00C10D55">
        <w:t xml:space="preserve"> </w:t>
      </w:r>
      <w:r w:rsidRPr="00C10D55">
        <w:rPr>
          <w:rFonts w:hint="eastAsia"/>
        </w:rPr>
        <w:t>Леонидовна</w:t>
      </w:r>
      <w:r>
        <w:t xml:space="preserve"> </w:t>
      </w:r>
      <w:r w:rsidRPr="00C10D55">
        <w:rPr>
          <w:rFonts w:hint="eastAsia"/>
        </w:rPr>
        <w:t>Развитие</w:t>
      </w:r>
      <w:r w:rsidRPr="00C10D55">
        <w:t xml:space="preserve"> </w:t>
      </w:r>
      <w:r w:rsidRPr="00C10D55">
        <w:rPr>
          <w:rFonts w:hint="eastAsia"/>
        </w:rPr>
        <w:t>локальных</w:t>
      </w:r>
      <w:r w:rsidRPr="00C10D55">
        <w:t xml:space="preserve"> </w:t>
      </w:r>
      <w:r w:rsidRPr="00C10D55">
        <w:rPr>
          <w:rFonts w:hint="eastAsia"/>
        </w:rPr>
        <w:t>продовольственных</w:t>
      </w:r>
      <w:r w:rsidRPr="00C10D55">
        <w:t xml:space="preserve"> </w:t>
      </w:r>
      <w:r w:rsidRPr="00C10D55">
        <w:rPr>
          <w:rFonts w:hint="eastAsia"/>
        </w:rPr>
        <w:t>рынков</w:t>
      </w:r>
      <w:r w:rsidRPr="00C10D55">
        <w:t xml:space="preserve"> </w:t>
      </w:r>
      <w:r w:rsidRPr="00C10D55">
        <w:rPr>
          <w:rFonts w:hint="eastAsia"/>
        </w:rPr>
        <w:t>промышленно</w:t>
      </w:r>
      <w:r w:rsidRPr="00C10D55">
        <w:t>-</w:t>
      </w:r>
      <w:r w:rsidRPr="00C10D55">
        <w:rPr>
          <w:rFonts w:hint="eastAsia"/>
        </w:rPr>
        <w:t>аграрного</w:t>
      </w:r>
      <w:r w:rsidRPr="00C10D55">
        <w:t xml:space="preserve"> </w:t>
      </w:r>
      <w:r w:rsidRPr="00C10D55">
        <w:rPr>
          <w:rFonts w:hint="eastAsia"/>
        </w:rPr>
        <w:t>региона</w:t>
      </w:r>
      <w:r w:rsidRPr="00C10D55">
        <w:t xml:space="preserve"> </w:t>
      </w:r>
      <w:r w:rsidRPr="00C10D55">
        <w:rPr>
          <w:rFonts w:hint="eastAsia"/>
        </w:rPr>
        <w:t>в</w:t>
      </w:r>
      <w:r w:rsidRPr="00C10D55">
        <w:t xml:space="preserve"> </w:t>
      </w:r>
      <w:r w:rsidRPr="00C10D55">
        <w:rPr>
          <w:rFonts w:hint="eastAsia"/>
        </w:rPr>
        <w:t>условиях</w:t>
      </w:r>
      <w:r w:rsidRPr="00C10D55">
        <w:t xml:space="preserve"> </w:t>
      </w:r>
      <w:r w:rsidRPr="00C10D55">
        <w:rPr>
          <w:rFonts w:hint="eastAsia"/>
        </w:rPr>
        <w:t>межмуниципальной</w:t>
      </w:r>
      <w:r w:rsidRPr="00C10D55">
        <w:t xml:space="preserve"> </w:t>
      </w:r>
      <w:r w:rsidRPr="00C10D55">
        <w:rPr>
          <w:rFonts w:hint="eastAsia"/>
        </w:rPr>
        <w:t>социально</w:t>
      </w:r>
      <w:r w:rsidRPr="00C10D55">
        <w:t>-</w:t>
      </w:r>
      <w:r w:rsidRPr="00C10D55">
        <w:rPr>
          <w:rFonts w:hint="eastAsia"/>
        </w:rPr>
        <w:t>экономической</w:t>
      </w:r>
      <w:r w:rsidRPr="00C10D55">
        <w:t xml:space="preserve"> </w:t>
      </w:r>
      <w:r w:rsidRPr="00C10D55">
        <w:rPr>
          <w:rFonts w:hint="eastAsia"/>
        </w:rPr>
        <w:t>дифференциации</w:t>
      </w:r>
    </w:p>
    <w:p w14:paraId="74FFD1EE" w14:textId="77777777" w:rsidR="00C10D55" w:rsidRDefault="00C10D55" w:rsidP="00C10D55">
      <w:r>
        <w:rPr>
          <w:rFonts w:hint="eastAsia"/>
        </w:rPr>
        <w:t>ОГЛАВЛЕНИЕ</w:t>
      </w:r>
      <w:r>
        <w:t xml:space="preserve"> </w:t>
      </w:r>
      <w:r>
        <w:rPr>
          <w:rFonts w:hint="eastAsia"/>
        </w:rPr>
        <w:t>ДИССЕРТАЦИИ</w:t>
      </w:r>
    </w:p>
    <w:p w14:paraId="15259B30" w14:textId="77777777" w:rsidR="00C10D55" w:rsidRDefault="00C10D55" w:rsidP="00C10D55">
      <w:r>
        <w:rPr>
          <w:rFonts w:hint="eastAsia"/>
        </w:rPr>
        <w:t>кандидат</w:t>
      </w:r>
      <w:r>
        <w:t xml:space="preserve"> </w:t>
      </w:r>
      <w:r>
        <w:rPr>
          <w:rFonts w:hint="eastAsia"/>
        </w:rPr>
        <w:t>наук</w:t>
      </w:r>
      <w:r>
        <w:t xml:space="preserve"> </w:t>
      </w:r>
      <w:r>
        <w:rPr>
          <w:rFonts w:hint="eastAsia"/>
        </w:rPr>
        <w:t>Кузьмина</w:t>
      </w:r>
      <w:r>
        <w:t xml:space="preserve"> </w:t>
      </w:r>
      <w:r>
        <w:rPr>
          <w:rFonts w:hint="eastAsia"/>
        </w:rPr>
        <w:t>Наталья</w:t>
      </w:r>
      <w:r>
        <w:t xml:space="preserve"> </w:t>
      </w:r>
      <w:r>
        <w:rPr>
          <w:rFonts w:hint="eastAsia"/>
        </w:rPr>
        <w:t>Леонидовна</w:t>
      </w:r>
    </w:p>
    <w:p w14:paraId="5EBF4080" w14:textId="77777777" w:rsidR="00C10D55" w:rsidRDefault="00C10D55" w:rsidP="00C10D55">
      <w:r>
        <w:rPr>
          <w:rFonts w:hint="eastAsia"/>
        </w:rPr>
        <w:t>Введение</w:t>
      </w:r>
    </w:p>
    <w:p w14:paraId="6A1A53F3" w14:textId="77777777" w:rsidR="00C10D55" w:rsidRDefault="00C10D55" w:rsidP="00C10D55"/>
    <w:p w14:paraId="0F138F3C" w14:textId="77777777" w:rsidR="00C10D55" w:rsidRDefault="00C10D55" w:rsidP="00C10D55">
      <w:r>
        <w:t xml:space="preserve">1 </w:t>
      </w:r>
      <w:r>
        <w:rPr>
          <w:rFonts w:hint="eastAsia"/>
        </w:rPr>
        <w:t>Теоретические</w:t>
      </w:r>
      <w:r>
        <w:t xml:space="preserve"> </w:t>
      </w:r>
      <w:r>
        <w:rPr>
          <w:rFonts w:hint="eastAsia"/>
        </w:rPr>
        <w:t>положения</w:t>
      </w:r>
      <w:r>
        <w:t xml:space="preserve"> </w:t>
      </w:r>
      <w:r>
        <w:rPr>
          <w:rFonts w:hint="eastAsia"/>
        </w:rPr>
        <w:t>развития</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r>
        <w:t xml:space="preserve"> </w:t>
      </w:r>
      <w:r>
        <w:rPr>
          <w:rFonts w:hint="eastAsia"/>
        </w:rPr>
        <w:t>в</w:t>
      </w:r>
      <w:r>
        <w:t xml:space="preserve"> </w:t>
      </w:r>
      <w:r>
        <w:rPr>
          <w:rFonts w:hint="eastAsia"/>
        </w:rPr>
        <w:t>условиях</w:t>
      </w:r>
    </w:p>
    <w:p w14:paraId="7C6AB13B" w14:textId="77777777" w:rsidR="00C10D55" w:rsidRDefault="00C10D55" w:rsidP="00C10D55"/>
    <w:p w14:paraId="241E2CBB" w14:textId="77777777" w:rsidR="00C10D55" w:rsidRDefault="00C10D55" w:rsidP="00C10D55">
      <w:r>
        <w:rPr>
          <w:rFonts w:hint="eastAsia"/>
        </w:rPr>
        <w:t>межмуниципальной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34A6C4FF" w14:textId="77777777" w:rsidR="00C10D55" w:rsidRDefault="00C10D55" w:rsidP="00C10D55"/>
    <w:p w14:paraId="7CE033EA" w14:textId="77777777" w:rsidR="00C10D55" w:rsidRDefault="00C10D55" w:rsidP="00C10D55">
      <w:r>
        <w:t xml:space="preserve">1.1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пространственной</w:t>
      </w:r>
      <w:r>
        <w:t xml:space="preserve"> </w:t>
      </w:r>
      <w:r>
        <w:rPr>
          <w:rFonts w:hint="eastAsia"/>
        </w:rPr>
        <w:t>неравномерности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регионов</w:t>
      </w:r>
      <w:r>
        <w:t xml:space="preserve"> </w:t>
      </w:r>
      <w:r>
        <w:rPr>
          <w:rFonts w:hint="eastAsia"/>
        </w:rPr>
        <w:t>и</w:t>
      </w:r>
      <w:r>
        <w:t xml:space="preserve"> </w:t>
      </w:r>
      <w:r>
        <w:rPr>
          <w:rFonts w:hint="eastAsia"/>
        </w:rPr>
        <w:t>их</w:t>
      </w:r>
      <w:r>
        <w:t xml:space="preserve"> </w:t>
      </w:r>
      <w:r>
        <w:rPr>
          <w:rFonts w:hint="eastAsia"/>
        </w:rPr>
        <w:t>типологии</w:t>
      </w:r>
    </w:p>
    <w:p w14:paraId="40348A93" w14:textId="77777777" w:rsidR="00C10D55" w:rsidRDefault="00C10D55" w:rsidP="00C10D55"/>
    <w:p w14:paraId="3AB4F8E7" w14:textId="77777777" w:rsidR="00C10D55" w:rsidRDefault="00C10D55" w:rsidP="00C10D55">
      <w:r>
        <w:t xml:space="preserve">1.2 </w:t>
      </w:r>
      <w:r>
        <w:rPr>
          <w:rFonts w:hint="eastAsia"/>
        </w:rPr>
        <w:t>Сущность</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межмуниципальной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4BBD850B" w14:textId="77777777" w:rsidR="00C10D55" w:rsidRDefault="00C10D55" w:rsidP="00C10D55"/>
    <w:p w14:paraId="40A5C9A4" w14:textId="77777777" w:rsidR="00C10D55" w:rsidRDefault="00C10D55" w:rsidP="00C10D55">
      <w:r>
        <w:t xml:space="preserve">1.3 </w:t>
      </w:r>
      <w:r>
        <w:rPr>
          <w:rFonts w:hint="eastAsia"/>
        </w:rPr>
        <w:t>Содержательные</w:t>
      </w:r>
      <w:r>
        <w:t xml:space="preserve"> </w:t>
      </w:r>
      <w:r>
        <w:rPr>
          <w:rFonts w:hint="eastAsia"/>
        </w:rPr>
        <w:t>характеристики</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r>
        <w:t xml:space="preserve"> </w:t>
      </w:r>
      <w:r>
        <w:rPr>
          <w:rFonts w:hint="eastAsia"/>
        </w:rPr>
        <w:t>и</w:t>
      </w:r>
      <w:r>
        <w:t xml:space="preserve"> </w:t>
      </w:r>
      <w:r>
        <w:rPr>
          <w:rFonts w:hint="eastAsia"/>
        </w:rPr>
        <w:t>концептуально</w:t>
      </w:r>
      <w:r>
        <w:t>-</w:t>
      </w:r>
      <w:r>
        <w:rPr>
          <w:rFonts w:hint="eastAsia"/>
        </w:rPr>
        <w:t>логическая</w:t>
      </w:r>
      <w:r>
        <w:t xml:space="preserve"> </w:t>
      </w:r>
      <w:r>
        <w:rPr>
          <w:rFonts w:hint="eastAsia"/>
        </w:rPr>
        <w:t>модель</w:t>
      </w:r>
      <w:r>
        <w:t xml:space="preserve"> </w:t>
      </w:r>
      <w:r>
        <w:rPr>
          <w:rFonts w:hint="eastAsia"/>
        </w:rPr>
        <w:t>управления</w:t>
      </w:r>
      <w:r>
        <w:t xml:space="preserve"> </w:t>
      </w:r>
      <w:r>
        <w:rPr>
          <w:rFonts w:hint="eastAsia"/>
        </w:rPr>
        <w:t>их</w:t>
      </w:r>
      <w:r>
        <w:t xml:space="preserve"> </w:t>
      </w:r>
      <w:r>
        <w:rPr>
          <w:rFonts w:hint="eastAsia"/>
        </w:rPr>
        <w:t>развитием</w:t>
      </w:r>
      <w:r>
        <w:t xml:space="preserve"> </w:t>
      </w:r>
      <w:r>
        <w:rPr>
          <w:rFonts w:hint="eastAsia"/>
        </w:rPr>
        <w:t>в</w:t>
      </w:r>
      <w:r>
        <w:t xml:space="preserve"> </w:t>
      </w:r>
      <w:r>
        <w:rPr>
          <w:rFonts w:hint="eastAsia"/>
        </w:rPr>
        <w:t>условиях</w:t>
      </w:r>
      <w:r>
        <w:t xml:space="preserve"> </w:t>
      </w:r>
      <w:r>
        <w:rPr>
          <w:rFonts w:hint="eastAsia"/>
        </w:rPr>
        <w:t>межмуниципальной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33357FD5" w14:textId="77777777" w:rsidR="00C10D55" w:rsidRDefault="00C10D55" w:rsidP="00C10D55"/>
    <w:p w14:paraId="2675CD65" w14:textId="77777777" w:rsidR="00C10D55" w:rsidRDefault="00C10D55" w:rsidP="00C10D55">
      <w:r>
        <w:t xml:space="preserve">2 </w:t>
      </w:r>
      <w:r>
        <w:rPr>
          <w:rFonts w:hint="eastAsia"/>
        </w:rPr>
        <w:t>Состояние</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r>
        <w:t xml:space="preserve"> </w:t>
      </w:r>
      <w:r>
        <w:rPr>
          <w:rFonts w:hint="eastAsia"/>
        </w:rPr>
        <w:t>промышленно</w:t>
      </w:r>
      <w:r>
        <w:t>-</w:t>
      </w:r>
      <w:r>
        <w:rPr>
          <w:rFonts w:hint="eastAsia"/>
        </w:rPr>
        <w:t>аграрного</w:t>
      </w:r>
      <w:r>
        <w:t xml:space="preserve"> </w:t>
      </w:r>
      <w:r>
        <w:rPr>
          <w:rFonts w:hint="eastAsia"/>
        </w:rPr>
        <w:t>региона</w:t>
      </w:r>
      <w:r>
        <w:t xml:space="preserve"> </w:t>
      </w:r>
      <w:r>
        <w:rPr>
          <w:rFonts w:hint="eastAsia"/>
        </w:rPr>
        <w:t>и</w:t>
      </w:r>
      <w:r>
        <w:t xml:space="preserve"> </w:t>
      </w:r>
      <w:r>
        <w:rPr>
          <w:rFonts w:hint="eastAsia"/>
        </w:rPr>
        <w:t>ос</w:t>
      </w:r>
      <w:r>
        <w:t>-</w:t>
      </w:r>
    </w:p>
    <w:p w14:paraId="10556C51" w14:textId="77777777" w:rsidR="00C10D55" w:rsidRDefault="00C10D55" w:rsidP="00C10D55"/>
    <w:p w14:paraId="382923FC" w14:textId="77777777" w:rsidR="00C10D55" w:rsidRDefault="00C10D55" w:rsidP="00C10D55">
      <w:r>
        <w:rPr>
          <w:rFonts w:hint="eastAsia"/>
        </w:rPr>
        <w:t>новные</w:t>
      </w:r>
      <w:r>
        <w:t xml:space="preserve"> </w:t>
      </w:r>
      <w:r>
        <w:rPr>
          <w:rFonts w:hint="eastAsia"/>
        </w:rPr>
        <w:t>тенденции</w:t>
      </w:r>
      <w:r>
        <w:t xml:space="preserve"> </w:t>
      </w:r>
      <w:r>
        <w:rPr>
          <w:rFonts w:hint="eastAsia"/>
        </w:rPr>
        <w:t>их</w:t>
      </w:r>
      <w:r>
        <w:t xml:space="preserve"> </w:t>
      </w:r>
      <w:r>
        <w:rPr>
          <w:rFonts w:hint="eastAsia"/>
        </w:rPr>
        <w:t>развития</w:t>
      </w:r>
      <w:r>
        <w:t xml:space="preserve"> </w:t>
      </w:r>
      <w:r>
        <w:rPr>
          <w:rFonts w:hint="eastAsia"/>
        </w:rPr>
        <w:t>в</w:t>
      </w:r>
      <w:r>
        <w:t xml:space="preserve"> </w:t>
      </w:r>
      <w:r>
        <w:rPr>
          <w:rFonts w:hint="eastAsia"/>
        </w:rPr>
        <w:t>условиях</w:t>
      </w:r>
      <w:r>
        <w:t xml:space="preserve"> </w:t>
      </w:r>
      <w:r>
        <w:rPr>
          <w:rFonts w:hint="eastAsia"/>
        </w:rPr>
        <w:t>межмуниципальной</w:t>
      </w:r>
      <w:r>
        <w:t xml:space="preserve"> </w:t>
      </w:r>
      <w:r>
        <w:rPr>
          <w:rFonts w:hint="eastAsia"/>
        </w:rPr>
        <w:t>социально</w:t>
      </w:r>
      <w:r>
        <w:t>-</w:t>
      </w:r>
      <w:r>
        <w:rPr>
          <w:rFonts w:hint="eastAsia"/>
        </w:rPr>
        <w:t>экономической</w:t>
      </w:r>
    </w:p>
    <w:p w14:paraId="1D565C1B" w14:textId="77777777" w:rsidR="00C10D55" w:rsidRDefault="00C10D55" w:rsidP="00C10D55"/>
    <w:p w14:paraId="15183E52" w14:textId="77777777" w:rsidR="00C10D55" w:rsidRDefault="00C10D55" w:rsidP="00C10D55">
      <w:r>
        <w:rPr>
          <w:rFonts w:hint="eastAsia"/>
        </w:rPr>
        <w:t>дифференциации</w:t>
      </w:r>
    </w:p>
    <w:p w14:paraId="5E1B8057" w14:textId="77777777" w:rsidR="00C10D55" w:rsidRDefault="00C10D55" w:rsidP="00C10D55"/>
    <w:p w14:paraId="60177E6B" w14:textId="77777777" w:rsidR="00C10D55" w:rsidRDefault="00C10D55" w:rsidP="00C10D55">
      <w:r>
        <w:t xml:space="preserve">2.1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сбалансированности</w:t>
      </w:r>
      <w:r>
        <w:t xml:space="preserve"> </w:t>
      </w:r>
      <w:r>
        <w:rPr>
          <w:rFonts w:hint="eastAsia"/>
        </w:rPr>
        <w:t>пространственного</w:t>
      </w:r>
      <w:r>
        <w:t xml:space="preserve"> </w:t>
      </w:r>
      <w:r>
        <w:rPr>
          <w:rFonts w:hint="eastAsia"/>
        </w:rPr>
        <w:t>развития</w:t>
      </w:r>
      <w:r>
        <w:t xml:space="preserve"> </w:t>
      </w:r>
      <w:r>
        <w:rPr>
          <w:rFonts w:hint="eastAsia"/>
        </w:rPr>
        <w:t>локальных</w:t>
      </w:r>
      <w:r>
        <w:t xml:space="preserve"> </w:t>
      </w:r>
      <w:r>
        <w:rPr>
          <w:rFonts w:hint="eastAsia"/>
        </w:rPr>
        <w:t>продово</w:t>
      </w:r>
      <w:r>
        <w:rPr>
          <w:rFonts w:hint="eastAsia"/>
        </w:rPr>
        <w:lastRenderedPageBreak/>
        <w:t>льственных</w:t>
      </w:r>
      <w:r>
        <w:t xml:space="preserve"> </w:t>
      </w:r>
      <w:r>
        <w:rPr>
          <w:rFonts w:hint="eastAsia"/>
        </w:rPr>
        <w:t>рынков</w:t>
      </w:r>
      <w:r>
        <w:t xml:space="preserve"> </w:t>
      </w:r>
      <w:r>
        <w:rPr>
          <w:rFonts w:hint="eastAsia"/>
        </w:rPr>
        <w:t>региона</w:t>
      </w:r>
      <w:r>
        <w:t xml:space="preserve"> </w:t>
      </w:r>
      <w:r>
        <w:rPr>
          <w:rFonts w:hint="eastAsia"/>
        </w:rPr>
        <w:t>с</w:t>
      </w:r>
      <w:r>
        <w:t xml:space="preserve"> </w:t>
      </w:r>
      <w:r>
        <w:rPr>
          <w:rFonts w:hint="eastAsia"/>
        </w:rPr>
        <w:t>учетом</w:t>
      </w:r>
      <w:r>
        <w:t xml:space="preserve"> </w:t>
      </w:r>
      <w:r>
        <w:rPr>
          <w:rFonts w:hint="eastAsia"/>
        </w:rPr>
        <w:t>межмуниципальной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0059AF88" w14:textId="77777777" w:rsidR="00C10D55" w:rsidRDefault="00C10D55" w:rsidP="00C10D55"/>
    <w:p w14:paraId="0BAFB406" w14:textId="77777777" w:rsidR="00C10D55" w:rsidRDefault="00C10D55" w:rsidP="00C10D55">
      <w:r>
        <w:t xml:space="preserve">2.2 </w:t>
      </w:r>
      <w:r>
        <w:rPr>
          <w:rFonts w:hint="eastAsia"/>
        </w:rPr>
        <w:t>Тенденции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промышленно</w:t>
      </w:r>
      <w:r>
        <w:t>-</w:t>
      </w:r>
      <w:r>
        <w:rPr>
          <w:rFonts w:hint="eastAsia"/>
        </w:rPr>
        <w:t>аграрного</w:t>
      </w:r>
      <w:r>
        <w:t xml:space="preserve"> </w:t>
      </w:r>
      <w:r>
        <w:rPr>
          <w:rFonts w:hint="eastAsia"/>
        </w:rPr>
        <w:t>региона</w:t>
      </w:r>
    </w:p>
    <w:p w14:paraId="6E9A05D2" w14:textId="77777777" w:rsidR="00C10D55" w:rsidRDefault="00C10D55" w:rsidP="00C10D55"/>
    <w:p w14:paraId="25DE47FC" w14:textId="77777777" w:rsidR="00C10D55" w:rsidRDefault="00C10D55" w:rsidP="00C10D55">
      <w:r>
        <w:rPr>
          <w:rFonts w:hint="eastAsia"/>
        </w:rPr>
        <w:t>в</w:t>
      </w:r>
      <w:r>
        <w:t xml:space="preserve"> </w:t>
      </w:r>
      <w:r>
        <w:rPr>
          <w:rFonts w:hint="eastAsia"/>
        </w:rPr>
        <w:t>контексте</w:t>
      </w:r>
      <w:r>
        <w:t xml:space="preserve"> </w:t>
      </w:r>
      <w:r>
        <w:rPr>
          <w:rFonts w:hint="eastAsia"/>
        </w:rPr>
        <w:t>зональной</w:t>
      </w:r>
      <w:r>
        <w:t xml:space="preserve"> </w:t>
      </w:r>
      <w:r>
        <w:rPr>
          <w:rFonts w:hint="eastAsia"/>
        </w:rPr>
        <w:t>поляризации</w:t>
      </w:r>
      <w:r>
        <w:t xml:space="preserve"> </w:t>
      </w:r>
      <w:r>
        <w:rPr>
          <w:rFonts w:hint="eastAsia"/>
        </w:rPr>
        <w:t>экономического</w:t>
      </w:r>
      <w:r>
        <w:t xml:space="preserve"> </w:t>
      </w:r>
      <w:r>
        <w:rPr>
          <w:rFonts w:hint="eastAsia"/>
        </w:rPr>
        <w:t>пространства</w:t>
      </w:r>
    </w:p>
    <w:p w14:paraId="5B7C5F18" w14:textId="77777777" w:rsidR="00C10D55" w:rsidRDefault="00C10D55" w:rsidP="00C10D55"/>
    <w:p w14:paraId="4D58FFAC" w14:textId="77777777" w:rsidR="00C10D55" w:rsidRDefault="00C10D55" w:rsidP="00C10D55">
      <w:r>
        <w:t xml:space="preserve">2.3 </w:t>
      </w:r>
      <w:r>
        <w:rPr>
          <w:rFonts w:hint="eastAsia"/>
        </w:rPr>
        <w:t>Оценка</w:t>
      </w:r>
      <w:r>
        <w:t xml:space="preserve"> </w:t>
      </w:r>
      <w:r>
        <w:rPr>
          <w:rFonts w:hint="eastAsia"/>
        </w:rPr>
        <w:t>территориальных</w:t>
      </w:r>
      <w:r>
        <w:t xml:space="preserve"> </w:t>
      </w:r>
      <w:r>
        <w:rPr>
          <w:rFonts w:hint="eastAsia"/>
        </w:rPr>
        <w:t>особенностей</w:t>
      </w:r>
      <w:r>
        <w:t xml:space="preserve"> </w:t>
      </w:r>
      <w:r>
        <w:rPr>
          <w:rFonts w:hint="eastAsia"/>
        </w:rPr>
        <w:t>функционирования</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r>
        <w:t xml:space="preserve"> </w:t>
      </w:r>
      <w:r>
        <w:rPr>
          <w:rFonts w:hint="eastAsia"/>
        </w:rPr>
        <w:t>промышленно</w:t>
      </w:r>
      <w:r>
        <w:t>-</w:t>
      </w:r>
      <w:r>
        <w:rPr>
          <w:rFonts w:hint="eastAsia"/>
        </w:rPr>
        <w:t>аграрного</w:t>
      </w:r>
      <w:r>
        <w:t xml:space="preserve"> </w:t>
      </w:r>
      <w:r>
        <w:rPr>
          <w:rFonts w:hint="eastAsia"/>
        </w:rPr>
        <w:t>региона</w:t>
      </w:r>
    </w:p>
    <w:p w14:paraId="6A554F29" w14:textId="77777777" w:rsidR="00C10D55" w:rsidRDefault="00C10D55" w:rsidP="00C10D55"/>
    <w:p w14:paraId="65CAC464" w14:textId="77777777" w:rsidR="00C10D55" w:rsidRDefault="00C10D55" w:rsidP="00C10D55">
      <w:r>
        <w:t xml:space="preserve">2.4 </w:t>
      </w:r>
      <w:r>
        <w:rPr>
          <w:rFonts w:hint="eastAsia"/>
        </w:rPr>
        <w:t>Типологизация</w:t>
      </w:r>
      <w:r>
        <w:t xml:space="preserve"> </w:t>
      </w:r>
      <w:r>
        <w:rPr>
          <w:rFonts w:hint="eastAsia"/>
        </w:rPr>
        <w:t>муниципальных</w:t>
      </w:r>
      <w:r>
        <w:t xml:space="preserve"> </w:t>
      </w:r>
      <w:r>
        <w:rPr>
          <w:rFonts w:hint="eastAsia"/>
        </w:rPr>
        <w:t>образований</w:t>
      </w:r>
      <w:r>
        <w:t xml:space="preserve"> </w:t>
      </w:r>
      <w:r>
        <w:rPr>
          <w:rFonts w:hint="eastAsia"/>
        </w:rPr>
        <w:t>промышленно</w:t>
      </w:r>
      <w:r>
        <w:t>-</w:t>
      </w:r>
      <w:r>
        <w:rPr>
          <w:rFonts w:hint="eastAsia"/>
        </w:rPr>
        <w:t>аграрного</w:t>
      </w:r>
      <w:r>
        <w:t xml:space="preserve"> </w:t>
      </w:r>
      <w:r>
        <w:rPr>
          <w:rFonts w:hint="eastAsia"/>
        </w:rPr>
        <w:t>региона</w:t>
      </w:r>
      <w:r>
        <w:t xml:space="preserve"> </w:t>
      </w:r>
      <w:r>
        <w:rPr>
          <w:rFonts w:hint="eastAsia"/>
        </w:rPr>
        <w:t>по</w:t>
      </w:r>
      <w:r>
        <w:t xml:space="preserve"> </w:t>
      </w:r>
      <w:r>
        <w:rPr>
          <w:rFonts w:hint="eastAsia"/>
        </w:rPr>
        <w:t>уровню</w:t>
      </w:r>
      <w:r>
        <w:t xml:space="preserve"> </w:t>
      </w:r>
      <w:r>
        <w:rPr>
          <w:rFonts w:hint="eastAsia"/>
        </w:rPr>
        <w:t>развития</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p>
    <w:p w14:paraId="2EDD0AC5" w14:textId="77777777" w:rsidR="00C10D55" w:rsidRDefault="00C10D55" w:rsidP="00C10D55"/>
    <w:p w14:paraId="70F2E441" w14:textId="77777777" w:rsidR="00C10D55" w:rsidRDefault="00C10D55" w:rsidP="00C10D55">
      <w:r>
        <w:t xml:space="preserve">3 </w:t>
      </w:r>
      <w:r>
        <w:rPr>
          <w:rFonts w:hint="eastAsia"/>
        </w:rPr>
        <w:t>Стратегические</w:t>
      </w:r>
      <w:r>
        <w:t xml:space="preserve"> </w:t>
      </w:r>
      <w:r>
        <w:rPr>
          <w:rFonts w:hint="eastAsia"/>
        </w:rPr>
        <w:t>направления</w:t>
      </w:r>
      <w:r>
        <w:t xml:space="preserve"> </w:t>
      </w:r>
      <w:r>
        <w:rPr>
          <w:rFonts w:hint="eastAsia"/>
        </w:rPr>
        <w:t>развития</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r>
        <w:t xml:space="preserve"> </w:t>
      </w:r>
      <w:r>
        <w:rPr>
          <w:rFonts w:hint="eastAsia"/>
        </w:rPr>
        <w:t>промыш</w:t>
      </w:r>
      <w:r>
        <w:t>-</w:t>
      </w:r>
    </w:p>
    <w:p w14:paraId="312B96C3" w14:textId="77777777" w:rsidR="00C10D55" w:rsidRDefault="00C10D55" w:rsidP="00C10D55"/>
    <w:p w14:paraId="70438822" w14:textId="77777777" w:rsidR="00C10D55" w:rsidRDefault="00C10D55" w:rsidP="00C10D55">
      <w:r>
        <w:rPr>
          <w:rFonts w:hint="eastAsia"/>
        </w:rPr>
        <w:t>ленно</w:t>
      </w:r>
      <w:r>
        <w:t>-</w:t>
      </w:r>
      <w:r>
        <w:rPr>
          <w:rFonts w:hint="eastAsia"/>
        </w:rPr>
        <w:t>аграрного</w:t>
      </w:r>
      <w:r>
        <w:t xml:space="preserve"> </w:t>
      </w:r>
      <w:r>
        <w:rPr>
          <w:rFonts w:hint="eastAsia"/>
        </w:rPr>
        <w:t>региона</w:t>
      </w:r>
      <w:r>
        <w:t xml:space="preserve"> </w:t>
      </w:r>
      <w:r>
        <w:rPr>
          <w:rFonts w:hint="eastAsia"/>
        </w:rPr>
        <w:t>в</w:t>
      </w:r>
      <w:r>
        <w:t xml:space="preserve"> </w:t>
      </w:r>
      <w:r>
        <w:rPr>
          <w:rFonts w:hint="eastAsia"/>
        </w:rPr>
        <w:t>условиях</w:t>
      </w:r>
      <w:r>
        <w:t xml:space="preserve"> </w:t>
      </w:r>
      <w:r>
        <w:rPr>
          <w:rFonts w:hint="eastAsia"/>
        </w:rPr>
        <w:t>межмуниципальной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69CA83A0" w14:textId="77777777" w:rsidR="00C10D55" w:rsidRDefault="00C10D55" w:rsidP="00C10D55"/>
    <w:p w14:paraId="192873F5" w14:textId="77777777" w:rsidR="00C10D55" w:rsidRDefault="00C10D55" w:rsidP="00C10D55">
      <w:r>
        <w:t xml:space="preserve">3.1 </w:t>
      </w:r>
      <w:r>
        <w:rPr>
          <w:rFonts w:hint="eastAsia"/>
        </w:rPr>
        <w:t>Определение</w:t>
      </w:r>
      <w:r>
        <w:t xml:space="preserve"> </w:t>
      </w:r>
      <w:r>
        <w:rPr>
          <w:rFonts w:hint="eastAsia"/>
        </w:rPr>
        <w:t>пространственного</w:t>
      </w:r>
      <w:r>
        <w:t xml:space="preserve"> </w:t>
      </w:r>
      <w:r>
        <w:rPr>
          <w:rFonts w:hint="eastAsia"/>
        </w:rPr>
        <w:t>потенциала</w:t>
      </w:r>
      <w:r>
        <w:t xml:space="preserve"> </w:t>
      </w:r>
      <w:r>
        <w:rPr>
          <w:rFonts w:hint="eastAsia"/>
        </w:rPr>
        <w:t>развития</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r>
        <w:t xml:space="preserve"> </w:t>
      </w:r>
      <w:r>
        <w:rPr>
          <w:rFonts w:hint="eastAsia"/>
        </w:rPr>
        <w:t>промышленно</w:t>
      </w:r>
      <w:r>
        <w:t>-</w:t>
      </w:r>
      <w:r>
        <w:rPr>
          <w:rFonts w:hint="eastAsia"/>
        </w:rPr>
        <w:t>аграрного</w:t>
      </w:r>
      <w:r>
        <w:t xml:space="preserve"> </w:t>
      </w:r>
      <w:r>
        <w:rPr>
          <w:rFonts w:hint="eastAsia"/>
        </w:rPr>
        <w:t>региона</w:t>
      </w:r>
      <w:r>
        <w:t xml:space="preserve"> </w:t>
      </w:r>
      <w:r>
        <w:rPr>
          <w:rFonts w:hint="eastAsia"/>
        </w:rPr>
        <w:t>с</w:t>
      </w:r>
      <w:r>
        <w:t xml:space="preserve"> </w:t>
      </w:r>
      <w:r>
        <w:rPr>
          <w:rFonts w:hint="eastAsia"/>
        </w:rPr>
        <w:t>учетом</w:t>
      </w:r>
      <w:r>
        <w:t xml:space="preserve"> </w:t>
      </w:r>
      <w:r>
        <w:rPr>
          <w:rFonts w:hint="eastAsia"/>
        </w:rPr>
        <w:t>межмуниципальной</w:t>
      </w:r>
      <w:r>
        <w:t xml:space="preserve"> </w:t>
      </w:r>
      <w:r>
        <w:rPr>
          <w:rFonts w:hint="eastAsia"/>
        </w:rPr>
        <w:t>социально</w:t>
      </w:r>
      <w:r>
        <w:t>-</w:t>
      </w:r>
      <w:r>
        <w:rPr>
          <w:rFonts w:hint="eastAsia"/>
        </w:rPr>
        <w:t>экономической</w:t>
      </w:r>
      <w:r>
        <w:t xml:space="preserve"> </w:t>
      </w:r>
      <w:r>
        <w:rPr>
          <w:rFonts w:hint="eastAsia"/>
        </w:rPr>
        <w:t>дифференциации</w:t>
      </w:r>
    </w:p>
    <w:p w14:paraId="3FF547E2" w14:textId="77777777" w:rsidR="00C10D55" w:rsidRDefault="00C10D55" w:rsidP="00C10D55"/>
    <w:p w14:paraId="3FD386B0" w14:textId="77777777" w:rsidR="00C10D55" w:rsidRDefault="00C10D55" w:rsidP="00C10D55">
      <w:r>
        <w:t xml:space="preserve">3.2 </w:t>
      </w:r>
      <w:r>
        <w:rPr>
          <w:rFonts w:hint="eastAsia"/>
        </w:rPr>
        <w:t>Стратегические</w:t>
      </w:r>
      <w:r>
        <w:t xml:space="preserve"> </w:t>
      </w:r>
      <w:r>
        <w:rPr>
          <w:rFonts w:hint="eastAsia"/>
        </w:rPr>
        <w:t>ориентиры</w:t>
      </w:r>
      <w:r>
        <w:t xml:space="preserve"> </w:t>
      </w:r>
      <w:r>
        <w:rPr>
          <w:rFonts w:hint="eastAsia"/>
        </w:rPr>
        <w:t>гармонизации</w:t>
      </w:r>
      <w:r>
        <w:t xml:space="preserve"> </w:t>
      </w:r>
      <w:r>
        <w:rPr>
          <w:rFonts w:hint="eastAsia"/>
        </w:rPr>
        <w:t>дифференцированного</w:t>
      </w:r>
      <w:r>
        <w:t xml:space="preserve"> </w:t>
      </w:r>
      <w:r>
        <w:rPr>
          <w:rFonts w:hint="eastAsia"/>
        </w:rPr>
        <w:t>развития</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r>
        <w:t xml:space="preserve"> </w:t>
      </w:r>
      <w:r>
        <w:rPr>
          <w:rFonts w:hint="eastAsia"/>
        </w:rPr>
        <w:t>и</w:t>
      </w:r>
      <w:r>
        <w:t xml:space="preserve"> </w:t>
      </w:r>
      <w:r>
        <w:rPr>
          <w:rFonts w:hint="eastAsia"/>
        </w:rPr>
        <w:t>зональной</w:t>
      </w:r>
      <w:r>
        <w:t xml:space="preserve"> </w:t>
      </w:r>
      <w:r>
        <w:rPr>
          <w:rFonts w:hint="eastAsia"/>
        </w:rPr>
        <w:t>поляризации</w:t>
      </w:r>
      <w:r>
        <w:t xml:space="preserve"> </w:t>
      </w:r>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промышленно</w:t>
      </w:r>
      <w:r>
        <w:t>-</w:t>
      </w:r>
      <w:r>
        <w:rPr>
          <w:rFonts w:hint="eastAsia"/>
        </w:rPr>
        <w:t>аграрного</w:t>
      </w:r>
      <w:r>
        <w:t xml:space="preserve"> </w:t>
      </w:r>
      <w:r>
        <w:rPr>
          <w:rFonts w:hint="eastAsia"/>
        </w:rPr>
        <w:t>региона</w:t>
      </w:r>
    </w:p>
    <w:p w14:paraId="30E2E2C2" w14:textId="77777777" w:rsidR="00C10D55" w:rsidRDefault="00C10D55" w:rsidP="00C10D55"/>
    <w:p w14:paraId="0B21F7A2" w14:textId="77777777" w:rsidR="00C10D55" w:rsidRDefault="00C10D55" w:rsidP="00C10D55">
      <w:r>
        <w:t xml:space="preserve">3.3 </w:t>
      </w:r>
      <w:r>
        <w:rPr>
          <w:rFonts w:hint="eastAsia"/>
        </w:rPr>
        <w:t>Реализация</w:t>
      </w:r>
      <w:r>
        <w:t xml:space="preserve"> </w:t>
      </w:r>
      <w:r>
        <w:rPr>
          <w:rFonts w:hint="eastAsia"/>
        </w:rPr>
        <w:t>стратегического</w:t>
      </w:r>
      <w:r>
        <w:t xml:space="preserve"> </w:t>
      </w:r>
      <w:r>
        <w:rPr>
          <w:rFonts w:hint="eastAsia"/>
        </w:rPr>
        <w:t>управления</w:t>
      </w:r>
      <w:r>
        <w:t xml:space="preserve"> </w:t>
      </w:r>
      <w:r>
        <w:rPr>
          <w:rFonts w:hint="eastAsia"/>
        </w:rPr>
        <w:t>развитием</w:t>
      </w:r>
      <w:r>
        <w:t xml:space="preserve"> </w:t>
      </w:r>
      <w:r>
        <w:rPr>
          <w:rFonts w:hint="eastAsia"/>
        </w:rPr>
        <w:t>локальных</w:t>
      </w:r>
      <w:r>
        <w:t xml:space="preserve"> </w:t>
      </w:r>
      <w:r>
        <w:rPr>
          <w:rFonts w:hint="eastAsia"/>
        </w:rPr>
        <w:t>продовольственных</w:t>
      </w:r>
      <w:r>
        <w:t xml:space="preserve"> </w:t>
      </w:r>
      <w:r>
        <w:rPr>
          <w:rFonts w:hint="eastAsia"/>
        </w:rPr>
        <w:t>рынков</w:t>
      </w:r>
      <w:r>
        <w:t xml:space="preserve"> </w:t>
      </w:r>
      <w:r>
        <w:rPr>
          <w:rFonts w:hint="eastAsia"/>
        </w:rPr>
        <w:t>промышленно</w:t>
      </w:r>
      <w:r>
        <w:t>-</w:t>
      </w:r>
      <w:r>
        <w:rPr>
          <w:rFonts w:hint="eastAsia"/>
        </w:rPr>
        <w:t>аграрного</w:t>
      </w:r>
      <w:r>
        <w:t xml:space="preserve"> </w:t>
      </w:r>
      <w:r>
        <w:rPr>
          <w:rFonts w:hint="eastAsia"/>
        </w:rPr>
        <w:t>региона</w:t>
      </w:r>
    </w:p>
    <w:p w14:paraId="3125BC72" w14:textId="77777777" w:rsidR="00C10D55" w:rsidRDefault="00C10D55" w:rsidP="00C10D55"/>
    <w:p w14:paraId="09ABBF9E" w14:textId="0FBB3CE8" w:rsidR="00C10D55" w:rsidRPr="00C10D55" w:rsidRDefault="00C10D55" w:rsidP="00C10D55">
      <w:r>
        <w:rPr>
          <w:rFonts w:hint="eastAsia"/>
        </w:rPr>
        <w:lastRenderedPageBreak/>
        <w:t>Заключение</w:t>
      </w:r>
    </w:p>
    <w:sectPr w:rsidR="00C10D55" w:rsidRPr="00C10D55" w:rsidSect="00DE37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6EA4" w14:textId="77777777" w:rsidR="00DE372B" w:rsidRDefault="00DE372B">
      <w:pPr>
        <w:spacing w:after="0" w:line="240" w:lineRule="auto"/>
      </w:pPr>
      <w:r>
        <w:separator/>
      </w:r>
    </w:p>
  </w:endnote>
  <w:endnote w:type="continuationSeparator" w:id="0">
    <w:p w14:paraId="7E138F19" w14:textId="77777777" w:rsidR="00DE372B" w:rsidRDefault="00DE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B8A5" w14:textId="77777777" w:rsidR="00DE372B" w:rsidRDefault="00DE372B"/>
    <w:p w14:paraId="201690A6" w14:textId="77777777" w:rsidR="00DE372B" w:rsidRDefault="00DE372B"/>
    <w:p w14:paraId="1CB7E9C7" w14:textId="77777777" w:rsidR="00DE372B" w:rsidRDefault="00DE372B"/>
    <w:p w14:paraId="569036FB" w14:textId="77777777" w:rsidR="00DE372B" w:rsidRDefault="00DE372B"/>
    <w:p w14:paraId="759A2428" w14:textId="77777777" w:rsidR="00DE372B" w:rsidRDefault="00DE372B"/>
    <w:p w14:paraId="3569FEBB" w14:textId="77777777" w:rsidR="00DE372B" w:rsidRDefault="00DE372B"/>
    <w:p w14:paraId="3E5E0A80" w14:textId="77777777" w:rsidR="00DE372B" w:rsidRDefault="00DE37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DED78B" wp14:editId="15FF99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1566" w14:textId="77777777" w:rsidR="00DE372B" w:rsidRDefault="00DE37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DED7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B31566" w14:textId="77777777" w:rsidR="00DE372B" w:rsidRDefault="00DE37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C59DAD" w14:textId="77777777" w:rsidR="00DE372B" w:rsidRDefault="00DE372B"/>
    <w:p w14:paraId="103ED323" w14:textId="77777777" w:rsidR="00DE372B" w:rsidRDefault="00DE372B"/>
    <w:p w14:paraId="55369EA9" w14:textId="77777777" w:rsidR="00DE372B" w:rsidRDefault="00DE37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A92CD1" wp14:editId="3A28FB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7E730" w14:textId="77777777" w:rsidR="00DE372B" w:rsidRDefault="00DE372B"/>
                          <w:p w14:paraId="381CD1F0" w14:textId="77777777" w:rsidR="00DE372B" w:rsidRDefault="00DE37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92C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67E730" w14:textId="77777777" w:rsidR="00DE372B" w:rsidRDefault="00DE372B"/>
                    <w:p w14:paraId="381CD1F0" w14:textId="77777777" w:rsidR="00DE372B" w:rsidRDefault="00DE37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719509" w14:textId="77777777" w:rsidR="00DE372B" w:rsidRDefault="00DE372B"/>
    <w:p w14:paraId="3F6F335E" w14:textId="77777777" w:rsidR="00DE372B" w:rsidRDefault="00DE372B">
      <w:pPr>
        <w:rPr>
          <w:sz w:val="2"/>
          <w:szCs w:val="2"/>
        </w:rPr>
      </w:pPr>
    </w:p>
    <w:p w14:paraId="2812605C" w14:textId="77777777" w:rsidR="00DE372B" w:rsidRDefault="00DE372B"/>
    <w:p w14:paraId="640780A3" w14:textId="77777777" w:rsidR="00DE372B" w:rsidRDefault="00DE372B">
      <w:pPr>
        <w:spacing w:after="0" w:line="240" w:lineRule="auto"/>
      </w:pPr>
    </w:p>
  </w:footnote>
  <w:footnote w:type="continuationSeparator" w:id="0">
    <w:p w14:paraId="4D2E0462" w14:textId="77777777" w:rsidR="00DE372B" w:rsidRDefault="00DE3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2B"/>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13495</TotalTime>
  <Pages>3</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2057</cp:revision>
  <cp:lastPrinted>2009-02-06T05:36:00Z</cp:lastPrinted>
  <dcterms:created xsi:type="dcterms:W3CDTF">2024-04-09T10:20:00Z</dcterms:created>
  <dcterms:modified xsi:type="dcterms:W3CDTF">2024-04-25T18:07:00Z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