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4D54" w14:textId="6C2F861B" w:rsidR="007C00FF" w:rsidRDefault="00517A1E" w:rsidP="00517A1E">
      <w:pPr>
        <w:rPr>
          <w:rFonts w:ascii="Times New Roman" w:eastAsia="Arial Unicode MS" w:hAnsi="Times New Roman" w:cs="Times New Roman"/>
          <w:b/>
          <w:bCs/>
          <w:color w:val="000000"/>
          <w:kern w:val="0"/>
          <w:sz w:val="28"/>
          <w:szCs w:val="28"/>
          <w:lang w:eastAsia="ru-RU" w:bidi="uk-UA"/>
        </w:rPr>
      </w:pPr>
      <w:r w:rsidRPr="00517A1E">
        <w:rPr>
          <w:rFonts w:ascii="Times New Roman" w:eastAsia="Arial Unicode MS" w:hAnsi="Times New Roman" w:cs="Times New Roman" w:hint="eastAsia"/>
          <w:b/>
          <w:bCs/>
          <w:color w:val="000000"/>
          <w:kern w:val="0"/>
          <w:sz w:val="28"/>
          <w:szCs w:val="28"/>
          <w:lang w:eastAsia="ru-RU" w:bidi="uk-UA"/>
        </w:rPr>
        <w:t>Нежельской</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Андрей</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Формирование</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профессиональной</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компетентности</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курсантов</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военных</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вузов</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войск</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национальной</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гвардии</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Российской</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Федерации</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на</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основе</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контекстного</w:t>
      </w:r>
      <w:r w:rsidRPr="00517A1E">
        <w:rPr>
          <w:rFonts w:ascii="Times New Roman" w:eastAsia="Arial Unicode MS" w:hAnsi="Times New Roman" w:cs="Times New Roman"/>
          <w:b/>
          <w:bCs/>
          <w:color w:val="000000"/>
          <w:kern w:val="0"/>
          <w:sz w:val="28"/>
          <w:szCs w:val="28"/>
          <w:lang w:eastAsia="ru-RU" w:bidi="uk-UA"/>
        </w:rPr>
        <w:t xml:space="preserve"> </w:t>
      </w:r>
      <w:r w:rsidRPr="00517A1E">
        <w:rPr>
          <w:rFonts w:ascii="Times New Roman" w:eastAsia="Arial Unicode MS" w:hAnsi="Times New Roman" w:cs="Times New Roman" w:hint="eastAsia"/>
          <w:b/>
          <w:bCs/>
          <w:color w:val="000000"/>
          <w:kern w:val="0"/>
          <w:sz w:val="28"/>
          <w:szCs w:val="28"/>
          <w:lang w:eastAsia="ru-RU" w:bidi="uk-UA"/>
        </w:rPr>
        <w:t>подхода</w:t>
      </w:r>
    </w:p>
    <w:p w14:paraId="05038001" w14:textId="77777777" w:rsidR="00517A1E" w:rsidRDefault="00517A1E" w:rsidP="00517A1E">
      <w:r>
        <w:rPr>
          <w:rFonts w:hint="eastAsia"/>
        </w:rPr>
        <w:t>ОГЛАВЛЕНИЕ</w:t>
      </w:r>
      <w:r>
        <w:t xml:space="preserve"> </w:t>
      </w:r>
      <w:r>
        <w:rPr>
          <w:rFonts w:hint="eastAsia"/>
        </w:rPr>
        <w:t>ДИССЕРТАЦИИ</w:t>
      </w:r>
    </w:p>
    <w:p w14:paraId="7252672C" w14:textId="77777777" w:rsidR="00517A1E" w:rsidRDefault="00517A1E" w:rsidP="00517A1E">
      <w:r>
        <w:rPr>
          <w:rFonts w:hint="eastAsia"/>
        </w:rPr>
        <w:t>кандидат</w:t>
      </w:r>
      <w:r>
        <w:t xml:space="preserve"> </w:t>
      </w:r>
      <w:r>
        <w:rPr>
          <w:rFonts w:hint="eastAsia"/>
        </w:rPr>
        <w:t>наук</w:t>
      </w:r>
      <w:r>
        <w:t xml:space="preserve"> </w:t>
      </w:r>
      <w:r>
        <w:rPr>
          <w:rFonts w:hint="eastAsia"/>
        </w:rPr>
        <w:t>Нежельской</w:t>
      </w:r>
      <w:r>
        <w:t xml:space="preserve"> </w:t>
      </w:r>
      <w:r>
        <w:rPr>
          <w:rFonts w:hint="eastAsia"/>
        </w:rPr>
        <w:t>Андрей</w:t>
      </w:r>
      <w:r>
        <w:t xml:space="preserve"> </w:t>
      </w:r>
      <w:r>
        <w:rPr>
          <w:rFonts w:hint="eastAsia"/>
        </w:rPr>
        <w:t>Николаевич</w:t>
      </w:r>
    </w:p>
    <w:p w14:paraId="5E4D07C1" w14:textId="77777777" w:rsidR="00517A1E" w:rsidRDefault="00517A1E" w:rsidP="00517A1E">
      <w:r>
        <w:rPr>
          <w:rFonts w:hint="eastAsia"/>
        </w:rPr>
        <w:t>ВВЕДЕНИЕ</w:t>
      </w:r>
      <w:r>
        <w:t>..........................................................................3</w:t>
      </w:r>
    </w:p>
    <w:p w14:paraId="4C2F7238" w14:textId="77777777" w:rsidR="00517A1E" w:rsidRDefault="00517A1E" w:rsidP="00517A1E"/>
    <w:p w14:paraId="533DB8E4" w14:textId="77777777" w:rsidR="00517A1E" w:rsidRDefault="00517A1E" w:rsidP="00517A1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ВОЕННОМ</w:t>
      </w:r>
      <w:r>
        <w:t xml:space="preserve"> </w:t>
      </w:r>
      <w:r>
        <w:rPr>
          <w:rFonts w:hint="eastAsia"/>
        </w:rPr>
        <w:t>ИНСТИТУТЕ</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ОСНОВЕ</w:t>
      </w:r>
      <w:r>
        <w:t xml:space="preserve"> </w:t>
      </w:r>
      <w:r>
        <w:rPr>
          <w:rFonts w:hint="eastAsia"/>
        </w:rPr>
        <w:t>КОНТЕКСТНОГО</w:t>
      </w:r>
      <w:r>
        <w:t xml:space="preserve"> </w:t>
      </w:r>
      <w:r>
        <w:rPr>
          <w:rFonts w:hint="eastAsia"/>
        </w:rPr>
        <w:t>ОБУЧЕНИЯ</w:t>
      </w:r>
      <w:r>
        <w:t>..............................................................................16</w:t>
      </w:r>
    </w:p>
    <w:p w14:paraId="01EAE7E9" w14:textId="77777777" w:rsidR="00517A1E" w:rsidRDefault="00517A1E" w:rsidP="00517A1E"/>
    <w:p w14:paraId="2BCF8A65" w14:textId="77777777" w:rsidR="00517A1E" w:rsidRDefault="00517A1E" w:rsidP="00517A1E">
      <w:r>
        <w:t xml:space="preserve">1.1. </w:t>
      </w:r>
      <w:r>
        <w:rPr>
          <w:rFonts w:hint="eastAsia"/>
        </w:rPr>
        <w:t>Предпосылки</w:t>
      </w:r>
      <w:r>
        <w:t xml:space="preserve"> </w:t>
      </w:r>
      <w:r>
        <w:rPr>
          <w:rFonts w:hint="eastAsia"/>
        </w:rPr>
        <w:t>и</w:t>
      </w:r>
      <w:r>
        <w:t xml:space="preserve"> </w:t>
      </w:r>
      <w:r>
        <w:rPr>
          <w:rFonts w:hint="eastAsia"/>
        </w:rPr>
        <w:t>сущность</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на</w:t>
      </w:r>
      <w:r>
        <w:t xml:space="preserve"> </w:t>
      </w:r>
      <w:r>
        <w:rPr>
          <w:rFonts w:hint="eastAsia"/>
        </w:rPr>
        <w:t>основе</w:t>
      </w:r>
      <w:r>
        <w:t xml:space="preserve"> </w:t>
      </w:r>
      <w:r>
        <w:rPr>
          <w:rFonts w:hint="eastAsia"/>
        </w:rPr>
        <w:t>контекстного</w:t>
      </w:r>
      <w:r>
        <w:t xml:space="preserve"> </w:t>
      </w:r>
      <w:r>
        <w:rPr>
          <w:rFonts w:hint="eastAsia"/>
        </w:rPr>
        <w:t>обучения</w:t>
      </w:r>
      <w:r>
        <w:t>..................................................................16</w:t>
      </w:r>
    </w:p>
    <w:p w14:paraId="53FD19BD" w14:textId="77777777" w:rsidR="00517A1E" w:rsidRDefault="00517A1E" w:rsidP="00517A1E"/>
    <w:p w14:paraId="2FD1385C" w14:textId="77777777" w:rsidR="00517A1E" w:rsidRDefault="00517A1E" w:rsidP="00517A1E">
      <w:r>
        <w:t xml:space="preserve">1.2.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курсантов</w:t>
      </w:r>
      <w:r>
        <w:t xml:space="preserve"> </w:t>
      </w:r>
      <w:r>
        <w:rPr>
          <w:rFonts w:hint="eastAsia"/>
        </w:rPr>
        <w:t>военных</w:t>
      </w:r>
      <w:r>
        <w:t xml:space="preserve"> </w:t>
      </w:r>
      <w:r>
        <w:rPr>
          <w:rFonts w:hint="eastAsia"/>
        </w:rPr>
        <w:t>институтов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в</w:t>
      </w:r>
      <w:r>
        <w:t xml:space="preserve"> </w:t>
      </w:r>
      <w:r>
        <w:rPr>
          <w:rFonts w:hint="eastAsia"/>
        </w:rPr>
        <w:t>условиях</w:t>
      </w:r>
      <w:r>
        <w:t xml:space="preserve"> </w:t>
      </w:r>
      <w:r>
        <w:rPr>
          <w:rFonts w:hint="eastAsia"/>
        </w:rPr>
        <w:t>контекстного</w:t>
      </w:r>
      <w:r>
        <w:t xml:space="preserve"> </w:t>
      </w:r>
      <w:r>
        <w:rPr>
          <w:rFonts w:hint="eastAsia"/>
        </w:rPr>
        <w:t>обучения</w:t>
      </w:r>
      <w:r>
        <w:t>.......................................................54</w:t>
      </w:r>
    </w:p>
    <w:p w14:paraId="086BECF4" w14:textId="77777777" w:rsidR="00517A1E" w:rsidRDefault="00517A1E" w:rsidP="00517A1E"/>
    <w:p w14:paraId="2F6E03B7" w14:textId="77777777" w:rsidR="00517A1E" w:rsidRDefault="00517A1E" w:rsidP="00517A1E">
      <w:r>
        <w:t xml:space="preserve">1.3. </w:t>
      </w:r>
      <w:r>
        <w:rPr>
          <w:rFonts w:hint="eastAsia"/>
        </w:rPr>
        <w:t>Знаково</w:t>
      </w:r>
      <w:r>
        <w:t>-</w:t>
      </w:r>
      <w:r>
        <w:rPr>
          <w:rFonts w:hint="eastAsia"/>
        </w:rPr>
        <w:t>контекстная</w:t>
      </w:r>
      <w:r>
        <w:t xml:space="preserve"> </w:t>
      </w:r>
      <w:r>
        <w:rPr>
          <w:rFonts w:hint="eastAsia"/>
        </w:rPr>
        <w:t>модель</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.............76</w:t>
      </w:r>
    </w:p>
    <w:p w14:paraId="2A914A5D" w14:textId="77777777" w:rsidR="00517A1E" w:rsidRDefault="00517A1E" w:rsidP="00517A1E"/>
    <w:p w14:paraId="22DEA52F" w14:textId="77777777" w:rsidR="00517A1E" w:rsidRDefault="00517A1E" w:rsidP="00517A1E">
      <w:r>
        <w:rPr>
          <w:rFonts w:hint="eastAsia"/>
        </w:rPr>
        <w:t>Выводы</w:t>
      </w:r>
      <w:r>
        <w:t xml:space="preserve"> </w:t>
      </w:r>
      <w:r>
        <w:rPr>
          <w:rFonts w:hint="eastAsia"/>
        </w:rPr>
        <w:t>по</w:t>
      </w:r>
      <w:r>
        <w:t xml:space="preserve"> </w:t>
      </w:r>
      <w:r>
        <w:rPr>
          <w:rFonts w:hint="eastAsia"/>
        </w:rPr>
        <w:t>главе</w:t>
      </w:r>
      <w:r>
        <w:t xml:space="preserve"> 1................................................................103</w:t>
      </w:r>
    </w:p>
    <w:p w14:paraId="5273B5EB" w14:textId="77777777" w:rsidR="00517A1E" w:rsidRDefault="00517A1E" w:rsidP="00517A1E"/>
    <w:p w14:paraId="3C16DAE7" w14:textId="77777777" w:rsidR="00517A1E" w:rsidRDefault="00517A1E" w:rsidP="00517A1E">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ЗНАКОВО</w:t>
      </w:r>
      <w:r>
        <w:t>-</w:t>
      </w:r>
      <w:r>
        <w:rPr>
          <w:rFonts w:hint="eastAsia"/>
        </w:rPr>
        <w:t>КОНТЕКСТНОЙ</w:t>
      </w:r>
      <w:r>
        <w:t xml:space="preserve"> </w:t>
      </w:r>
      <w:r>
        <w:rPr>
          <w:rFonts w:hint="eastAsia"/>
        </w:rPr>
        <w:t>МОДЕЛИ</w:t>
      </w:r>
      <w:r>
        <w:t xml:space="preserve"> </w:t>
      </w:r>
      <w:r>
        <w:rPr>
          <w:rFonts w:hint="eastAsia"/>
        </w:rPr>
        <w:t>ОБУЧЕНИЯ</w:t>
      </w:r>
      <w:r>
        <w:t xml:space="preserve"> </w:t>
      </w:r>
      <w:r>
        <w:rPr>
          <w:rFonts w:hint="eastAsia"/>
        </w:rPr>
        <w:t>В</w:t>
      </w:r>
      <w:r>
        <w:t xml:space="preserve"> </w:t>
      </w:r>
      <w:r>
        <w:rPr>
          <w:rFonts w:hint="eastAsia"/>
        </w:rPr>
        <w:t>ВОЕННОМ</w:t>
      </w:r>
      <w:r>
        <w:t xml:space="preserve"> </w:t>
      </w:r>
      <w:r>
        <w:rPr>
          <w:rFonts w:hint="eastAsia"/>
        </w:rPr>
        <w:t>ИНСТИТУТЕ</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.................................................107</w:t>
      </w:r>
    </w:p>
    <w:p w14:paraId="53D8A449" w14:textId="77777777" w:rsidR="00517A1E" w:rsidRDefault="00517A1E" w:rsidP="00517A1E"/>
    <w:p w14:paraId="39237297" w14:textId="77777777" w:rsidR="00517A1E" w:rsidRDefault="00517A1E" w:rsidP="00517A1E">
      <w:r>
        <w:t xml:space="preserve">2.1. </w:t>
      </w:r>
      <w:r>
        <w:rPr>
          <w:rFonts w:hint="eastAsia"/>
        </w:rPr>
        <w:t>Диагностика</w:t>
      </w:r>
      <w:r>
        <w:t xml:space="preserve"> </w:t>
      </w:r>
      <w:r>
        <w:rPr>
          <w:rFonts w:hint="eastAsia"/>
        </w:rPr>
        <w:t>сформированности</w:t>
      </w:r>
      <w:r>
        <w:t xml:space="preserve"> </w:t>
      </w:r>
      <w:r>
        <w:rPr>
          <w:rFonts w:hint="eastAsia"/>
        </w:rPr>
        <w:t>профессиональной</w:t>
      </w:r>
      <w:r>
        <w:t xml:space="preserve"> </w:t>
      </w:r>
      <w:r>
        <w:rPr>
          <w:rFonts w:hint="eastAsia"/>
        </w:rPr>
        <w:t>компетентности</w:t>
      </w:r>
      <w:r>
        <w:t xml:space="preserve"> </w:t>
      </w:r>
      <w:r>
        <w:rPr>
          <w:rFonts w:hint="eastAsia"/>
        </w:rPr>
        <w:t>курсантов</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в</w:t>
      </w:r>
      <w:r>
        <w:t xml:space="preserve"> </w:t>
      </w:r>
      <w:r>
        <w:rPr>
          <w:rFonts w:hint="eastAsia"/>
        </w:rPr>
        <w:t>военном</w:t>
      </w:r>
      <w:r>
        <w:t xml:space="preserve"> </w:t>
      </w:r>
      <w:r>
        <w:rPr>
          <w:rFonts w:hint="eastAsia"/>
        </w:rPr>
        <w:t>институте</w:t>
      </w:r>
      <w:r>
        <w:t xml:space="preserve"> </w:t>
      </w:r>
      <w:r>
        <w:rPr>
          <w:rFonts w:hint="eastAsia"/>
        </w:rPr>
        <w:t>войск</w:t>
      </w:r>
      <w:r>
        <w:t xml:space="preserve"> </w:t>
      </w:r>
      <w:r>
        <w:rPr>
          <w:rFonts w:hint="eastAsia"/>
        </w:rPr>
        <w:t>нацио</w:t>
      </w:r>
      <w:r>
        <w:rPr>
          <w:rFonts w:hint="eastAsia"/>
        </w:rPr>
        <w:lastRenderedPageBreak/>
        <w:t>нальной</w:t>
      </w:r>
      <w:r>
        <w:t xml:space="preserve"> </w:t>
      </w:r>
      <w:r>
        <w:rPr>
          <w:rFonts w:hint="eastAsia"/>
        </w:rPr>
        <w:t>гвардии</w:t>
      </w:r>
      <w:r>
        <w:t>.........................................................107</w:t>
      </w:r>
    </w:p>
    <w:p w14:paraId="1FEFDE2E" w14:textId="77777777" w:rsidR="00517A1E" w:rsidRDefault="00517A1E" w:rsidP="00517A1E"/>
    <w:p w14:paraId="502B3D96" w14:textId="77777777" w:rsidR="00517A1E" w:rsidRDefault="00517A1E" w:rsidP="00517A1E">
      <w:r>
        <w:t xml:space="preserve">2.2. </w:t>
      </w:r>
      <w:r>
        <w:rPr>
          <w:rFonts w:hint="eastAsia"/>
        </w:rPr>
        <w:t>Технология</w:t>
      </w:r>
      <w:r>
        <w:t xml:space="preserve"> </w:t>
      </w:r>
      <w:r>
        <w:rPr>
          <w:rFonts w:hint="eastAsia"/>
        </w:rPr>
        <w:t>реализации</w:t>
      </w:r>
      <w:r>
        <w:t xml:space="preserve"> </w:t>
      </w:r>
      <w:r>
        <w:rPr>
          <w:rFonts w:hint="eastAsia"/>
        </w:rPr>
        <w:t>знаково</w:t>
      </w:r>
      <w:r>
        <w:t>-</w:t>
      </w:r>
      <w:r>
        <w:rPr>
          <w:rFonts w:hint="eastAsia"/>
        </w:rPr>
        <w:t>контекстной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будущих</w:t>
      </w:r>
      <w:r>
        <w:t xml:space="preserve"> </w:t>
      </w:r>
      <w:r>
        <w:rPr>
          <w:rFonts w:hint="eastAsia"/>
        </w:rPr>
        <w:t>офицеров</w:t>
      </w:r>
      <w:r>
        <w:t xml:space="preserve"> </w:t>
      </w:r>
      <w:r>
        <w:rPr>
          <w:rFonts w:hint="eastAsia"/>
        </w:rPr>
        <w:t>в</w:t>
      </w:r>
      <w:r>
        <w:t xml:space="preserve"> </w:t>
      </w:r>
      <w:r>
        <w:rPr>
          <w:rFonts w:hint="eastAsia"/>
        </w:rPr>
        <w:t>военном</w:t>
      </w:r>
      <w:r>
        <w:t xml:space="preserve"> </w:t>
      </w:r>
      <w:r>
        <w:rPr>
          <w:rFonts w:hint="eastAsia"/>
        </w:rPr>
        <w:t>институте</w:t>
      </w:r>
      <w:r>
        <w:t xml:space="preserve"> </w:t>
      </w:r>
      <w:r>
        <w:rPr>
          <w:rFonts w:hint="eastAsia"/>
        </w:rPr>
        <w:t>войск</w:t>
      </w:r>
      <w:r>
        <w:t xml:space="preserve"> </w:t>
      </w:r>
      <w:r>
        <w:rPr>
          <w:rFonts w:hint="eastAsia"/>
        </w:rPr>
        <w:t>национальной</w:t>
      </w:r>
      <w:r>
        <w:t xml:space="preserve"> </w:t>
      </w:r>
      <w:r>
        <w:rPr>
          <w:rFonts w:hint="eastAsia"/>
        </w:rPr>
        <w:t>гвардии</w:t>
      </w:r>
      <w:r>
        <w:t>....................................................132</w:t>
      </w:r>
    </w:p>
    <w:p w14:paraId="25E68A25" w14:textId="77777777" w:rsidR="00517A1E" w:rsidRDefault="00517A1E" w:rsidP="00517A1E"/>
    <w:p w14:paraId="184E8170" w14:textId="77777777" w:rsidR="00517A1E" w:rsidRDefault="00517A1E" w:rsidP="00517A1E">
      <w:r>
        <w:t xml:space="preserve">2.3. </w:t>
      </w:r>
      <w:r>
        <w:rPr>
          <w:rFonts w:hint="eastAsia"/>
        </w:rPr>
        <w:t>Итоги</w:t>
      </w:r>
      <w:r>
        <w:t xml:space="preserve"> </w:t>
      </w:r>
      <w:r>
        <w:rPr>
          <w:rFonts w:hint="eastAsia"/>
        </w:rPr>
        <w:t>опытно</w:t>
      </w:r>
      <w:r>
        <w:t>-</w:t>
      </w:r>
      <w:r>
        <w:rPr>
          <w:rFonts w:hint="eastAsia"/>
        </w:rPr>
        <w:t>экспериментальной</w:t>
      </w:r>
      <w:r>
        <w:t xml:space="preserve"> </w:t>
      </w:r>
      <w:r>
        <w:rPr>
          <w:rFonts w:hint="eastAsia"/>
        </w:rPr>
        <w:t>работы</w:t>
      </w:r>
      <w:r>
        <w:t>...........................165</w:t>
      </w:r>
    </w:p>
    <w:p w14:paraId="16C870EB" w14:textId="77777777" w:rsidR="00517A1E" w:rsidRDefault="00517A1E" w:rsidP="00517A1E"/>
    <w:p w14:paraId="22A0A8EF" w14:textId="77777777" w:rsidR="00517A1E" w:rsidRDefault="00517A1E" w:rsidP="00517A1E">
      <w:r>
        <w:rPr>
          <w:rFonts w:hint="eastAsia"/>
        </w:rPr>
        <w:t>Выводы</w:t>
      </w:r>
      <w:r>
        <w:t xml:space="preserve"> </w:t>
      </w:r>
      <w:r>
        <w:rPr>
          <w:rFonts w:hint="eastAsia"/>
        </w:rPr>
        <w:t>по</w:t>
      </w:r>
      <w:r>
        <w:t xml:space="preserve"> </w:t>
      </w:r>
      <w:r>
        <w:rPr>
          <w:rFonts w:hint="eastAsia"/>
        </w:rPr>
        <w:t>главе</w:t>
      </w:r>
      <w:r>
        <w:t xml:space="preserve"> 2................................................................... 185</w:t>
      </w:r>
    </w:p>
    <w:p w14:paraId="087DB032" w14:textId="77777777" w:rsidR="00517A1E" w:rsidRDefault="00517A1E" w:rsidP="00517A1E"/>
    <w:p w14:paraId="58DD19B2" w14:textId="77777777" w:rsidR="00517A1E" w:rsidRDefault="00517A1E" w:rsidP="00517A1E">
      <w:r>
        <w:rPr>
          <w:rFonts w:hint="eastAsia"/>
        </w:rPr>
        <w:t>ЗАКЛЮЧЕНИЕ</w:t>
      </w:r>
      <w:r>
        <w:t>.............................................</w:t>
      </w:r>
    </w:p>
    <w:p w14:paraId="352FAFF6" w14:textId="77777777" w:rsidR="00517A1E" w:rsidRDefault="00517A1E" w:rsidP="00517A1E"/>
    <w:p w14:paraId="017E323C" w14:textId="77777777" w:rsidR="00517A1E" w:rsidRDefault="00517A1E" w:rsidP="00517A1E">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ПРИЛОЖЕНИЕ</w:t>
      </w:r>
      <w:r>
        <w:t>............................................</w:t>
      </w:r>
    </w:p>
    <w:p w14:paraId="6159CE4F" w14:textId="77777777" w:rsidR="00517A1E" w:rsidRDefault="00517A1E" w:rsidP="00517A1E"/>
    <w:p w14:paraId="78DD5B7D" w14:textId="4D4C947A" w:rsidR="00517A1E" w:rsidRPr="00517A1E" w:rsidRDefault="00517A1E" w:rsidP="00517A1E">
      <w:r>
        <w:t>189 .193 .216</w:t>
      </w:r>
    </w:p>
    <w:sectPr w:rsidR="00517A1E" w:rsidRPr="00517A1E" w:rsidSect="00441A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A72A" w14:textId="77777777" w:rsidR="00441A38" w:rsidRDefault="00441A38">
      <w:pPr>
        <w:spacing w:after="0" w:line="240" w:lineRule="auto"/>
      </w:pPr>
      <w:r>
        <w:separator/>
      </w:r>
    </w:p>
  </w:endnote>
  <w:endnote w:type="continuationSeparator" w:id="0">
    <w:p w14:paraId="11BCDA2E" w14:textId="77777777" w:rsidR="00441A38" w:rsidRDefault="0044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7F33" w14:textId="77777777" w:rsidR="00441A38" w:rsidRDefault="00441A38"/>
    <w:p w14:paraId="1222BD8B" w14:textId="77777777" w:rsidR="00441A38" w:rsidRDefault="00441A38"/>
    <w:p w14:paraId="59CE3431" w14:textId="77777777" w:rsidR="00441A38" w:rsidRDefault="00441A38"/>
    <w:p w14:paraId="56B52C91" w14:textId="77777777" w:rsidR="00441A38" w:rsidRDefault="00441A38"/>
    <w:p w14:paraId="7F7B9EAC" w14:textId="77777777" w:rsidR="00441A38" w:rsidRDefault="00441A38"/>
    <w:p w14:paraId="4483312F" w14:textId="77777777" w:rsidR="00441A38" w:rsidRDefault="00441A38"/>
    <w:p w14:paraId="7802A5EC" w14:textId="77777777" w:rsidR="00441A38" w:rsidRDefault="00441A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FA7FC" wp14:editId="4D2C37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87F48" w14:textId="77777777" w:rsidR="00441A38" w:rsidRDefault="00441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FA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C87F48" w14:textId="77777777" w:rsidR="00441A38" w:rsidRDefault="00441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44460" w14:textId="77777777" w:rsidR="00441A38" w:rsidRDefault="00441A38"/>
    <w:p w14:paraId="70DFD13E" w14:textId="77777777" w:rsidR="00441A38" w:rsidRDefault="00441A38"/>
    <w:p w14:paraId="556B2478" w14:textId="77777777" w:rsidR="00441A38" w:rsidRDefault="00441A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B0CBC" wp14:editId="240468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B84E" w14:textId="77777777" w:rsidR="00441A38" w:rsidRDefault="00441A38"/>
                          <w:p w14:paraId="5AE4797A" w14:textId="77777777" w:rsidR="00441A38" w:rsidRDefault="00441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B0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8DB84E" w14:textId="77777777" w:rsidR="00441A38" w:rsidRDefault="00441A38"/>
                    <w:p w14:paraId="5AE4797A" w14:textId="77777777" w:rsidR="00441A38" w:rsidRDefault="00441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2EDA2" w14:textId="77777777" w:rsidR="00441A38" w:rsidRDefault="00441A38"/>
    <w:p w14:paraId="104311C2" w14:textId="77777777" w:rsidR="00441A38" w:rsidRDefault="00441A38">
      <w:pPr>
        <w:rPr>
          <w:sz w:val="2"/>
          <w:szCs w:val="2"/>
        </w:rPr>
      </w:pPr>
    </w:p>
    <w:p w14:paraId="780CF1E6" w14:textId="77777777" w:rsidR="00441A38" w:rsidRDefault="00441A38"/>
    <w:p w14:paraId="23A90E20" w14:textId="77777777" w:rsidR="00441A38" w:rsidRDefault="00441A38">
      <w:pPr>
        <w:spacing w:after="0" w:line="240" w:lineRule="auto"/>
      </w:pPr>
    </w:p>
  </w:footnote>
  <w:footnote w:type="continuationSeparator" w:id="0">
    <w:p w14:paraId="251DF280" w14:textId="77777777" w:rsidR="00441A38" w:rsidRDefault="00441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3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9509</TotalTime>
  <Pages>2</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871</cp:revision>
  <cp:lastPrinted>2009-02-06T05:36:00Z</cp:lastPrinted>
  <dcterms:created xsi:type="dcterms:W3CDTF">2024-01-07T13:43:00Z</dcterms:created>
  <dcterms:modified xsi:type="dcterms:W3CDTF">2024-01-22T15:24:00Z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