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F0EF1" w:rsidRDefault="004F0EF1" w:rsidP="004F0EF1">
      <w:r w:rsidRPr="00AE7469">
        <w:rPr>
          <w:rFonts w:ascii="Times New Roman" w:eastAsia="Times New Roman" w:hAnsi="Times New Roman" w:cs="Times New Roman"/>
          <w:b/>
          <w:bCs/>
          <w:iCs/>
          <w:sz w:val="24"/>
          <w:szCs w:val="24"/>
          <w:lang w:eastAsia="ru-RU"/>
        </w:rPr>
        <w:t>Максименко Олександр Володимирович</w:t>
      </w:r>
      <w:r w:rsidRPr="00AE7469">
        <w:rPr>
          <w:rFonts w:ascii="Times New Roman" w:eastAsia="Times New Roman" w:hAnsi="Times New Roman" w:cs="Times New Roman"/>
          <w:bCs/>
          <w:iCs/>
          <w:sz w:val="24"/>
          <w:szCs w:val="24"/>
          <w:lang w:eastAsia="ru-RU"/>
        </w:rPr>
        <w:t>,</w:t>
      </w:r>
      <w:r w:rsidRPr="00AE7469">
        <w:rPr>
          <w:rFonts w:ascii="Times New Roman" w:eastAsia="Times New Roman" w:hAnsi="Times New Roman" w:cs="Times New Roman"/>
          <w:b/>
          <w:bCs/>
          <w:iCs/>
          <w:sz w:val="24"/>
          <w:szCs w:val="24"/>
          <w:lang w:eastAsia="ru-RU"/>
        </w:rPr>
        <w:t xml:space="preserve"> </w:t>
      </w:r>
      <w:r w:rsidRPr="00AE7469">
        <w:rPr>
          <w:rFonts w:ascii="Times New Roman" w:eastAsia="Times New Roman" w:hAnsi="Times New Roman" w:cs="Times New Roman"/>
          <w:bCs/>
          <w:iCs/>
          <w:sz w:val="24"/>
          <w:szCs w:val="24"/>
          <w:lang w:eastAsia="ru-RU"/>
        </w:rPr>
        <w:t xml:space="preserve">молодший науковий співробітник,  НВК «Відновлювальні джерела енергії та ресурсозберігаючі технології» Національного наукового центру «Харківський фізико-технічний інститут». Назва дисертації: «Взаємодія гвинтових електронних пучків з електромагнітними полями в резонаторах гіротронів терагерцового діапазону». Шифр та назва спеціальності – 01.04.20 – </w:t>
      </w:r>
      <w:r w:rsidRPr="00AE7469">
        <w:rPr>
          <w:rFonts w:ascii="Times New Roman" w:eastAsia="Times New Roman" w:hAnsi="Times New Roman" w:cs="Times New Roman"/>
          <w:sz w:val="24"/>
          <w:szCs w:val="24"/>
          <w:lang w:eastAsia="ru-RU"/>
        </w:rPr>
        <w:t>фізика пучків заряджених частинок</w:t>
      </w:r>
      <w:r w:rsidRPr="00AE7469">
        <w:rPr>
          <w:rFonts w:ascii="Times New Roman" w:eastAsia="Times New Roman" w:hAnsi="Times New Roman" w:cs="Times New Roman"/>
          <w:bCs/>
          <w:iCs/>
          <w:sz w:val="24"/>
          <w:szCs w:val="24"/>
          <w:lang w:eastAsia="ru-RU"/>
        </w:rPr>
        <w:t xml:space="preserve">. Спецрада </w:t>
      </w:r>
      <w:r w:rsidRPr="00AE7469">
        <w:rPr>
          <w:rFonts w:ascii="Times New Roman" w:eastAsia="Times New Roman" w:hAnsi="Times New Roman" w:cs="Times New Roman"/>
          <w:sz w:val="24"/>
          <w:szCs w:val="24"/>
          <w:lang w:eastAsia="ru-RU"/>
        </w:rPr>
        <w:t>Д 64.845.01 Національного наукового центру «Харківський фізико</w:t>
      </w:r>
      <w:r w:rsidRPr="00AE7469">
        <w:rPr>
          <w:rFonts w:ascii="Times New Roman" w:eastAsia="Times New Roman" w:hAnsi="Times New Roman" w:cs="Times New Roman"/>
          <w:bCs/>
          <w:iCs/>
          <w:sz w:val="24"/>
          <w:szCs w:val="24"/>
          <w:lang w:eastAsia="ru-RU"/>
        </w:rPr>
        <w:t>-</w:t>
      </w:r>
      <w:r w:rsidRPr="00AE7469">
        <w:rPr>
          <w:rFonts w:ascii="Times New Roman" w:eastAsia="Times New Roman" w:hAnsi="Times New Roman" w:cs="Times New Roman"/>
          <w:sz w:val="24"/>
          <w:szCs w:val="24"/>
          <w:lang w:eastAsia="ru-RU"/>
        </w:rPr>
        <w:t>технічний інститут»</w:t>
      </w:r>
    </w:p>
    <w:sectPr w:rsidR="00CD7D1F" w:rsidRPr="004F0E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4F0EF1" w:rsidRPr="004F0E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0ABF5-99F9-4ADF-948F-40D4CEFC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2021-08-23T17:18:00Z</dcterms:created>
  <dcterms:modified xsi:type="dcterms:W3CDTF">2021-08-23T17:19:00Z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