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54B" w14:textId="7D4E2215" w:rsidR="00B31B32" w:rsidRDefault="009F5405" w:rsidP="009F5405">
      <w:pPr>
        <w:rPr>
          <w:rFonts w:ascii="Times New Roman" w:eastAsia="Arial Unicode MS" w:hAnsi="Times New Roman" w:cs="Times New Roman"/>
          <w:b/>
          <w:bCs/>
          <w:color w:val="000000"/>
          <w:kern w:val="0"/>
          <w:sz w:val="28"/>
          <w:szCs w:val="28"/>
          <w:lang w:eastAsia="ru-RU" w:bidi="uk-UA"/>
        </w:rPr>
      </w:pPr>
      <w:r w:rsidRPr="009F5405">
        <w:rPr>
          <w:rFonts w:ascii="Times New Roman" w:eastAsia="Arial Unicode MS" w:hAnsi="Times New Roman" w:cs="Times New Roman" w:hint="eastAsia"/>
          <w:b/>
          <w:bCs/>
          <w:color w:val="000000"/>
          <w:kern w:val="0"/>
          <w:sz w:val="28"/>
          <w:szCs w:val="28"/>
          <w:lang w:eastAsia="ru-RU" w:bidi="uk-UA"/>
        </w:rPr>
        <w:t>Костылева</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Елизавета</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Марковна</w:t>
      </w:r>
      <w:r>
        <w:rPr>
          <w:rFonts w:ascii="Times New Roman" w:eastAsia="Arial Unicode MS" w:hAnsi="Times New Roman" w:cs="Times New Roman" w:hint="eastAsia"/>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Модели</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и</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алгоритмы</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для</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определения</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характеристик</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электрических</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дуг</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в</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многоэлектродных</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дуговых</w:t>
      </w:r>
      <w:r w:rsidRPr="009F5405">
        <w:rPr>
          <w:rFonts w:ascii="Times New Roman" w:eastAsia="Arial Unicode MS" w:hAnsi="Times New Roman" w:cs="Times New Roman"/>
          <w:b/>
          <w:bCs/>
          <w:color w:val="000000"/>
          <w:kern w:val="0"/>
          <w:sz w:val="28"/>
          <w:szCs w:val="28"/>
          <w:lang w:eastAsia="ru-RU" w:bidi="uk-UA"/>
        </w:rPr>
        <w:t xml:space="preserve"> </w:t>
      </w:r>
      <w:r w:rsidRPr="009F5405">
        <w:rPr>
          <w:rFonts w:ascii="Times New Roman" w:eastAsia="Arial Unicode MS" w:hAnsi="Times New Roman" w:cs="Times New Roman" w:hint="eastAsia"/>
          <w:b/>
          <w:bCs/>
          <w:color w:val="000000"/>
          <w:kern w:val="0"/>
          <w:sz w:val="28"/>
          <w:szCs w:val="28"/>
          <w:lang w:eastAsia="ru-RU" w:bidi="uk-UA"/>
        </w:rPr>
        <w:t>печах</w:t>
      </w:r>
    </w:p>
    <w:p w14:paraId="199CE436" w14:textId="77777777" w:rsidR="009F5405" w:rsidRDefault="009F5405" w:rsidP="009F5405">
      <w:r>
        <w:rPr>
          <w:rFonts w:hint="eastAsia"/>
        </w:rPr>
        <w:t>ОГЛАВЛЕНИЕ</w:t>
      </w:r>
      <w:r>
        <w:t xml:space="preserve"> </w:t>
      </w:r>
      <w:r>
        <w:rPr>
          <w:rFonts w:hint="eastAsia"/>
        </w:rPr>
        <w:t>ДИССЕРТАЦИИ</w:t>
      </w:r>
    </w:p>
    <w:p w14:paraId="32EBAF0E" w14:textId="77777777" w:rsidR="009F5405" w:rsidRDefault="009F5405" w:rsidP="009F5405">
      <w:r>
        <w:rPr>
          <w:rFonts w:hint="eastAsia"/>
        </w:rPr>
        <w:t>кандидат</w:t>
      </w:r>
      <w:r>
        <w:t xml:space="preserve"> </w:t>
      </w:r>
      <w:r>
        <w:rPr>
          <w:rFonts w:hint="eastAsia"/>
        </w:rPr>
        <w:t>наук</w:t>
      </w:r>
      <w:r>
        <w:t xml:space="preserve"> </w:t>
      </w:r>
      <w:r>
        <w:rPr>
          <w:rFonts w:hint="eastAsia"/>
        </w:rPr>
        <w:t>Костылева</w:t>
      </w:r>
      <w:r>
        <w:t xml:space="preserve"> </w:t>
      </w:r>
      <w:r>
        <w:rPr>
          <w:rFonts w:hint="eastAsia"/>
        </w:rPr>
        <w:t>Елизавета</w:t>
      </w:r>
      <w:r>
        <w:t xml:space="preserve"> </w:t>
      </w:r>
      <w:r>
        <w:rPr>
          <w:rFonts w:hint="eastAsia"/>
        </w:rPr>
        <w:t>Марковна</w:t>
      </w:r>
    </w:p>
    <w:p w14:paraId="16A771D9" w14:textId="77777777" w:rsidR="009F5405" w:rsidRDefault="009F5405" w:rsidP="009F5405">
      <w:r>
        <w:rPr>
          <w:rFonts w:hint="eastAsia"/>
        </w:rPr>
        <w:t>ВВЕДЕНИЕ</w:t>
      </w:r>
    </w:p>
    <w:p w14:paraId="30C7496E" w14:textId="77777777" w:rsidR="009F5405" w:rsidRDefault="009F5405" w:rsidP="009F5405"/>
    <w:p w14:paraId="6858D242" w14:textId="77777777" w:rsidR="009F5405" w:rsidRDefault="009F5405" w:rsidP="009F5405">
      <w:r>
        <w:rPr>
          <w:rFonts w:hint="eastAsia"/>
        </w:rPr>
        <w:t>ГЛАВА</w:t>
      </w:r>
      <w:r>
        <w:t xml:space="preserve"> 1. </w:t>
      </w:r>
      <w:r>
        <w:rPr>
          <w:rFonts w:hint="eastAsia"/>
        </w:rPr>
        <w:t>ИСПОЛЬЗОВАНИЕ</w:t>
      </w:r>
      <w:r>
        <w:t xml:space="preserve"> </w:t>
      </w:r>
      <w:r>
        <w:rPr>
          <w:rFonts w:hint="eastAsia"/>
        </w:rPr>
        <w:t>ЭЛЕКТРИЧЕСКИХ</w:t>
      </w:r>
      <w:r>
        <w:t xml:space="preserve"> </w:t>
      </w:r>
      <w:r>
        <w:rPr>
          <w:rFonts w:hint="eastAsia"/>
        </w:rPr>
        <w:t>ДУГ</w:t>
      </w:r>
      <w:r>
        <w:t xml:space="preserve"> </w:t>
      </w:r>
      <w:r>
        <w:rPr>
          <w:rFonts w:hint="eastAsia"/>
        </w:rPr>
        <w:t>В</w:t>
      </w:r>
      <w:r>
        <w:t xml:space="preserve"> </w:t>
      </w:r>
      <w:r>
        <w:rPr>
          <w:rFonts w:hint="eastAsia"/>
        </w:rPr>
        <w:t>ПРОМЫШЛЕННЫХ</w:t>
      </w:r>
      <w:r>
        <w:t xml:space="preserve"> </w:t>
      </w:r>
      <w:r>
        <w:rPr>
          <w:rFonts w:hint="eastAsia"/>
        </w:rPr>
        <w:t>АГРЕГАТАХ</w:t>
      </w:r>
      <w:r>
        <w:t xml:space="preserve">.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ОПРЕДЕЛЯЮЩИХ</w:t>
      </w:r>
      <w:r>
        <w:t xml:space="preserve"> </w:t>
      </w:r>
      <w:r>
        <w:rPr>
          <w:rFonts w:hint="eastAsia"/>
        </w:rPr>
        <w:t>ЭЛЕКТРОМАГНИТНЫЕ</w:t>
      </w:r>
      <w:r>
        <w:t xml:space="preserve"> </w:t>
      </w:r>
      <w:r>
        <w:rPr>
          <w:rFonts w:hint="eastAsia"/>
        </w:rPr>
        <w:t>И</w:t>
      </w:r>
      <w:r>
        <w:t xml:space="preserve"> </w:t>
      </w:r>
      <w:r>
        <w:rPr>
          <w:rFonts w:hint="eastAsia"/>
        </w:rPr>
        <w:t>ТЕПЛОВЫЕ</w:t>
      </w:r>
      <w:r>
        <w:t xml:space="preserve"> </w:t>
      </w:r>
      <w:r>
        <w:rPr>
          <w:rFonts w:hint="eastAsia"/>
        </w:rPr>
        <w:t>ХАРАКТЕРИСТИКИ</w:t>
      </w:r>
      <w:r>
        <w:t xml:space="preserve"> </w:t>
      </w:r>
      <w:r>
        <w:rPr>
          <w:rFonts w:hint="eastAsia"/>
        </w:rPr>
        <w:t>ЭЛЕКТРИЧЕСКОЙ</w:t>
      </w:r>
      <w:r>
        <w:t xml:space="preserve"> </w:t>
      </w:r>
      <w:r>
        <w:rPr>
          <w:rFonts w:hint="eastAsia"/>
        </w:rPr>
        <w:t>ДУГИ</w:t>
      </w:r>
      <w:r>
        <w:t xml:space="preserve"> </w:t>
      </w:r>
      <w:r>
        <w:rPr>
          <w:rFonts w:hint="eastAsia"/>
        </w:rPr>
        <w:t>ПОСТОЯННОГО</w:t>
      </w:r>
      <w:r>
        <w:t xml:space="preserve"> </w:t>
      </w:r>
      <w:r>
        <w:rPr>
          <w:rFonts w:hint="eastAsia"/>
        </w:rPr>
        <w:t>И</w:t>
      </w:r>
      <w:r>
        <w:t xml:space="preserve"> </w:t>
      </w:r>
      <w:r>
        <w:rPr>
          <w:rFonts w:hint="eastAsia"/>
        </w:rPr>
        <w:t>ПЕРЕМЕННОГО</w:t>
      </w:r>
      <w:r>
        <w:t xml:space="preserve"> </w:t>
      </w:r>
      <w:r>
        <w:rPr>
          <w:rFonts w:hint="eastAsia"/>
        </w:rPr>
        <w:t>ТОКА</w:t>
      </w:r>
    </w:p>
    <w:p w14:paraId="32870AE4" w14:textId="77777777" w:rsidR="009F5405" w:rsidRDefault="009F5405" w:rsidP="009F5405"/>
    <w:p w14:paraId="01B9894D" w14:textId="77777777" w:rsidR="009F5405" w:rsidRDefault="009F5405" w:rsidP="009F5405">
      <w:r>
        <w:t xml:space="preserve">1.1. </w:t>
      </w:r>
      <w:r>
        <w:rPr>
          <w:rFonts w:hint="eastAsia"/>
        </w:rPr>
        <w:t>Использование</w:t>
      </w:r>
      <w:r>
        <w:t xml:space="preserve"> </w:t>
      </w:r>
      <w:r>
        <w:rPr>
          <w:rFonts w:hint="eastAsia"/>
        </w:rPr>
        <w:t>электрических</w:t>
      </w:r>
      <w:r>
        <w:t xml:space="preserve"> </w:t>
      </w:r>
      <w:r>
        <w:rPr>
          <w:rFonts w:hint="eastAsia"/>
        </w:rPr>
        <w:t>дуг</w:t>
      </w:r>
      <w:r>
        <w:t xml:space="preserve"> </w:t>
      </w:r>
      <w:r>
        <w:rPr>
          <w:rFonts w:hint="eastAsia"/>
        </w:rPr>
        <w:t>постоянного</w:t>
      </w:r>
      <w:r>
        <w:t xml:space="preserve"> </w:t>
      </w:r>
      <w:r>
        <w:rPr>
          <w:rFonts w:hint="eastAsia"/>
        </w:rPr>
        <w:t>и</w:t>
      </w:r>
      <w:r>
        <w:t xml:space="preserve"> </w:t>
      </w:r>
      <w:r>
        <w:rPr>
          <w:rFonts w:hint="eastAsia"/>
        </w:rPr>
        <w:t>трехфазного</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промышленных</w:t>
      </w:r>
      <w:r>
        <w:t xml:space="preserve"> </w:t>
      </w:r>
      <w:r>
        <w:rPr>
          <w:rFonts w:hint="eastAsia"/>
        </w:rPr>
        <w:t>агрегатах</w:t>
      </w:r>
    </w:p>
    <w:p w14:paraId="45D4F27D" w14:textId="77777777" w:rsidR="009F5405" w:rsidRDefault="009F5405" w:rsidP="009F5405"/>
    <w:p w14:paraId="15678300" w14:textId="77777777" w:rsidR="009F5405" w:rsidRDefault="009F5405" w:rsidP="009F5405">
      <w:r>
        <w:t xml:space="preserve">1.2. </w:t>
      </w:r>
      <w:r>
        <w:rPr>
          <w:rFonts w:hint="eastAsia"/>
        </w:rPr>
        <w:t>Описание</w:t>
      </w:r>
      <w:r>
        <w:t xml:space="preserve"> </w:t>
      </w:r>
      <w:r>
        <w:rPr>
          <w:rFonts w:hint="eastAsia"/>
        </w:rPr>
        <w:t>электрических</w:t>
      </w:r>
      <w:r>
        <w:t xml:space="preserve">, </w:t>
      </w:r>
      <w:r>
        <w:rPr>
          <w:rFonts w:hint="eastAsia"/>
        </w:rPr>
        <w:t>магнитных</w:t>
      </w:r>
      <w:r>
        <w:t xml:space="preserve">, </w:t>
      </w:r>
      <w:r>
        <w:rPr>
          <w:rFonts w:hint="eastAsia"/>
        </w:rPr>
        <w:t>силовых</w:t>
      </w:r>
      <w:r>
        <w:t xml:space="preserve"> </w:t>
      </w:r>
      <w:r>
        <w:rPr>
          <w:rFonts w:hint="eastAsia"/>
        </w:rPr>
        <w:t>и</w:t>
      </w:r>
      <w:r>
        <w:t xml:space="preserve"> </w:t>
      </w:r>
      <w:r>
        <w:rPr>
          <w:rFonts w:hint="eastAsia"/>
        </w:rPr>
        <w:t>гидродинамических</w:t>
      </w:r>
      <w:r>
        <w:t xml:space="preserve"> </w:t>
      </w:r>
      <w:r>
        <w:rPr>
          <w:rFonts w:hint="eastAsia"/>
        </w:rPr>
        <w:t>процессов</w:t>
      </w:r>
      <w:r>
        <w:t xml:space="preserve">, </w:t>
      </w:r>
      <w:r>
        <w:rPr>
          <w:rFonts w:hint="eastAsia"/>
        </w:rPr>
        <w:t>протекающих</w:t>
      </w:r>
      <w:r>
        <w:t xml:space="preserve"> </w:t>
      </w:r>
      <w:r>
        <w:rPr>
          <w:rFonts w:hint="eastAsia"/>
        </w:rPr>
        <w:t>в</w:t>
      </w:r>
      <w:r>
        <w:t xml:space="preserve"> </w:t>
      </w:r>
      <w:r>
        <w:rPr>
          <w:rFonts w:hint="eastAsia"/>
        </w:rPr>
        <w:t>дугах</w:t>
      </w:r>
      <w:r>
        <w:t xml:space="preserve"> </w:t>
      </w:r>
      <w:r>
        <w:rPr>
          <w:rFonts w:hint="eastAsia"/>
        </w:rPr>
        <w:t>постоянного</w:t>
      </w:r>
      <w:r>
        <w:t xml:space="preserve"> </w:t>
      </w:r>
      <w:r>
        <w:rPr>
          <w:rFonts w:hint="eastAsia"/>
        </w:rPr>
        <w:t>тока</w:t>
      </w:r>
    </w:p>
    <w:p w14:paraId="3F195C75" w14:textId="77777777" w:rsidR="009F5405" w:rsidRDefault="009F5405" w:rsidP="009F5405"/>
    <w:p w14:paraId="4AFCDCF4" w14:textId="77777777" w:rsidR="009F5405" w:rsidRDefault="009F5405" w:rsidP="009F5405">
      <w:r>
        <w:t xml:space="preserve">1.2.1. </w:t>
      </w:r>
      <w:r>
        <w:rPr>
          <w:rFonts w:hint="eastAsia"/>
        </w:rPr>
        <w:t>Основные</w:t>
      </w:r>
      <w:r>
        <w:t xml:space="preserve"> </w:t>
      </w:r>
      <w:r>
        <w:rPr>
          <w:rFonts w:hint="eastAsia"/>
        </w:rPr>
        <w:t>характеристики</w:t>
      </w:r>
      <w:r>
        <w:t xml:space="preserve"> </w:t>
      </w:r>
      <w:r>
        <w:rPr>
          <w:rFonts w:hint="eastAsia"/>
        </w:rPr>
        <w:t>дуги</w:t>
      </w:r>
      <w:r>
        <w:t xml:space="preserve"> </w:t>
      </w:r>
      <w:r>
        <w:rPr>
          <w:rFonts w:hint="eastAsia"/>
        </w:rPr>
        <w:t>постоянного</w:t>
      </w:r>
      <w:r>
        <w:t xml:space="preserve"> </w:t>
      </w:r>
      <w:r>
        <w:rPr>
          <w:rFonts w:hint="eastAsia"/>
        </w:rPr>
        <w:t>тока</w:t>
      </w:r>
    </w:p>
    <w:p w14:paraId="61B55E6C" w14:textId="77777777" w:rsidR="009F5405" w:rsidRDefault="009F5405" w:rsidP="009F5405"/>
    <w:p w14:paraId="05F430A7" w14:textId="77777777" w:rsidR="009F5405" w:rsidRDefault="009F5405" w:rsidP="009F5405">
      <w:r>
        <w:t xml:space="preserve">1.2.2. </w:t>
      </w:r>
      <w:r>
        <w:rPr>
          <w:rFonts w:hint="eastAsia"/>
        </w:rPr>
        <w:t>Математические</w:t>
      </w:r>
      <w:r>
        <w:t xml:space="preserve"> </w:t>
      </w:r>
      <w:r>
        <w:rPr>
          <w:rFonts w:hint="eastAsia"/>
        </w:rPr>
        <w:t>модели</w:t>
      </w:r>
      <w:r>
        <w:t xml:space="preserve"> </w:t>
      </w:r>
      <w:r>
        <w:rPr>
          <w:rFonts w:hint="eastAsia"/>
        </w:rPr>
        <w:t>параметров</w:t>
      </w:r>
      <w:r>
        <w:t xml:space="preserve"> </w:t>
      </w:r>
      <w:r>
        <w:rPr>
          <w:rFonts w:hint="eastAsia"/>
        </w:rPr>
        <w:t>дуги</w:t>
      </w:r>
      <w:r>
        <w:t xml:space="preserve"> </w:t>
      </w:r>
      <w:r>
        <w:rPr>
          <w:rFonts w:hint="eastAsia"/>
        </w:rPr>
        <w:t>постоянного</w:t>
      </w:r>
      <w:r>
        <w:t xml:space="preserve"> </w:t>
      </w:r>
      <w:r>
        <w:rPr>
          <w:rFonts w:hint="eastAsia"/>
        </w:rPr>
        <w:t>тока</w:t>
      </w:r>
    </w:p>
    <w:p w14:paraId="03FB1ADD" w14:textId="77777777" w:rsidR="009F5405" w:rsidRDefault="009F5405" w:rsidP="009F5405"/>
    <w:p w14:paraId="5342397F" w14:textId="77777777" w:rsidR="009F5405" w:rsidRDefault="009F5405" w:rsidP="009F5405">
      <w:r>
        <w:t xml:space="preserve">1.3. </w:t>
      </w:r>
      <w:r>
        <w:rPr>
          <w:rFonts w:hint="eastAsia"/>
        </w:rPr>
        <w:t>Электрические</w:t>
      </w:r>
      <w:r>
        <w:t xml:space="preserve">, </w:t>
      </w:r>
      <w:r>
        <w:rPr>
          <w:rFonts w:hint="eastAsia"/>
        </w:rPr>
        <w:t>магнитные</w:t>
      </w:r>
      <w:r>
        <w:t xml:space="preserve">, </w:t>
      </w:r>
      <w:r>
        <w:rPr>
          <w:rFonts w:hint="eastAsia"/>
        </w:rPr>
        <w:t>силовые</w:t>
      </w:r>
      <w:r>
        <w:t xml:space="preserve"> </w:t>
      </w:r>
      <w:r>
        <w:rPr>
          <w:rFonts w:hint="eastAsia"/>
        </w:rPr>
        <w:t>и</w:t>
      </w:r>
      <w:r>
        <w:t xml:space="preserve"> </w:t>
      </w:r>
      <w:r>
        <w:rPr>
          <w:rFonts w:hint="eastAsia"/>
        </w:rPr>
        <w:t>гидродинамические</w:t>
      </w:r>
      <w:r>
        <w:t xml:space="preserve"> </w:t>
      </w:r>
      <w:r>
        <w:rPr>
          <w:rFonts w:hint="eastAsia"/>
        </w:rPr>
        <w:t>процессы</w:t>
      </w:r>
      <w:r>
        <w:t xml:space="preserve">, </w:t>
      </w:r>
      <w:r>
        <w:rPr>
          <w:rFonts w:hint="eastAsia"/>
        </w:rPr>
        <w:t>протекающие</w:t>
      </w:r>
      <w:r>
        <w:t xml:space="preserve"> </w:t>
      </w:r>
      <w:r>
        <w:rPr>
          <w:rFonts w:hint="eastAsia"/>
        </w:rPr>
        <w:t>в</w:t>
      </w:r>
      <w:r>
        <w:t xml:space="preserve"> </w:t>
      </w:r>
      <w:r>
        <w:rPr>
          <w:rFonts w:hint="eastAsia"/>
        </w:rPr>
        <w:t>дугах</w:t>
      </w:r>
      <w:r>
        <w:t xml:space="preserve"> </w:t>
      </w:r>
      <w:r>
        <w:rPr>
          <w:rFonts w:hint="eastAsia"/>
        </w:rPr>
        <w:t>переменного</w:t>
      </w:r>
      <w:r>
        <w:t xml:space="preserve"> </w:t>
      </w:r>
      <w:r>
        <w:rPr>
          <w:rFonts w:hint="eastAsia"/>
        </w:rPr>
        <w:t>тока</w:t>
      </w:r>
    </w:p>
    <w:p w14:paraId="2EA4933B" w14:textId="77777777" w:rsidR="009F5405" w:rsidRDefault="009F5405" w:rsidP="009F5405"/>
    <w:p w14:paraId="7AB10CF5" w14:textId="77777777" w:rsidR="009F5405" w:rsidRDefault="009F5405" w:rsidP="009F5405">
      <w:r>
        <w:t xml:space="preserve">1.3.1. </w:t>
      </w:r>
      <w:r>
        <w:rPr>
          <w:rFonts w:hint="eastAsia"/>
        </w:rPr>
        <w:t>Особенности</w:t>
      </w:r>
      <w:r>
        <w:t xml:space="preserve"> </w:t>
      </w:r>
      <w:r>
        <w:rPr>
          <w:rFonts w:hint="eastAsia"/>
        </w:rPr>
        <w:t>дуги</w:t>
      </w:r>
      <w:r>
        <w:t xml:space="preserve"> </w:t>
      </w:r>
      <w:r>
        <w:rPr>
          <w:rFonts w:hint="eastAsia"/>
        </w:rPr>
        <w:t>переменного</w:t>
      </w:r>
      <w:r>
        <w:t xml:space="preserve"> </w:t>
      </w:r>
      <w:r>
        <w:rPr>
          <w:rFonts w:hint="eastAsia"/>
        </w:rPr>
        <w:t>тока</w:t>
      </w:r>
    </w:p>
    <w:p w14:paraId="754AFAA0" w14:textId="77777777" w:rsidR="009F5405" w:rsidRDefault="009F5405" w:rsidP="009F5405"/>
    <w:p w14:paraId="587DD46B" w14:textId="77777777" w:rsidR="009F5405" w:rsidRDefault="009F5405" w:rsidP="009F5405">
      <w:r>
        <w:t xml:space="preserve">1.3.2. </w:t>
      </w:r>
      <w:r>
        <w:rPr>
          <w:rFonts w:hint="eastAsia"/>
        </w:rPr>
        <w:t>Математические</w:t>
      </w:r>
      <w:r>
        <w:t xml:space="preserve"> </w:t>
      </w:r>
      <w:r>
        <w:rPr>
          <w:rFonts w:hint="eastAsia"/>
        </w:rPr>
        <w:t>модели</w:t>
      </w:r>
      <w:r>
        <w:t xml:space="preserve"> </w:t>
      </w:r>
      <w:r>
        <w:rPr>
          <w:rFonts w:hint="eastAsia"/>
        </w:rPr>
        <w:t>характеристик</w:t>
      </w:r>
      <w:r>
        <w:t xml:space="preserve"> </w:t>
      </w:r>
      <w:r>
        <w:rPr>
          <w:rFonts w:hint="eastAsia"/>
        </w:rPr>
        <w:t>дуги</w:t>
      </w:r>
      <w:r>
        <w:t xml:space="preserve"> </w:t>
      </w:r>
      <w:r>
        <w:rPr>
          <w:rFonts w:hint="eastAsia"/>
        </w:rPr>
        <w:t>переменного</w:t>
      </w:r>
      <w:r>
        <w:t xml:space="preserve"> </w:t>
      </w:r>
      <w:r>
        <w:rPr>
          <w:rFonts w:hint="eastAsia"/>
        </w:rPr>
        <w:t>тока</w:t>
      </w:r>
    </w:p>
    <w:p w14:paraId="6E4AF64B" w14:textId="77777777" w:rsidR="009F5405" w:rsidRDefault="009F5405" w:rsidP="009F5405"/>
    <w:p w14:paraId="4CD78AE4" w14:textId="77777777" w:rsidR="009F5405" w:rsidRDefault="009F5405" w:rsidP="009F5405">
      <w:r>
        <w:lastRenderedPageBreak/>
        <w:t xml:space="preserve">1.4. </w:t>
      </w:r>
      <w:r>
        <w:rPr>
          <w:rFonts w:hint="eastAsia"/>
        </w:rPr>
        <w:t>Математические</w:t>
      </w:r>
      <w:r>
        <w:t xml:space="preserve"> </w:t>
      </w:r>
      <w:r>
        <w:rPr>
          <w:rFonts w:hint="eastAsia"/>
        </w:rPr>
        <w:t>модели</w:t>
      </w:r>
      <w:r>
        <w:t xml:space="preserve"> </w:t>
      </w:r>
      <w:r>
        <w:rPr>
          <w:rFonts w:hint="eastAsia"/>
        </w:rPr>
        <w:t>формы</w:t>
      </w:r>
      <w:r>
        <w:t xml:space="preserve"> </w:t>
      </w:r>
      <w:r>
        <w:rPr>
          <w:rFonts w:hint="eastAsia"/>
        </w:rPr>
        <w:t>электрических</w:t>
      </w:r>
      <w:r>
        <w:t xml:space="preserve"> </w:t>
      </w:r>
      <w:r>
        <w:rPr>
          <w:rFonts w:hint="eastAsia"/>
        </w:rPr>
        <w:t>дуг</w:t>
      </w:r>
      <w:r>
        <w:t xml:space="preserve"> </w:t>
      </w:r>
      <w:r>
        <w:rPr>
          <w:rFonts w:hint="eastAsia"/>
        </w:rPr>
        <w:t>и</w:t>
      </w:r>
      <w:r>
        <w:t xml:space="preserve"> </w:t>
      </w:r>
      <w:r>
        <w:rPr>
          <w:rFonts w:hint="eastAsia"/>
        </w:rPr>
        <w:t>их</w:t>
      </w:r>
      <w:r>
        <w:t xml:space="preserve"> </w:t>
      </w:r>
      <w:r>
        <w:rPr>
          <w:rFonts w:hint="eastAsia"/>
        </w:rPr>
        <w:t>поведение</w:t>
      </w:r>
      <w:r>
        <w:t xml:space="preserve"> </w:t>
      </w:r>
      <w:r>
        <w:rPr>
          <w:rFonts w:hint="eastAsia"/>
        </w:rPr>
        <w:t>при</w:t>
      </w:r>
      <w:r>
        <w:t xml:space="preserve"> </w:t>
      </w:r>
      <w:r>
        <w:rPr>
          <w:rFonts w:hint="eastAsia"/>
        </w:rPr>
        <w:t>их</w:t>
      </w:r>
      <w:r>
        <w:t xml:space="preserve"> </w:t>
      </w:r>
      <w:r>
        <w:rPr>
          <w:rFonts w:hint="eastAsia"/>
        </w:rPr>
        <w:t>электромагнитном</w:t>
      </w:r>
      <w:r>
        <w:t xml:space="preserve"> </w:t>
      </w:r>
      <w:r>
        <w:rPr>
          <w:rFonts w:hint="eastAsia"/>
        </w:rPr>
        <w:t>взаимодействии</w:t>
      </w:r>
    </w:p>
    <w:p w14:paraId="03F8192F" w14:textId="77777777" w:rsidR="009F5405" w:rsidRDefault="009F5405" w:rsidP="009F5405"/>
    <w:p w14:paraId="5FEAD712" w14:textId="77777777" w:rsidR="009F5405" w:rsidRDefault="009F5405" w:rsidP="009F5405">
      <w:r>
        <w:t xml:space="preserve">1.5. </w:t>
      </w:r>
      <w:r>
        <w:rPr>
          <w:rFonts w:hint="eastAsia"/>
        </w:rPr>
        <w:t>Тепловое</w:t>
      </w:r>
      <w:r>
        <w:t xml:space="preserve"> </w:t>
      </w:r>
      <w:r>
        <w:rPr>
          <w:rFonts w:hint="eastAsia"/>
        </w:rPr>
        <w:t>излучение</w:t>
      </w:r>
      <w:r>
        <w:t xml:space="preserve"> </w:t>
      </w:r>
      <w:r>
        <w:rPr>
          <w:rFonts w:hint="eastAsia"/>
        </w:rPr>
        <w:t>дуг</w:t>
      </w:r>
      <w:r>
        <w:t xml:space="preserve"> </w:t>
      </w:r>
      <w:r>
        <w:rPr>
          <w:rFonts w:hint="eastAsia"/>
        </w:rPr>
        <w:t>в</w:t>
      </w:r>
      <w:r>
        <w:t xml:space="preserve"> </w:t>
      </w:r>
      <w:r>
        <w:rPr>
          <w:rFonts w:hint="eastAsia"/>
        </w:rPr>
        <w:t>условиях</w:t>
      </w:r>
      <w:r>
        <w:t xml:space="preserve"> </w:t>
      </w:r>
      <w:r>
        <w:rPr>
          <w:rFonts w:hint="eastAsia"/>
        </w:rPr>
        <w:t>их</w:t>
      </w:r>
      <w:r>
        <w:t xml:space="preserve"> </w:t>
      </w:r>
      <w:r>
        <w:rPr>
          <w:rFonts w:hint="eastAsia"/>
        </w:rPr>
        <w:t>горения</w:t>
      </w:r>
      <w:r>
        <w:t xml:space="preserve"> </w:t>
      </w:r>
      <w:r>
        <w:rPr>
          <w:rFonts w:hint="eastAsia"/>
        </w:rPr>
        <w:t>в</w:t>
      </w:r>
      <w:r>
        <w:t xml:space="preserve"> </w:t>
      </w:r>
      <w:r>
        <w:rPr>
          <w:rFonts w:hint="eastAsia"/>
        </w:rPr>
        <w:t>промышленных</w:t>
      </w:r>
      <w:r>
        <w:t xml:space="preserve"> </w:t>
      </w:r>
      <w:r>
        <w:rPr>
          <w:rFonts w:hint="eastAsia"/>
        </w:rPr>
        <w:t>агрегатах</w:t>
      </w:r>
    </w:p>
    <w:p w14:paraId="4F49B3D1" w14:textId="77777777" w:rsidR="009F5405" w:rsidRDefault="009F5405" w:rsidP="009F5405"/>
    <w:p w14:paraId="59843071" w14:textId="77777777" w:rsidR="009F5405" w:rsidRDefault="009F5405" w:rsidP="009F5405">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3F433EE2" w14:textId="77777777" w:rsidR="009F5405" w:rsidRDefault="009F5405" w:rsidP="009F5405"/>
    <w:p w14:paraId="11D04A28" w14:textId="77777777" w:rsidR="009F5405" w:rsidRDefault="009F5405" w:rsidP="009F5405">
      <w:r>
        <w:rPr>
          <w:rFonts w:hint="eastAsia"/>
        </w:rPr>
        <w:t>ГЛАВА</w:t>
      </w:r>
      <w:r>
        <w:t xml:space="preserve"> 2. </w:t>
      </w:r>
      <w:r>
        <w:rPr>
          <w:rFonts w:hint="eastAsia"/>
        </w:rPr>
        <w:t>ИССЛЕДОВАНИЕ</w:t>
      </w:r>
      <w:r>
        <w:t xml:space="preserve"> </w:t>
      </w:r>
      <w:r>
        <w:rPr>
          <w:rFonts w:hint="eastAsia"/>
        </w:rPr>
        <w:t>НАПРЯЖЕННОСТИ</w:t>
      </w:r>
      <w:r>
        <w:t xml:space="preserve"> </w:t>
      </w:r>
      <w:r>
        <w:rPr>
          <w:rFonts w:hint="eastAsia"/>
        </w:rPr>
        <w:t>МАГНИТНОГО</w:t>
      </w:r>
      <w:r>
        <w:t xml:space="preserve"> </w:t>
      </w:r>
      <w:r>
        <w:rPr>
          <w:rFonts w:hint="eastAsia"/>
        </w:rPr>
        <w:t>ПОЛЯ</w:t>
      </w:r>
      <w:r>
        <w:t xml:space="preserve"> </w:t>
      </w:r>
      <w:r>
        <w:rPr>
          <w:rFonts w:hint="eastAsia"/>
        </w:rPr>
        <w:t>ВБЛИЗИ</w:t>
      </w:r>
      <w:r>
        <w:t xml:space="preserve"> </w:t>
      </w:r>
      <w:r>
        <w:rPr>
          <w:rFonts w:hint="eastAsia"/>
        </w:rPr>
        <w:t>ДУГ</w:t>
      </w:r>
      <w:r>
        <w:t xml:space="preserve"> </w:t>
      </w:r>
      <w:r>
        <w:rPr>
          <w:rFonts w:hint="eastAsia"/>
        </w:rPr>
        <w:t>ПОСТОЯННОГО</w:t>
      </w:r>
      <w:r>
        <w:t xml:space="preserve"> </w:t>
      </w:r>
      <w:r>
        <w:rPr>
          <w:rFonts w:hint="eastAsia"/>
        </w:rPr>
        <w:t>И</w:t>
      </w:r>
      <w:r>
        <w:t xml:space="preserve"> </w:t>
      </w:r>
      <w:r>
        <w:rPr>
          <w:rFonts w:hint="eastAsia"/>
        </w:rPr>
        <w:t>ТРЕХФАЗНОГО</w:t>
      </w:r>
      <w:r>
        <w:t xml:space="preserve"> </w:t>
      </w:r>
      <w:r>
        <w:rPr>
          <w:rFonts w:hint="eastAsia"/>
        </w:rPr>
        <w:t>ПЕРЕМЕННОГО</w:t>
      </w:r>
      <w:r>
        <w:t xml:space="preserve"> </w:t>
      </w:r>
      <w:r>
        <w:rPr>
          <w:rFonts w:hint="eastAsia"/>
        </w:rPr>
        <w:t>ТОКА</w:t>
      </w:r>
      <w:r>
        <w:t xml:space="preserve"> </w:t>
      </w:r>
      <w:r>
        <w:rPr>
          <w:rFonts w:hint="eastAsia"/>
        </w:rPr>
        <w:t>И</w:t>
      </w:r>
      <w:r>
        <w:t xml:space="preserve"> </w:t>
      </w:r>
      <w:r>
        <w:rPr>
          <w:rFonts w:hint="eastAsia"/>
        </w:rPr>
        <w:t>ПОВЕДЕНИЕ</w:t>
      </w:r>
      <w:r>
        <w:t xml:space="preserve"> </w:t>
      </w:r>
      <w:r>
        <w:rPr>
          <w:rFonts w:hint="eastAsia"/>
        </w:rPr>
        <w:t>ОСНОВНЫХ</w:t>
      </w:r>
      <w:r>
        <w:t xml:space="preserve"> </w:t>
      </w:r>
      <w:r>
        <w:rPr>
          <w:rFonts w:hint="eastAsia"/>
        </w:rPr>
        <w:t>ЭЛЕКТРОМАГНИТНЫХ</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ДУГУ</w:t>
      </w:r>
    </w:p>
    <w:p w14:paraId="7EB9A324" w14:textId="77777777" w:rsidR="009F5405" w:rsidRDefault="009F5405" w:rsidP="009F5405"/>
    <w:p w14:paraId="32B48847" w14:textId="77777777" w:rsidR="009F5405" w:rsidRDefault="009F5405" w:rsidP="009F5405">
      <w:r>
        <w:t xml:space="preserve">2.1. </w:t>
      </w:r>
      <w:r>
        <w:rPr>
          <w:rFonts w:hint="eastAsia"/>
        </w:rPr>
        <w:t>Основные</w:t>
      </w:r>
      <w:r>
        <w:t xml:space="preserve"> </w:t>
      </w:r>
      <w:r>
        <w:rPr>
          <w:rFonts w:hint="eastAsia"/>
        </w:rPr>
        <w:t>уравнения</w:t>
      </w:r>
      <w:r>
        <w:t xml:space="preserve"> </w:t>
      </w:r>
      <w:r>
        <w:rPr>
          <w:rFonts w:hint="eastAsia"/>
        </w:rPr>
        <w:t>и</w:t>
      </w:r>
      <w:r>
        <w:t xml:space="preserve"> </w:t>
      </w:r>
      <w:r>
        <w:rPr>
          <w:rFonts w:hint="eastAsia"/>
        </w:rPr>
        <w:t>допущения</w:t>
      </w:r>
      <w:r>
        <w:t xml:space="preserve">, </w:t>
      </w:r>
      <w:r>
        <w:rPr>
          <w:rFonts w:hint="eastAsia"/>
        </w:rPr>
        <w:t>принимаемые</w:t>
      </w:r>
      <w:r>
        <w:t xml:space="preserve"> </w:t>
      </w:r>
      <w:r>
        <w:rPr>
          <w:rFonts w:hint="eastAsia"/>
        </w:rPr>
        <w:t>при</w:t>
      </w:r>
      <w:r>
        <w:t xml:space="preserve"> </w:t>
      </w:r>
      <w:r>
        <w:rPr>
          <w:rFonts w:hint="eastAsia"/>
        </w:rPr>
        <w:t>определении</w:t>
      </w:r>
      <w:r>
        <w:t xml:space="preserve"> </w:t>
      </w:r>
      <w:r>
        <w:rPr>
          <w:rFonts w:hint="eastAsia"/>
        </w:rPr>
        <w:t>напряженности</w:t>
      </w:r>
      <w:r>
        <w:t xml:space="preserve"> </w:t>
      </w:r>
      <w:r>
        <w:rPr>
          <w:rFonts w:hint="eastAsia"/>
        </w:rPr>
        <w:t>магнитного</w:t>
      </w:r>
      <w:r>
        <w:t xml:space="preserve"> </w:t>
      </w:r>
      <w:r>
        <w:rPr>
          <w:rFonts w:hint="eastAsia"/>
        </w:rPr>
        <w:t>поля</w:t>
      </w:r>
      <w:r>
        <w:t xml:space="preserve"> </w:t>
      </w:r>
      <w:r>
        <w:rPr>
          <w:rFonts w:hint="eastAsia"/>
        </w:rPr>
        <w:t>вблизи</w:t>
      </w:r>
      <w:r>
        <w:t xml:space="preserve"> </w:t>
      </w:r>
      <w:r>
        <w:rPr>
          <w:rFonts w:hint="eastAsia"/>
        </w:rPr>
        <w:t>дуги</w:t>
      </w:r>
      <w:r>
        <w:t xml:space="preserve"> </w:t>
      </w:r>
      <w:r>
        <w:rPr>
          <w:rFonts w:hint="eastAsia"/>
        </w:rPr>
        <w:t>постоянного</w:t>
      </w:r>
      <w:r>
        <w:t xml:space="preserve"> </w:t>
      </w:r>
      <w:r>
        <w:rPr>
          <w:rFonts w:hint="eastAsia"/>
        </w:rPr>
        <w:t>тока</w:t>
      </w:r>
    </w:p>
    <w:p w14:paraId="52DCCA5B" w14:textId="77777777" w:rsidR="009F5405" w:rsidRDefault="009F5405" w:rsidP="009F5405"/>
    <w:p w14:paraId="7B4BF898" w14:textId="77777777" w:rsidR="009F5405" w:rsidRDefault="009F5405" w:rsidP="009F5405">
      <w:r>
        <w:t xml:space="preserve">2.2. </w:t>
      </w:r>
      <w:r>
        <w:rPr>
          <w:rFonts w:hint="eastAsia"/>
        </w:rPr>
        <w:t>Напряженность</w:t>
      </w:r>
      <w:r>
        <w:t xml:space="preserve"> </w:t>
      </w:r>
      <w:r>
        <w:rPr>
          <w:rFonts w:hint="eastAsia"/>
        </w:rPr>
        <w:t>магнитного</w:t>
      </w:r>
      <w:r>
        <w:t xml:space="preserve"> </w:t>
      </w:r>
      <w:r>
        <w:rPr>
          <w:rFonts w:hint="eastAsia"/>
        </w:rPr>
        <w:t>поля</w:t>
      </w:r>
      <w:r>
        <w:t xml:space="preserve"> </w:t>
      </w:r>
      <w:r>
        <w:rPr>
          <w:rFonts w:hint="eastAsia"/>
        </w:rPr>
        <w:t>вблизи</w:t>
      </w:r>
      <w:r>
        <w:t xml:space="preserve"> </w:t>
      </w:r>
      <w:r>
        <w:rPr>
          <w:rFonts w:hint="eastAsia"/>
        </w:rPr>
        <w:t>дуги</w:t>
      </w:r>
      <w:r>
        <w:t xml:space="preserve"> </w:t>
      </w:r>
      <w:r>
        <w:rPr>
          <w:rFonts w:hint="eastAsia"/>
        </w:rPr>
        <w:t>постоянного</w:t>
      </w:r>
      <w:r>
        <w:t xml:space="preserve"> </w:t>
      </w:r>
      <w:r>
        <w:rPr>
          <w:rFonts w:hint="eastAsia"/>
        </w:rPr>
        <w:t>тока</w:t>
      </w:r>
    </w:p>
    <w:p w14:paraId="2C8CE2DF" w14:textId="77777777" w:rsidR="009F5405" w:rsidRDefault="009F5405" w:rsidP="009F5405"/>
    <w:p w14:paraId="33E83E09" w14:textId="77777777" w:rsidR="009F5405" w:rsidRDefault="009F5405" w:rsidP="009F5405">
      <w:r>
        <w:t xml:space="preserve">2.3. </w:t>
      </w:r>
      <w:r>
        <w:rPr>
          <w:rFonts w:hint="eastAsia"/>
        </w:rPr>
        <w:t>Напряженность</w:t>
      </w:r>
      <w:r>
        <w:t xml:space="preserve"> </w:t>
      </w:r>
      <w:r>
        <w:rPr>
          <w:rFonts w:hint="eastAsia"/>
        </w:rPr>
        <w:t>магнитного</w:t>
      </w:r>
      <w:r>
        <w:t xml:space="preserve"> </w:t>
      </w:r>
      <w:r>
        <w:rPr>
          <w:rFonts w:hint="eastAsia"/>
        </w:rPr>
        <w:t>поля</w:t>
      </w:r>
      <w:r>
        <w:t xml:space="preserve"> </w:t>
      </w:r>
      <w:r>
        <w:rPr>
          <w:rFonts w:hint="eastAsia"/>
        </w:rPr>
        <w:t>вблизи</w:t>
      </w:r>
      <w:r>
        <w:t xml:space="preserve"> </w:t>
      </w:r>
      <w:r>
        <w:rPr>
          <w:rFonts w:hint="eastAsia"/>
        </w:rPr>
        <w:t>параллельно</w:t>
      </w:r>
      <w:r>
        <w:t xml:space="preserve"> </w:t>
      </w:r>
      <w:r>
        <w:rPr>
          <w:rFonts w:hint="eastAsia"/>
        </w:rPr>
        <w:t>горящих</w:t>
      </w:r>
      <w:r>
        <w:t xml:space="preserve"> </w:t>
      </w:r>
      <w:r>
        <w:rPr>
          <w:rFonts w:hint="eastAsia"/>
        </w:rPr>
        <w:t>электрических</w:t>
      </w:r>
      <w:r>
        <w:t xml:space="preserve"> </w:t>
      </w:r>
      <w:r>
        <w:rPr>
          <w:rFonts w:hint="eastAsia"/>
        </w:rPr>
        <w:t>дуг</w:t>
      </w:r>
      <w:r>
        <w:t xml:space="preserve"> </w:t>
      </w:r>
      <w:r>
        <w:rPr>
          <w:rFonts w:hint="eastAsia"/>
        </w:rPr>
        <w:t>трехфазного</w:t>
      </w:r>
      <w:r>
        <w:t xml:space="preserve"> </w:t>
      </w:r>
      <w:r>
        <w:rPr>
          <w:rFonts w:hint="eastAsia"/>
        </w:rPr>
        <w:t>переменного</w:t>
      </w:r>
      <w:r>
        <w:t xml:space="preserve"> </w:t>
      </w:r>
      <w:r>
        <w:rPr>
          <w:rFonts w:hint="eastAsia"/>
        </w:rPr>
        <w:t>тока</w:t>
      </w:r>
    </w:p>
    <w:p w14:paraId="6FA09B82" w14:textId="77777777" w:rsidR="009F5405" w:rsidRDefault="009F5405" w:rsidP="009F5405"/>
    <w:p w14:paraId="7F7ACBED" w14:textId="77777777" w:rsidR="009F5405" w:rsidRDefault="009F5405" w:rsidP="009F5405">
      <w:r>
        <w:t xml:space="preserve">2.3.1. </w:t>
      </w:r>
      <w:r>
        <w:rPr>
          <w:rFonts w:hint="eastAsia"/>
        </w:rPr>
        <w:t>Напряженность</w:t>
      </w:r>
      <w:r>
        <w:t xml:space="preserve"> </w:t>
      </w:r>
      <w:r>
        <w:rPr>
          <w:rFonts w:hint="eastAsia"/>
        </w:rPr>
        <w:t>магнитного</w:t>
      </w:r>
      <w:r>
        <w:t xml:space="preserve"> </w:t>
      </w:r>
      <w:r>
        <w:rPr>
          <w:rFonts w:hint="eastAsia"/>
        </w:rPr>
        <w:t>поля</w:t>
      </w:r>
      <w:r>
        <w:t xml:space="preserve"> </w:t>
      </w:r>
      <w:r>
        <w:rPr>
          <w:rFonts w:hint="eastAsia"/>
        </w:rPr>
        <w:t>для</w:t>
      </w:r>
      <w:r>
        <w:t xml:space="preserve"> </w:t>
      </w:r>
      <w:r>
        <w:rPr>
          <w:rFonts w:hint="eastAsia"/>
        </w:rPr>
        <w:t>трех</w:t>
      </w:r>
      <w:r>
        <w:t xml:space="preserve"> </w:t>
      </w:r>
      <w:r>
        <w:rPr>
          <w:rFonts w:hint="eastAsia"/>
        </w:rPr>
        <w:t>электродов</w:t>
      </w:r>
      <w:r>
        <w:t xml:space="preserve"> </w:t>
      </w:r>
      <w:r>
        <w:rPr>
          <w:rFonts w:hint="eastAsia"/>
        </w:rPr>
        <w:t>бесконечной</w:t>
      </w:r>
      <w:r>
        <w:t xml:space="preserve"> </w:t>
      </w:r>
      <w:r>
        <w:rPr>
          <w:rFonts w:hint="eastAsia"/>
        </w:rPr>
        <w:t>и</w:t>
      </w:r>
      <w:r>
        <w:t xml:space="preserve"> </w:t>
      </w:r>
      <w:r>
        <w:rPr>
          <w:rFonts w:hint="eastAsia"/>
        </w:rPr>
        <w:t>конечной</w:t>
      </w:r>
      <w:r>
        <w:t xml:space="preserve"> </w:t>
      </w:r>
      <w:r>
        <w:rPr>
          <w:rFonts w:hint="eastAsia"/>
        </w:rPr>
        <w:t>длины</w:t>
      </w:r>
    </w:p>
    <w:p w14:paraId="24EE2D20" w14:textId="77777777" w:rsidR="009F5405" w:rsidRDefault="009F5405" w:rsidP="009F5405"/>
    <w:p w14:paraId="6045D900" w14:textId="77777777" w:rsidR="009F5405" w:rsidRDefault="009F5405" w:rsidP="009F5405">
      <w:r>
        <w:t xml:space="preserve">2.3.2. </w:t>
      </w:r>
      <w:r>
        <w:rPr>
          <w:rFonts w:hint="eastAsia"/>
        </w:rPr>
        <w:t>Аналитическая</w:t>
      </w:r>
      <w:r>
        <w:t xml:space="preserve"> </w:t>
      </w:r>
      <w:r>
        <w:rPr>
          <w:rFonts w:hint="eastAsia"/>
        </w:rPr>
        <w:t>зависимость</w:t>
      </w:r>
      <w:r>
        <w:t xml:space="preserve"> </w:t>
      </w:r>
      <w:r>
        <w:rPr>
          <w:rFonts w:hint="eastAsia"/>
        </w:rPr>
        <w:t>напряженности</w:t>
      </w:r>
      <w:r>
        <w:t xml:space="preserve"> </w:t>
      </w:r>
      <w:r>
        <w:rPr>
          <w:rFonts w:hint="eastAsia"/>
        </w:rPr>
        <w:t>магнитного</w:t>
      </w:r>
      <w:r>
        <w:t xml:space="preserve"> </w:t>
      </w:r>
      <w:r>
        <w:rPr>
          <w:rFonts w:hint="eastAsia"/>
        </w:rPr>
        <w:t>поля</w:t>
      </w:r>
      <w:r>
        <w:t xml:space="preserve"> </w:t>
      </w:r>
      <w:r>
        <w:rPr>
          <w:rFonts w:hint="eastAsia"/>
        </w:rPr>
        <w:t>вблизи</w:t>
      </w:r>
      <w:r>
        <w:t xml:space="preserve"> </w:t>
      </w:r>
      <w:r>
        <w:rPr>
          <w:rFonts w:hint="eastAsia"/>
        </w:rPr>
        <w:t>трех</w:t>
      </w:r>
      <w:r>
        <w:t xml:space="preserve"> </w:t>
      </w:r>
      <w:r>
        <w:rPr>
          <w:rFonts w:hint="eastAsia"/>
        </w:rPr>
        <w:t>бесконечных</w:t>
      </w:r>
      <w:r>
        <w:t xml:space="preserve"> </w:t>
      </w:r>
      <w:r>
        <w:rPr>
          <w:rFonts w:hint="eastAsia"/>
        </w:rPr>
        <w:t>электродов</w:t>
      </w:r>
      <w:r>
        <w:t xml:space="preserve">, </w:t>
      </w:r>
      <w:r>
        <w:rPr>
          <w:rFonts w:hint="eastAsia"/>
        </w:rPr>
        <w:t>по</w:t>
      </w:r>
      <w:r>
        <w:t xml:space="preserve"> </w:t>
      </w:r>
      <w:r>
        <w:rPr>
          <w:rFonts w:hint="eastAsia"/>
        </w:rPr>
        <w:t>которым</w:t>
      </w:r>
      <w:r>
        <w:t xml:space="preserve"> </w:t>
      </w:r>
      <w:r>
        <w:rPr>
          <w:rFonts w:hint="eastAsia"/>
        </w:rPr>
        <w:t>протекает</w:t>
      </w:r>
      <w:r>
        <w:t xml:space="preserve"> </w:t>
      </w:r>
      <w:r>
        <w:rPr>
          <w:rFonts w:hint="eastAsia"/>
        </w:rPr>
        <w:t>трехфазный</w:t>
      </w:r>
      <w:r>
        <w:t xml:space="preserve"> </w:t>
      </w:r>
      <w:r>
        <w:rPr>
          <w:rFonts w:hint="eastAsia"/>
        </w:rPr>
        <w:t>ток</w:t>
      </w:r>
    </w:p>
    <w:p w14:paraId="72A2AD90" w14:textId="77777777" w:rsidR="009F5405" w:rsidRDefault="009F5405" w:rsidP="009F5405"/>
    <w:p w14:paraId="65E961F9" w14:textId="77777777" w:rsidR="009F5405" w:rsidRDefault="009F5405" w:rsidP="009F5405">
      <w:r>
        <w:t xml:space="preserve">2.4. </w:t>
      </w:r>
      <w:r>
        <w:rPr>
          <w:rFonts w:hint="eastAsia"/>
        </w:rPr>
        <w:t>Определение</w:t>
      </w:r>
      <w:r>
        <w:t xml:space="preserve"> </w:t>
      </w:r>
      <w:r>
        <w:rPr>
          <w:rFonts w:hint="eastAsia"/>
        </w:rPr>
        <w:t>основных</w:t>
      </w:r>
      <w:r>
        <w:t xml:space="preserve"> </w:t>
      </w:r>
      <w:r>
        <w:rPr>
          <w:rFonts w:hint="eastAsia"/>
        </w:rPr>
        <w:t>электромагнитных</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электрическую</w:t>
      </w:r>
      <w:r>
        <w:t xml:space="preserve"> </w:t>
      </w:r>
      <w:r>
        <w:rPr>
          <w:rFonts w:hint="eastAsia"/>
        </w:rPr>
        <w:t>дугу</w:t>
      </w:r>
    </w:p>
    <w:p w14:paraId="4560869E" w14:textId="77777777" w:rsidR="009F5405" w:rsidRDefault="009F5405" w:rsidP="009F5405"/>
    <w:p w14:paraId="23192A3A" w14:textId="77777777" w:rsidR="009F5405" w:rsidRDefault="009F5405" w:rsidP="009F5405">
      <w:r>
        <w:t xml:space="preserve">2.4.1. </w:t>
      </w:r>
      <w:r>
        <w:rPr>
          <w:rFonts w:hint="eastAsia"/>
        </w:rPr>
        <w:t>Электромагнитные</w:t>
      </w:r>
      <w:r>
        <w:t xml:space="preserve"> </w:t>
      </w:r>
      <w:r>
        <w:rPr>
          <w:rFonts w:hint="eastAsia"/>
        </w:rPr>
        <w:t>силы</w:t>
      </w:r>
      <w:r>
        <w:t xml:space="preserve">, </w:t>
      </w:r>
      <w:r>
        <w:rPr>
          <w:rFonts w:hint="eastAsia"/>
        </w:rPr>
        <w:t>действующей</w:t>
      </w:r>
      <w:r>
        <w:t xml:space="preserve"> </w:t>
      </w:r>
      <w:r>
        <w:rPr>
          <w:rFonts w:hint="eastAsia"/>
        </w:rPr>
        <w:t>на</w:t>
      </w:r>
      <w:r>
        <w:t xml:space="preserve"> </w:t>
      </w:r>
      <w:r>
        <w:rPr>
          <w:rFonts w:hint="eastAsia"/>
        </w:rPr>
        <w:t>дугу</w:t>
      </w:r>
      <w:r>
        <w:t xml:space="preserve"> </w:t>
      </w:r>
      <w:r>
        <w:rPr>
          <w:rFonts w:hint="eastAsia"/>
        </w:rPr>
        <w:t>от</w:t>
      </w:r>
      <w:r>
        <w:t xml:space="preserve"> </w:t>
      </w:r>
      <w:r>
        <w:rPr>
          <w:rFonts w:hint="eastAsia"/>
        </w:rPr>
        <w:t>токов</w:t>
      </w:r>
      <w:r>
        <w:t xml:space="preserve">, </w:t>
      </w:r>
      <w:r>
        <w:rPr>
          <w:rFonts w:hint="eastAsia"/>
        </w:rPr>
        <w:t>протекающих</w:t>
      </w:r>
      <w:r>
        <w:t xml:space="preserve"> </w:t>
      </w:r>
      <w:r>
        <w:rPr>
          <w:rFonts w:hint="eastAsia"/>
        </w:rPr>
        <w:t>через</w:t>
      </w:r>
      <w:r>
        <w:t xml:space="preserve"> </w:t>
      </w:r>
      <w:r>
        <w:rPr>
          <w:rFonts w:hint="eastAsia"/>
        </w:rPr>
        <w:t>жидкий</w:t>
      </w:r>
      <w:r>
        <w:t xml:space="preserve"> </w:t>
      </w:r>
      <w:r>
        <w:rPr>
          <w:rFonts w:hint="eastAsia"/>
        </w:rPr>
        <w:t>металл</w:t>
      </w:r>
    </w:p>
    <w:p w14:paraId="1775A9D8" w14:textId="77777777" w:rsidR="009F5405" w:rsidRDefault="009F5405" w:rsidP="009F5405"/>
    <w:p w14:paraId="180194D8" w14:textId="77777777" w:rsidR="009F5405" w:rsidRDefault="009F5405" w:rsidP="009F5405">
      <w:r>
        <w:t xml:space="preserve">2.4.2. </w:t>
      </w:r>
      <w:r>
        <w:rPr>
          <w:rFonts w:hint="eastAsia"/>
        </w:rPr>
        <w:t>Электромагнитные</w:t>
      </w:r>
      <w:r>
        <w:t xml:space="preserve"> </w:t>
      </w:r>
      <w:r>
        <w:rPr>
          <w:rFonts w:hint="eastAsia"/>
        </w:rPr>
        <w:t>силы</w:t>
      </w:r>
      <w:r>
        <w:t xml:space="preserve">, </w:t>
      </w:r>
      <w:r>
        <w:rPr>
          <w:rFonts w:hint="eastAsia"/>
        </w:rPr>
        <w:t>действующей</w:t>
      </w:r>
      <w:r>
        <w:t xml:space="preserve"> </w:t>
      </w:r>
      <w:r>
        <w:rPr>
          <w:rFonts w:hint="eastAsia"/>
        </w:rPr>
        <w:t>на</w:t>
      </w:r>
      <w:r>
        <w:t xml:space="preserve"> </w:t>
      </w:r>
      <w:r>
        <w:rPr>
          <w:rFonts w:hint="eastAsia"/>
        </w:rPr>
        <w:t>дугу</w:t>
      </w:r>
      <w:r>
        <w:t xml:space="preserve"> </w:t>
      </w:r>
      <w:r>
        <w:rPr>
          <w:rFonts w:hint="eastAsia"/>
        </w:rPr>
        <w:t>от</w:t>
      </w:r>
      <w:r>
        <w:t xml:space="preserve"> </w:t>
      </w:r>
      <w:r>
        <w:rPr>
          <w:rFonts w:hint="eastAsia"/>
        </w:rPr>
        <w:t>токов</w:t>
      </w:r>
      <w:r>
        <w:t xml:space="preserve">, </w:t>
      </w:r>
      <w:r>
        <w:rPr>
          <w:rFonts w:hint="eastAsia"/>
        </w:rPr>
        <w:t>протекающих</w:t>
      </w:r>
      <w:r>
        <w:t xml:space="preserve"> </w:t>
      </w:r>
      <w:r>
        <w:rPr>
          <w:rFonts w:hint="eastAsia"/>
        </w:rPr>
        <w:t>через</w:t>
      </w:r>
      <w:r>
        <w:t xml:space="preserve"> </w:t>
      </w:r>
      <w:r>
        <w:rPr>
          <w:rFonts w:hint="eastAsia"/>
        </w:rPr>
        <w:t>параллельные</w:t>
      </w:r>
      <w:r>
        <w:t xml:space="preserve"> </w:t>
      </w:r>
      <w:r>
        <w:rPr>
          <w:rFonts w:hint="eastAsia"/>
        </w:rPr>
        <w:t>графитированные</w:t>
      </w:r>
      <w:r>
        <w:t xml:space="preserve"> </w:t>
      </w:r>
      <w:r>
        <w:rPr>
          <w:rFonts w:hint="eastAsia"/>
        </w:rPr>
        <w:t>электроды</w:t>
      </w:r>
      <w:r>
        <w:t xml:space="preserve"> </w:t>
      </w:r>
      <w:r>
        <w:rPr>
          <w:rFonts w:hint="eastAsia"/>
        </w:rPr>
        <w:t>и</w:t>
      </w:r>
      <w:r>
        <w:t xml:space="preserve"> </w:t>
      </w:r>
      <w:r>
        <w:rPr>
          <w:rFonts w:hint="eastAsia"/>
        </w:rPr>
        <w:t>дуги</w:t>
      </w:r>
    </w:p>
    <w:p w14:paraId="0FB7DFFD" w14:textId="77777777" w:rsidR="009F5405" w:rsidRDefault="009F5405" w:rsidP="009F5405"/>
    <w:p w14:paraId="1C18A542" w14:textId="77777777" w:rsidR="009F5405" w:rsidRDefault="009F5405" w:rsidP="009F5405">
      <w:r>
        <w:t xml:space="preserve">2.4.3. </w:t>
      </w:r>
      <w:r>
        <w:rPr>
          <w:rFonts w:hint="eastAsia"/>
        </w:rPr>
        <w:t>Электромагнитные</w:t>
      </w:r>
      <w:r>
        <w:t xml:space="preserve"> </w:t>
      </w:r>
      <w:r>
        <w:rPr>
          <w:rFonts w:hint="eastAsia"/>
        </w:rPr>
        <w:t>силы</w:t>
      </w:r>
      <w:r>
        <w:t xml:space="preserve"> </w:t>
      </w:r>
      <w:r>
        <w:rPr>
          <w:rFonts w:hint="eastAsia"/>
        </w:rPr>
        <w:t>взаимодействия</w:t>
      </w:r>
      <w:r>
        <w:t xml:space="preserve"> </w:t>
      </w:r>
      <w:r>
        <w:rPr>
          <w:rFonts w:hint="eastAsia"/>
        </w:rPr>
        <w:t>дуги</w:t>
      </w:r>
      <w:r>
        <w:t xml:space="preserve"> </w:t>
      </w:r>
      <w:r>
        <w:rPr>
          <w:rFonts w:hint="eastAsia"/>
        </w:rPr>
        <w:t>с</w:t>
      </w:r>
      <w:r>
        <w:t xml:space="preserve"> </w:t>
      </w:r>
      <w:r>
        <w:rPr>
          <w:rFonts w:hint="eastAsia"/>
        </w:rPr>
        <w:t>собственным</w:t>
      </w:r>
      <w:r>
        <w:t xml:space="preserve"> </w:t>
      </w:r>
      <w:r>
        <w:rPr>
          <w:rFonts w:hint="eastAsia"/>
        </w:rPr>
        <w:t>магнитным</w:t>
      </w:r>
      <w:r>
        <w:t xml:space="preserve"> </w:t>
      </w:r>
      <w:r>
        <w:rPr>
          <w:rFonts w:hint="eastAsia"/>
        </w:rPr>
        <w:t>полем</w:t>
      </w:r>
    </w:p>
    <w:p w14:paraId="78889F3A" w14:textId="77777777" w:rsidR="009F5405" w:rsidRDefault="009F5405" w:rsidP="009F5405"/>
    <w:p w14:paraId="2C517480" w14:textId="77777777" w:rsidR="009F5405" w:rsidRDefault="009F5405" w:rsidP="009F5405">
      <w:r>
        <w:t xml:space="preserve">2.5. </w:t>
      </w:r>
      <w:r>
        <w:rPr>
          <w:rFonts w:hint="eastAsia"/>
        </w:rPr>
        <w:t>Описание</w:t>
      </w:r>
      <w:r>
        <w:t xml:space="preserve"> </w:t>
      </w:r>
      <w:r>
        <w:rPr>
          <w:rFonts w:hint="eastAsia"/>
        </w:rPr>
        <w:t>программных</w:t>
      </w:r>
      <w:r>
        <w:t xml:space="preserve"> </w:t>
      </w:r>
      <w:r>
        <w:rPr>
          <w:rFonts w:hint="eastAsia"/>
        </w:rPr>
        <w:t>модулей</w:t>
      </w:r>
      <w:r>
        <w:t xml:space="preserve"> </w:t>
      </w:r>
      <w:r>
        <w:rPr>
          <w:rFonts w:hint="eastAsia"/>
        </w:rPr>
        <w:t>для</w:t>
      </w:r>
      <w:r>
        <w:t xml:space="preserve"> </w:t>
      </w:r>
      <w:r>
        <w:rPr>
          <w:rFonts w:hint="eastAsia"/>
        </w:rPr>
        <w:t>определения</w:t>
      </w:r>
      <w:r>
        <w:t xml:space="preserve"> </w:t>
      </w:r>
      <w:r>
        <w:rPr>
          <w:rFonts w:hint="eastAsia"/>
        </w:rPr>
        <w:t>магнитных</w:t>
      </w:r>
      <w:r>
        <w:t xml:space="preserve"> </w:t>
      </w:r>
      <w:r>
        <w:rPr>
          <w:rFonts w:hint="eastAsia"/>
        </w:rPr>
        <w:t>полей</w:t>
      </w:r>
      <w:r>
        <w:t xml:space="preserve"> </w:t>
      </w:r>
      <w:r>
        <w:rPr>
          <w:rFonts w:hint="eastAsia"/>
        </w:rPr>
        <w:t>и</w:t>
      </w:r>
      <w:r>
        <w:t xml:space="preserve"> </w:t>
      </w:r>
      <w:r>
        <w:rPr>
          <w:rFonts w:hint="eastAsia"/>
        </w:rPr>
        <w:t>основных</w:t>
      </w:r>
      <w:r>
        <w:t xml:space="preserve"> </w:t>
      </w:r>
      <w:r>
        <w:rPr>
          <w:rFonts w:hint="eastAsia"/>
        </w:rPr>
        <w:t>электромагнитных</w:t>
      </w:r>
      <w:r>
        <w:t xml:space="preserve"> </w:t>
      </w:r>
      <w:r>
        <w:rPr>
          <w:rFonts w:hint="eastAsia"/>
        </w:rPr>
        <w:t>сил</w:t>
      </w:r>
    </w:p>
    <w:p w14:paraId="4BEF12DD" w14:textId="77777777" w:rsidR="009F5405" w:rsidRDefault="009F5405" w:rsidP="009F5405"/>
    <w:p w14:paraId="2DB38340" w14:textId="77777777" w:rsidR="009F5405" w:rsidRDefault="009F5405" w:rsidP="009F5405">
      <w:r>
        <w:t xml:space="preserve">2.6. </w:t>
      </w:r>
      <w:r>
        <w:rPr>
          <w:rFonts w:hint="eastAsia"/>
        </w:rPr>
        <w:t>Результаты</w:t>
      </w:r>
      <w:r>
        <w:t xml:space="preserve"> </w:t>
      </w:r>
      <w:r>
        <w:rPr>
          <w:rFonts w:hint="eastAsia"/>
        </w:rPr>
        <w:t>компьютерного</w:t>
      </w:r>
      <w:r>
        <w:t xml:space="preserve"> </w:t>
      </w:r>
      <w:r>
        <w:rPr>
          <w:rFonts w:hint="eastAsia"/>
        </w:rPr>
        <w:t>моделирования</w:t>
      </w:r>
      <w:r>
        <w:t xml:space="preserve"> </w:t>
      </w:r>
      <w:r>
        <w:rPr>
          <w:rFonts w:hint="eastAsia"/>
        </w:rPr>
        <w:t>магнитных</w:t>
      </w:r>
      <w:r>
        <w:t xml:space="preserve"> </w:t>
      </w:r>
      <w:r>
        <w:rPr>
          <w:rFonts w:hint="eastAsia"/>
        </w:rPr>
        <w:t>полей</w:t>
      </w:r>
      <w:r>
        <w:t xml:space="preserve"> </w:t>
      </w:r>
      <w:r>
        <w:rPr>
          <w:rFonts w:hint="eastAsia"/>
        </w:rPr>
        <w:t>и</w:t>
      </w:r>
      <w:r>
        <w:t xml:space="preserve"> </w:t>
      </w:r>
      <w:r>
        <w:rPr>
          <w:rFonts w:hint="eastAsia"/>
        </w:rPr>
        <w:t>основных</w:t>
      </w:r>
      <w:r>
        <w:t xml:space="preserve"> </w:t>
      </w:r>
      <w:r>
        <w:rPr>
          <w:rFonts w:hint="eastAsia"/>
        </w:rPr>
        <w:t>электромагнитных</w:t>
      </w:r>
      <w:r>
        <w:t xml:space="preserve"> </w:t>
      </w:r>
      <w:r>
        <w:rPr>
          <w:rFonts w:hint="eastAsia"/>
        </w:rPr>
        <w:t>сил</w:t>
      </w:r>
      <w:r>
        <w:t xml:space="preserve"> </w:t>
      </w:r>
      <w:r>
        <w:rPr>
          <w:rFonts w:hint="eastAsia"/>
        </w:rPr>
        <w:t>в</w:t>
      </w:r>
      <w:r>
        <w:t xml:space="preserve"> </w:t>
      </w:r>
      <w:r>
        <w:rPr>
          <w:rFonts w:hint="eastAsia"/>
        </w:rPr>
        <w:t>трехфазной</w:t>
      </w:r>
      <w:r>
        <w:t xml:space="preserve"> </w:t>
      </w:r>
      <w:r>
        <w:rPr>
          <w:rFonts w:hint="eastAsia"/>
        </w:rPr>
        <w:t>дуговой</w:t>
      </w:r>
      <w:r>
        <w:t xml:space="preserve"> </w:t>
      </w:r>
      <w:r>
        <w:rPr>
          <w:rFonts w:hint="eastAsia"/>
        </w:rPr>
        <w:t>печи</w:t>
      </w:r>
    </w:p>
    <w:p w14:paraId="5ABEF55B" w14:textId="77777777" w:rsidR="009F5405" w:rsidRDefault="009F5405" w:rsidP="009F5405"/>
    <w:p w14:paraId="6AD78C5B" w14:textId="77777777" w:rsidR="009F5405" w:rsidRDefault="009F5405" w:rsidP="009F5405">
      <w:r>
        <w:t xml:space="preserve">2.6.1. </w:t>
      </w:r>
      <w:r>
        <w:rPr>
          <w:rFonts w:hint="eastAsia"/>
        </w:rPr>
        <w:t>Поведение</w:t>
      </w:r>
      <w:r>
        <w:t xml:space="preserve"> </w:t>
      </w:r>
      <w:r>
        <w:rPr>
          <w:rFonts w:hint="eastAsia"/>
        </w:rPr>
        <w:t>напряженностей</w:t>
      </w:r>
      <w:r>
        <w:t xml:space="preserve"> </w:t>
      </w:r>
      <w:r>
        <w:rPr>
          <w:rFonts w:hint="eastAsia"/>
        </w:rPr>
        <w:t>магнитных</w:t>
      </w:r>
      <w:r>
        <w:t xml:space="preserve"> </w:t>
      </w:r>
      <w:r>
        <w:rPr>
          <w:rFonts w:hint="eastAsia"/>
        </w:rPr>
        <w:t>полей</w:t>
      </w:r>
      <w:r>
        <w:t xml:space="preserve"> </w:t>
      </w:r>
      <w:r>
        <w:rPr>
          <w:rFonts w:hint="eastAsia"/>
        </w:rPr>
        <w:t>вблизи</w:t>
      </w:r>
      <w:r>
        <w:t xml:space="preserve"> </w:t>
      </w:r>
      <w:r>
        <w:rPr>
          <w:rFonts w:hint="eastAsia"/>
        </w:rPr>
        <w:t>дуг</w:t>
      </w:r>
      <w:r>
        <w:t xml:space="preserve"> </w:t>
      </w:r>
      <w:r>
        <w:rPr>
          <w:rFonts w:hint="eastAsia"/>
        </w:rPr>
        <w:t>постоянного</w:t>
      </w:r>
      <w:r>
        <w:t xml:space="preserve"> </w:t>
      </w:r>
      <w:r>
        <w:rPr>
          <w:rFonts w:hint="eastAsia"/>
        </w:rPr>
        <w:t>и</w:t>
      </w:r>
      <w:r>
        <w:t xml:space="preserve"> </w:t>
      </w:r>
      <w:r>
        <w:rPr>
          <w:rFonts w:hint="eastAsia"/>
        </w:rPr>
        <w:t>трехфазного</w:t>
      </w:r>
      <w:r>
        <w:t xml:space="preserve"> </w:t>
      </w:r>
      <w:r>
        <w:rPr>
          <w:rFonts w:hint="eastAsia"/>
        </w:rPr>
        <w:t>переменного</w:t>
      </w:r>
      <w:r>
        <w:t xml:space="preserve"> </w:t>
      </w:r>
      <w:r>
        <w:rPr>
          <w:rFonts w:hint="eastAsia"/>
        </w:rPr>
        <w:t>тока</w:t>
      </w:r>
      <w:r>
        <w:t xml:space="preserve"> </w:t>
      </w:r>
      <w:r>
        <w:rPr>
          <w:rFonts w:hint="eastAsia"/>
        </w:rPr>
        <w:t>одинаковой</w:t>
      </w:r>
      <w:r>
        <w:t xml:space="preserve"> </w:t>
      </w:r>
      <w:r>
        <w:rPr>
          <w:rFonts w:hint="eastAsia"/>
        </w:rPr>
        <w:t>мощности</w:t>
      </w:r>
    </w:p>
    <w:p w14:paraId="6A307944" w14:textId="77777777" w:rsidR="009F5405" w:rsidRDefault="009F5405" w:rsidP="009F5405"/>
    <w:p w14:paraId="60A9096E" w14:textId="77777777" w:rsidR="009F5405" w:rsidRDefault="009F5405" w:rsidP="009F5405">
      <w:r>
        <w:t xml:space="preserve">2.6.2. </w:t>
      </w:r>
      <w:r>
        <w:rPr>
          <w:rFonts w:hint="eastAsia"/>
        </w:rPr>
        <w:t>Поведение</w:t>
      </w:r>
      <w:r>
        <w:t xml:space="preserve"> </w:t>
      </w:r>
      <w:r>
        <w:rPr>
          <w:rFonts w:hint="eastAsia"/>
        </w:rPr>
        <w:t>вектора</w:t>
      </w:r>
      <w:r>
        <w:t xml:space="preserve"> </w:t>
      </w:r>
      <w:r>
        <w:rPr>
          <w:rFonts w:hint="eastAsia"/>
        </w:rPr>
        <w:t>напряженности</w:t>
      </w:r>
      <w:r>
        <w:t xml:space="preserve"> </w:t>
      </w:r>
      <w:r>
        <w:rPr>
          <w:rFonts w:hint="eastAsia"/>
        </w:rPr>
        <w:t>магнитного</w:t>
      </w:r>
      <w:r>
        <w:t xml:space="preserve"> </w:t>
      </w:r>
      <w:r>
        <w:rPr>
          <w:rFonts w:hint="eastAsia"/>
        </w:rPr>
        <w:t>поля</w:t>
      </w:r>
      <w:r>
        <w:t xml:space="preserve"> </w:t>
      </w:r>
      <w:r>
        <w:rPr>
          <w:rFonts w:hint="eastAsia"/>
        </w:rPr>
        <w:t>вблизи</w:t>
      </w:r>
      <w:r>
        <w:t xml:space="preserve"> </w:t>
      </w:r>
      <w:r>
        <w:rPr>
          <w:rFonts w:hint="eastAsia"/>
        </w:rPr>
        <w:t>трех</w:t>
      </w:r>
      <w:r>
        <w:t xml:space="preserve"> </w:t>
      </w:r>
      <w:r>
        <w:rPr>
          <w:rFonts w:hint="eastAsia"/>
        </w:rPr>
        <w:t>дуг</w:t>
      </w:r>
      <w:r>
        <w:t xml:space="preserve"> </w:t>
      </w:r>
      <w:r>
        <w:rPr>
          <w:rFonts w:hint="eastAsia"/>
        </w:rPr>
        <w:t>трехфазного</w:t>
      </w:r>
      <w:r>
        <w:t xml:space="preserve"> </w:t>
      </w:r>
      <w:r>
        <w:rPr>
          <w:rFonts w:hint="eastAsia"/>
        </w:rPr>
        <w:t>переменного</w:t>
      </w:r>
      <w:r>
        <w:t xml:space="preserve"> </w:t>
      </w:r>
      <w:r>
        <w:rPr>
          <w:rFonts w:hint="eastAsia"/>
        </w:rPr>
        <w:t>тока</w:t>
      </w:r>
    </w:p>
    <w:p w14:paraId="4FDBB819" w14:textId="77777777" w:rsidR="009F5405" w:rsidRDefault="009F5405" w:rsidP="009F5405"/>
    <w:p w14:paraId="3B326994" w14:textId="77777777" w:rsidR="009F5405" w:rsidRDefault="009F5405" w:rsidP="009F5405">
      <w:r>
        <w:t xml:space="preserve">2.6.3. </w:t>
      </w:r>
      <w:r>
        <w:rPr>
          <w:rFonts w:hint="eastAsia"/>
        </w:rPr>
        <w:t>Исследование</w:t>
      </w:r>
      <w:r>
        <w:t xml:space="preserve"> </w:t>
      </w:r>
      <w:r>
        <w:rPr>
          <w:rFonts w:hint="eastAsia"/>
        </w:rPr>
        <w:t>поведения</w:t>
      </w:r>
      <w:r>
        <w:t xml:space="preserve"> </w:t>
      </w:r>
      <w:r>
        <w:rPr>
          <w:rFonts w:hint="eastAsia"/>
        </w:rPr>
        <w:t>векторов</w:t>
      </w:r>
      <w:r>
        <w:t xml:space="preserve"> </w:t>
      </w:r>
      <w:r>
        <w:rPr>
          <w:rFonts w:hint="eastAsia"/>
        </w:rPr>
        <w:t>напряженностей</w:t>
      </w:r>
      <w:r>
        <w:t xml:space="preserve"> </w:t>
      </w:r>
      <w:r>
        <w:rPr>
          <w:rFonts w:hint="eastAsia"/>
        </w:rPr>
        <w:t>магнитного</w:t>
      </w:r>
      <w:r>
        <w:t xml:space="preserve"> </w:t>
      </w:r>
      <w:r>
        <w:rPr>
          <w:rFonts w:hint="eastAsia"/>
        </w:rPr>
        <w:t>поля</w:t>
      </w:r>
      <w:r>
        <w:t xml:space="preserve"> </w:t>
      </w:r>
      <w:r>
        <w:rPr>
          <w:rFonts w:hint="eastAsia"/>
        </w:rPr>
        <w:t>посредством</w:t>
      </w:r>
      <w:r>
        <w:t xml:space="preserve"> </w:t>
      </w:r>
      <w:r>
        <w:rPr>
          <w:rFonts w:hint="eastAsia"/>
        </w:rPr>
        <w:t>построения</w:t>
      </w:r>
      <w:r>
        <w:t xml:space="preserve"> </w:t>
      </w:r>
      <w:r>
        <w:rPr>
          <w:rFonts w:hint="eastAsia"/>
        </w:rPr>
        <w:t>годографов</w:t>
      </w:r>
    </w:p>
    <w:p w14:paraId="18092C15" w14:textId="77777777" w:rsidR="009F5405" w:rsidRDefault="009F5405" w:rsidP="009F5405"/>
    <w:p w14:paraId="32ECE8E3" w14:textId="77777777" w:rsidR="009F5405" w:rsidRDefault="009F5405" w:rsidP="009F5405">
      <w:r>
        <w:t xml:space="preserve">2.6.4. </w:t>
      </w:r>
      <w:r>
        <w:rPr>
          <w:rFonts w:hint="eastAsia"/>
        </w:rPr>
        <w:t>Результаты</w:t>
      </w:r>
      <w:r>
        <w:t xml:space="preserve"> </w:t>
      </w:r>
      <w:r>
        <w:rPr>
          <w:rFonts w:hint="eastAsia"/>
        </w:rPr>
        <w:t>компьютерного</w:t>
      </w:r>
      <w:r>
        <w:t xml:space="preserve"> </w:t>
      </w:r>
      <w:r>
        <w:rPr>
          <w:rFonts w:hint="eastAsia"/>
        </w:rPr>
        <w:t>моделирования</w:t>
      </w:r>
      <w:r>
        <w:t xml:space="preserve"> </w:t>
      </w:r>
      <w:r>
        <w:rPr>
          <w:rFonts w:hint="eastAsia"/>
        </w:rPr>
        <w:t>основных</w:t>
      </w:r>
      <w:r>
        <w:t xml:space="preserve"> </w:t>
      </w:r>
      <w:r>
        <w:rPr>
          <w:rFonts w:hint="eastAsia"/>
        </w:rPr>
        <w:t>электромагнитных</w:t>
      </w:r>
      <w:r>
        <w:t xml:space="preserve"> </w:t>
      </w:r>
      <w:r>
        <w:rPr>
          <w:rFonts w:hint="eastAsia"/>
        </w:rPr>
        <w:t>сил</w:t>
      </w:r>
    </w:p>
    <w:p w14:paraId="45AF1C57" w14:textId="77777777" w:rsidR="009F5405" w:rsidRDefault="009F5405" w:rsidP="009F5405"/>
    <w:p w14:paraId="69DF0135" w14:textId="77777777" w:rsidR="009F5405" w:rsidRDefault="009F5405" w:rsidP="009F5405">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B3E32A9" w14:textId="77777777" w:rsidR="009F5405" w:rsidRDefault="009F5405" w:rsidP="009F5405"/>
    <w:p w14:paraId="0C2A4029" w14:textId="77777777" w:rsidR="009F5405" w:rsidRDefault="009F5405" w:rsidP="009F5405">
      <w:r>
        <w:rPr>
          <w:rFonts w:hint="eastAsia"/>
        </w:rPr>
        <w:t>ГЛАВА</w:t>
      </w:r>
      <w:r>
        <w:t xml:space="preserve"> 3. </w:t>
      </w:r>
      <w:r>
        <w:rPr>
          <w:rFonts w:hint="eastAsia"/>
        </w:rPr>
        <w:t>ФОРМА</w:t>
      </w:r>
      <w:r>
        <w:t xml:space="preserve"> </w:t>
      </w:r>
      <w:r>
        <w:rPr>
          <w:rFonts w:hint="eastAsia"/>
        </w:rPr>
        <w:t>ЭЛЕКТРИЧЕСКИХ</w:t>
      </w:r>
      <w:r>
        <w:t xml:space="preserve"> </w:t>
      </w:r>
      <w:r>
        <w:rPr>
          <w:rFonts w:hint="eastAsia"/>
        </w:rPr>
        <w:t>ДУГ</w:t>
      </w:r>
      <w:r>
        <w:t xml:space="preserve"> </w:t>
      </w:r>
      <w:r>
        <w:rPr>
          <w:rFonts w:hint="eastAsia"/>
        </w:rPr>
        <w:t>ПОСТОЯННОГО</w:t>
      </w:r>
      <w:r>
        <w:t xml:space="preserve"> </w:t>
      </w:r>
      <w:r>
        <w:rPr>
          <w:rFonts w:hint="eastAsia"/>
        </w:rPr>
        <w:t>И</w:t>
      </w:r>
      <w:r>
        <w:t xml:space="preserve"> </w:t>
      </w:r>
      <w:r>
        <w:rPr>
          <w:rFonts w:hint="eastAsia"/>
        </w:rPr>
        <w:t>ПЕРЕМЕННОГО</w:t>
      </w:r>
      <w:r>
        <w:t xml:space="preserve"> </w:t>
      </w:r>
      <w:r>
        <w:rPr>
          <w:rFonts w:hint="eastAsia"/>
        </w:rPr>
        <w:t>ТОКА</w:t>
      </w:r>
      <w:r>
        <w:t xml:space="preserve"> </w:t>
      </w:r>
      <w:r>
        <w:rPr>
          <w:rFonts w:hint="eastAsia"/>
        </w:rPr>
        <w:t>ПРИ</w:t>
      </w:r>
      <w:r>
        <w:t xml:space="preserve"> </w:t>
      </w:r>
      <w:r>
        <w:rPr>
          <w:rFonts w:hint="eastAsia"/>
        </w:rPr>
        <w:t>ИХ</w:t>
      </w:r>
      <w:r>
        <w:t xml:space="preserve"> </w:t>
      </w:r>
      <w:r>
        <w:rPr>
          <w:rFonts w:hint="eastAsia"/>
        </w:rPr>
        <w:t>ЭЛЕКТРОМАГНИТНОМ</w:t>
      </w:r>
      <w:r>
        <w:t xml:space="preserve"> </w:t>
      </w:r>
      <w:r>
        <w:rPr>
          <w:rFonts w:hint="eastAsia"/>
        </w:rPr>
        <w:t>ВЗАИМОДЕЙСТВИИ</w:t>
      </w:r>
    </w:p>
    <w:p w14:paraId="4BEC124D" w14:textId="77777777" w:rsidR="009F5405" w:rsidRDefault="009F5405" w:rsidP="009F5405"/>
    <w:p w14:paraId="3A86F0A9" w14:textId="77777777" w:rsidR="009F5405" w:rsidRDefault="009F5405" w:rsidP="009F5405">
      <w:r>
        <w:t xml:space="preserve">3.1.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выбор</w:t>
      </w:r>
      <w:r>
        <w:t xml:space="preserve"> </w:t>
      </w:r>
      <w:r>
        <w:rPr>
          <w:rFonts w:hint="eastAsia"/>
        </w:rPr>
        <w:t>алгоритмов</w:t>
      </w:r>
      <w:r>
        <w:t xml:space="preserve"> </w:t>
      </w:r>
      <w:r>
        <w:rPr>
          <w:rFonts w:hint="eastAsia"/>
        </w:rPr>
        <w:t>реше</w:t>
      </w:r>
      <w:r>
        <w:rPr>
          <w:rFonts w:hint="eastAsia"/>
        </w:rPr>
        <w:lastRenderedPageBreak/>
        <w:t>ния</w:t>
      </w:r>
      <w:r>
        <w:t xml:space="preserve"> </w:t>
      </w:r>
      <w:r>
        <w:rPr>
          <w:rFonts w:hint="eastAsia"/>
        </w:rPr>
        <w:t>интегро</w:t>
      </w:r>
      <w:r>
        <w:t>-</w:t>
      </w:r>
      <w:r>
        <w:rPr>
          <w:rFonts w:hint="eastAsia"/>
        </w:rPr>
        <w:t>дифференциального</w:t>
      </w:r>
      <w:r>
        <w:t xml:space="preserve"> </w:t>
      </w:r>
      <w:r>
        <w:rPr>
          <w:rFonts w:hint="eastAsia"/>
        </w:rPr>
        <w:t>уравнения</w:t>
      </w:r>
      <w:r>
        <w:t xml:space="preserve"> </w:t>
      </w:r>
      <w:r>
        <w:rPr>
          <w:rFonts w:hint="eastAsia"/>
        </w:rPr>
        <w:t>электромагнитного</w:t>
      </w:r>
      <w:r>
        <w:t xml:space="preserve"> </w:t>
      </w:r>
      <w:r>
        <w:rPr>
          <w:rFonts w:hint="eastAsia"/>
        </w:rPr>
        <w:t>взаимодействия</w:t>
      </w:r>
      <w:r>
        <w:t xml:space="preserve"> </w:t>
      </w:r>
      <w:r>
        <w:rPr>
          <w:rFonts w:hint="eastAsia"/>
        </w:rPr>
        <w:t>двух</w:t>
      </w:r>
      <w:r>
        <w:t xml:space="preserve"> </w:t>
      </w:r>
      <w:r>
        <w:rPr>
          <w:rFonts w:hint="eastAsia"/>
        </w:rPr>
        <w:t>параллельно</w:t>
      </w:r>
      <w:r>
        <w:t xml:space="preserve"> </w:t>
      </w:r>
      <w:r>
        <w:rPr>
          <w:rFonts w:hint="eastAsia"/>
        </w:rPr>
        <w:t>горящих</w:t>
      </w:r>
      <w:r>
        <w:t xml:space="preserve"> </w:t>
      </w:r>
      <w:r>
        <w:rPr>
          <w:rFonts w:hint="eastAsia"/>
        </w:rPr>
        <w:t>дуг</w:t>
      </w:r>
      <w:r>
        <w:t xml:space="preserve"> </w:t>
      </w:r>
      <w:r>
        <w:rPr>
          <w:rFonts w:hint="eastAsia"/>
        </w:rPr>
        <w:t>постоянного</w:t>
      </w:r>
      <w:r>
        <w:t xml:space="preserve"> </w:t>
      </w:r>
      <w:r>
        <w:rPr>
          <w:rFonts w:hint="eastAsia"/>
        </w:rPr>
        <w:t>тока</w:t>
      </w:r>
    </w:p>
    <w:p w14:paraId="65CB5151" w14:textId="77777777" w:rsidR="009F5405" w:rsidRDefault="009F5405" w:rsidP="009F5405"/>
    <w:p w14:paraId="43FB8D08" w14:textId="77777777" w:rsidR="009F5405" w:rsidRDefault="009F5405" w:rsidP="009F5405">
      <w:r>
        <w:t xml:space="preserve">3.1.1. </w:t>
      </w:r>
      <w:r>
        <w:rPr>
          <w:rFonts w:hint="eastAsia"/>
        </w:rPr>
        <w:t>Математическая</w:t>
      </w:r>
      <w:r>
        <w:t xml:space="preserve"> </w:t>
      </w:r>
      <w:r>
        <w:rPr>
          <w:rFonts w:hint="eastAsia"/>
        </w:rPr>
        <w:t>модель</w:t>
      </w:r>
      <w:r>
        <w:t xml:space="preserve"> </w:t>
      </w:r>
      <w:r>
        <w:rPr>
          <w:rFonts w:hint="eastAsia"/>
        </w:rPr>
        <w:t>электромагнитного</w:t>
      </w:r>
      <w:r>
        <w:t xml:space="preserve"> </w:t>
      </w:r>
      <w:r>
        <w:rPr>
          <w:rFonts w:hint="eastAsia"/>
        </w:rPr>
        <w:t>взаимодействия</w:t>
      </w:r>
      <w:r>
        <w:t xml:space="preserve"> </w:t>
      </w:r>
      <w:r>
        <w:rPr>
          <w:rFonts w:hint="eastAsia"/>
        </w:rPr>
        <w:t>двух</w:t>
      </w:r>
      <w:r>
        <w:t xml:space="preserve"> </w:t>
      </w:r>
      <w:r>
        <w:rPr>
          <w:rFonts w:hint="eastAsia"/>
        </w:rPr>
        <w:t>параллельно</w:t>
      </w:r>
      <w:r>
        <w:t xml:space="preserve"> </w:t>
      </w:r>
      <w:r>
        <w:rPr>
          <w:rFonts w:hint="eastAsia"/>
        </w:rPr>
        <w:t>горящих</w:t>
      </w:r>
      <w:r>
        <w:t xml:space="preserve"> </w:t>
      </w:r>
      <w:r>
        <w:rPr>
          <w:rFonts w:hint="eastAsia"/>
        </w:rPr>
        <w:t>дуг</w:t>
      </w:r>
      <w:r>
        <w:t xml:space="preserve"> </w:t>
      </w:r>
      <w:r>
        <w:rPr>
          <w:rFonts w:hint="eastAsia"/>
        </w:rPr>
        <w:t>постоянного</w:t>
      </w:r>
      <w:r>
        <w:t xml:space="preserve"> </w:t>
      </w:r>
      <w:r>
        <w:rPr>
          <w:rFonts w:hint="eastAsia"/>
        </w:rPr>
        <w:t>тока</w:t>
      </w:r>
    </w:p>
    <w:p w14:paraId="245E485F" w14:textId="77777777" w:rsidR="009F5405" w:rsidRDefault="009F5405" w:rsidP="009F5405"/>
    <w:p w14:paraId="500B1D88" w14:textId="77777777" w:rsidR="009F5405" w:rsidRDefault="009F5405" w:rsidP="009F5405">
      <w:r>
        <w:t xml:space="preserve">3.1.2. </w:t>
      </w:r>
      <w:r>
        <w:rPr>
          <w:rFonts w:hint="eastAsia"/>
        </w:rPr>
        <w:t>Определение</w:t>
      </w:r>
      <w:r>
        <w:t xml:space="preserve"> </w:t>
      </w:r>
      <w:r>
        <w:rPr>
          <w:rFonts w:hint="eastAsia"/>
        </w:rPr>
        <w:t>центробежной</w:t>
      </w:r>
      <w:r>
        <w:t xml:space="preserve"> </w:t>
      </w:r>
      <w:r>
        <w:rPr>
          <w:rFonts w:hint="eastAsia"/>
        </w:rPr>
        <w:t>силы</w:t>
      </w:r>
      <w:r>
        <w:t xml:space="preserve">, </w:t>
      </w:r>
      <w:r>
        <w:rPr>
          <w:rFonts w:hint="eastAsia"/>
        </w:rPr>
        <w:t>возникающей</w:t>
      </w:r>
      <w:r>
        <w:t xml:space="preserve"> </w:t>
      </w:r>
      <w:r>
        <w:rPr>
          <w:rFonts w:hint="eastAsia"/>
        </w:rPr>
        <w:t>при</w:t>
      </w:r>
      <w:r>
        <w:t xml:space="preserve"> </w:t>
      </w:r>
      <w:r>
        <w:rPr>
          <w:rFonts w:hint="eastAsia"/>
        </w:rPr>
        <w:t>отклонении</w:t>
      </w:r>
      <w:r>
        <w:t xml:space="preserve"> </w:t>
      </w:r>
      <w:r>
        <w:rPr>
          <w:rFonts w:hint="eastAsia"/>
        </w:rPr>
        <w:t>формы</w:t>
      </w:r>
      <w:r>
        <w:t xml:space="preserve"> </w:t>
      </w:r>
      <w:r>
        <w:rPr>
          <w:rFonts w:hint="eastAsia"/>
        </w:rPr>
        <w:t>дуги</w:t>
      </w:r>
      <w:r>
        <w:t xml:space="preserve"> </w:t>
      </w:r>
      <w:r>
        <w:rPr>
          <w:rFonts w:hint="eastAsia"/>
        </w:rPr>
        <w:t>от</w:t>
      </w:r>
      <w:r>
        <w:t xml:space="preserve"> </w:t>
      </w:r>
      <w:r>
        <w:rPr>
          <w:rFonts w:hint="eastAsia"/>
        </w:rPr>
        <w:t>прямой</w:t>
      </w:r>
      <w:r>
        <w:t xml:space="preserve"> </w:t>
      </w:r>
      <w:r>
        <w:rPr>
          <w:rFonts w:hint="eastAsia"/>
        </w:rPr>
        <w:t>линии</w:t>
      </w:r>
    </w:p>
    <w:p w14:paraId="5578CD03" w14:textId="77777777" w:rsidR="009F5405" w:rsidRDefault="009F5405" w:rsidP="009F5405"/>
    <w:p w14:paraId="165DC76E" w14:textId="77777777" w:rsidR="009F5405" w:rsidRDefault="009F5405" w:rsidP="009F5405">
      <w:r>
        <w:t xml:space="preserve">3.1.3. </w:t>
      </w:r>
      <w:r>
        <w:rPr>
          <w:rFonts w:hint="eastAsia"/>
        </w:rPr>
        <w:t>Постановка</w:t>
      </w:r>
      <w:r>
        <w:t xml:space="preserve"> </w:t>
      </w:r>
      <w:r>
        <w:rPr>
          <w:rFonts w:hint="eastAsia"/>
        </w:rPr>
        <w:t>уравнения</w:t>
      </w:r>
      <w:r>
        <w:t xml:space="preserve"> </w:t>
      </w:r>
      <w:r>
        <w:rPr>
          <w:rFonts w:hint="eastAsia"/>
        </w:rPr>
        <w:t>равновесия</w:t>
      </w:r>
      <w:r>
        <w:t xml:space="preserve"> </w:t>
      </w:r>
      <w:r>
        <w:rPr>
          <w:rFonts w:hint="eastAsia"/>
        </w:rPr>
        <w:t>для</w:t>
      </w:r>
      <w:r>
        <w:t xml:space="preserve"> </w:t>
      </w:r>
      <w:r>
        <w:rPr>
          <w:rFonts w:hint="eastAsia"/>
        </w:rPr>
        <w:t>оси</w:t>
      </w:r>
      <w:r>
        <w:t xml:space="preserve"> </w:t>
      </w:r>
      <w:r>
        <w:rPr>
          <w:rFonts w:hint="eastAsia"/>
        </w:rPr>
        <w:t>столба</w:t>
      </w:r>
      <w:r>
        <w:t xml:space="preserve"> </w:t>
      </w:r>
      <w:r>
        <w:rPr>
          <w:rFonts w:hint="eastAsia"/>
        </w:rPr>
        <w:t>дуги</w:t>
      </w:r>
    </w:p>
    <w:p w14:paraId="26B88A8C" w14:textId="77777777" w:rsidR="009F5405" w:rsidRDefault="009F5405" w:rsidP="009F5405"/>
    <w:p w14:paraId="10A7F08F" w14:textId="77777777" w:rsidR="009F5405" w:rsidRDefault="009F5405" w:rsidP="009F5405">
      <w:r>
        <w:t xml:space="preserve">3.1.4. </w:t>
      </w:r>
      <w:r>
        <w:rPr>
          <w:rFonts w:hint="eastAsia"/>
        </w:rPr>
        <w:t>Алгоритмы</w:t>
      </w:r>
      <w:r>
        <w:t xml:space="preserve"> </w:t>
      </w:r>
      <w:r>
        <w:rPr>
          <w:rFonts w:hint="eastAsia"/>
        </w:rPr>
        <w:t>и</w:t>
      </w:r>
      <w:r>
        <w:t xml:space="preserve"> </w:t>
      </w:r>
      <w:r>
        <w:rPr>
          <w:rFonts w:hint="eastAsia"/>
        </w:rPr>
        <w:t>численные</w:t>
      </w:r>
      <w:r>
        <w:t xml:space="preserve"> </w:t>
      </w:r>
      <w:r>
        <w:rPr>
          <w:rFonts w:hint="eastAsia"/>
        </w:rPr>
        <w:t>методы</w:t>
      </w:r>
      <w:r>
        <w:t xml:space="preserve"> </w:t>
      </w:r>
      <w:r>
        <w:rPr>
          <w:rFonts w:hint="eastAsia"/>
        </w:rPr>
        <w:t>решения</w:t>
      </w:r>
      <w:r>
        <w:t xml:space="preserve"> </w:t>
      </w:r>
      <w:r>
        <w:rPr>
          <w:rFonts w:hint="eastAsia"/>
        </w:rPr>
        <w:t>интегро</w:t>
      </w:r>
      <w:r>
        <w:t>-</w:t>
      </w:r>
      <w:r>
        <w:rPr>
          <w:rFonts w:hint="eastAsia"/>
        </w:rPr>
        <w:t>дифференциального</w:t>
      </w:r>
      <w:r>
        <w:t xml:space="preserve"> </w:t>
      </w:r>
      <w:r>
        <w:rPr>
          <w:rFonts w:hint="eastAsia"/>
        </w:rPr>
        <w:t>уравнения</w:t>
      </w:r>
      <w:r>
        <w:t xml:space="preserve"> </w:t>
      </w:r>
      <w:r>
        <w:rPr>
          <w:rFonts w:hint="eastAsia"/>
        </w:rPr>
        <w:t>равновесия</w:t>
      </w:r>
      <w:r>
        <w:t xml:space="preserve"> </w:t>
      </w:r>
      <w:r>
        <w:rPr>
          <w:rFonts w:hint="eastAsia"/>
        </w:rPr>
        <w:t>для</w:t>
      </w:r>
      <w:r>
        <w:t xml:space="preserve"> </w:t>
      </w:r>
      <w:r>
        <w:rPr>
          <w:rFonts w:hint="eastAsia"/>
        </w:rPr>
        <w:t>оси</w:t>
      </w:r>
      <w:r>
        <w:t xml:space="preserve"> </w:t>
      </w:r>
      <w:r>
        <w:rPr>
          <w:rFonts w:hint="eastAsia"/>
        </w:rPr>
        <w:t>столба</w:t>
      </w:r>
      <w:r>
        <w:t xml:space="preserve"> </w:t>
      </w:r>
      <w:r>
        <w:rPr>
          <w:rFonts w:hint="eastAsia"/>
        </w:rPr>
        <w:t>дуги</w:t>
      </w:r>
    </w:p>
    <w:p w14:paraId="15C44D4F" w14:textId="77777777" w:rsidR="009F5405" w:rsidRDefault="009F5405" w:rsidP="009F5405"/>
    <w:p w14:paraId="26D67B62" w14:textId="77777777" w:rsidR="009F5405" w:rsidRDefault="009F5405" w:rsidP="009F5405">
      <w:r>
        <w:t xml:space="preserve">3.2. </w:t>
      </w:r>
      <w:r>
        <w:rPr>
          <w:rFonts w:hint="eastAsia"/>
        </w:rPr>
        <w:t>Форма</w:t>
      </w:r>
      <w:r>
        <w:t xml:space="preserve"> </w:t>
      </w:r>
      <w:r>
        <w:rPr>
          <w:rFonts w:hint="eastAsia"/>
        </w:rPr>
        <w:t>электрических</w:t>
      </w:r>
      <w:r>
        <w:t xml:space="preserve"> </w:t>
      </w:r>
      <w:r>
        <w:rPr>
          <w:rFonts w:hint="eastAsia"/>
        </w:rPr>
        <w:t>дуг</w:t>
      </w:r>
      <w:r>
        <w:t xml:space="preserve"> </w:t>
      </w:r>
      <w:r>
        <w:rPr>
          <w:rFonts w:hint="eastAsia"/>
        </w:rPr>
        <w:t>постоянного</w:t>
      </w:r>
      <w:r>
        <w:t xml:space="preserve"> </w:t>
      </w:r>
      <w:r>
        <w:rPr>
          <w:rFonts w:hint="eastAsia"/>
        </w:rPr>
        <w:t>или</w:t>
      </w:r>
      <w:r>
        <w:t xml:space="preserve"> </w:t>
      </w:r>
      <w:r>
        <w:rPr>
          <w:rFonts w:hint="eastAsia"/>
        </w:rPr>
        <w:t>трехфазного</w:t>
      </w:r>
      <w:r>
        <w:t xml:space="preserve"> </w:t>
      </w:r>
      <w:r>
        <w:rPr>
          <w:rFonts w:hint="eastAsia"/>
        </w:rPr>
        <w:t>переменного</w:t>
      </w:r>
      <w:r>
        <w:t xml:space="preserve"> </w:t>
      </w:r>
      <w:r>
        <w:rPr>
          <w:rFonts w:hint="eastAsia"/>
        </w:rPr>
        <w:t>тока</w:t>
      </w:r>
      <w:r>
        <w:t xml:space="preserve">, </w:t>
      </w:r>
      <w:r>
        <w:rPr>
          <w:rFonts w:hint="eastAsia"/>
        </w:rPr>
        <w:t>горящих</w:t>
      </w:r>
      <w:r>
        <w:t xml:space="preserve"> </w:t>
      </w:r>
      <w:r>
        <w:rPr>
          <w:rFonts w:hint="eastAsia"/>
        </w:rPr>
        <w:t>между</w:t>
      </w:r>
      <w:r>
        <w:t xml:space="preserve"> </w:t>
      </w:r>
      <w:r>
        <w:rPr>
          <w:rFonts w:hint="eastAsia"/>
        </w:rPr>
        <w:t>электродами</w:t>
      </w:r>
      <w:r>
        <w:t xml:space="preserve"> </w:t>
      </w:r>
      <w:r>
        <w:rPr>
          <w:rFonts w:hint="eastAsia"/>
        </w:rPr>
        <w:t>и</w:t>
      </w:r>
      <w:r>
        <w:t xml:space="preserve"> </w:t>
      </w:r>
      <w:r>
        <w:rPr>
          <w:rFonts w:hint="eastAsia"/>
        </w:rPr>
        <w:t>токоподводящей</w:t>
      </w:r>
      <w:r>
        <w:t xml:space="preserve"> </w:t>
      </w:r>
      <w:r>
        <w:rPr>
          <w:rFonts w:hint="eastAsia"/>
        </w:rPr>
        <w:t>поверхностью</w:t>
      </w:r>
    </w:p>
    <w:p w14:paraId="0D483479" w14:textId="77777777" w:rsidR="009F5405" w:rsidRDefault="009F5405" w:rsidP="009F5405"/>
    <w:p w14:paraId="2611BF94" w14:textId="77777777" w:rsidR="009F5405" w:rsidRDefault="009F5405" w:rsidP="009F5405">
      <w:r>
        <w:t xml:space="preserve">3.3. </w:t>
      </w:r>
      <w:r>
        <w:rPr>
          <w:rFonts w:hint="eastAsia"/>
        </w:rPr>
        <w:t>Программный</w:t>
      </w:r>
      <w:r>
        <w:t xml:space="preserve"> </w:t>
      </w:r>
      <w:r>
        <w:rPr>
          <w:rFonts w:hint="eastAsia"/>
        </w:rPr>
        <w:t>модуль</w:t>
      </w:r>
      <w:r>
        <w:t xml:space="preserve"> </w:t>
      </w:r>
      <w:r>
        <w:rPr>
          <w:rFonts w:hint="eastAsia"/>
        </w:rPr>
        <w:t>для</w:t>
      </w:r>
      <w:r>
        <w:t xml:space="preserve"> </w:t>
      </w:r>
      <w:r>
        <w:rPr>
          <w:rFonts w:hint="eastAsia"/>
        </w:rPr>
        <w:t>определения</w:t>
      </w:r>
      <w:r>
        <w:t xml:space="preserve"> </w:t>
      </w:r>
      <w:r>
        <w:rPr>
          <w:rFonts w:hint="eastAsia"/>
        </w:rPr>
        <w:t>формы</w:t>
      </w:r>
      <w:r>
        <w:t xml:space="preserve"> </w:t>
      </w:r>
      <w:r>
        <w:rPr>
          <w:rFonts w:hint="eastAsia"/>
        </w:rPr>
        <w:t>электрических</w:t>
      </w:r>
      <w:r>
        <w:t xml:space="preserve"> </w:t>
      </w:r>
      <w:r>
        <w:rPr>
          <w:rFonts w:hint="eastAsia"/>
        </w:rPr>
        <w:t>дуг</w:t>
      </w:r>
      <w:r>
        <w:t xml:space="preserve"> </w:t>
      </w:r>
      <w:r>
        <w:rPr>
          <w:rFonts w:hint="eastAsia"/>
        </w:rPr>
        <w:t>при</w:t>
      </w:r>
      <w:r>
        <w:t xml:space="preserve"> </w:t>
      </w:r>
      <w:r>
        <w:rPr>
          <w:rFonts w:hint="eastAsia"/>
        </w:rPr>
        <w:t>их</w:t>
      </w:r>
      <w:r>
        <w:t xml:space="preserve"> </w:t>
      </w:r>
      <w:r>
        <w:rPr>
          <w:rFonts w:hint="eastAsia"/>
        </w:rPr>
        <w:t>электромагнитном</w:t>
      </w:r>
      <w:r>
        <w:t xml:space="preserve"> </w:t>
      </w:r>
      <w:r>
        <w:rPr>
          <w:rFonts w:hint="eastAsia"/>
        </w:rPr>
        <w:t>взаимодействии</w:t>
      </w:r>
    </w:p>
    <w:p w14:paraId="11EF5E65" w14:textId="77777777" w:rsidR="009F5405" w:rsidRDefault="009F5405" w:rsidP="009F5405"/>
    <w:p w14:paraId="27050310" w14:textId="77777777" w:rsidR="009F5405" w:rsidRDefault="009F5405" w:rsidP="009F5405">
      <w:r>
        <w:t xml:space="preserve">3.4. </w:t>
      </w:r>
      <w:r>
        <w:rPr>
          <w:rFonts w:hint="eastAsia"/>
        </w:rPr>
        <w:t>Результаты</w:t>
      </w:r>
      <w:r>
        <w:t xml:space="preserve"> </w:t>
      </w:r>
      <w:r>
        <w:rPr>
          <w:rFonts w:hint="eastAsia"/>
        </w:rPr>
        <w:t>компьютерного</w:t>
      </w:r>
      <w:r>
        <w:t xml:space="preserve"> </w:t>
      </w:r>
      <w:r>
        <w:rPr>
          <w:rFonts w:hint="eastAsia"/>
        </w:rPr>
        <w:t>моделирования</w:t>
      </w:r>
      <w:r>
        <w:t xml:space="preserve"> </w:t>
      </w:r>
      <w:r>
        <w:rPr>
          <w:rFonts w:hint="eastAsia"/>
        </w:rPr>
        <w:t>формы</w:t>
      </w:r>
      <w:r>
        <w:t xml:space="preserve"> </w:t>
      </w:r>
      <w:r>
        <w:rPr>
          <w:rFonts w:hint="eastAsia"/>
        </w:rPr>
        <w:t>электрических</w:t>
      </w:r>
      <w:r>
        <w:t xml:space="preserve"> </w:t>
      </w:r>
      <w:r>
        <w:rPr>
          <w:rFonts w:hint="eastAsia"/>
        </w:rPr>
        <w:t>дуг</w:t>
      </w:r>
      <w:r>
        <w:t xml:space="preserve"> </w:t>
      </w:r>
      <w:r>
        <w:rPr>
          <w:rFonts w:hint="eastAsia"/>
        </w:rPr>
        <w:t>при</w:t>
      </w:r>
      <w:r>
        <w:t xml:space="preserve"> </w:t>
      </w:r>
      <w:r>
        <w:rPr>
          <w:rFonts w:hint="eastAsia"/>
        </w:rPr>
        <w:t>их</w:t>
      </w:r>
      <w:r>
        <w:t xml:space="preserve"> </w:t>
      </w:r>
      <w:r>
        <w:rPr>
          <w:rFonts w:hint="eastAsia"/>
        </w:rPr>
        <w:t>электромагнитном</w:t>
      </w:r>
      <w:r>
        <w:t xml:space="preserve"> </w:t>
      </w:r>
      <w:r>
        <w:rPr>
          <w:rFonts w:hint="eastAsia"/>
        </w:rPr>
        <w:t>взаимодействии</w:t>
      </w:r>
    </w:p>
    <w:p w14:paraId="06534366" w14:textId="77777777" w:rsidR="009F5405" w:rsidRDefault="009F5405" w:rsidP="009F5405"/>
    <w:p w14:paraId="434D5794" w14:textId="77777777" w:rsidR="009F5405" w:rsidRDefault="009F5405" w:rsidP="009F5405">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9259319" w14:textId="77777777" w:rsidR="009F5405" w:rsidRDefault="009F5405" w:rsidP="009F5405"/>
    <w:p w14:paraId="0188E0C1" w14:textId="77777777" w:rsidR="009F5405" w:rsidRDefault="009F5405" w:rsidP="009F5405">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ТЕПЛОВОГО</w:t>
      </w:r>
      <w:r>
        <w:t xml:space="preserve"> </w:t>
      </w:r>
      <w:r>
        <w:rPr>
          <w:rFonts w:hint="eastAsia"/>
        </w:rPr>
        <w:t>ИЗЛУЧЕНИЯ</w:t>
      </w:r>
      <w:r>
        <w:t xml:space="preserve"> </w:t>
      </w:r>
      <w:r>
        <w:rPr>
          <w:rFonts w:hint="eastAsia"/>
        </w:rPr>
        <w:t>ОТ</w:t>
      </w:r>
      <w:r>
        <w:t xml:space="preserve"> </w:t>
      </w:r>
      <w:r>
        <w:rPr>
          <w:rFonts w:hint="eastAsia"/>
        </w:rPr>
        <w:t>ЭЛЕКТРИЧЕСКИХ</w:t>
      </w:r>
      <w:r>
        <w:t xml:space="preserve"> </w:t>
      </w:r>
      <w:r>
        <w:rPr>
          <w:rFonts w:hint="eastAsia"/>
        </w:rPr>
        <w:t>ДУГ</w:t>
      </w:r>
      <w:r>
        <w:t xml:space="preserve">, </w:t>
      </w:r>
      <w:r>
        <w:rPr>
          <w:rFonts w:hint="eastAsia"/>
        </w:rPr>
        <w:t>РАСПОЛОЖЕННЫХ</w:t>
      </w:r>
      <w:r>
        <w:t xml:space="preserve"> </w:t>
      </w:r>
      <w:r>
        <w:rPr>
          <w:rFonts w:hint="eastAsia"/>
        </w:rPr>
        <w:t>ПОД</w:t>
      </w:r>
      <w:r>
        <w:t xml:space="preserve"> </w:t>
      </w:r>
      <w:r>
        <w:rPr>
          <w:rFonts w:hint="eastAsia"/>
        </w:rPr>
        <w:t>УГЛОМ</w:t>
      </w:r>
      <w:r>
        <w:t xml:space="preserve"> </w:t>
      </w:r>
      <w:r>
        <w:rPr>
          <w:rFonts w:hint="eastAsia"/>
        </w:rPr>
        <w:t>К</w:t>
      </w:r>
      <w:r>
        <w:t xml:space="preserve"> </w:t>
      </w:r>
      <w:r>
        <w:rPr>
          <w:rFonts w:hint="eastAsia"/>
        </w:rPr>
        <w:t>ГОРИЗОНТАЛЬНОЙ</w:t>
      </w:r>
      <w:r>
        <w:t xml:space="preserve"> </w:t>
      </w:r>
      <w:r>
        <w:rPr>
          <w:rFonts w:hint="eastAsia"/>
        </w:rPr>
        <w:t>ПОВЕРХНОСТИ</w:t>
      </w:r>
    </w:p>
    <w:p w14:paraId="7B230834" w14:textId="77777777" w:rsidR="009F5405" w:rsidRDefault="009F5405" w:rsidP="009F5405"/>
    <w:p w14:paraId="09FEA6A9" w14:textId="77777777" w:rsidR="009F5405" w:rsidRDefault="009F5405" w:rsidP="009F5405">
      <w:r>
        <w:t xml:space="preserve">4.1. </w:t>
      </w:r>
      <w:r>
        <w:rPr>
          <w:rFonts w:hint="eastAsia"/>
        </w:rPr>
        <w:t>Тепловое</w:t>
      </w:r>
      <w:r>
        <w:t xml:space="preserve"> </w:t>
      </w:r>
      <w:r>
        <w:rPr>
          <w:rFonts w:hint="eastAsia"/>
        </w:rPr>
        <w:t>излучение</w:t>
      </w:r>
      <w:r>
        <w:t xml:space="preserve"> </w:t>
      </w:r>
      <w:r>
        <w:rPr>
          <w:rFonts w:hint="eastAsia"/>
        </w:rPr>
        <w:t>от</w:t>
      </w:r>
      <w:r>
        <w:t xml:space="preserve"> </w:t>
      </w:r>
      <w:r>
        <w:rPr>
          <w:rFonts w:hint="eastAsia"/>
        </w:rPr>
        <w:t>наклонной</w:t>
      </w:r>
      <w:r>
        <w:t xml:space="preserve"> </w:t>
      </w:r>
      <w:r>
        <w:rPr>
          <w:rFonts w:hint="eastAsia"/>
        </w:rPr>
        <w:t>дуги</w:t>
      </w:r>
      <w:r>
        <w:t xml:space="preserve"> </w:t>
      </w:r>
      <w:r>
        <w:rPr>
          <w:rFonts w:hint="eastAsia"/>
        </w:rPr>
        <w:t>на</w:t>
      </w:r>
      <w:r>
        <w:t xml:space="preserve"> </w:t>
      </w:r>
      <w:r>
        <w:rPr>
          <w:rFonts w:hint="eastAsia"/>
        </w:rPr>
        <w:t>линию</w:t>
      </w:r>
      <w:r>
        <w:t xml:space="preserve"> </w:t>
      </w:r>
      <w:r>
        <w:rPr>
          <w:rFonts w:hint="eastAsia"/>
        </w:rPr>
        <w:lastRenderedPageBreak/>
        <w:t>ее</w:t>
      </w:r>
      <w:r>
        <w:t xml:space="preserve"> </w:t>
      </w:r>
      <w:r>
        <w:rPr>
          <w:rFonts w:hint="eastAsia"/>
        </w:rPr>
        <w:t>горизонтальной</w:t>
      </w:r>
      <w:r>
        <w:t xml:space="preserve"> </w:t>
      </w:r>
      <w:r>
        <w:rPr>
          <w:rFonts w:hint="eastAsia"/>
        </w:rPr>
        <w:t>проекции</w:t>
      </w:r>
    </w:p>
    <w:p w14:paraId="094C527A" w14:textId="77777777" w:rsidR="009F5405" w:rsidRDefault="009F5405" w:rsidP="009F5405"/>
    <w:p w14:paraId="5004C4D2" w14:textId="77777777" w:rsidR="009F5405" w:rsidRDefault="009F5405" w:rsidP="009F5405">
      <w:r>
        <w:t xml:space="preserve">4.2. </w:t>
      </w:r>
      <w:r>
        <w:rPr>
          <w:rFonts w:hint="eastAsia"/>
        </w:rPr>
        <w:t>Определение</w:t>
      </w:r>
      <w:r>
        <w:t xml:space="preserve"> </w:t>
      </w:r>
      <w:r>
        <w:rPr>
          <w:rFonts w:hint="eastAsia"/>
        </w:rPr>
        <w:t>теплового</w:t>
      </w:r>
      <w:r>
        <w:t xml:space="preserve"> </w:t>
      </w:r>
      <w:r>
        <w:rPr>
          <w:rFonts w:hint="eastAsia"/>
        </w:rPr>
        <w:t>потока</w:t>
      </w:r>
      <w:r>
        <w:t xml:space="preserve"> </w:t>
      </w:r>
      <w:r>
        <w:rPr>
          <w:rFonts w:hint="eastAsia"/>
        </w:rPr>
        <w:t>от</w:t>
      </w:r>
      <w:r>
        <w:t xml:space="preserve"> </w:t>
      </w:r>
      <w:r>
        <w:rPr>
          <w:rFonts w:hint="eastAsia"/>
        </w:rPr>
        <w:t>наклонной</w:t>
      </w:r>
      <w:r>
        <w:t xml:space="preserve"> </w:t>
      </w:r>
      <w:r>
        <w:rPr>
          <w:rFonts w:hint="eastAsia"/>
        </w:rPr>
        <w:t>дуги</w:t>
      </w:r>
      <w:r>
        <w:t xml:space="preserve"> </w:t>
      </w:r>
      <w:r>
        <w:rPr>
          <w:rFonts w:hint="eastAsia"/>
        </w:rPr>
        <w:t>на</w:t>
      </w:r>
      <w:r>
        <w:t xml:space="preserve"> </w:t>
      </w:r>
      <w:r>
        <w:rPr>
          <w:rFonts w:hint="eastAsia"/>
        </w:rPr>
        <w:t>произвольную</w:t>
      </w:r>
      <w:r>
        <w:t xml:space="preserve"> </w:t>
      </w:r>
      <w:r>
        <w:rPr>
          <w:rFonts w:hint="eastAsia"/>
        </w:rPr>
        <w:t>горизонтальную</w:t>
      </w:r>
      <w:r>
        <w:t xml:space="preserve"> </w:t>
      </w:r>
      <w:r>
        <w:rPr>
          <w:rFonts w:hint="eastAsia"/>
        </w:rPr>
        <w:t>площадку</w:t>
      </w:r>
    </w:p>
    <w:p w14:paraId="61FF9676" w14:textId="77777777" w:rsidR="009F5405" w:rsidRDefault="009F5405" w:rsidP="009F5405"/>
    <w:p w14:paraId="253C1578" w14:textId="77777777" w:rsidR="009F5405" w:rsidRDefault="009F5405" w:rsidP="009F5405">
      <w:r>
        <w:t xml:space="preserve">4.3. </w:t>
      </w:r>
      <w:r>
        <w:rPr>
          <w:rFonts w:hint="eastAsia"/>
        </w:rPr>
        <w:t>Определение</w:t>
      </w:r>
      <w:r>
        <w:t xml:space="preserve"> </w:t>
      </w:r>
      <w:r>
        <w:rPr>
          <w:rFonts w:hint="eastAsia"/>
        </w:rPr>
        <w:t>теплового</w:t>
      </w:r>
      <w:r>
        <w:t xml:space="preserve"> </w:t>
      </w:r>
      <w:r>
        <w:rPr>
          <w:rFonts w:hint="eastAsia"/>
        </w:rPr>
        <w:t>потока</w:t>
      </w:r>
      <w:r>
        <w:t xml:space="preserve"> </w:t>
      </w:r>
      <w:r>
        <w:rPr>
          <w:rFonts w:hint="eastAsia"/>
        </w:rPr>
        <w:t>от</w:t>
      </w:r>
      <w:r>
        <w:t xml:space="preserve"> </w:t>
      </w:r>
      <w:r>
        <w:rPr>
          <w:rFonts w:hint="eastAsia"/>
        </w:rPr>
        <w:t>трех</w:t>
      </w:r>
      <w:r>
        <w:t xml:space="preserve"> </w:t>
      </w:r>
      <w:r>
        <w:rPr>
          <w:rFonts w:hint="eastAsia"/>
        </w:rPr>
        <w:t>наклонных</w:t>
      </w:r>
      <w:r>
        <w:t xml:space="preserve"> </w:t>
      </w:r>
      <w:r>
        <w:rPr>
          <w:rFonts w:hint="eastAsia"/>
        </w:rPr>
        <w:t>электрических</w:t>
      </w:r>
      <w:r>
        <w:t xml:space="preserve"> </w:t>
      </w:r>
      <w:r>
        <w:rPr>
          <w:rFonts w:hint="eastAsia"/>
        </w:rPr>
        <w:t>дуг</w:t>
      </w:r>
      <w:r>
        <w:t xml:space="preserve"> </w:t>
      </w:r>
      <w:r>
        <w:rPr>
          <w:rFonts w:hint="eastAsia"/>
        </w:rPr>
        <w:t>на</w:t>
      </w:r>
      <w:r>
        <w:t xml:space="preserve"> </w:t>
      </w:r>
      <w:r>
        <w:rPr>
          <w:rFonts w:hint="eastAsia"/>
        </w:rPr>
        <w:t>произвольно</w:t>
      </w:r>
      <w:r>
        <w:t xml:space="preserve"> </w:t>
      </w:r>
      <w:r>
        <w:rPr>
          <w:rFonts w:hint="eastAsia"/>
        </w:rPr>
        <w:t>расположенную</w:t>
      </w:r>
      <w:r>
        <w:t xml:space="preserve"> </w:t>
      </w:r>
      <w:r>
        <w:rPr>
          <w:rFonts w:hint="eastAsia"/>
        </w:rPr>
        <w:t>горизонтальную</w:t>
      </w:r>
      <w:r>
        <w:t xml:space="preserve"> </w:t>
      </w:r>
      <w:r>
        <w:rPr>
          <w:rFonts w:hint="eastAsia"/>
        </w:rPr>
        <w:t>площадку</w:t>
      </w:r>
    </w:p>
    <w:p w14:paraId="0D1065F4" w14:textId="77777777" w:rsidR="009F5405" w:rsidRDefault="009F5405" w:rsidP="009F5405"/>
    <w:p w14:paraId="4923EE73" w14:textId="77777777" w:rsidR="009F5405" w:rsidRDefault="009F5405" w:rsidP="009F5405">
      <w:r>
        <w:t>4.4.</w:t>
      </w:r>
      <w:r>
        <w:rPr>
          <w:rFonts w:hint="eastAsia"/>
        </w:rPr>
        <w:t>Программный</w:t>
      </w:r>
      <w:r>
        <w:t xml:space="preserve"> </w:t>
      </w:r>
      <w:r>
        <w:rPr>
          <w:rFonts w:hint="eastAsia"/>
        </w:rPr>
        <w:t>модуль</w:t>
      </w:r>
      <w:r>
        <w:t xml:space="preserve"> </w:t>
      </w:r>
      <w:r>
        <w:rPr>
          <w:rFonts w:hint="eastAsia"/>
        </w:rPr>
        <w:t>для</w:t>
      </w:r>
      <w:r>
        <w:t xml:space="preserve"> </w:t>
      </w:r>
      <w:r>
        <w:rPr>
          <w:rFonts w:hint="eastAsia"/>
        </w:rPr>
        <w:t>расчета</w:t>
      </w:r>
      <w:r>
        <w:t xml:space="preserve"> </w:t>
      </w:r>
      <w:r>
        <w:rPr>
          <w:rFonts w:hint="eastAsia"/>
        </w:rPr>
        <w:t>теплового</w:t>
      </w:r>
      <w:r>
        <w:t xml:space="preserve"> </w:t>
      </w:r>
      <w:r>
        <w:rPr>
          <w:rFonts w:hint="eastAsia"/>
        </w:rPr>
        <w:t>излучения</w:t>
      </w:r>
      <w:r>
        <w:t xml:space="preserve"> </w:t>
      </w:r>
      <w:r>
        <w:rPr>
          <w:rFonts w:hint="eastAsia"/>
        </w:rPr>
        <w:t>от</w:t>
      </w:r>
      <w:r>
        <w:t xml:space="preserve"> </w:t>
      </w:r>
      <w:r>
        <w:rPr>
          <w:rFonts w:hint="eastAsia"/>
        </w:rPr>
        <w:t>параллельно</w:t>
      </w:r>
      <w:r>
        <w:t xml:space="preserve"> </w:t>
      </w:r>
      <w:r>
        <w:rPr>
          <w:rFonts w:hint="eastAsia"/>
        </w:rPr>
        <w:t>горящих</w:t>
      </w:r>
      <w:r>
        <w:t xml:space="preserve"> </w:t>
      </w:r>
      <w:r>
        <w:rPr>
          <w:rFonts w:hint="eastAsia"/>
        </w:rPr>
        <w:t>электрических</w:t>
      </w:r>
      <w:r>
        <w:t xml:space="preserve"> </w:t>
      </w:r>
      <w:r>
        <w:rPr>
          <w:rFonts w:hint="eastAsia"/>
        </w:rPr>
        <w:t>дуг</w:t>
      </w:r>
    </w:p>
    <w:p w14:paraId="027F7D16" w14:textId="77777777" w:rsidR="009F5405" w:rsidRDefault="009F5405" w:rsidP="009F5405"/>
    <w:p w14:paraId="6FEE5728" w14:textId="77777777" w:rsidR="009F5405" w:rsidRDefault="009F5405" w:rsidP="009F5405">
      <w:r>
        <w:t xml:space="preserve">4.5. </w:t>
      </w:r>
      <w:r>
        <w:rPr>
          <w:rFonts w:hint="eastAsia"/>
        </w:rPr>
        <w:t>Результаты</w:t>
      </w:r>
      <w:r>
        <w:t xml:space="preserve"> </w:t>
      </w:r>
      <w:r>
        <w:rPr>
          <w:rFonts w:hint="eastAsia"/>
        </w:rPr>
        <w:t>компьютерного</w:t>
      </w:r>
      <w:r>
        <w:t xml:space="preserve"> </w:t>
      </w:r>
      <w:r>
        <w:rPr>
          <w:rFonts w:hint="eastAsia"/>
        </w:rPr>
        <w:t>моделирования</w:t>
      </w:r>
      <w:r>
        <w:t xml:space="preserve"> </w:t>
      </w:r>
      <w:r>
        <w:rPr>
          <w:rFonts w:hint="eastAsia"/>
        </w:rPr>
        <w:t>теплового</w:t>
      </w:r>
      <w:r>
        <w:t xml:space="preserve"> </w:t>
      </w:r>
      <w:r>
        <w:rPr>
          <w:rFonts w:hint="eastAsia"/>
        </w:rPr>
        <w:t>излучения</w:t>
      </w:r>
    </w:p>
    <w:p w14:paraId="25929325" w14:textId="77777777" w:rsidR="009F5405" w:rsidRDefault="009F5405" w:rsidP="009F5405"/>
    <w:p w14:paraId="0323B55B" w14:textId="77777777" w:rsidR="009F5405" w:rsidRDefault="009F5405" w:rsidP="009F5405">
      <w:r>
        <w:t xml:space="preserve">4.6. </w:t>
      </w:r>
      <w:r>
        <w:rPr>
          <w:rFonts w:hint="eastAsia"/>
        </w:rPr>
        <w:t>Комплекс</w:t>
      </w:r>
      <w:r>
        <w:t xml:space="preserve"> </w:t>
      </w:r>
      <w:r>
        <w:rPr>
          <w:rFonts w:hint="eastAsia"/>
        </w:rPr>
        <w:t>компьютерных</w:t>
      </w:r>
      <w:r>
        <w:t xml:space="preserve"> </w:t>
      </w:r>
      <w:r>
        <w:rPr>
          <w:rFonts w:hint="eastAsia"/>
        </w:rPr>
        <w:t>программ</w:t>
      </w:r>
      <w:r>
        <w:t xml:space="preserve"> </w:t>
      </w:r>
      <w:r>
        <w:rPr>
          <w:rFonts w:hint="eastAsia"/>
        </w:rPr>
        <w:t>для</w:t>
      </w:r>
      <w:r>
        <w:t xml:space="preserve"> </w:t>
      </w:r>
      <w:r>
        <w:rPr>
          <w:rFonts w:hint="eastAsia"/>
        </w:rPr>
        <w:t>системного</w:t>
      </w:r>
      <w:r>
        <w:t xml:space="preserve"> </w:t>
      </w:r>
      <w:r>
        <w:rPr>
          <w:rFonts w:hint="eastAsia"/>
        </w:rPr>
        <w:t>изучения</w:t>
      </w:r>
      <w:r>
        <w:t xml:space="preserve"> </w:t>
      </w:r>
      <w:r>
        <w:rPr>
          <w:rFonts w:hint="eastAsia"/>
        </w:rPr>
        <w:t>электромагнитного</w:t>
      </w:r>
      <w:r>
        <w:t xml:space="preserve"> </w:t>
      </w:r>
      <w:r>
        <w:rPr>
          <w:rFonts w:hint="eastAsia"/>
        </w:rPr>
        <w:t>взаимодействия</w:t>
      </w:r>
      <w:r>
        <w:t xml:space="preserve"> </w:t>
      </w:r>
      <w:r>
        <w:rPr>
          <w:rFonts w:hint="eastAsia"/>
        </w:rPr>
        <w:t>электрических</w:t>
      </w:r>
      <w:r>
        <w:t xml:space="preserve"> </w:t>
      </w:r>
      <w:r>
        <w:rPr>
          <w:rFonts w:hint="eastAsia"/>
        </w:rPr>
        <w:t>дуг</w:t>
      </w:r>
      <w:r>
        <w:t xml:space="preserve"> </w:t>
      </w:r>
      <w:r>
        <w:rPr>
          <w:rFonts w:hint="eastAsia"/>
        </w:rPr>
        <w:t>и</w:t>
      </w:r>
      <w:r>
        <w:t xml:space="preserve"> </w:t>
      </w:r>
      <w:r>
        <w:rPr>
          <w:rFonts w:hint="eastAsia"/>
        </w:rPr>
        <w:t>их</w:t>
      </w:r>
      <w:r>
        <w:t xml:space="preserve"> </w:t>
      </w:r>
      <w:r>
        <w:rPr>
          <w:rFonts w:hint="eastAsia"/>
        </w:rPr>
        <w:t>тепловых</w:t>
      </w:r>
      <w:r>
        <w:t xml:space="preserve"> </w:t>
      </w:r>
      <w:r>
        <w:rPr>
          <w:rFonts w:hint="eastAsia"/>
        </w:rPr>
        <w:t>потоков</w:t>
      </w:r>
      <w:r>
        <w:t xml:space="preserve"> </w:t>
      </w:r>
      <w:r>
        <w:rPr>
          <w:rFonts w:hint="eastAsia"/>
        </w:rPr>
        <w:t>излучения</w:t>
      </w:r>
    </w:p>
    <w:p w14:paraId="0BF11F68" w14:textId="77777777" w:rsidR="009F5405" w:rsidRDefault="009F5405" w:rsidP="009F5405"/>
    <w:p w14:paraId="3C4E86DD" w14:textId="77777777" w:rsidR="009F5405" w:rsidRDefault="009F5405" w:rsidP="009F5405">
      <w:r>
        <w:t xml:space="preserve">4.7. </w:t>
      </w:r>
      <w:r>
        <w:rPr>
          <w:rFonts w:hint="eastAsia"/>
        </w:rPr>
        <w:t>Адекватность</w:t>
      </w:r>
      <w:r>
        <w:t xml:space="preserve"> </w:t>
      </w:r>
      <w:r>
        <w:rPr>
          <w:rFonts w:hint="eastAsia"/>
        </w:rPr>
        <w:t>предлагаемых</w:t>
      </w:r>
      <w:r>
        <w:t xml:space="preserve"> </w:t>
      </w:r>
      <w:r>
        <w:rPr>
          <w:rFonts w:hint="eastAsia"/>
        </w:rPr>
        <w:t>математической</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расчета</w:t>
      </w:r>
      <w:r>
        <w:t xml:space="preserve"> </w:t>
      </w:r>
      <w:r>
        <w:rPr>
          <w:rFonts w:hint="eastAsia"/>
        </w:rPr>
        <w:t>формы</w:t>
      </w:r>
      <w:r>
        <w:t xml:space="preserve"> </w:t>
      </w:r>
      <w:r>
        <w:rPr>
          <w:rFonts w:hint="eastAsia"/>
        </w:rPr>
        <w:t>электрических</w:t>
      </w:r>
      <w:r>
        <w:t xml:space="preserve"> </w:t>
      </w:r>
      <w:r>
        <w:rPr>
          <w:rFonts w:hint="eastAsia"/>
        </w:rPr>
        <w:t>дуг</w:t>
      </w:r>
    </w:p>
    <w:p w14:paraId="2B98B1F4" w14:textId="77777777" w:rsidR="009F5405" w:rsidRDefault="009F5405" w:rsidP="009F5405"/>
    <w:p w14:paraId="1BEFBADB" w14:textId="77777777" w:rsidR="009F5405" w:rsidRDefault="009F5405" w:rsidP="009F5405">
      <w:r>
        <w:t xml:space="preserve">4.8.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6E01589" w14:textId="77777777" w:rsidR="009F5405" w:rsidRDefault="009F5405" w:rsidP="009F5405"/>
    <w:p w14:paraId="6DA70887" w14:textId="77777777" w:rsidR="009F5405" w:rsidRDefault="009F5405" w:rsidP="009F5405">
      <w:r>
        <w:rPr>
          <w:rFonts w:hint="eastAsia"/>
        </w:rPr>
        <w:t>ЗАКЛЮЧЕНИЕ</w:t>
      </w:r>
    </w:p>
    <w:p w14:paraId="3BFF0221" w14:textId="77777777" w:rsidR="009F5405" w:rsidRDefault="009F5405" w:rsidP="009F5405"/>
    <w:p w14:paraId="410172CC" w14:textId="77777777" w:rsidR="009F5405" w:rsidRDefault="009F5405" w:rsidP="009F5405">
      <w:r>
        <w:rPr>
          <w:rFonts w:hint="eastAsia"/>
        </w:rPr>
        <w:t>СПИСОК</w:t>
      </w:r>
      <w:r>
        <w:t xml:space="preserve"> </w:t>
      </w:r>
      <w:r>
        <w:rPr>
          <w:rFonts w:hint="eastAsia"/>
        </w:rPr>
        <w:t>ЛИТЕРАТУРЫ</w:t>
      </w:r>
    </w:p>
    <w:p w14:paraId="6F9DC889" w14:textId="77777777" w:rsidR="009F5405" w:rsidRDefault="009F5405" w:rsidP="009F5405"/>
    <w:p w14:paraId="417448BC" w14:textId="1323141A" w:rsidR="009F5405" w:rsidRPr="009F5405" w:rsidRDefault="009F5405" w:rsidP="009F5405">
      <w:r>
        <w:rPr>
          <w:rFonts w:hint="eastAsia"/>
        </w:rPr>
        <w:t>ПРИЛОЖЕНИЯ</w:t>
      </w:r>
    </w:p>
    <w:sectPr w:rsidR="009F5405" w:rsidRPr="009F5405" w:rsidSect="00680A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C830" w14:textId="77777777" w:rsidR="00680A52" w:rsidRDefault="00680A52">
      <w:pPr>
        <w:spacing w:after="0" w:line="240" w:lineRule="auto"/>
      </w:pPr>
      <w:r>
        <w:separator/>
      </w:r>
    </w:p>
  </w:endnote>
  <w:endnote w:type="continuationSeparator" w:id="0">
    <w:p w14:paraId="5209E776" w14:textId="77777777" w:rsidR="00680A52" w:rsidRDefault="0068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D2F1" w14:textId="77777777" w:rsidR="00680A52" w:rsidRDefault="00680A52"/>
    <w:p w14:paraId="5BBC2345" w14:textId="77777777" w:rsidR="00680A52" w:rsidRDefault="00680A52"/>
    <w:p w14:paraId="5BA1ED5B" w14:textId="77777777" w:rsidR="00680A52" w:rsidRDefault="00680A52"/>
    <w:p w14:paraId="6E1B9F90" w14:textId="77777777" w:rsidR="00680A52" w:rsidRDefault="00680A52"/>
    <w:p w14:paraId="34C5398B" w14:textId="77777777" w:rsidR="00680A52" w:rsidRDefault="00680A52"/>
    <w:p w14:paraId="0D3D686F" w14:textId="77777777" w:rsidR="00680A52" w:rsidRDefault="00680A52"/>
    <w:p w14:paraId="07DC2320" w14:textId="77777777" w:rsidR="00680A52" w:rsidRDefault="00680A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73600" wp14:editId="6ECF4F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2ED3" w14:textId="77777777" w:rsidR="00680A52" w:rsidRDefault="00680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736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832ED3" w14:textId="77777777" w:rsidR="00680A52" w:rsidRDefault="00680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3C29F7" w14:textId="77777777" w:rsidR="00680A52" w:rsidRDefault="00680A52"/>
    <w:p w14:paraId="5622AA11" w14:textId="77777777" w:rsidR="00680A52" w:rsidRDefault="00680A52"/>
    <w:p w14:paraId="0AE33701" w14:textId="77777777" w:rsidR="00680A52" w:rsidRDefault="00680A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08A19" wp14:editId="3B2EAA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4F69" w14:textId="77777777" w:rsidR="00680A52" w:rsidRDefault="00680A52"/>
                          <w:p w14:paraId="14684CF5" w14:textId="77777777" w:rsidR="00680A52" w:rsidRDefault="00680A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08A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F94F69" w14:textId="77777777" w:rsidR="00680A52" w:rsidRDefault="00680A52"/>
                    <w:p w14:paraId="14684CF5" w14:textId="77777777" w:rsidR="00680A52" w:rsidRDefault="00680A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C1D942" w14:textId="77777777" w:rsidR="00680A52" w:rsidRDefault="00680A52"/>
    <w:p w14:paraId="2CB8A626" w14:textId="77777777" w:rsidR="00680A52" w:rsidRDefault="00680A52">
      <w:pPr>
        <w:rPr>
          <w:sz w:val="2"/>
          <w:szCs w:val="2"/>
        </w:rPr>
      </w:pPr>
    </w:p>
    <w:p w14:paraId="42CACC3B" w14:textId="77777777" w:rsidR="00680A52" w:rsidRDefault="00680A52"/>
    <w:p w14:paraId="7909D7C2" w14:textId="77777777" w:rsidR="00680A52" w:rsidRDefault="00680A52">
      <w:pPr>
        <w:spacing w:after="0" w:line="240" w:lineRule="auto"/>
      </w:pPr>
    </w:p>
  </w:footnote>
  <w:footnote w:type="continuationSeparator" w:id="0">
    <w:p w14:paraId="1B168C3A" w14:textId="77777777" w:rsidR="00680A52" w:rsidRDefault="00680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52"/>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15238</TotalTime>
  <Pages>5</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1700</cp:revision>
  <cp:lastPrinted>2009-02-06T05:36:00Z</cp:lastPrinted>
  <dcterms:created xsi:type="dcterms:W3CDTF">2024-01-07T13:43:00Z</dcterms:created>
  <dcterms:modified xsi:type="dcterms:W3CDTF">2024-02-02T10:37:00Z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