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501C" w14:textId="77777777" w:rsidR="009275D3" w:rsidRDefault="009275D3" w:rsidP="009275D3"/>
    <w:p w14:paraId="78DC005F" w14:textId="282F9B04" w:rsidR="005D1E75" w:rsidRDefault="009275D3" w:rsidP="009275D3">
      <w:r>
        <w:rPr>
          <w:rFonts w:hint="eastAsia"/>
        </w:rPr>
        <w:t>Косолапова</w:t>
      </w:r>
      <w:r>
        <w:t xml:space="preserve"> </w:t>
      </w:r>
      <w:r>
        <w:rPr>
          <w:rFonts w:hint="eastAsia"/>
        </w:rPr>
        <w:t>Евгения</w:t>
      </w:r>
      <w:r>
        <w:t xml:space="preserve"> </w:t>
      </w:r>
      <w:r>
        <w:rPr>
          <w:rFonts w:hint="eastAsia"/>
        </w:rPr>
        <w:t>Александровна</w:t>
      </w:r>
      <w:r>
        <w:rPr>
          <w:rFonts w:hint="cs"/>
        </w:rPr>
        <w:t xml:space="preserve"> </w:t>
      </w:r>
      <w:r w:rsidRPr="009275D3">
        <w:rPr>
          <w:rFonts w:hint="eastAsia"/>
        </w:rPr>
        <w:t>Сбалансированная</w:t>
      </w:r>
      <w:r w:rsidRPr="009275D3">
        <w:t xml:space="preserve"> </w:t>
      </w:r>
      <w:r w:rsidRPr="009275D3">
        <w:rPr>
          <w:rFonts w:hint="eastAsia"/>
        </w:rPr>
        <w:t>система</w:t>
      </w:r>
      <w:r w:rsidRPr="009275D3">
        <w:t xml:space="preserve"> </w:t>
      </w:r>
      <w:r w:rsidRPr="009275D3">
        <w:rPr>
          <w:rFonts w:hint="eastAsia"/>
        </w:rPr>
        <w:t>показателей</w:t>
      </w:r>
      <w:r w:rsidRPr="009275D3">
        <w:t xml:space="preserve"> </w:t>
      </w:r>
      <w:r w:rsidRPr="009275D3">
        <w:rPr>
          <w:rFonts w:hint="eastAsia"/>
        </w:rPr>
        <w:t>как</w:t>
      </w:r>
      <w:r w:rsidRPr="009275D3">
        <w:t xml:space="preserve"> </w:t>
      </w:r>
      <w:r w:rsidRPr="009275D3">
        <w:rPr>
          <w:rFonts w:hint="eastAsia"/>
        </w:rPr>
        <w:t>инструмент</w:t>
      </w:r>
      <w:r w:rsidRPr="009275D3">
        <w:t xml:space="preserve"> </w:t>
      </w:r>
      <w:r w:rsidRPr="009275D3">
        <w:rPr>
          <w:rFonts w:hint="eastAsia"/>
        </w:rPr>
        <w:t>управления</w:t>
      </w:r>
      <w:r w:rsidRPr="009275D3">
        <w:t xml:space="preserve"> </w:t>
      </w:r>
      <w:r w:rsidRPr="009275D3">
        <w:rPr>
          <w:rFonts w:hint="eastAsia"/>
        </w:rPr>
        <w:t>информационно</w:t>
      </w:r>
      <w:r w:rsidRPr="009275D3">
        <w:t>-</w:t>
      </w:r>
      <w:r w:rsidRPr="009275D3">
        <w:rPr>
          <w:rFonts w:hint="eastAsia"/>
        </w:rPr>
        <w:t>библиотечной</w:t>
      </w:r>
      <w:r w:rsidRPr="009275D3">
        <w:t xml:space="preserve"> </w:t>
      </w:r>
      <w:r w:rsidRPr="009275D3">
        <w:rPr>
          <w:rFonts w:hint="eastAsia"/>
        </w:rPr>
        <w:t>деятельностью</w:t>
      </w:r>
    </w:p>
    <w:p w14:paraId="5E8FE5DC" w14:textId="77777777" w:rsidR="009275D3" w:rsidRDefault="009275D3" w:rsidP="009275D3">
      <w:r>
        <w:rPr>
          <w:rFonts w:hint="eastAsia"/>
        </w:rPr>
        <w:t>ОГЛАВЛЕНИЕ</w:t>
      </w:r>
      <w:r>
        <w:t xml:space="preserve"> </w:t>
      </w:r>
      <w:r>
        <w:rPr>
          <w:rFonts w:hint="eastAsia"/>
        </w:rPr>
        <w:t>ДИССЕРТАЦИИ</w:t>
      </w:r>
    </w:p>
    <w:p w14:paraId="517201DC" w14:textId="77777777" w:rsidR="009275D3" w:rsidRDefault="009275D3" w:rsidP="009275D3">
      <w:r>
        <w:rPr>
          <w:rFonts w:hint="eastAsia"/>
        </w:rPr>
        <w:t>кандидат</w:t>
      </w:r>
      <w:r>
        <w:t xml:space="preserve"> </w:t>
      </w:r>
      <w:r>
        <w:rPr>
          <w:rFonts w:hint="eastAsia"/>
        </w:rPr>
        <w:t>наук</w:t>
      </w:r>
      <w:r>
        <w:t xml:space="preserve"> </w:t>
      </w:r>
      <w:r>
        <w:rPr>
          <w:rFonts w:hint="eastAsia"/>
        </w:rPr>
        <w:t>Косолапова</w:t>
      </w:r>
      <w:r>
        <w:t xml:space="preserve"> </w:t>
      </w:r>
      <w:r>
        <w:rPr>
          <w:rFonts w:hint="eastAsia"/>
        </w:rPr>
        <w:t>Евгения</w:t>
      </w:r>
      <w:r>
        <w:t xml:space="preserve"> </w:t>
      </w:r>
      <w:r>
        <w:rPr>
          <w:rFonts w:hint="eastAsia"/>
        </w:rPr>
        <w:t>Александровна</w:t>
      </w:r>
    </w:p>
    <w:p w14:paraId="1DBE4611" w14:textId="77777777" w:rsidR="009275D3" w:rsidRDefault="009275D3" w:rsidP="009275D3">
      <w:r>
        <w:rPr>
          <w:rFonts w:hint="eastAsia"/>
        </w:rPr>
        <w:t>ВВЕДЕНИЕ</w:t>
      </w:r>
    </w:p>
    <w:p w14:paraId="2792B84B" w14:textId="77777777" w:rsidR="009275D3" w:rsidRDefault="009275D3" w:rsidP="009275D3"/>
    <w:p w14:paraId="42B4DEFA" w14:textId="77777777" w:rsidR="009275D3" w:rsidRDefault="009275D3" w:rsidP="009275D3">
      <w:r>
        <w:rPr>
          <w:rFonts w:hint="eastAsia"/>
        </w:rPr>
        <w:t>Глава</w:t>
      </w:r>
      <w:r>
        <w:t xml:space="preserve"> 1 </w:t>
      </w:r>
      <w:r>
        <w:rPr>
          <w:rFonts w:hint="eastAsia"/>
        </w:rPr>
        <w:t>СБАЛАНСИРОВАННАЯ</w:t>
      </w:r>
      <w:r>
        <w:t xml:space="preserve"> </w:t>
      </w:r>
      <w:r>
        <w:rPr>
          <w:rFonts w:hint="eastAsia"/>
        </w:rPr>
        <w:t>СИСТЕМА</w:t>
      </w:r>
      <w:r>
        <w:t xml:space="preserve"> </w:t>
      </w:r>
      <w:r>
        <w:rPr>
          <w:rFonts w:hint="eastAsia"/>
        </w:rPr>
        <w:t>ПОКАЗАТЕЛЕЙ</w:t>
      </w:r>
      <w:r>
        <w:t xml:space="preserve"> </w:t>
      </w:r>
      <w:r>
        <w:rPr>
          <w:rFonts w:hint="eastAsia"/>
        </w:rPr>
        <w:t>И</w:t>
      </w:r>
      <w:r>
        <w:t xml:space="preserve"> </w:t>
      </w:r>
      <w:r>
        <w:rPr>
          <w:rFonts w:hint="eastAsia"/>
        </w:rPr>
        <w:t>СИСТЕМА</w:t>
      </w:r>
      <w:r>
        <w:t xml:space="preserve"> </w:t>
      </w:r>
      <w:r>
        <w:rPr>
          <w:rFonts w:hint="eastAsia"/>
        </w:rPr>
        <w:t>МЕНЕДЖМЕНТА</w:t>
      </w:r>
      <w:r>
        <w:t xml:space="preserve"> </w:t>
      </w:r>
      <w:r>
        <w:rPr>
          <w:rFonts w:hint="eastAsia"/>
        </w:rPr>
        <w:t>КАЧЕСТВА</w:t>
      </w:r>
      <w:r>
        <w:t xml:space="preserve">: </w:t>
      </w:r>
      <w:r>
        <w:rPr>
          <w:rFonts w:hint="eastAsia"/>
        </w:rPr>
        <w:t>ПРОБЛЕМЫ</w:t>
      </w:r>
      <w:r>
        <w:t xml:space="preserve"> </w:t>
      </w:r>
      <w:r>
        <w:rPr>
          <w:rFonts w:hint="eastAsia"/>
        </w:rPr>
        <w:t>ИНТЕГРАЦИИ</w:t>
      </w:r>
    </w:p>
    <w:p w14:paraId="2FDAEC78" w14:textId="77777777" w:rsidR="009275D3" w:rsidRDefault="009275D3" w:rsidP="009275D3"/>
    <w:p w14:paraId="7CAE94A7" w14:textId="77777777" w:rsidR="009275D3" w:rsidRDefault="009275D3" w:rsidP="009275D3">
      <w:r>
        <w:t>1.1.</w:t>
      </w:r>
      <w:r>
        <w:rPr>
          <w:rFonts w:hint="eastAsia"/>
        </w:rPr>
        <w:t>Система</w:t>
      </w:r>
      <w:r>
        <w:t xml:space="preserve"> </w:t>
      </w:r>
      <w:r>
        <w:rPr>
          <w:rFonts w:hint="eastAsia"/>
        </w:rPr>
        <w:t>менеджмента</w:t>
      </w:r>
      <w:r>
        <w:t xml:space="preserve"> </w:t>
      </w:r>
      <w:r>
        <w:rPr>
          <w:rFonts w:hint="eastAsia"/>
        </w:rPr>
        <w:t>качества</w:t>
      </w:r>
      <w:r>
        <w:t xml:space="preserve"> </w:t>
      </w:r>
      <w:r>
        <w:rPr>
          <w:rFonts w:hint="eastAsia"/>
        </w:rPr>
        <w:t>и</w:t>
      </w:r>
      <w:r>
        <w:t xml:space="preserve"> </w:t>
      </w:r>
      <w:r>
        <w:rPr>
          <w:rFonts w:hint="eastAsia"/>
        </w:rPr>
        <w:t>сбалансированная</w:t>
      </w:r>
      <w:r>
        <w:t xml:space="preserve"> </w:t>
      </w:r>
      <w:r>
        <w:rPr>
          <w:rFonts w:hint="eastAsia"/>
        </w:rPr>
        <w:t>система</w:t>
      </w:r>
      <w:r>
        <w:t xml:space="preserve"> </w:t>
      </w:r>
      <w:r>
        <w:rPr>
          <w:rFonts w:hint="eastAsia"/>
        </w:rPr>
        <w:t>показателей</w:t>
      </w:r>
      <w:r>
        <w:t xml:space="preserve">: </w:t>
      </w:r>
      <w:r>
        <w:rPr>
          <w:rFonts w:hint="eastAsia"/>
        </w:rPr>
        <w:t>соотношение</w:t>
      </w:r>
      <w:r>
        <w:t xml:space="preserve"> </w:t>
      </w:r>
      <w:r>
        <w:rPr>
          <w:rFonts w:hint="eastAsia"/>
        </w:rPr>
        <w:t>понятий</w:t>
      </w:r>
    </w:p>
    <w:p w14:paraId="5089BB6F" w14:textId="77777777" w:rsidR="009275D3" w:rsidRDefault="009275D3" w:rsidP="009275D3"/>
    <w:p w14:paraId="4EE87966" w14:textId="77777777" w:rsidR="009275D3" w:rsidRDefault="009275D3" w:rsidP="009275D3">
      <w:r>
        <w:t xml:space="preserve">1.2. </w:t>
      </w:r>
      <w:r>
        <w:rPr>
          <w:rFonts w:hint="eastAsia"/>
        </w:rPr>
        <w:t>Современная</w:t>
      </w:r>
      <w:r>
        <w:t xml:space="preserve"> </w:t>
      </w:r>
      <w:r>
        <w:rPr>
          <w:rFonts w:hint="eastAsia"/>
        </w:rPr>
        <w:t>библиотека</w:t>
      </w:r>
      <w:r>
        <w:t xml:space="preserve"> </w:t>
      </w:r>
      <w:r>
        <w:rPr>
          <w:rFonts w:hint="eastAsia"/>
        </w:rPr>
        <w:t>как</w:t>
      </w:r>
      <w:r>
        <w:t xml:space="preserve"> </w:t>
      </w:r>
      <w:r>
        <w:rPr>
          <w:rFonts w:hint="eastAsia"/>
        </w:rPr>
        <w:t>объект</w:t>
      </w:r>
      <w:r>
        <w:t xml:space="preserve"> </w:t>
      </w:r>
      <w:r>
        <w:rPr>
          <w:rFonts w:hint="eastAsia"/>
        </w:rPr>
        <w:t>реализации</w:t>
      </w:r>
      <w:r>
        <w:t xml:space="preserve"> </w:t>
      </w:r>
      <w:r>
        <w:rPr>
          <w:rFonts w:hint="eastAsia"/>
        </w:rPr>
        <w:t>стратегического</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p>
    <w:p w14:paraId="4786235C" w14:textId="77777777" w:rsidR="009275D3" w:rsidRDefault="009275D3" w:rsidP="009275D3"/>
    <w:p w14:paraId="00074A15" w14:textId="77777777" w:rsidR="009275D3" w:rsidRDefault="009275D3" w:rsidP="009275D3">
      <w:r>
        <w:t>1.3.</w:t>
      </w:r>
      <w:r>
        <w:rPr>
          <w:rFonts w:hint="eastAsia"/>
        </w:rPr>
        <w:t>Стандарт</w:t>
      </w:r>
      <w:r>
        <w:t xml:space="preserve"> ISO 9001 </w:t>
      </w:r>
      <w:r>
        <w:rPr>
          <w:rFonts w:hint="eastAsia"/>
        </w:rPr>
        <w:t>в</w:t>
      </w:r>
      <w:r>
        <w:t xml:space="preserve"> </w:t>
      </w:r>
      <w:r>
        <w:rPr>
          <w:rFonts w:hint="eastAsia"/>
        </w:rPr>
        <w:t>библиотеках</w:t>
      </w:r>
      <w:r>
        <w:t xml:space="preserve"> </w:t>
      </w:r>
      <w:r>
        <w:rPr>
          <w:rFonts w:hint="eastAsia"/>
        </w:rPr>
        <w:t>как</w:t>
      </w:r>
      <w:r>
        <w:t xml:space="preserve"> </w:t>
      </w:r>
      <w:r>
        <w:rPr>
          <w:rFonts w:hint="eastAsia"/>
        </w:rPr>
        <w:t>ориентир</w:t>
      </w:r>
      <w:r>
        <w:t xml:space="preserve"> </w:t>
      </w:r>
      <w:r>
        <w:rPr>
          <w:rFonts w:hint="eastAsia"/>
        </w:rPr>
        <w:t>в</w:t>
      </w:r>
      <w:r>
        <w:t xml:space="preserve"> </w:t>
      </w:r>
      <w:r>
        <w:rPr>
          <w:rFonts w:hint="eastAsia"/>
        </w:rPr>
        <w:t>определении</w:t>
      </w:r>
      <w:r>
        <w:t xml:space="preserve"> </w:t>
      </w:r>
      <w:r>
        <w:rPr>
          <w:rFonts w:hint="eastAsia"/>
        </w:rPr>
        <w:t>стратегического</w:t>
      </w:r>
      <w:r>
        <w:t xml:space="preserve"> </w:t>
      </w:r>
      <w:r>
        <w:rPr>
          <w:rFonts w:hint="eastAsia"/>
        </w:rPr>
        <w:t>управления</w:t>
      </w:r>
    </w:p>
    <w:p w14:paraId="32B1A9F2" w14:textId="77777777" w:rsidR="009275D3" w:rsidRDefault="009275D3" w:rsidP="009275D3"/>
    <w:p w14:paraId="64D18A18" w14:textId="77777777" w:rsidR="009275D3" w:rsidRDefault="009275D3" w:rsidP="009275D3">
      <w:r>
        <w:rPr>
          <w:rFonts w:hint="eastAsia"/>
        </w:rPr>
        <w:t>на</w:t>
      </w:r>
      <w:r>
        <w:t xml:space="preserve"> </w:t>
      </w:r>
      <w:r>
        <w:rPr>
          <w:rFonts w:hint="eastAsia"/>
        </w:rPr>
        <w:t>основе</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p>
    <w:p w14:paraId="55ABB8BF" w14:textId="77777777" w:rsidR="009275D3" w:rsidRDefault="009275D3" w:rsidP="009275D3"/>
    <w:p w14:paraId="37DB6528" w14:textId="77777777" w:rsidR="009275D3" w:rsidRDefault="009275D3" w:rsidP="009275D3">
      <w:r>
        <w:rPr>
          <w:rFonts w:hint="eastAsia"/>
        </w:rPr>
        <w:t>ВЫВОДЫ</w:t>
      </w:r>
      <w:r>
        <w:t xml:space="preserve"> </w:t>
      </w:r>
      <w:r>
        <w:rPr>
          <w:rFonts w:hint="eastAsia"/>
        </w:rPr>
        <w:t>ПО</w:t>
      </w:r>
      <w:r>
        <w:t xml:space="preserve"> </w:t>
      </w:r>
      <w:r>
        <w:rPr>
          <w:rFonts w:hint="eastAsia"/>
        </w:rPr>
        <w:t>ГЛАВЕ</w:t>
      </w:r>
    </w:p>
    <w:p w14:paraId="76C48D57" w14:textId="77777777" w:rsidR="009275D3" w:rsidRDefault="009275D3" w:rsidP="009275D3"/>
    <w:p w14:paraId="6D6F2C54" w14:textId="77777777" w:rsidR="009275D3" w:rsidRDefault="009275D3" w:rsidP="009275D3">
      <w:r>
        <w:rPr>
          <w:rFonts w:hint="eastAsia"/>
        </w:rPr>
        <w:t>Глава</w:t>
      </w:r>
      <w:r>
        <w:t xml:space="preserve"> 2 </w:t>
      </w:r>
      <w:r>
        <w:rPr>
          <w:rFonts w:hint="eastAsia"/>
        </w:rPr>
        <w:t>ФОРМИРОВАНИЕ</w:t>
      </w:r>
      <w:r>
        <w:t xml:space="preserve"> </w:t>
      </w:r>
      <w:r>
        <w:rPr>
          <w:rFonts w:hint="eastAsia"/>
        </w:rPr>
        <w:t>ИНФОРМАЦИОННО</w:t>
      </w:r>
      <w:r>
        <w:t>-</w:t>
      </w:r>
      <w:r>
        <w:rPr>
          <w:rFonts w:hint="eastAsia"/>
        </w:rPr>
        <w:t>БИБЛИОТЕЧНОЙ</w:t>
      </w:r>
      <w:r>
        <w:t xml:space="preserve"> </w:t>
      </w:r>
      <w:r>
        <w:rPr>
          <w:rFonts w:hint="eastAsia"/>
        </w:rPr>
        <w:t>ДЕЯТЕЛЬНОСТИ</w:t>
      </w:r>
      <w:r>
        <w:t xml:space="preserve"> </w:t>
      </w:r>
      <w:r>
        <w:rPr>
          <w:rFonts w:hint="eastAsia"/>
        </w:rPr>
        <w:t>НА</w:t>
      </w:r>
      <w:r>
        <w:t xml:space="preserve"> </w:t>
      </w:r>
      <w:r>
        <w:rPr>
          <w:rFonts w:hint="eastAsia"/>
        </w:rPr>
        <w:t>ОСНОВЕ</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В</w:t>
      </w:r>
      <w:r>
        <w:t xml:space="preserve"> </w:t>
      </w:r>
      <w:r>
        <w:rPr>
          <w:rFonts w:hint="eastAsia"/>
        </w:rPr>
        <w:t>РЕСПУБЛИКАНСКОМ</w:t>
      </w:r>
      <w:r>
        <w:t xml:space="preserve"> </w:t>
      </w:r>
      <w:r>
        <w:rPr>
          <w:rFonts w:hint="eastAsia"/>
        </w:rPr>
        <w:t>МЕДИЦИНСКОМ</w:t>
      </w:r>
      <w:r>
        <w:t xml:space="preserve"> </w:t>
      </w:r>
      <w:r>
        <w:rPr>
          <w:rFonts w:hint="eastAsia"/>
        </w:rPr>
        <w:t>БИБЛИОТЕЧНО</w:t>
      </w:r>
      <w:r>
        <w:t>-</w:t>
      </w:r>
      <w:r>
        <w:rPr>
          <w:rFonts w:hint="eastAsia"/>
        </w:rPr>
        <w:t>ИНФОРМАЦИОННОМ</w:t>
      </w:r>
      <w:r>
        <w:t xml:space="preserve"> </w:t>
      </w:r>
      <w:r>
        <w:rPr>
          <w:rFonts w:hint="eastAsia"/>
        </w:rPr>
        <w:t>ЦЕНТРЕ</w:t>
      </w:r>
      <w:r>
        <w:t xml:space="preserve"> (</w:t>
      </w:r>
      <w:r>
        <w:rPr>
          <w:rFonts w:hint="eastAsia"/>
        </w:rPr>
        <w:t>РЕСПУБЛИКА</w:t>
      </w:r>
      <w:r>
        <w:t xml:space="preserve"> </w:t>
      </w:r>
      <w:r>
        <w:rPr>
          <w:rFonts w:hint="eastAsia"/>
        </w:rPr>
        <w:t>ТАТАРСТАН</w:t>
      </w:r>
      <w:r>
        <w:t xml:space="preserve">, </w:t>
      </w:r>
      <w:r>
        <w:rPr>
          <w:rFonts w:hint="eastAsia"/>
        </w:rPr>
        <w:t>КАЗАНЬ</w:t>
      </w:r>
      <w:r>
        <w:t>)</w:t>
      </w:r>
    </w:p>
    <w:p w14:paraId="5D0477BE" w14:textId="77777777" w:rsidR="009275D3" w:rsidRDefault="009275D3" w:rsidP="009275D3"/>
    <w:p w14:paraId="0F729D27" w14:textId="77777777" w:rsidR="009275D3" w:rsidRDefault="009275D3" w:rsidP="009275D3">
      <w:r>
        <w:t xml:space="preserve">2.1. </w:t>
      </w:r>
      <w:r>
        <w:rPr>
          <w:rFonts w:hint="eastAsia"/>
        </w:rPr>
        <w:t>Модели</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сравнительная</w:t>
      </w:r>
      <w:r>
        <w:t xml:space="preserve"> </w:t>
      </w:r>
      <w:r>
        <w:rPr>
          <w:rFonts w:hint="eastAsia"/>
        </w:rPr>
        <w:t>оценка</w:t>
      </w:r>
    </w:p>
    <w:p w14:paraId="3B038E93" w14:textId="77777777" w:rsidR="009275D3" w:rsidRDefault="009275D3" w:rsidP="009275D3"/>
    <w:p w14:paraId="12817A17" w14:textId="77777777" w:rsidR="009275D3" w:rsidRDefault="009275D3" w:rsidP="009275D3">
      <w:r>
        <w:t xml:space="preserve">2.2. </w:t>
      </w:r>
      <w:r>
        <w:rPr>
          <w:rFonts w:hint="eastAsia"/>
        </w:rPr>
        <w:t>Моделирование</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информационно</w:t>
      </w:r>
      <w:r>
        <w:t>-</w:t>
      </w:r>
      <w:r>
        <w:rPr>
          <w:rFonts w:hint="eastAsia"/>
        </w:rPr>
        <w:t>библиотечной</w:t>
      </w:r>
      <w:r>
        <w:t xml:space="preserve"> </w:t>
      </w:r>
      <w:r>
        <w:rPr>
          <w:rFonts w:hint="eastAsia"/>
        </w:rPr>
        <w:t>деятельности</w:t>
      </w:r>
    </w:p>
    <w:p w14:paraId="0C359249" w14:textId="77777777" w:rsidR="009275D3" w:rsidRDefault="009275D3" w:rsidP="009275D3"/>
    <w:p w14:paraId="7E39AA65" w14:textId="77777777" w:rsidR="009275D3" w:rsidRDefault="009275D3" w:rsidP="009275D3">
      <w:r>
        <w:t xml:space="preserve">2.2.1. </w:t>
      </w:r>
      <w:r>
        <w:rPr>
          <w:rFonts w:hint="eastAsia"/>
        </w:rPr>
        <w:t>Индикаторы</w:t>
      </w:r>
      <w:r>
        <w:t xml:space="preserve"> </w:t>
      </w:r>
      <w:r>
        <w:rPr>
          <w:rFonts w:hint="eastAsia"/>
        </w:rPr>
        <w:t>мониторинга</w:t>
      </w:r>
      <w:r>
        <w:t xml:space="preserve">, </w:t>
      </w:r>
      <w:r>
        <w:rPr>
          <w:rFonts w:hint="eastAsia"/>
        </w:rPr>
        <w:t>измерения</w:t>
      </w:r>
      <w:r>
        <w:t xml:space="preserve"> </w:t>
      </w:r>
      <w:r>
        <w:rPr>
          <w:rFonts w:hint="eastAsia"/>
        </w:rPr>
        <w:t>и</w:t>
      </w:r>
      <w:r>
        <w:t xml:space="preserve"> </w:t>
      </w:r>
      <w:r>
        <w:rPr>
          <w:rFonts w:hint="eastAsia"/>
        </w:rPr>
        <w:t>оценки</w:t>
      </w:r>
      <w:r>
        <w:t xml:space="preserve"> </w:t>
      </w:r>
      <w:r>
        <w:rPr>
          <w:rFonts w:hint="eastAsia"/>
        </w:rPr>
        <w:t>результатов</w:t>
      </w:r>
      <w:r>
        <w:t xml:space="preserve"> </w:t>
      </w:r>
      <w:r>
        <w:rPr>
          <w:rFonts w:hint="eastAsia"/>
        </w:rPr>
        <w:t>деятельности</w:t>
      </w:r>
      <w:r>
        <w:t xml:space="preserve"> </w:t>
      </w:r>
      <w:r>
        <w:rPr>
          <w:rFonts w:hint="eastAsia"/>
        </w:rPr>
        <w:t>учреждения</w:t>
      </w:r>
    </w:p>
    <w:p w14:paraId="054AE785" w14:textId="77777777" w:rsidR="009275D3" w:rsidRDefault="009275D3" w:rsidP="009275D3"/>
    <w:p w14:paraId="25A0927D" w14:textId="77777777" w:rsidR="009275D3" w:rsidRDefault="009275D3" w:rsidP="009275D3">
      <w:r>
        <w:t xml:space="preserve">2.2.2. </w:t>
      </w:r>
      <w:r>
        <w:rPr>
          <w:rFonts w:hint="eastAsia"/>
        </w:rPr>
        <w:t>Обоснованность</w:t>
      </w:r>
      <w:r>
        <w:t xml:space="preserve"> </w:t>
      </w:r>
      <w:r>
        <w:rPr>
          <w:rFonts w:hint="eastAsia"/>
        </w:rPr>
        <w:t>определения</w:t>
      </w:r>
      <w:r>
        <w:t xml:space="preserve"> </w:t>
      </w:r>
      <w:r>
        <w:rPr>
          <w:rFonts w:hint="eastAsia"/>
        </w:rPr>
        <w:t>индекса</w:t>
      </w:r>
      <w:r>
        <w:t xml:space="preserve"> </w:t>
      </w:r>
      <w:r>
        <w:rPr>
          <w:rFonts w:hint="eastAsia"/>
        </w:rPr>
        <w:t>удовлетворенности</w:t>
      </w:r>
      <w:r>
        <w:t xml:space="preserve"> </w:t>
      </w:r>
      <w:r>
        <w:rPr>
          <w:rFonts w:hint="eastAsia"/>
        </w:rPr>
        <w:t>потребителя</w:t>
      </w:r>
      <w:r>
        <w:t xml:space="preserve"> </w:t>
      </w:r>
      <w:r>
        <w:rPr>
          <w:rFonts w:hint="eastAsia"/>
        </w:rPr>
        <w:t>информационно</w:t>
      </w:r>
      <w:r>
        <w:t>-</w:t>
      </w:r>
      <w:r>
        <w:rPr>
          <w:rFonts w:hint="eastAsia"/>
        </w:rPr>
        <w:t>библиотечной</w:t>
      </w:r>
      <w:r>
        <w:t xml:space="preserve"> </w:t>
      </w:r>
      <w:r>
        <w:rPr>
          <w:rFonts w:hint="eastAsia"/>
        </w:rPr>
        <w:t>услугой</w:t>
      </w:r>
    </w:p>
    <w:p w14:paraId="1C208F97" w14:textId="77777777" w:rsidR="009275D3" w:rsidRDefault="009275D3" w:rsidP="009275D3"/>
    <w:p w14:paraId="283166F4" w14:textId="77777777" w:rsidR="009275D3" w:rsidRDefault="009275D3" w:rsidP="009275D3">
      <w:r>
        <w:t xml:space="preserve">2.3. </w:t>
      </w:r>
      <w:r>
        <w:rPr>
          <w:rFonts w:hint="eastAsia"/>
        </w:rPr>
        <w:t>Методика</w:t>
      </w:r>
      <w:r>
        <w:t xml:space="preserve"> </w:t>
      </w:r>
      <w:r>
        <w:rPr>
          <w:rFonts w:hint="eastAsia"/>
        </w:rPr>
        <w:t>создания</w:t>
      </w:r>
      <w:r>
        <w:t xml:space="preserve"> </w:t>
      </w:r>
      <w:r>
        <w:rPr>
          <w:rFonts w:hint="eastAsia"/>
        </w:rPr>
        <w:t>и</w:t>
      </w:r>
      <w:r>
        <w:t xml:space="preserve"> </w:t>
      </w:r>
      <w:r>
        <w:rPr>
          <w:rFonts w:hint="eastAsia"/>
        </w:rPr>
        <w:t>внедрения</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информационно</w:t>
      </w:r>
      <w:r>
        <w:t>-</w:t>
      </w:r>
      <w:r>
        <w:rPr>
          <w:rFonts w:hint="eastAsia"/>
        </w:rPr>
        <w:t>библиотечной</w:t>
      </w:r>
      <w:r>
        <w:t xml:space="preserve"> </w:t>
      </w:r>
      <w:r>
        <w:rPr>
          <w:rFonts w:hint="eastAsia"/>
        </w:rPr>
        <w:t>деятельности</w:t>
      </w:r>
    </w:p>
    <w:p w14:paraId="0A4762FB" w14:textId="77777777" w:rsidR="009275D3" w:rsidRDefault="009275D3" w:rsidP="009275D3"/>
    <w:p w14:paraId="6FACDD78" w14:textId="77777777" w:rsidR="009275D3" w:rsidRDefault="009275D3" w:rsidP="009275D3">
      <w:r>
        <w:t xml:space="preserve">2.4. </w:t>
      </w:r>
      <w:r>
        <w:rPr>
          <w:rFonts w:hint="eastAsia"/>
        </w:rPr>
        <w:t>Методика</w:t>
      </w:r>
      <w:r>
        <w:t xml:space="preserve"> </w:t>
      </w:r>
      <w:r>
        <w:rPr>
          <w:rFonts w:hint="eastAsia"/>
        </w:rPr>
        <w:t>анализа</w:t>
      </w:r>
      <w:r>
        <w:t xml:space="preserve"> </w:t>
      </w:r>
      <w:r>
        <w:rPr>
          <w:rFonts w:hint="eastAsia"/>
        </w:rPr>
        <w:t>и</w:t>
      </w:r>
      <w:r>
        <w:t xml:space="preserve"> </w:t>
      </w:r>
      <w:r>
        <w:rPr>
          <w:rFonts w:hint="eastAsia"/>
        </w:rPr>
        <w:t>оценки</w:t>
      </w:r>
      <w:r>
        <w:t xml:space="preserve"> </w:t>
      </w:r>
      <w:r>
        <w:rPr>
          <w:rFonts w:hint="eastAsia"/>
        </w:rPr>
        <w:t>эффективности</w:t>
      </w:r>
      <w:r>
        <w:t xml:space="preserve"> </w:t>
      </w:r>
      <w:r>
        <w:rPr>
          <w:rFonts w:hint="eastAsia"/>
        </w:rPr>
        <w:t>информационно</w:t>
      </w:r>
      <w:r>
        <w:t>-</w:t>
      </w:r>
      <w:r>
        <w:rPr>
          <w:rFonts w:hint="eastAsia"/>
        </w:rPr>
        <w:t>библиотечной</w:t>
      </w:r>
      <w:r>
        <w:t xml:space="preserve"> </w:t>
      </w:r>
      <w:r>
        <w:rPr>
          <w:rFonts w:hint="eastAsia"/>
        </w:rPr>
        <w:t>деятельности</w:t>
      </w:r>
      <w:r>
        <w:t xml:space="preserve"> </w:t>
      </w:r>
      <w:r>
        <w:rPr>
          <w:rFonts w:hint="eastAsia"/>
        </w:rPr>
        <w:t>в</w:t>
      </w:r>
    </w:p>
    <w:p w14:paraId="55B93DD4" w14:textId="77777777" w:rsidR="009275D3" w:rsidRDefault="009275D3" w:rsidP="009275D3"/>
    <w:p w14:paraId="3E85C3F5" w14:textId="77777777" w:rsidR="009275D3" w:rsidRDefault="009275D3" w:rsidP="009275D3">
      <w:r>
        <w:rPr>
          <w:rFonts w:hint="eastAsia"/>
        </w:rPr>
        <w:t>интеграционной</w:t>
      </w:r>
      <w:r>
        <w:t xml:space="preserve"> </w:t>
      </w:r>
      <w:r>
        <w:rPr>
          <w:rFonts w:hint="eastAsia"/>
        </w:rPr>
        <w:t>среде</w:t>
      </w:r>
      <w:r>
        <w:t xml:space="preserve"> </w:t>
      </w:r>
      <w:r>
        <w:rPr>
          <w:rFonts w:hint="eastAsia"/>
        </w:rPr>
        <w:t>на</w:t>
      </w:r>
      <w:r>
        <w:t xml:space="preserve"> </w:t>
      </w:r>
      <w:r>
        <w:rPr>
          <w:rFonts w:hint="eastAsia"/>
        </w:rPr>
        <w:t>основе</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p>
    <w:p w14:paraId="2CBB74F5" w14:textId="77777777" w:rsidR="009275D3" w:rsidRDefault="009275D3" w:rsidP="009275D3"/>
    <w:p w14:paraId="2E82A483" w14:textId="77777777" w:rsidR="009275D3" w:rsidRDefault="009275D3" w:rsidP="009275D3">
      <w:r>
        <w:rPr>
          <w:rFonts w:hint="eastAsia"/>
        </w:rPr>
        <w:t>ВЫВОДЫ</w:t>
      </w:r>
      <w:r>
        <w:t xml:space="preserve"> </w:t>
      </w:r>
      <w:r>
        <w:rPr>
          <w:rFonts w:hint="eastAsia"/>
        </w:rPr>
        <w:t>ПО</w:t>
      </w:r>
      <w:r>
        <w:t xml:space="preserve"> </w:t>
      </w:r>
      <w:r>
        <w:rPr>
          <w:rFonts w:hint="eastAsia"/>
        </w:rPr>
        <w:t>ГЛАВЕ</w:t>
      </w:r>
    </w:p>
    <w:p w14:paraId="64EDF055" w14:textId="77777777" w:rsidR="009275D3" w:rsidRDefault="009275D3" w:rsidP="009275D3"/>
    <w:p w14:paraId="1729D64E" w14:textId="77777777" w:rsidR="009275D3" w:rsidRDefault="009275D3" w:rsidP="009275D3">
      <w:r>
        <w:rPr>
          <w:rFonts w:hint="eastAsia"/>
        </w:rPr>
        <w:t>ЗАКЛЮЧЕНИЕ</w:t>
      </w:r>
    </w:p>
    <w:p w14:paraId="3B0F379E" w14:textId="77777777" w:rsidR="009275D3" w:rsidRDefault="009275D3" w:rsidP="009275D3"/>
    <w:p w14:paraId="51D5749A" w14:textId="77777777" w:rsidR="009275D3" w:rsidRDefault="009275D3" w:rsidP="009275D3">
      <w:r>
        <w:rPr>
          <w:rFonts w:hint="eastAsia"/>
        </w:rPr>
        <w:t>СПИСОК</w:t>
      </w:r>
      <w:r>
        <w:t xml:space="preserve"> </w:t>
      </w:r>
      <w:r>
        <w:rPr>
          <w:rFonts w:hint="eastAsia"/>
        </w:rPr>
        <w:t>ЛИТЕРАТУРЫ</w:t>
      </w:r>
    </w:p>
    <w:p w14:paraId="04E70760" w14:textId="77777777" w:rsidR="009275D3" w:rsidRDefault="009275D3" w:rsidP="009275D3"/>
    <w:p w14:paraId="2E128FAB" w14:textId="77777777" w:rsidR="009275D3" w:rsidRDefault="009275D3" w:rsidP="009275D3">
      <w:r>
        <w:rPr>
          <w:rFonts w:hint="eastAsia"/>
        </w:rPr>
        <w:t>ПРИЛОЖЕНИЕ</w:t>
      </w:r>
      <w:r>
        <w:t xml:space="preserve"> 1 </w:t>
      </w:r>
      <w:r>
        <w:rPr>
          <w:rFonts w:hint="eastAsia"/>
        </w:rPr>
        <w:t>Разработка</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и</w:t>
      </w:r>
      <w:r>
        <w:t xml:space="preserve"> </w:t>
      </w:r>
      <w:r>
        <w:rPr>
          <w:rFonts w:hint="eastAsia"/>
        </w:rPr>
        <w:t>ее</w:t>
      </w:r>
      <w:r>
        <w:t xml:space="preserve"> </w:t>
      </w:r>
      <w:r>
        <w:rPr>
          <w:rFonts w:hint="eastAsia"/>
        </w:rPr>
        <w:t>интеграция</w:t>
      </w:r>
      <w:r>
        <w:t xml:space="preserve"> </w:t>
      </w:r>
      <w:r>
        <w:rPr>
          <w:rFonts w:hint="eastAsia"/>
        </w:rPr>
        <w:t>с</w:t>
      </w:r>
    </w:p>
    <w:p w14:paraId="191E69E4" w14:textId="77777777" w:rsidR="009275D3" w:rsidRDefault="009275D3" w:rsidP="009275D3"/>
    <w:p w14:paraId="3ED11057" w14:textId="77777777" w:rsidR="009275D3" w:rsidRDefault="009275D3" w:rsidP="009275D3">
      <w:r>
        <w:rPr>
          <w:rFonts w:hint="eastAsia"/>
        </w:rPr>
        <w:t>системой</w:t>
      </w:r>
      <w:r>
        <w:t xml:space="preserve"> </w:t>
      </w:r>
      <w:r>
        <w:rPr>
          <w:rFonts w:hint="eastAsia"/>
        </w:rPr>
        <w:t>менеджмента</w:t>
      </w:r>
      <w:r>
        <w:t xml:space="preserve"> </w:t>
      </w:r>
      <w:r>
        <w:rPr>
          <w:rFonts w:hint="eastAsia"/>
        </w:rPr>
        <w:t>качества</w:t>
      </w:r>
    </w:p>
    <w:p w14:paraId="756CC281" w14:textId="77777777" w:rsidR="009275D3" w:rsidRDefault="009275D3" w:rsidP="009275D3"/>
    <w:p w14:paraId="686EB417" w14:textId="77777777" w:rsidR="009275D3" w:rsidRDefault="009275D3" w:rsidP="009275D3">
      <w:r>
        <w:rPr>
          <w:rFonts w:hint="eastAsia"/>
        </w:rPr>
        <w:t>ПРИЛОЖЕНИЕ</w:t>
      </w:r>
      <w:r>
        <w:t xml:space="preserve"> 2 </w:t>
      </w:r>
      <w:r>
        <w:rPr>
          <w:rFonts w:hint="eastAsia"/>
        </w:rPr>
        <w:t>Основные</w:t>
      </w:r>
      <w:r>
        <w:t xml:space="preserve"> </w:t>
      </w:r>
      <w:r>
        <w:rPr>
          <w:rFonts w:hint="eastAsia"/>
        </w:rPr>
        <w:t>этапы</w:t>
      </w:r>
      <w:r>
        <w:t xml:space="preserve"> </w:t>
      </w:r>
      <w:r>
        <w:rPr>
          <w:rFonts w:hint="eastAsia"/>
        </w:rPr>
        <w:t>становления</w:t>
      </w:r>
      <w:r>
        <w:t xml:space="preserve"> </w:t>
      </w:r>
      <w:r>
        <w:rPr>
          <w:rFonts w:hint="eastAsia"/>
        </w:rPr>
        <w:t>СМК</w:t>
      </w:r>
      <w:r>
        <w:t xml:space="preserve"> </w:t>
      </w:r>
      <w:r>
        <w:rPr>
          <w:rFonts w:hint="eastAsia"/>
        </w:rPr>
        <w:t>РМБИЦ</w:t>
      </w:r>
    </w:p>
    <w:p w14:paraId="79FFBF7A" w14:textId="77777777" w:rsidR="009275D3" w:rsidRDefault="009275D3" w:rsidP="009275D3"/>
    <w:p w14:paraId="6361A574" w14:textId="77777777" w:rsidR="009275D3" w:rsidRDefault="009275D3" w:rsidP="009275D3">
      <w:r>
        <w:rPr>
          <w:rFonts w:hint="eastAsia"/>
        </w:rPr>
        <w:t>ПРИЛОЖЕНИЕ</w:t>
      </w:r>
      <w:r>
        <w:t xml:space="preserve"> 3 </w:t>
      </w:r>
      <w:r>
        <w:rPr>
          <w:rFonts w:hint="eastAsia"/>
        </w:rPr>
        <w:t>Сравнительная</w:t>
      </w:r>
      <w:r>
        <w:t xml:space="preserve"> </w:t>
      </w:r>
      <w:r>
        <w:rPr>
          <w:rFonts w:hint="eastAsia"/>
        </w:rPr>
        <w:t>характеристика</w:t>
      </w:r>
      <w:r>
        <w:t xml:space="preserve"> </w:t>
      </w:r>
      <w:r>
        <w:rPr>
          <w:rFonts w:hint="eastAsia"/>
        </w:rPr>
        <w:t>моделей</w:t>
      </w:r>
      <w:r>
        <w:t xml:space="preserve"> </w:t>
      </w:r>
      <w:r>
        <w:rPr>
          <w:rFonts w:hint="eastAsia"/>
        </w:rPr>
        <w:t>формирования</w:t>
      </w:r>
      <w:r>
        <w:t xml:space="preserve"> </w:t>
      </w:r>
      <w:r>
        <w:rPr>
          <w:rFonts w:hint="eastAsia"/>
        </w:rPr>
        <w:t>ССП</w:t>
      </w:r>
    </w:p>
    <w:p w14:paraId="34152FFA" w14:textId="77777777" w:rsidR="009275D3" w:rsidRDefault="009275D3" w:rsidP="009275D3"/>
    <w:p w14:paraId="2BDE65AF" w14:textId="77777777" w:rsidR="009275D3" w:rsidRDefault="009275D3" w:rsidP="009275D3">
      <w:r>
        <w:rPr>
          <w:rFonts w:hint="eastAsia"/>
        </w:rPr>
        <w:t>информационно</w:t>
      </w:r>
      <w:r>
        <w:t>-</w:t>
      </w:r>
      <w:r>
        <w:rPr>
          <w:rFonts w:hint="eastAsia"/>
        </w:rPr>
        <w:t>библиотечной</w:t>
      </w:r>
      <w:r>
        <w:t xml:space="preserve"> </w:t>
      </w:r>
      <w:r>
        <w:rPr>
          <w:rFonts w:hint="eastAsia"/>
        </w:rPr>
        <w:t>деятельности</w:t>
      </w:r>
    </w:p>
    <w:p w14:paraId="0DEFB894" w14:textId="77777777" w:rsidR="009275D3" w:rsidRDefault="009275D3" w:rsidP="009275D3"/>
    <w:p w14:paraId="4088BC9D" w14:textId="77777777" w:rsidR="009275D3" w:rsidRDefault="009275D3" w:rsidP="009275D3">
      <w:r>
        <w:rPr>
          <w:rFonts w:hint="eastAsia"/>
        </w:rPr>
        <w:t>ПРИЛОЖЕНИЕ</w:t>
      </w:r>
      <w:r>
        <w:t xml:space="preserve"> 4 </w:t>
      </w:r>
      <w:r>
        <w:rPr>
          <w:rFonts w:hint="eastAsia"/>
        </w:rPr>
        <w:t>Анкета</w:t>
      </w:r>
      <w:r>
        <w:t xml:space="preserve"> </w:t>
      </w:r>
      <w:r>
        <w:rPr>
          <w:rFonts w:hint="eastAsia"/>
        </w:rPr>
        <w:t>экспертной</w:t>
      </w:r>
      <w:r>
        <w:t xml:space="preserve"> </w:t>
      </w:r>
      <w:r>
        <w:rPr>
          <w:rFonts w:hint="eastAsia"/>
        </w:rPr>
        <w:t>оценки</w:t>
      </w:r>
      <w:r>
        <w:t xml:space="preserve"> </w:t>
      </w:r>
      <w:r>
        <w:rPr>
          <w:rFonts w:hint="eastAsia"/>
        </w:rPr>
        <w:t>важности</w:t>
      </w:r>
      <w:r>
        <w:t xml:space="preserve"> </w:t>
      </w:r>
      <w:r>
        <w:rPr>
          <w:rFonts w:hint="eastAsia"/>
        </w:rPr>
        <w:t>влияния</w:t>
      </w:r>
      <w:r>
        <w:t xml:space="preserve"> </w:t>
      </w:r>
      <w:r>
        <w:rPr>
          <w:rFonts w:hint="eastAsia"/>
        </w:rPr>
        <w:t>факторов</w:t>
      </w:r>
      <w:r>
        <w:t xml:space="preserve"> </w:t>
      </w:r>
      <w:r>
        <w:rPr>
          <w:rFonts w:hint="eastAsia"/>
        </w:rPr>
        <w:t>на</w:t>
      </w:r>
      <w:r>
        <w:t xml:space="preserve"> </w:t>
      </w:r>
      <w:r>
        <w:rPr>
          <w:rFonts w:hint="eastAsia"/>
        </w:rPr>
        <w:t>показатели</w:t>
      </w:r>
    </w:p>
    <w:p w14:paraId="58B8AB60" w14:textId="77777777" w:rsidR="009275D3" w:rsidRDefault="009275D3" w:rsidP="009275D3"/>
    <w:p w14:paraId="3F9361A2" w14:textId="77777777" w:rsidR="009275D3" w:rsidRDefault="009275D3" w:rsidP="009275D3">
      <w:r>
        <w:rPr>
          <w:rFonts w:hint="eastAsia"/>
        </w:rPr>
        <w:t>устойчивого</w:t>
      </w:r>
      <w:r>
        <w:t xml:space="preserve"> </w:t>
      </w:r>
      <w:r>
        <w:rPr>
          <w:rFonts w:hint="eastAsia"/>
        </w:rPr>
        <w:t>успеха</w:t>
      </w:r>
      <w:r>
        <w:t xml:space="preserve"> </w:t>
      </w:r>
      <w:r>
        <w:rPr>
          <w:rFonts w:hint="eastAsia"/>
        </w:rPr>
        <w:t>деятельности</w:t>
      </w:r>
      <w:r>
        <w:t xml:space="preserve"> </w:t>
      </w:r>
      <w:r>
        <w:rPr>
          <w:rFonts w:hint="eastAsia"/>
        </w:rPr>
        <w:t>библиотеки</w:t>
      </w:r>
    </w:p>
    <w:p w14:paraId="141562F0" w14:textId="77777777" w:rsidR="009275D3" w:rsidRDefault="009275D3" w:rsidP="009275D3"/>
    <w:p w14:paraId="138157EC" w14:textId="77777777" w:rsidR="009275D3" w:rsidRDefault="009275D3" w:rsidP="009275D3">
      <w:r>
        <w:rPr>
          <w:rFonts w:hint="eastAsia"/>
        </w:rPr>
        <w:t>ПРИЛОЖЕНИЕ</w:t>
      </w:r>
      <w:r>
        <w:t xml:space="preserve"> 5 </w:t>
      </w:r>
      <w:r>
        <w:rPr>
          <w:rFonts w:hint="eastAsia"/>
        </w:rPr>
        <w:t>Финансовая</w:t>
      </w:r>
      <w:r>
        <w:t xml:space="preserve"> </w:t>
      </w:r>
      <w:r>
        <w:rPr>
          <w:rFonts w:hint="eastAsia"/>
        </w:rPr>
        <w:t>проекция</w:t>
      </w:r>
      <w:r>
        <w:t xml:space="preserve"> </w:t>
      </w:r>
      <w:r>
        <w:rPr>
          <w:rFonts w:hint="eastAsia"/>
        </w:rPr>
        <w:t>ССП</w:t>
      </w:r>
    </w:p>
    <w:p w14:paraId="6416BE31" w14:textId="77777777" w:rsidR="009275D3" w:rsidRDefault="009275D3" w:rsidP="009275D3"/>
    <w:p w14:paraId="578B4640" w14:textId="77777777" w:rsidR="009275D3" w:rsidRDefault="009275D3" w:rsidP="009275D3">
      <w:r>
        <w:rPr>
          <w:rFonts w:hint="eastAsia"/>
        </w:rPr>
        <w:t>ПРИЛОЖЕНИЕ</w:t>
      </w:r>
      <w:r>
        <w:t xml:space="preserve"> 6 </w:t>
      </w:r>
      <w:r>
        <w:rPr>
          <w:rFonts w:hint="eastAsia"/>
        </w:rPr>
        <w:t>МЕТОДИЧЕСКОЕ</w:t>
      </w:r>
      <w:r>
        <w:t xml:space="preserve"> </w:t>
      </w:r>
      <w:r>
        <w:rPr>
          <w:rFonts w:hint="eastAsia"/>
        </w:rPr>
        <w:t>ПОСОБИЕ</w:t>
      </w:r>
      <w:r>
        <w:t xml:space="preserve"> </w:t>
      </w:r>
      <w:r>
        <w:rPr>
          <w:rFonts w:hint="eastAsia"/>
        </w:rPr>
        <w:t>«</w:t>
      </w:r>
      <w:r>
        <w:rPr>
          <w:rFonts w:hint="eastAsia"/>
        </w:rPr>
        <w:t>ДОКУМЕНТИРОВАННАЯ</w:t>
      </w:r>
      <w:r>
        <w:t xml:space="preserve"> </w:t>
      </w:r>
      <w:r>
        <w:rPr>
          <w:rFonts w:hint="eastAsia"/>
        </w:rPr>
        <w:t>ПРОЦЕДУРА</w:t>
      </w:r>
      <w:r>
        <w:t xml:space="preserve"> </w:t>
      </w:r>
      <w:r>
        <w:rPr>
          <w:rFonts w:hint="eastAsia"/>
        </w:rPr>
        <w:t>«</w:t>
      </w:r>
      <w:r>
        <w:rPr>
          <w:rFonts w:hint="eastAsia"/>
        </w:rPr>
        <w:t>АНАЛИЗ</w:t>
      </w:r>
      <w:r>
        <w:t xml:space="preserve"> </w:t>
      </w:r>
      <w:r>
        <w:rPr>
          <w:rFonts w:hint="eastAsia"/>
        </w:rPr>
        <w:t>СО</w:t>
      </w:r>
      <w:r>
        <w:t xml:space="preserve"> </w:t>
      </w:r>
      <w:r>
        <w:rPr>
          <w:rFonts w:hint="eastAsia"/>
        </w:rPr>
        <w:t>СТОРОНЫ</w:t>
      </w:r>
      <w:r>
        <w:t xml:space="preserve"> </w:t>
      </w:r>
      <w:r>
        <w:rPr>
          <w:rFonts w:hint="eastAsia"/>
        </w:rPr>
        <w:t>РУКОВОДСТВА</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И</w:t>
      </w:r>
      <w:r>
        <w:t xml:space="preserve"> </w:t>
      </w:r>
      <w:r>
        <w:rPr>
          <w:rFonts w:hint="eastAsia"/>
        </w:rPr>
        <w:t>ЕЕ</w:t>
      </w:r>
    </w:p>
    <w:p w14:paraId="1512E709" w14:textId="77777777" w:rsidR="009275D3" w:rsidRDefault="009275D3" w:rsidP="009275D3"/>
    <w:p w14:paraId="1135F952" w14:textId="77777777" w:rsidR="009275D3" w:rsidRDefault="009275D3" w:rsidP="009275D3">
      <w:r>
        <w:rPr>
          <w:rFonts w:hint="eastAsia"/>
        </w:rPr>
        <w:t>ПРОЦЕССОВ</w:t>
      </w:r>
      <w:r>
        <w:t xml:space="preserve"> </w:t>
      </w:r>
      <w:r>
        <w:rPr>
          <w:rFonts w:hint="eastAsia"/>
        </w:rPr>
        <w:t>В</w:t>
      </w:r>
      <w:r>
        <w:t xml:space="preserve"> </w:t>
      </w:r>
      <w:r>
        <w:rPr>
          <w:rFonts w:hint="eastAsia"/>
        </w:rPr>
        <w:t>УСЛОВИЯХ</w:t>
      </w:r>
      <w:r>
        <w:t xml:space="preserve"> </w:t>
      </w:r>
      <w:r>
        <w:rPr>
          <w:rFonts w:hint="eastAsia"/>
        </w:rPr>
        <w:t>ИНТЕГРИАЦИОННОЙ</w:t>
      </w:r>
      <w:r>
        <w:t xml:space="preserve"> </w:t>
      </w:r>
      <w:r>
        <w:rPr>
          <w:rFonts w:hint="eastAsia"/>
        </w:rPr>
        <w:t>СРЕДЫ</w:t>
      </w:r>
      <w:r>
        <w:rPr>
          <w:rFonts w:hint="eastAsia"/>
        </w:rPr>
        <w:t>»»</w:t>
      </w:r>
    </w:p>
    <w:p w14:paraId="5EAA8957" w14:textId="77777777" w:rsidR="009275D3" w:rsidRDefault="009275D3" w:rsidP="009275D3"/>
    <w:p w14:paraId="4364255F" w14:textId="4F63C48B" w:rsidR="009275D3" w:rsidRPr="009275D3" w:rsidRDefault="009275D3" w:rsidP="009275D3">
      <w:r>
        <w:rPr>
          <w:rFonts w:hint="eastAsia"/>
        </w:rPr>
        <w:t>Приложение</w:t>
      </w:r>
      <w:r>
        <w:t xml:space="preserve"> 7 </w:t>
      </w:r>
      <w:r>
        <w:rPr>
          <w:rFonts w:hint="eastAsia"/>
        </w:rPr>
        <w:t>Анкета</w:t>
      </w:r>
      <w:r>
        <w:t xml:space="preserve"> </w:t>
      </w:r>
      <w:r>
        <w:rPr>
          <w:rFonts w:hint="eastAsia"/>
        </w:rPr>
        <w:t>о</w:t>
      </w:r>
      <w:r>
        <w:t xml:space="preserve"> </w:t>
      </w:r>
      <w:r>
        <w:rPr>
          <w:rFonts w:hint="eastAsia"/>
        </w:rPr>
        <w:t>степени</w:t>
      </w:r>
      <w:r>
        <w:t xml:space="preserve"> </w:t>
      </w:r>
      <w:r>
        <w:rPr>
          <w:rFonts w:hint="eastAsia"/>
        </w:rPr>
        <w:t>удовлетворенности</w:t>
      </w:r>
      <w:r>
        <w:t xml:space="preserve"> </w:t>
      </w:r>
      <w:r>
        <w:rPr>
          <w:rFonts w:hint="eastAsia"/>
        </w:rPr>
        <w:t>потребителя</w:t>
      </w:r>
      <w:r>
        <w:t xml:space="preserve"> </w:t>
      </w:r>
      <w:r>
        <w:rPr>
          <w:rFonts w:hint="eastAsia"/>
        </w:rPr>
        <w:t>информационно</w:t>
      </w:r>
      <w:r>
        <w:t>-</w:t>
      </w:r>
      <w:r>
        <w:rPr>
          <w:rFonts w:hint="eastAsia"/>
        </w:rPr>
        <w:t>библиотечной</w:t>
      </w:r>
      <w:r>
        <w:t xml:space="preserve">, </w:t>
      </w:r>
      <w:r>
        <w:rPr>
          <w:rFonts w:hint="eastAsia"/>
        </w:rPr>
        <w:t>редакционно</w:t>
      </w:r>
      <w:r>
        <w:t>-</w:t>
      </w:r>
      <w:r>
        <w:rPr>
          <w:rFonts w:hint="eastAsia"/>
        </w:rPr>
        <w:t>издательской</w:t>
      </w:r>
      <w:r>
        <w:t xml:space="preserve"> </w:t>
      </w:r>
      <w:r>
        <w:rPr>
          <w:rFonts w:hint="eastAsia"/>
        </w:rPr>
        <w:t>продукцией</w:t>
      </w:r>
      <w:r>
        <w:t xml:space="preserve"> </w:t>
      </w:r>
      <w:r>
        <w:rPr>
          <w:rFonts w:hint="eastAsia"/>
        </w:rPr>
        <w:t>и</w:t>
      </w:r>
      <w:r>
        <w:t xml:space="preserve"> </w:t>
      </w:r>
      <w:r>
        <w:rPr>
          <w:rFonts w:hint="eastAsia"/>
        </w:rPr>
        <w:t>услугой</w:t>
      </w:r>
    </w:p>
    <w:sectPr w:rsidR="009275D3" w:rsidRPr="009275D3" w:rsidSect="005E72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310A" w14:textId="77777777" w:rsidR="005E72FB" w:rsidRDefault="005E72FB">
      <w:pPr>
        <w:spacing w:after="0" w:line="240" w:lineRule="auto"/>
      </w:pPr>
      <w:r>
        <w:separator/>
      </w:r>
    </w:p>
  </w:endnote>
  <w:endnote w:type="continuationSeparator" w:id="0">
    <w:p w14:paraId="6EFBB756" w14:textId="77777777" w:rsidR="005E72FB" w:rsidRDefault="005E7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16F1" w14:textId="77777777" w:rsidR="005E72FB" w:rsidRDefault="005E72FB"/>
    <w:p w14:paraId="492BFB62" w14:textId="77777777" w:rsidR="005E72FB" w:rsidRDefault="005E72FB"/>
    <w:p w14:paraId="3757C4BB" w14:textId="77777777" w:rsidR="005E72FB" w:rsidRDefault="005E72FB"/>
    <w:p w14:paraId="3D230384" w14:textId="77777777" w:rsidR="005E72FB" w:rsidRDefault="005E72FB"/>
    <w:p w14:paraId="034AA0AB" w14:textId="77777777" w:rsidR="005E72FB" w:rsidRDefault="005E72FB"/>
    <w:p w14:paraId="61027F0F" w14:textId="77777777" w:rsidR="005E72FB" w:rsidRDefault="005E72FB"/>
    <w:p w14:paraId="37D15278" w14:textId="77777777" w:rsidR="005E72FB" w:rsidRDefault="005E72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703284" wp14:editId="214EB5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708E" w14:textId="77777777" w:rsidR="005E72FB" w:rsidRDefault="005E72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7032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18708E" w14:textId="77777777" w:rsidR="005E72FB" w:rsidRDefault="005E72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55A546" w14:textId="77777777" w:rsidR="005E72FB" w:rsidRDefault="005E72FB"/>
    <w:p w14:paraId="14B26CE9" w14:textId="77777777" w:rsidR="005E72FB" w:rsidRDefault="005E72FB"/>
    <w:p w14:paraId="1C08F180" w14:textId="77777777" w:rsidR="005E72FB" w:rsidRDefault="005E72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9462F5" wp14:editId="4EA52A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608E5" w14:textId="77777777" w:rsidR="005E72FB" w:rsidRDefault="005E72FB"/>
                          <w:p w14:paraId="30CFDAFC" w14:textId="77777777" w:rsidR="005E72FB" w:rsidRDefault="005E72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462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4608E5" w14:textId="77777777" w:rsidR="005E72FB" w:rsidRDefault="005E72FB"/>
                    <w:p w14:paraId="30CFDAFC" w14:textId="77777777" w:rsidR="005E72FB" w:rsidRDefault="005E72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258096" w14:textId="77777777" w:rsidR="005E72FB" w:rsidRDefault="005E72FB"/>
    <w:p w14:paraId="1FC2C01A" w14:textId="77777777" w:rsidR="005E72FB" w:rsidRDefault="005E72FB">
      <w:pPr>
        <w:rPr>
          <w:sz w:val="2"/>
          <w:szCs w:val="2"/>
        </w:rPr>
      </w:pPr>
    </w:p>
    <w:p w14:paraId="0D507579" w14:textId="77777777" w:rsidR="005E72FB" w:rsidRDefault="005E72FB"/>
    <w:p w14:paraId="62B75622" w14:textId="77777777" w:rsidR="005E72FB" w:rsidRDefault="005E72FB">
      <w:pPr>
        <w:spacing w:after="0" w:line="240" w:lineRule="auto"/>
      </w:pPr>
    </w:p>
  </w:footnote>
  <w:footnote w:type="continuationSeparator" w:id="0">
    <w:p w14:paraId="354CA878" w14:textId="77777777" w:rsidR="005E72FB" w:rsidRDefault="005E7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B"/>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32692</TotalTime>
  <Pages>3</Pages>
  <Words>345</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4317</cp:revision>
  <cp:lastPrinted>2009-02-06T05:36:00Z</cp:lastPrinted>
  <dcterms:created xsi:type="dcterms:W3CDTF">2024-01-07T13:43:00Z</dcterms:created>
  <dcterms:modified xsi:type="dcterms:W3CDTF">2024-03-01T16:38:00Z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