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1B63" w14:textId="77777777" w:rsidR="008D23AB" w:rsidRDefault="008D23AB" w:rsidP="008D23A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Юраков</w:t>
      </w:r>
      <w:proofErr w:type="spellEnd"/>
      <w:r>
        <w:rPr>
          <w:rFonts w:ascii="Helvetica" w:hAnsi="Helvetica" w:cs="Helvetica"/>
          <w:b/>
          <w:bCs w:val="0"/>
          <w:color w:val="222222"/>
          <w:sz w:val="21"/>
          <w:szCs w:val="21"/>
        </w:rPr>
        <w:t>, Максим Вячеславович.</w:t>
      </w:r>
    </w:p>
    <w:p w14:paraId="5FEF5D02" w14:textId="77777777" w:rsidR="008D23AB" w:rsidRDefault="008D23AB" w:rsidP="008D23A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подходов России и США к урегулированию конфликтов в Закавказье и в европейской части постсоветского </w:t>
      </w:r>
      <w:proofErr w:type="gramStart"/>
      <w:r>
        <w:rPr>
          <w:rFonts w:ascii="Helvetica" w:hAnsi="Helvetica" w:cs="Helvetica"/>
          <w:caps/>
          <w:color w:val="222222"/>
          <w:sz w:val="21"/>
          <w:szCs w:val="21"/>
        </w:rPr>
        <w:t>пространства :</w:t>
      </w:r>
      <w:proofErr w:type="gramEnd"/>
      <w:r>
        <w:rPr>
          <w:rFonts w:ascii="Helvetica" w:hAnsi="Helvetica" w:cs="Helvetica"/>
          <w:caps/>
          <w:color w:val="222222"/>
          <w:sz w:val="21"/>
          <w:szCs w:val="21"/>
        </w:rPr>
        <w:t xml:space="preserve"> 1991-2017 гг. : диссертация ... кандидата политических наук : 23.00.04 / Юраков Максим Вячеславович; [Место защиты: Рос. ун-т дружбы народов]. - Москва, 2019. - 217 с.</w:t>
      </w:r>
    </w:p>
    <w:p w14:paraId="7CD010D5" w14:textId="77777777" w:rsidR="008D23AB" w:rsidRDefault="008D23AB" w:rsidP="008D23A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Юраков</w:t>
      </w:r>
      <w:proofErr w:type="spellEnd"/>
      <w:r>
        <w:rPr>
          <w:rFonts w:ascii="Arial" w:hAnsi="Arial" w:cs="Arial"/>
          <w:color w:val="646B71"/>
          <w:sz w:val="18"/>
          <w:szCs w:val="18"/>
        </w:rPr>
        <w:t xml:space="preserve"> Максим Вячеславович</w:t>
      </w:r>
    </w:p>
    <w:p w14:paraId="5522A5ED"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445A54"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РЕГИОНАЛЬНЫЕ КОНФЛИКТЫ И СПОСОБЫ ИХ УРЕГУЛИРОВАНИЯ. РОССИЙСКИЙ И АМЕРИКАНСКИЙ ПОДХОДЫ</w:t>
      </w:r>
    </w:p>
    <w:p w14:paraId="324A0B34"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Понятия, природа, разнообразие региональных конфликтов</w:t>
      </w:r>
    </w:p>
    <w:p w14:paraId="5D9C96B1"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Концептуальные основы урегулирования региональные конфликтов</w:t>
      </w:r>
    </w:p>
    <w:p w14:paraId="5B4DE51B"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Доктринальныш</w:t>
      </w:r>
      <w:proofErr w:type="spellEnd"/>
      <w:r>
        <w:rPr>
          <w:rFonts w:ascii="Arial" w:hAnsi="Arial" w:cs="Arial"/>
          <w:color w:val="333333"/>
          <w:sz w:val="21"/>
          <w:szCs w:val="21"/>
        </w:rPr>
        <w:t xml:space="preserve"> основы разрешения конфликтов в России и США</w:t>
      </w:r>
    </w:p>
    <w:p w14:paraId="565B30B9"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Трансформация внешнеполитического подхода России к разрешению региональных конфликтов</w:t>
      </w:r>
    </w:p>
    <w:p w14:paraId="036902FA"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Эволюция внешнеполитической стратегии США в контексте разрешения региональных конфликтов</w:t>
      </w:r>
    </w:p>
    <w:p w14:paraId="6EA3D528"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ЭВОЛЮЦИЯ ПОДХОДОВ РОССИИ И США К УРЕГУЛИРОВАНИЮ КОНФЛИКТОВ В ЗАКАВКАЗЬЕ</w:t>
      </w:r>
    </w:p>
    <w:p w14:paraId="1E356368"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Армяно-азербайджанский конфликт. Проблема Нагорного Карабаха</w:t>
      </w:r>
    </w:p>
    <w:p w14:paraId="01335AA3"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Конфликт между Грузией, Южной Осетией и Абхазией</w:t>
      </w:r>
    </w:p>
    <w:p w14:paraId="2A28C821"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ТРАНСФОРМАЦИЯ ПОДХОДОВ РОССИИ И США К УРЕГУЛИРОВАНИЮ КОНФЛИКТОВ В ЕВРОПЕЙСКОЙ ЧАСТИ ПОСТСОВЕТСКОГО ПРОСТРАНСТВА</w:t>
      </w:r>
    </w:p>
    <w:p w14:paraId="79925435"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Проблема Приднестровья</w:t>
      </w:r>
    </w:p>
    <w:p w14:paraId="7DB55FC3"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Украинский кризис</w:t>
      </w:r>
    </w:p>
    <w:p w14:paraId="3227B0A7"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7B0D767" w14:textId="77777777" w:rsidR="008D23AB" w:rsidRDefault="008D23AB" w:rsidP="008D2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6E34CA8B" w:rsidR="00050BAD" w:rsidRPr="008D23AB" w:rsidRDefault="00050BAD" w:rsidP="008D23AB"/>
    <w:sectPr w:rsidR="00050BAD" w:rsidRPr="008D23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F73F" w14:textId="77777777" w:rsidR="00CC6B91" w:rsidRDefault="00CC6B91">
      <w:pPr>
        <w:spacing w:after="0" w:line="240" w:lineRule="auto"/>
      </w:pPr>
      <w:r>
        <w:separator/>
      </w:r>
    </w:p>
  </w:endnote>
  <w:endnote w:type="continuationSeparator" w:id="0">
    <w:p w14:paraId="24C88559" w14:textId="77777777" w:rsidR="00CC6B91" w:rsidRDefault="00CC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962F" w14:textId="77777777" w:rsidR="00CC6B91" w:rsidRDefault="00CC6B91"/>
    <w:p w14:paraId="09DA3F53" w14:textId="77777777" w:rsidR="00CC6B91" w:rsidRDefault="00CC6B91"/>
    <w:p w14:paraId="14BC1A1D" w14:textId="77777777" w:rsidR="00CC6B91" w:rsidRDefault="00CC6B91"/>
    <w:p w14:paraId="0F427E8A" w14:textId="77777777" w:rsidR="00CC6B91" w:rsidRDefault="00CC6B91"/>
    <w:p w14:paraId="04FD29DC" w14:textId="77777777" w:rsidR="00CC6B91" w:rsidRDefault="00CC6B91"/>
    <w:p w14:paraId="7F3B9976" w14:textId="77777777" w:rsidR="00CC6B91" w:rsidRDefault="00CC6B91"/>
    <w:p w14:paraId="2C7B3B14" w14:textId="77777777" w:rsidR="00CC6B91" w:rsidRDefault="00CC6B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CB78BF" wp14:editId="38E401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D651" w14:textId="77777777" w:rsidR="00CC6B91" w:rsidRDefault="00CC6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B78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FDD651" w14:textId="77777777" w:rsidR="00CC6B91" w:rsidRDefault="00CC6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9647CF" w14:textId="77777777" w:rsidR="00CC6B91" w:rsidRDefault="00CC6B91"/>
    <w:p w14:paraId="364D8600" w14:textId="77777777" w:rsidR="00CC6B91" w:rsidRDefault="00CC6B91"/>
    <w:p w14:paraId="571A7182" w14:textId="77777777" w:rsidR="00CC6B91" w:rsidRDefault="00CC6B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286A42" wp14:editId="0F8119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15B3" w14:textId="77777777" w:rsidR="00CC6B91" w:rsidRDefault="00CC6B91"/>
                          <w:p w14:paraId="002C4DDF" w14:textId="77777777" w:rsidR="00CC6B91" w:rsidRDefault="00CC6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86A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6B15B3" w14:textId="77777777" w:rsidR="00CC6B91" w:rsidRDefault="00CC6B91"/>
                    <w:p w14:paraId="002C4DDF" w14:textId="77777777" w:rsidR="00CC6B91" w:rsidRDefault="00CC6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817B51" w14:textId="77777777" w:rsidR="00CC6B91" w:rsidRDefault="00CC6B91"/>
    <w:p w14:paraId="7E64AC43" w14:textId="77777777" w:rsidR="00CC6B91" w:rsidRDefault="00CC6B91">
      <w:pPr>
        <w:rPr>
          <w:sz w:val="2"/>
          <w:szCs w:val="2"/>
        </w:rPr>
      </w:pPr>
    </w:p>
    <w:p w14:paraId="77317E5F" w14:textId="77777777" w:rsidR="00CC6B91" w:rsidRDefault="00CC6B91"/>
    <w:p w14:paraId="40CA026A" w14:textId="77777777" w:rsidR="00CC6B91" w:rsidRDefault="00CC6B91">
      <w:pPr>
        <w:spacing w:after="0" w:line="240" w:lineRule="auto"/>
      </w:pPr>
    </w:p>
  </w:footnote>
  <w:footnote w:type="continuationSeparator" w:id="0">
    <w:p w14:paraId="3AE83E68" w14:textId="77777777" w:rsidR="00CC6B91" w:rsidRDefault="00CC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91"/>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84556</TotalTime>
  <Pages>2</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3216</cp:revision>
  <cp:lastPrinted>2009-02-06T05:36:00Z</cp:lastPrinted>
  <dcterms:created xsi:type="dcterms:W3CDTF">2024-01-07T13:43:00Z</dcterms:created>
  <dcterms:modified xsi:type="dcterms:W3CDTF">2025-04-30T07:30:00Z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