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КОСТЕНКО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ТЕТЯНА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ОЛЕГІВНА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Назва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роботи</w:t>
      </w:r>
      <w:r w:rsidRPr="00D8173D">
        <w:rPr>
          <w:rFonts w:ascii="Verdana" w:hAnsi="Verdana"/>
          <w:color w:val="000000"/>
          <w:shd w:val="clear" w:color="auto" w:fill="FFFFFF"/>
        </w:rPr>
        <w:t>: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p>
    <w:p w:rsidR="00D8173D" w:rsidRPr="00D8173D" w:rsidRDefault="00D8173D" w:rsidP="00D8173D">
      <w:pPr>
        <w:rPr>
          <w:rFonts w:ascii="Verdana" w:hAnsi="Verdana"/>
          <w:color w:val="000000"/>
          <w:shd w:val="clear" w:color="auto" w:fill="FFFFFF"/>
        </w:rPr>
      </w:pPr>
    </w:p>
    <w:p w:rsidR="00D8173D" w:rsidRPr="00D8173D" w:rsidRDefault="00D8173D" w:rsidP="00D8173D">
      <w:pPr>
        <w:rPr>
          <w:rFonts w:ascii="Verdana" w:hAnsi="Verdana"/>
          <w:color w:val="000000"/>
          <w:shd w:val="clear" w:color="auto" w:fill="FFFFFF"/>
        </w:rPr>
      </w:pPr>
    </w:p>
    <w:p w:rsidR="00D8173D" w:rsidRPr="00D8173D" w:rsidRDefault="00D8173D" w:rsidP="00D8173D">
      <w:pPr>
        <w:rPr>
          <w:rFonts w:ascii="Verdana" w:hAnsi="Verdana"/>
          <w:color w:val="000000"/>
          <w:shd w:val="clear" w:color="auto" w:fill="FFFFFF"/>
        </w:rPr>
      </w:pP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Міністерство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освіти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Київський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університет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імені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Тараса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Шевченка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КОСТЕНКО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ТЕТЯНА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ОЛЕГІВНА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УДК</w:t>
      </w:r>
      <w:r w:rsidRPr="00D8173D">
        <w:rPr>
          <w:rFonts w:ascii="Verdana" w:hAnsi="Verdana"/>
          <w:color w:val="000000"/>
          <w:shd w:val="clear" w:color="auto" w:fill="FFFFFF"/>
        </w:rPr>
        <w:t xml:space="preserve"> 331.101.5:664.1</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08.00.04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управління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підприємствами</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Дисертація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здобуття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ступеня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кандидата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керівник</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професор</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Грішнова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Олена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Антонівна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2015</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1</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ЗМІСТ</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ВСТУП……………………………………………………………………</w:t>
      </w:r>
      <w:r w:rsidRPr="00D8173D">
        <w:rPr>
          <w:rFonts w:ascii="Verdana" w:hAnsi="Verdana"/>
          <w:color w:val="000000"/>
          <w:shd w:val="clear" w:color="auto" w:fill="FFFFFF"/>
        </w:rPr>
        <w:t xml:space="preserve"> 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СУТНОСТІ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12</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1.1 </w:t>
      </w:r>
      <w:r w:rsidRPr="00D8173D">
        <w:rPr>
          <w:rFonts w:ascii="Verdana" w:hAnsi="Verdana" w:hint="eastAsia"/>
          <w:color w:val="000000"/>
          <w:shd w:val="clear" w:color="auto" w:fill="FFFFFF"/>
        </w:rPr>
        <w:t>Економічна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сутність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глобальні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12</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1.2 </w:t>
      </w:r>
      <w:r w:rsidRPr="00D8173D">
        <w:rPr>
          <w:rFonts w:ascii="Verdana" w:hAnsi="Verdana" w:hint="eastAsia"/>
          <w:color w:val="000000"/>
          <w:shd w:val="clear" w:color="auto" w:fill="FFFFFF"/>
        </w:rPr>
        <w:t>Інновації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34</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1.3 </w:t>
      </w:r>
      <w:r w:rsidRPr="00D8173D">
        <w:rPr>
          <w:rFonts w:ascii="Verdana" w:hAnsi="Verdana" w:hint="eastAsia"/>
          <w:color w:val="000000"/>
          <w:shd w:val="clear" w:color="auto" w:fill="FFFFFF"/>
        </w:rPr>
        <w:t>Моделі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взаємозв’язку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55</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81</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2.1 </w:t>
      </w:r>
      <w:r w:rsidRPr="00D8173D">
        <w:rPr>
          <w:rFonts w:ascii="Verdana" w:hAnsi="Verdana" w:hint="eastAsia"/>
          <w:color w:val="000000"/>
          <w:shd w:val="clear" w:color="auto" w:fill="FFFFFF"/>
        </w:rPr>
        <w:t>Тенденції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динаміка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81</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2.2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економічна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заводах……………………………………</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100</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2.3 </w:t>
      </w:r>
      <w:r w:rsidRPr="00D8173D">
        <w:rPr>
          <w:rFonts w:ascii="Verdana" w:hAnsi="Verdana" w:hint="eastAsia"/>
          <w:color w:val="000000"/>
          <w:shd w:val="clear" w:color="auto" w:fill="FFFFFF"/>
        </w:rPr>
        <w:t>Оцінка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120</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ІІІ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ПРІОРИТЕТНІ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140</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3.1 </w:t>
      </w:r>
      <w:r w:rsidRPr="00D8173D">
        <w:rPr>
          <w:rFonts w:ascii="Verdana" w:hAnsi="Verdana" w:hint="eastAsia"/>
          <w:color w:val="000000"/>
          <w:shd w:val="clear" w:color="auto" w:fill="FFFFFF"/>
        </w:rPr>
        <w:t>Впровадження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управлінських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140</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3.2 </w:t>
      </w:r>
      <w:r w:rsidRPr="00D8173D">
        <w:rPr>
          <w:rFonts w:ascii="Verdana" w:hAnsi="Verdana" w:hint="eastAsia"/>
          <w:color w:val="000000"/>
          <w:shd w:val="clear" w:color="auto" w:fill="FFFFFF"/>
        </w:rPr>
        <w:t>Активізація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ролі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персоналу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157</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3.3 </w:t>
      </w: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комунікаційних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метою</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173</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ВИСНОВКИ………………………………</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193</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СПИСОК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ДЖЕРЕЛ…………………………</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196</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ДОДАТКИ………………………………………………</w:t>
      </w:r>
      <w:r w:rsidRPr="00D8173D">
        <w:rPr>
          <w:rFonts w:ascii="Verdana" w:hAnsi="Verdana"/>
          <w:color w:val="000000"/>
          <w:shd w:val="clear" w:color="auto" w:fill="FFFFFF"/>
        </w:rPr>
        <w:t>..</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219</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ВСТУП</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Актуальність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умовах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глобалізації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посилення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конкуренції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важливим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завданням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конкурентоспроможності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Досвід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розвинених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країн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доводить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передумовою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виходу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гідні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позиції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світі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зважаючи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зменшення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приділяється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належна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увага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показники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виключені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державної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регіональної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галузевої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статистики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також</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аналізується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рівень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більшості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сучасних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умовах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необхідна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парадигма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буде</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заснована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високій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важливою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передумовою</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відновлення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прогресу</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сприятиме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рівноправній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інтеграції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світогосподарські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зв’язки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перспективні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економічні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зрушення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вимагають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пошуку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надійних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шляхів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чого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неможливо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без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активізації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умовах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кризи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необхідно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розвивати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стратегічно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важливі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однією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промисловість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функціонуюча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лише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сприяє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цінного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людини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харчування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забезпечує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зайнятості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перспективі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енергетичну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незалежність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економіки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першочерговим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завданням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потребує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реорганізації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заводів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збільшення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активності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Багатогранна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стала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предметом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уваги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багатьох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зарубіжних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зокрема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Генкин</w:t>
      </w:r>
      <w:r w:rsidRPr="00D8173D">
        <w:rPr>
          <w:rFonts w:ascii="Verdana" w:hAnsi="Verdana"/>
          <w:color w:val="000000"/>
          <w:shd w:val="clear" w:color="auto" w:fill="FFFFFF"/>
        </w:rPr>
        <w:t xml:space="preserve"> [22],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Ігнатовського</w:t>
      </w:r>
      <w:r w:rsidRPr="00D8173D">
        <w:rPr>
          <w:rFonts w:ascii="Verdana" w:hAnsi="Verdana"/>
          <w:color w:val="000000"/>
          <w:shd w:val="clear" w:color="auto" w:fill="FFFFFF"/>
        </w:rPr>
        <w:t xml:space="preserve"> [47], </w:t>
      </w:r>
      <w:r w:rsidRPr="00D8173D">
        <w:rPr>
          <w:rFonts w:ascii="Verdana" w:hAnsi="Verdana" w:hint="eastAsia"/>
          <w:color w:val="000000"/>
          <w:shd w:val="clear" w:color="auto" w:fill="FFFFFF"/>
        </w:rPr>
        <w:t>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Костіна</w:t>
      </w:r>
      <w:r w:rsidRPr="00D8173D">
        <w:rPr>
          <w:rFonts w:ascii="Verdana" w:hAnsi="Verdana"/>
          <w:color w:val="000000"/>
          <w:shd w:val="clear" w:color="auto" w:fill="FFFFFF"/>
        </w:rPr>
        <w:t xml:space="preserve"> [73], </w:t>
      </w:r>
      <w:r w:rsidRPr="00D8173D">
        <w:rPr>
          <w:rFonts w:ascii="Verdana" w:hAnsi="Verdana" w:hint="eastAsia"/>
          <w:color w:val="000000"/>
          <w:shd w:val="clear" w:color="auto" w:fill="FFFFFF"/>
        </w:rPr>
        <w:t>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Сінка</w:t>
      </w:r>
      <w:r w:rsidRPr="00D8173D">
        <w:rPr>
          <w:rFonts w:ascii="Verdana" w:hAnsi="Verdana"/>
          <w:color w:val="000000"/>
          <w:shd w:val="clear" w:color="auto" w:fill="FFFFFF"/>
        </w:rPr>
        <w:t xml:space="preserve"> [133], </w:t>
      </w:r>
      <w:r w:rsidRPr="00D8173D">
        <w:rPr>
          <w:rFonts w:ascii="Verdana" w:hAnsi="Verdana" w:hint="eastAsia"/>
          <w:color w:val="000000"/>
          <w:shd w:val="clear" w:color="auto" w:fill="FFFFFF"/>
        </w:rPr>
        <w:t>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Струмиліна</w:t>
      </w:r>
      <w:r w:rsidRPr="00D8173D">
        <w:rPr>
          <w:rFonts w:ascii="Verdana" w:hAnsi="Verdana"/>
          <w:color w:val="000000"/>
          <w:shd w:val="clear" w:color="auto" w:fill="FFFFFF"/>
        </w:rPr>
        <w:t xml:space="preserve"> [149],</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Яковлєва</w:t>
      </w:r>
      <w:r w:rsidRPr="00D8173D">
        <w:rPr>
          <w:rFonts w:ascii="Verdana" w:hAnsi="Verdana"/>
          <w:color w:val="000000"/>
          <w:shd w:val="clear" w:color="auto" w:fill="FFFFFF"/>
        </w:rPr>
        <w:t xml:space="preserve"> [178],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Щербакова</w:t>
      </w:r>
      <w:r w:rsidRPr="00D8173D">
        <w:rPr>
          <w:rFonts w:ascii="Verdana" w:hAnsi="Verdana"/>
          <w:color w:val="000000"/>
          <w:shd w:val="clear" w:color="auto" w:fill="FFFFFF"/>
        </w:rPr>
        <w:t xml:space="preserve"> [176]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Серед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вчених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істотний</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3</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внесок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пов’язаних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впливають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зробили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Бабицький</w:t>
      </w:r>
      <w:r w:rsidRPr="00D8173D">
        <w:rPr>
          <w:rFonts w:ascii="Verdana" w:hAnsi="Verdana"/>
          <w:color w:val="000000"/>
          <w:shd w:val="clear" w:color="auto" w:fill="FFFFFF"/>
        </w:rPr>
        <w:t xml:space="preserve"> [8], </w:t>
      </w:r>
      <w:r w:rsidRPr="00D8173D">
        <w:rPr>
          <w:rFonts w:ascii="Verdana" w:hAnsi="Verdana" w:hint="eastAsia"/>
          <w:color w:val="000000"/>
          <w:shd w:val="clear" w:color="auto" w:fill="FFFFFF"/>
        </w:rPr>
        <w:t>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Богиня</w:t>
      </w:r>
      <w:r w:rsidRPr="00D8173D">
        <w:rPr>
          <w:rFonts w:ascii="Verdana" w:hAnsi="Verdana"/>
          <w:color w:val="000000"/>
          <w:shd w:val="clear" w:color="auto" w:fill="FFFFFF"/>
        </w:rPr>
        <w:t xml:space="preserve"> [15],</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Верба</w:t>
      </w:r>
      <w:r w:rsidRPr="00D8173D">
        <w:rPr>
          <w:rFonts w:ascii="Verdana" w:hAnsi="Verdana"/>
          <w:color w:val="000000"/>
          <w:shd w:val="clear" w:color="auto" w:fill="FFFFFF"/>
        </w:rPr>
        <w:t xml:space="preserve"> [20],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Грішнова</w:t>
      </w:r>
      <w:r w:rsidRPr="00D8173D">
        <w:rPr>
          <w:rFonts w:ascii="Verdana" w:hAnsi="Verdana"/>
          <w:color w:val="000000"/>
          <w:shd w:val="clear" w:color="auto" w:fill="FFFFFF"/>
        </w:rPr>
        <w:t xml:space="preserve"> [28],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Дієсперов</w:t>
      </w:r>
      <w:r w:rsidRPr="00D8173D">
        <w:rPr>
          <w:rFonts w:ascii="Verdana" w:hAnsi="Verdana"/>
          <w:color w:val="000000"/>
          <w:shd w:val="clear" w:color="auto" w:fill="FFFFFF"/>
        </w:rPr>
        <w:t xml:space="preserve"> [33],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Єлець</w:t>
      </w:r>
      <w:r w:rsidRPr="00D8173D">
        <w:rPr>
          <w:rFonts w:ascii="Verdana" w:hAnsi="Verdana"/>
          <w:color w:val="000000"/>
          <w:shd w:val="clear" w:color="auto" w:fill="FFFFFF"/>
        </w:rPr>
        <w:t xml:space="preserve"> [41], </w:t>
      </w:r>
      <w:r w:rsidRPr="00D8173D">
        <w:rPr>
          <w:rFonts w:ascii="Verdana" w:hAnsi="Verdana" w:hint="eastAsia"/>
          <w:color w:val="000000"/>
          <w:shd w:val="clear" w:color="auto" w:fill="FFFFFF"/>
        </w:rPr>
        <w:t>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Лібанова</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[79], </w:t>
      </w:r>
      <w:r w:rsidRPr="00D8173D">
        <w:rPr>
          <w:rFonts w:ascii="Verdana" w:hAnsi="Verdana" w:hint="eastAsia"/>
          <w:color w:val="000000"/>
          <w:shd w:val="clear" w:color="auto" w:fill="FFFFFF"/>
        </w:rPr>
        <w:t>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Мазур</w:t>
      </w:r>
      <w:r w:rsidRPr="00D8173D">
        <w:rPr>
          <w:rFonts w:ascii="Verdana" w:hAnsi="Verdana"/>
          <w:color w:val="000000"/>
          <w:shd w:val="clear" w:color="auto" w:fill="FFFFFF"/>
        </w:rPr>
        <w:t xml:space="preserve"> [86],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Орленко</w:t>
      </w:r>
      <w:r w:rsidRPr="00D8173D">
        <w:rPr>
          <w:rFonts w:ascii="Verdana" w:hAnsi="Verdana"/>
          <w:color w:val="000000"/>
          <w:shd w:val="clear" w:color="auto" w:fill="FFFFFF"/>
        </w:rPr>
        <w:t xml:space="preserve"> [110],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Ревенко</w:t>
      </w:r>
      <w:r w:rsidRPr="00D8173D">
        <w:rPr>
          <w:rFonts w:ascii="Verdana" w:hAnsi="Verdana"/>
          <w:color w:val="000000"/>
          <w:shd w:val="clear" w:color="auto" w:fill="FFFFFF"/>
        </w:rPr>
        <w:t xml:space="preserve"> [123],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Семикіна</w:t>
      </w:r>
      <w:r w:rsidRPr="00D8173D">
        <w:rPr>
          <w:rFonts w:ascii="Verdana" w:hAnsi="Verdana"/>
          <w:color w:val="000000"/>
          <w:shd w:val="clear" w:color="auto" w:fill="FFFFFF"/>
        </w:rPr>
        <w:t xml:space="preserve"> [132],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Янковий</w:t>
      </w:r>
      <w:r w:rsidRPr="00D8173D">
        <w:rPr>
          <w:rFonts w:ascii="Verdana" w:hAnsi="Verdana"/>
          <w:color w:val="000000"/>
          <w:shd w:val="clear" w:color="auto" w:fill="FFFFFF"/>
        </w:rPr>
        <w:t xml:space="preserve"> [179]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пов’язані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діяльністю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присвячено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багатьох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українських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науковців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зокрема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Амоші</w:t>
      </w:r>
      <w:r w:rsidRPr="00D8173D">
        <w:rPr>
          <w:rFonts w:ascii="Verdana" w:hAnsi="Verdana"/>
          <w:color w:val="000000"/>
          <w:shd w:val="clear" w:color="auto" w:fill="FFFFFF"/>
        </w:rPr>
        <w:t xml:space="preserve"> [3],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Антонюк</w:t>
      </w:r>
      <w:r w:rsidRPr="00D8173D">
        <w:rPr>
          <w:rFonts w:ascii="Verdana" w:hAnsi="Verdana"/>
          <w:color w:val="000000"/>
          <w:shd w:val="clear" w:color="auto" w:fill="FFFFFF"/>
        </w:rPr>
        <w:t xml:space="preserve"> [6],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Базилевича</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[10],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Березіна</w:t>
      </w:r>
      <w:r w:rsidRPr="00D8173D">
        <w:rPr>
          <w:rFonts w:ascii="Verdana" w:hAnsi="Verdana"/>
          <w:color w:val="000000"/>
          <w:shd w:val="clear" w:color="auto" w:fill="FFFFFF"/>
        </w:rPr>
        <w:t xml:space="preserve"> [14], </w:t>
      </w:r>
      <w:r w:rsidRPr="00D8173D">
        <w:rPr>
          <w:rFonts w:ascii="Verdana" w:hAnsi="Verdana" w:hint="eastAsia"/>
          <w:color w:val="000000"/>
          <w:shd w:val="clear" w:color="auto" w:fill="FFFFFF"/>
        </w:rPr>
        <w:t>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Єханурова</w:t>
      </w:r>
      <w:r w:rsidRPr="00D8173D">
        <w:rPr>
          <w:rFonts w:ascii="Verdana" w:hAnsi="Verdana"/>
          <w:color w:val="000000"/>
          <w:shd w:val="clear" w:color="auto" w:fill="FFFFFF"/>
        </w:rPr>
        <w:t xml:space="preserve"> [42],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Жилінської</w:t>
      </w:r>
      <w:r w:rsidRPr="00D8173D">
        <w:rPr>
          <w:rFonts w:ascii="Verdana" w:hAnsi="Verdana"/>
          <w:color w:val="000000"/>
          <w:shd w:val="clear" w:color="auto" w:fill="FFFFFF"/>
        </w:rPr>
        <w:t xml:space="preserve"> [52],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Ковальова</w:t>
      </w:r>
      <w:r w:rsidRPr="00D8173D">
        <w:rPr>
          <w:rFonts w:ascii="Verdana" w:hAnsi="Verdana"/>
          <w:color w:val="000000"/>
          <w:shd w:val="clear" w:color="auto" w:fill="FFFFFF"/>
        </w:rPr>
        <w:t xml:space="preserve"> [55],</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Кузьміна</w:t>
      </w:r>
      <w:r w:rsidRPr="00D8173D">
        <w:rPr>
          <w:rFonts w:ascii="Verdana" w:hAnsi="Verdana"/>
          <w:color w:val="000000"/>
          <w:shd w:val="clear" w:color="auto" w:fill="FFFFFF"/>
        </w:rPr>
        <w:t xml:space="preserve"> [76],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Новікової</w:t>
      </w:r>
      <w:r w:rsidRPr="00D8173D">
        <w:rPr>
          <w:rFonts w:ascii="Verdana" w:hAnsi="Verdana"/>
          <w:color w:val="000000"/>
          <w:shd w:val="clear" w:color="auto" w:fill="FFFFFF"/>
        </w:rPr>
        <w:t xml:space="preserve"> [177],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Петрової</w:t>
      </w:r>
      <w:r w:rsidRPr="00D8173D">
        <w:rPr>
          <w:rFonts w:ascii="Verdana" w:hAnsi="Verdana"/>
          <w:color w:val="000000"/>
          <w:shd w:val="clear" w:color="auto" w:fill="FFFFFF"/>
        </w:rPr>
        <w:t xml:space="preserve"> [116],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Соловйова</w:t>
      </w:r>
      <w:r w:rsidRPr="00D8173D">
        <w:rPr>
          <w:rFonts w:ascii="Verdana" w:hAnsi="Verdana"/>
          <w:color w:val="000000"/>
          <w:shd w:val="clear" w:color="auto" w:fill="FFFFFF"/>
        </w:rPr>
        <w:t xml:space="preserve"> [140],</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Сталінської</w:t>
      </w:r>
      <w:r w:rsidRPr="00D8173D">
        <w:rPr>
          <w:rFonts w:ascii="Verdana" w:hAnsi="Verdana"/>
          <w:color w:val="000000"/>
          <w:shd w:val="clear" w:color="auto" w:fill="FFFFFF"/>
        </w:rPr>
        <w:t xml:space="preserve"> [143], </w:t>
      </w:r>
      <w:r w:rsidRPr="00D8173D">
        <w:rPr>
          <w:rFonts w:ascii="Verdana" w:hAnsi="Verdana" w:hint="eastAsia"/>
          <w:color w:val="000000"/>
          <w:shd w:val="clear" w:color="auto" w:fill="FFFFFF"/>
        </w:rPr>
        <w:t>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Черваньова</w:t>
      </w:r>
      <w:r w:rsidRPr="00D8173D">
        <w:rPr>
          <w:rFonts w:ascii="Verdana" w:hAnsi="Verdana"/>
          <w:color w:val="000000"/>
          <w:shd w:val="clear" w:color="auto" w:fill="FFFFFF"/>
        </w:rPr>
        <w:t xml:space="preserve"> [167],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Чухна</w:t>
      </w:r>
      <w:r w:rsidRPr="00D8173D">
        <w:rPr>
          <w:rFonts w:ascii="Verdana" w:hAnsi="Verdana"/>
          <w:color w:val="000000"/>
          <w:shd w:val="clear" w:color="auto" w:fill="FFFFFF"/>
        </w:rPr>
        <w:t xml:space="preserve"> [170], </w:t>
      </w:r>
      <w:r w:rsidRPr="00D8173D">
        <w:rPr>
          <w:rFonts w:ascii="Verdana" w:hAnsi="Verdana" w:hint="eastAsia"/>
          <w:color w:val="000000"/>
          <w:shd w:val="clear" w:color="auto" w:fill="FFFFFF"/>
        </w:rPr>
        <w:t>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Чухрай</w:t>
      </w:r>
      <w:r w:rsidRPr="00D8173D">
        <w:rPr>
          <w:rFonts w:ascii="Verdana" w:hAnsi="Verdana"/>
          <w:color w:val="000000"/>
          <w:shd w:val="clear" w:color="auto" w:fill="FFFFFF"/>
        </w:rPr>
        <w:t xml:space="preserve"> [172],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Ястремської</w:t>
      </w:r>
      <w:r w:rsidRPr="00D8173D">
        <w:rPr>
          <w:rFonts w:ascii="Verdana" w:hAnsi="Verdana"/>
          <w:color w:val="000000"/>
          <w:shd w:val="clear" w:color="auto" w:fill="FFFFFF"/>
        </w:rPr>
        <w:t xml:space="preserve"> [181]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Однак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досліджуються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хоча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кордоном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взаємозв’язок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взаємовплив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активною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сферою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уже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протягом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багатьох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Серед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зарубіжних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дослідників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займалися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питаннями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можна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назвати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Дж</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Бенавенте</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[184],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Гріффіта</w:t>
      </w:r>
      <w:r w:rsidRPr="00D8173D">
        <w:rPr>
          <w:rFonts w:ascii="Verdana" w:hAnsi="Verdana"/>
          <w:color w:val="000000"/>
          <w:shd w:val="clear" w:color="auto" w:fill="FFFFFF"/>
        </w:rPr>
        <w:t xml:space="preserve"> [191], </w:t>
      </w:r>
      <w:r w:rsidRPr="00D8173D">
        <w:rPr>
          <w:rFonts w:ascii="Verdana" w:hAnsi="Verdana" w:hint="eastAsia"/>
          <w:color w:val="000000"/>
          <w:shd w:val="clear" w:color="auto" w:fill="FFFFFF"/>
        </w:rPr>
        <w:t>Г</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Джеферсона</w:t>
      </w:r>
      <w:r w:rsidRPr="00D8173D">
        <w:rPr>
          <w:rFonts w:ascii="Verdana" w:hAnsi="Verdana"/>
          <w:color w:val="000000"/>
          <w:shd w:val="clear" w:color="auto" w:fill="FFFFFF"/>
        </w:rPr>
        <w:t xml:space="preserve"> [195],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Дагея</w:t>
      </w:r>
      <w:r w:rsidRPr="00D8173D">
        <w:rPr>
          <w:rFonts w:ascii="Verdana" w:hAnsi="Verdana"/>
          <w:color w:val="000000"/>
          <w:shd w:val="clear" w:color="auto" w:fill="FFFFFF"/>
        </w:rPr>
        <w:t xml:space="preserve"> [190], </w:t>
      </w:r>
      <w:r w:rsidRPr="00D8173D">
        <w:rPr>
          <w:rFonts w:ascii="Verdana" w:hAnsi="Verdana" w:hint="eastAsia"/>
          <w:color w:val="000000"/>
          <w:shd w:val="clear" w:color="auto" w:fill="FFFFFF"/>
        </w:rPr>
        <w:t>Б</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Крепона</w:t>
      </w:r>
      <w:r w:rsidRPr="00D8173D">
        <w:rPr>
          <w:rFonts w:ascii="Verdana" w:hAnsi="Verdana"/>
          <w:color w:val="000000"/>
          <w:shd w:val="clear" w:color="auto" w:fill="FFFFFF"/>
        </w:rPr>
        <w:t xml:space="preserve"> [187],</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Кломпа</w:t>
      </w:r>
      <w:r w:rsidRPr="00D8173D">
        <w:rPr>
          <w:rFonts w:ascii="Verdana" w:hAnsi="Verdana"/>
          <w:color w:val="000000"/>
          <w:shd w:val="clear" w:color="auto" w:fill="FFFFFF"/>
        </w:rPr>
        <w:t xml:space="preserve"> [196], </w:t>
      </w:r>
      <w:r w:rsidRPr="00D8173D">
        <w:rPr>
          <w:rFonts w:ascii="Verdana" w:hAnsi="Verdana" w:hint="eastAsia"/>
          <w:color w:val="000000"/>
          <w:shd w:val="clear" w:color="auto" w:fill="FFFFFF"/>
        </w:rPr>
        <w:t>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Куено</w:t>
      </w:r>
      <w:r w:rsidRPr="00D8173D">
        <w:rPr>
          <w:rFonts w:ascii="Verdana" w:hAnsi="Verdana"/>
          <w:color w:val="000000"/>
          <w:shd w:val="clear" w:color="auto" w:fill="FFFFFF"/>
        </w:rPr>
        <w:t xml:space="preserve"> [188], </w:t>
      </w:r>
      <w:r w:rsidRPr="00D8173D">
        <w:rPr>
          <w:rFonts w:ascii="Verdana" w:hAnsi="Verdana" w:hint="eastAsia"/>
          <w:color w:val="000000"/>
          <w:shd w:val="clear" w:color="auto" w:fill="FFFFFF"/>
        </w:rPr>
        <w:t>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Люффа</w:t>
      </w:r>
      <w:r w:rsidRPr="00D8173D">
        <w:rPr>
          <w:rFonts w:ascii="Verdana" w:hAnsi="Verdana"/>
          <w:color w:val="000000"/>
          <w:shd w:val="clear" w:color="auto" w:fill="FFFFFF"/>
        </w:rPr>
        <w:t xml:space="preserve"> [203], </w:t>
      </w:r>
      <w:r w:rsidRPr="00D8173D">
        <w:rPr>
          <w:rFonts w:ascii="Verdana" w:hAnsi="Verdana" w:hint="eastAsia"/>
          <w:color w:val="000000"/>
          <w:shd w:val="clear" w:color="auto" w:fill="FFFFFF"/>
        </w:rPr>
        <w:t>Дж</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Массо</w:t>
      </w:r>
      <w:r w:rsidRPr="00D8173D">
        <w:rPr>
          <w:rFonts w:ascii="Verdana" w:hAnsi="Verdana"/>
          <w:color w:val="000000"/>
          <w:shd w:val="clear" w:color="auto" w:fill="FFFFFF"/>
        </w:rPr>
        <w:t xml:space="preserve"> [206],</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Дж</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Мересса</w:t>
      </w:r>
      <w:r w:rsidRPr="00D8173D">
        <w:rPr>
          <w:rFonts w:ascii="Verdana" w:hAnsi="Verdana"/>
          <w:color w:val="000000"/>
          <w:shd w:val="clear" w:color="auto" w:fill="FFFFFF"/>
        </w:rPr>
        <w:t xml:space="preserve"> [207], </w:t>
      </w:r>
      <w:r w:rsidRPr="00D8173D">
        <w:rPr>
          <w:rFonts w:ascii="Verdana" w:hAnsi="Verdana" w:hint="eastAsia"/>
          <w:color w:val="000000"/>
          <w:shd w:val="clear" w:color="auto" w:fill="FFFFFF"/>
        </w:rPr>
        <w:t>Б</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Петерса</w:t>
      </w:r>
      <w:r w:rsidRPr="00D8173D">
        <w:rPr>
          <w:rFonts w:ascii="Verdana" w:hAnsi="Verdana"/>
          <w:color w:val="000000"/>
          <w:shd w:val="clear" w:color="auto" w:fill="FFFFFF"/>
        </w:rPr>
        <w:t xml:space="preserve"> [194], M. </w:t>
      </w:r>
      <w:r w:rsidRPr="00D8173D">
        <w:rPr>
          <w:rFonts w:ascii="Verdana" w:hAnsi="Verdana" w:hint="eastAsia"/>
          <w:color w:val="000000"/>
          <w:shd w:val="clear" w:color="auto" w:fill="FFFFFF"/>
        </w:rPr>
        <w:t>Полдера</w:t>
      </w:r>
      <w:r w:rsidRPr="00D8173D">
        <w:rPr>
          <w:rFonts w:ascii="Verdana" w:hAnsi="Verdana"/>
          <w:color w:val="000000"/>
          <w:shd w:val="clear" w:color="auto" w:fill="FFFFFF"/>
        </w:rPr>
        <w:t xml:space="preserve"> [215],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Рудь</w:t>
      </w:r>
      <w:r w:rsidRPr="00D8173D">
        <w:rPr>
          <w:rFonts w:ascii="Verdana" w:hAnsi="Verdana"/>
          <w:color w:val="000000"/>
          <w:shd w:val="clear" w:color="auto" w:fill="FFFFFF"/>
        </w:rPr>
        <w:t xml:space="preserve"> [221]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Значний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внесок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цукробурякового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підкомплексу</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АПК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зробили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вчені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Бондар</w:t>
      </w:r>
      <w:r w:rsidRPr="00D8173D">
        <w:rPr>
          <w:rFonts w:ascii="Verdana" w:hAnsi="Verdana"/>
          <w:color w:val="000000"/>
          <w:shd w:val="clear" w:color="auto" w:fill="FFFFFF"/>
        </w:rPr>
        <w:t xml:space="preserve"> [16],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Найда</w:t>
      </w:r>
      <w:r w:rsidRPr="00D8173D">
        <w:rPr>
          <w:rFonts w:ascii="Verdana" w:hAnsi="Verdana"/>
          <w:color w:val="000000"/>
          <w:shd w:val="clear" w:color="auto" w:fill="FFFFFF"/>
        </w:rPr>
        <w:t xml:space="preserve"> [100], </w:t>
      </w:r>
      <w:r w:rsidRPr="00D8173D">
        <w:rPr>
          <w:rFonts w:ascii="Verdana" w:hAnsi="Verdana" w:hint="eastAsia"/>
          <w:color w:val="000000"/>
          <w:shd w:val="clear" w:color="auto" w:fill="FFFFFF"/>
        </w:rPr>
        <w:t>Б</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Панасюк</w:t>
      </w:r>
      <w:r w:rsidRPr="00D8173D">
        <w:rPr>
          <w:rFonts w:ascii="Verdana" w:hAnsi="Verdana"/>
          <w:color w:val="000000"/>
          <w:shd w:val="clear" w:color="auto" w:fill="FFFFFF"/>
        </w:rPr>
        <w:t xml:space="preserve"> [111],</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Саблук</w:t>
      </w:r>
      <w:r w:rsidRPr="00D8173D">
        <w:rPr>
          <w:rFonts w:ascii="Verdana" w:hAnsi="Verdana"/>
          <w:color w:val="000000"/>
          <w:shd w:val="clear" w:color="auto" w:fill="FFFFFF"/>
        </w:rPr>
        <w:t xml:space="preserve"> [128],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Фурса</w:t>
      </w:r>
      <w:r w:rsidRPr="00D8173D">
        <w:rPr>
          <w:rFonts w:ascii="Verdana" w:hAnsi="Verdana"/>
          <w:color w:val="000000"/>
          <w:shd w:val="clear" w:color="auto" w:fill="FFFFFF"/>
        </w:rPr>
        <w:t xml:space="preserve"> [162], </w:t>
      </w:r>
      <w:r w:rsidRPr="00D8173D">
        <w:rPr>
          <w:rFonts w:ascii="Verdana" w:hAnsi="Verdana" w:hint="eastAsia"/>
          <w:color w:val="000000"/>
          <w:shd w:val="clear" w:color="auto" w:fill="FFFFFF"/>
        </w:rPr>
        <w:t>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Хаєцька</w:t>
      </w:r>
      <w:r w:rsidRPr="00D8173D">
        <w:rPr>
          <w:rFonts w:ascii="Verdana" w:hAnsi="Verdana"/>
          <w:color w:val="000000"/>
          <w:shd w:val="clear" w:color="auto" w:fill="FFFFFF"/>
        </w:rPr>
        <w:t xml:space="preserve"> [163], </w:t>
      </w:r>
      <w:r w:rsidRPr="00D8173D">
        <w:rPr>
          <w:rFonts w:ascii="Verdana" w:hAnsi="Verdana" w:hint="eastAsia"/>
          <w:color w:val="000000"/>
          <w:shd w:val="clear" w:color="auto" w:fill="FFFFFF"/>
        </w:rPr>
        <w:t>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Хомічак</w:t>
      </w:r>
      <w:r w:rsidRPr="00D8173D">
        <w:rPr>
          <w:rFonts w:ascii="Verdana" w:hAnsi="Verdana"/>
          <w:color w:val="000000"/>
          <w:shd w:val="clear" w:color="auto" w:fill="FFFFFF"/>
        </w:rPr>
        <w:t xml:space="preserve"> [164],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Ярчук</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[180]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напрацювання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пов’язані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практичним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вирішенням</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конкретних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Однак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залишаються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вирішеними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потребують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подальшого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стабілізації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стратегічно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важливої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зважаючи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глибокий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інтерес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науковців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цієї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пов’язані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залишаються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дослідженими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потребують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Передусім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4</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теоретичного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обґрунтування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місця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ролі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підходу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динаміку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визначення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особливостей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напрямів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Теоретична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значущість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необхідність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недостатня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прикладна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зумовили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актуальність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дисертаційної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роботи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Зв’язок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програмами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планами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темами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Дисертацію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виконано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згідно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планами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дослідних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робіт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Київського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національного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університету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імені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Тараса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Шевченка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комплексною</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держбюджетною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темою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факультету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“Модернізація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сталого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економічного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закономірності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протиріччя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ризики”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11</w:t>
      </w:r>
      <w:r w:rsidRPr="00D8173D">
        <w:rPr>
          <w:rFonts w:ascii="Verdana" w:hAnsi="Verdana" w:hint="eastAsia"/>
          <w:color w:val="000000"/>
          <w:shd w:val="clear" w:color="auto" w:fill="FFFFFF"/>
        </w:rPr>
        <w:t>БФ</w:t>
      </w:r>
      <w:r w:rsidRPr="00D8173D">
        <w:rPr>
          <w:rFonts w:ascii="Verdana" w:hAnsi="Verdana"/>
          <w:color w:val="000000"/>
          <w:shd w:val="clear" w:color="auto" w:fill="FFFFFF"/>
        </w:rPr>
        <w:t>04-01 (</w:t>
      </w:r>
      <w:r w:rsidRPr="00D8173D">
        <w:rPr>
          <w:rFonts w:ascii="Verdana" w:hAnsi="Verdana" w:hint="eastAsia"/>
          <w:color w:val="000000"/>
          <w:shd w:val="clear" w:color="auto" w:fill="FFFFFF"/>
        </w:rPr>
        <w:t>державний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реєстраційний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номер</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111U006456, </w:t>
      </w:r>
      <w:r w:rsidRPr="00D8173D">
        <w:rPr>
          <w:rFonts w:ascii="Verdana" w:hAnsi="Verdana" w:hint="eastAsia"/>
          <w:color w:val="000000"/>
          <w:shd w:val="clear" w:color="auto" w:fill="FFFFFF"/>
        </w:rPr>
        <w:t>термін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виконання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2012</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2015 </w:t>
      </w:r>
      <w:r w:rsidRPr="00D8173D">
        <w:rPr>
          <w:rFonts w:ascii="Verdana" w:hAnsi="Verdana" w:hint="eastAsia"/>
          <w:color w:val="000000"/>
          <w:shd w:val="clear" w:color="auto" w:fill="FFFFFF"/>
        </w:rPr>
        <w:t>рр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Внесок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автора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полягає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узагальненні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рекомендацій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вітчизняних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Мета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розвиток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теоретичних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рекомендацій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забезпечення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прибутковості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посилення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зазначеної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поставлено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вирішено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завдання</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удосконалити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класифікацію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визначити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місце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обґрунтувати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5</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запропонувати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диверсифікації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розвинути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варіанти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моделювання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різних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схем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позиції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максимальної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виявити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управлінських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запропонувати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активізації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персоналу</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удосконалити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технологій</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Об’єктом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Предметом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сукупність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питань</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Методи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Методологічними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фундаментальні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положення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сучасної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підприємства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вітчизняних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зарубіжних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учених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питань</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застосовано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синтезу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визначенні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сутності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понять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1); </w:t>
      </w:r>
      <w:r w:rsidRPr="00D8173D">
        <w:rPr>
          <w:rFonts w:ascii="Verdana" w:hAnsi="Verdana" w:hint="eastAsia"/>
          <w:color w:val="000000"/>
          <w:shd w:val="clear" w:color="auto" w:fill="FFFFFF"/>
        </w:rPr>
        <w:t>класифікаційно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аналітичний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дослідженні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1); </w:t>
      </w:r>
      <w:r w:rsidRPr="00D8173D">
        <w:rPr>
          <w:rFonts w:ascii="Verdana" w:hAnsi="Verdana" w:hint="eastAsia"/>
          <w:color w:val="000000"/>
          <w:shd w:val="clear" w:color="auto" w:fill="FFFFFF"/>
        </w:rPr>
        <w:t>системного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логічного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узагальнення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вивчення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зарубіжного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досвіду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напрямів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виробничої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диверсифікації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погляду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можливості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застосування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2); </w:t>
      </w:r>
      <w:r w:rsidRPr="00D8173D">
        <w:rPr>
          <w:rFonts w:ascii="Verdana" w:hAnsi="Verdana" w:hint="eastAsia"/>
          <w:color w:val="000000"/>
          <w:shd w:val="clear" w:color="auto" w:fill="FFFFFF"/>
        </w:rPr>
        <w:t>порівняльного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статистичної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характеризує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динаміку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2); </w:t>
      </w:r>
      <w:r w:rsidRPr="00D8173D">
        <w:rPr>
          <w:rFonts w:ascii="Verdana" w:hAnsi="Verdana" w:hint="eastAsia"/>
          <w:color w:val="000000"/>
          <w:shd w:val="clear" w:color="auto" w:fill="FFFFFF"/>
        </w:rPr>
        <w:t>економічного</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6</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прогнозування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поліноміальних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прогнозування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2); </w:t>
      </w:r>
      <w:r w:rsidRPr="00D8173D">
        <w:rPr>
          <w:rFonts w:ascii="Verdana" w:hAnsi="Verdana" w:hint="eastAsia"/>
          <w:color w:val="000000"/>
          <w:shd w:val="clear" w:color="auto" w:fill="FFFFFF"/>
        </w:rPr>
        <w:t>регресійного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побудови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моделі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характеризує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2); </w:t>
      </w:r>
      <w:r w:rsidRPr="00D8173D">
        <w:rPr>
          <w:rFonts w:ascii="Verdana" w:hAnsi="Verdana" w:hint="eastAsia"/>
          <w:color w:val="000000"/>
          <w:shd w:val="clear" w:color="auto" w:fill="FFFFFF"/>
        </w:rPr>
        <w:t>індукції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дедукції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узагальнення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w:t>
      </w:r>
      <w:r w:rsidRPr="00D8173D">
        <w:rPr>
          <w:rFonts w:ascii="Verdana" w:hAnsi="Verdana"/>
          <w:color w:val="000000"/>
          <w:shd w:val="clear" w:color="auto" w:fill="FFFFFF"/>
        </w:rPr>
        <w:t xml:space="preserve"> 3, </w:t>
      </w:r>
      <w:r w:rsidRPr="00D8173D">
        <w:rPr>
          <w:rFonts w:ascii="Verdana" w:hAnsi="Verdana" w:hint="eastAsia"/>
          <w:color w:val="000000"/>
          <w:shd w:val="clear" w:color="auto" w:fill="FFFFFF"/>
        </w:rPr>
        <w:t>висновки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Інформаційною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базою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законодавчі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нормативні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Верховної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Кабінету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Міністрів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Міністерства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аграрної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політики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продовольства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державного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статистичного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спостереження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обстеження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промислових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підприємства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матеріали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вітчизняних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зарубіжних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авторів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аналізують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проблематику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числі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матеріали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фінансової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звітності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галузевої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асоціації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Укрцукор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галузевих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аналітичних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веб</w:t>
      </w:r>
      <w:r w:rsidRPr="00D8173D">
        <w:rPr>
          <w:rFonts w:ascii="Verdana" w:hAnsi="Verdana"/>
          <w:color w:val="000000"/>
          <w:shd w:val="clear" w:color="auto" w:fill="FFFFFF"/>
        </w:rPr>
        <w:t>-</w:t>
      </w:r>
      <w:r w:rsidRPr="00D8173D">
        <w:rPr>
          <w:rFonts w:ascii="Verdana" w:hAnsi="Verdana" w:hint="eastAsia"/>
          <w:color w:val="000000"/>
          <w:shd w:val="clear" w:color="auto" w:fill="FFFFFF"/>
        </w:rPr>
        <w:t>сайтів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інші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інформаційні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новизна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одержаних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новизна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одержаних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одержані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автором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полягають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вирішенні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важливого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завдання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саме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посилення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характеризують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новизну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виносяться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захист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вперше</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розроблено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підходи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передбачає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побудову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використанням</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програмного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пакету</w:t>
      </w:r>
      <w:r w:rsidRPr="00D8173D">
        <w:rPr>
          <w:rFonts w:ascii="Verdana" w:hAnsi="Verdana"/>
          <w:color w:val="000000"/>
          <w:shd w:val="clear" w:color="auto" w:fill="FFFFFF"/>
        </w:rPr>
        <w:t xml:space="preserve"> Ev</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ews) </w:t>
      </w:r>
      <w:r w:rsidRPr="00D8173D">
        <w:rPr>
          <w:rFonts w:ascii="Verdana" w:hAnsi="Verdana" w:hint="eastAsia"/>
          <w:color w:val="000000"/>
          <w:shd w:val="clear" w:color="auto" w:fill="FFFFFF"/>
        </w:rPr>
        <w:t>кореляційної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матриці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зв’язку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витрат</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також</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результату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шляхом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моделювання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процесних</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управлінських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маркетингових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комбінацій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змогу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управляти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підвищенням</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7</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Результати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показали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найвищий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рівень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досягається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комбінованому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впровадженні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процесних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удосконалено</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класифікацію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передбачає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доповнення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кожної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групи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складовою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ґрунтується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виокремленні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економічних</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економічних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матеріальнотехнічних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прямо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опосередковано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впливають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Комплексне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традиційних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чинників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надає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змісту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забезпечує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гнучкість</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адаптивність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сприяє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відповідно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вимог</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ринку</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порталу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цукробурякової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забезпечить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безперебійний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доступ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зареєстрованих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користувачів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необхідної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їм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сприятиме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найму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кваліфікованих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працівників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підготовлених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спеціально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через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посилення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співпраці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кращими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профільними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освітніми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закладами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вибору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надійних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постачальників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якісної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сировини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визначаються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їх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рейтингів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стабільного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збуту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завдяки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позитивному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іміджу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формується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відгуків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працівників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споживачів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поширення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проектів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розроблених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дослідними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установами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дістали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подальшого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систематизації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ключових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використання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управлінських</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маркетингових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через</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посилення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розширення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товарної</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8</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номенклатури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збільшення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гнучкості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потужності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зменшення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витрат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одиницю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скорочення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тривалості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виробничого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процесу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вдосконалення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взаємодії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активізації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обміну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знаннями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поліпшення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умов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зменшення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її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інтенсивності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сприяння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прояву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творчості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ініціативи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навчання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кваліфікації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робочих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місць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збільшення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частки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ринку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ринки</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спрямований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максимізацію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гнучкості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мобільності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виробничого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раціонального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цукросировини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виробничих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потужностей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шляхом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комбінованого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біоетанолу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залежно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внутрішнього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споживання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експортного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попиту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відповідний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реалізації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диверсифікації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виділення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двох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рівнів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перший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передбачає</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виробництво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відмінної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традиційної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вже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здійснюється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деякими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другий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потенційно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можливої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буде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попит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ринку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можливість</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заводам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суттєво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розширити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асортимент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зайняти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ринкові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сегменти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поглибити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внутрішню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міжгалузеву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інтеграцію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уникнути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низки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виробничих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комерційних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ризиків</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засади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побудови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ефективної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активізації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персоналу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синхронно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поєднує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складові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залучення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мотивація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стимулювання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персоналу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передбачає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комітету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постійно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діючого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аналітичного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методичного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консультаційного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органу</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цукрового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займатиметься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мотивацією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систематизацією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впровадженням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найцінніших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ідей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працівників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вдосконалення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управління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збуту</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підходи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вітчизняних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заводах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організаційно</w:t>
      </w:r>
      <w:r w:rsidRPr="00D8173D">
        <w:rPr>
          <w:rFonts w:ascii="Verdana" w:hAnsi="Verdana"/>
          <w:color w:val="000000"/>
          <w:shd w:val="clear" w:color="auto" w:fill="FFFFFF"/>
        </w:rPr>
        <w:t>-</w:t>
      </w:r>
      <w:r w:rsidRPr="00D8173D">
        <w:rPr>
          <w:rFonts w:ascii="Verdana" w:hAnsi="Verdana" w:hint="eastAsia"/>
          <w:color w:val="000000"/>
          <w:shd w:val="clear" w:color="auto" w:fill="FFFFFF"/>
        </w:rPr>
        <w:t>управлінських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саме</w:t>
      </w:r>
      <w:r w:rsidRPr="00D8173D">
        <w:rPr>
          <w:rFonts w:ascii="Verdana" w:hAnsi="Verdana"/>
          <w:color w:val="000000"/>
          <w:shd w:val="clear" w:color="auto" w:fill="FFFFFF"/>
        </w:rPr>
        <w:t xml:space="preserve">: 1) </w:t>
      </w:r>
      <w:r w:rsidRPr="00D8173D">
        <w:rPr>
          <w:rFonts w:ascii="Verdana" w:hAnsi="Verdana" w:hint="eastAsia"/>
          <w:color w:val="000000"/>
          <w:shd w:val="clear" w:color="auto" w:fill="FFFFFF"/>
        </w:rPr>
        <w:t>передання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9</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аутсорсинг</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проведенню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лабораторних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для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встановлення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оптимального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режиму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сприятиме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збільшенню</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обсягів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його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прибуткових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напрямів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2)</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управління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постійного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вдосконалення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всіх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бізнес</w:t>
      </w:r>
      <w:r w:rsidRPr="00D8173D">
        <w:rPr>
          <w:rFonts w:ascii="Verdana" w:hAnsi="Verdana"/>
          <w:color w:val="000000"/>
          <w:shd w:val="clear" w:color="auto" w:fill="FFFFFF"/>
        </w:rPr>
        <w:t>-</w:t>
      </w:r>
      <w:r w:rsidRPr="00D8173D">
        <w:rPr>
          <w:rFonts w:ascii="Verdana" w:hAnsi="Verdana" w:hint="eastAsia"/>
          <w:color w:val="000000"/>
          <w:shd w:val="clear" w:color="auto" w:fill="FFFFFF"/>
        </w:rPr>
        <w:t>процесів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прямо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опосередковано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впливають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відміну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традиційного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підходу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управління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спрямований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сталість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консервативність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змін</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передбачає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постійне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поліпшення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залучається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увесь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персонал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Практичне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значення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одержаних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полягає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розроблена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дисертаційній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можливість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оцінити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використовуючи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статистичного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спостереження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форма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1-</w:t>
      </w:r>
      <w:r w:rsidRPr="00D8173D">
        <w:rPr>
          <w:rFonts w:ascii="Verdana" w:hAnsi="Verdana" w:hint="eastAsia"/>
          <w:color w:val="000000"/>
          <w:shd w:val="clear" w:color="auto" w:fill="FFFFFF"/>
        </w:rPr>
        <w:t>інновація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“Обстеження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промислового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запропоновану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економетричну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Окремі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положення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саме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визначення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впливу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технологічних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структурно</w:t>
      </w:r>
      <w:r w:rsidRPr="00D8173D">
        <w:rPr>
          <w:rFonts w:ascii="Verdana" w:hAnsi="Verdana"/>
          <w:color w:val="000000"/>
          <w:shd w:val="clear" w:color="auto" w:fill="FFFFFF"/>
        </w:rPr>
        <w:t>-</w:t>
      </w:r>
      <w:r w:rsidRPr="00D8173D">
        <w:rPr>
          <w:rFonts w:ascii="Verdana" w:hAnsi="Verdana" w:hint="eastAsia"/>
          <w:color w:val="000000"/>
          <w:shd w:val="clear" w:color="auto" w:fill="FFFFFF"/>
        </w:rPr>
        <w:t>логічна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модель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факторного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аналізу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впроваджені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ПАТ</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“Саливонківський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довідка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25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12.02.2014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Рекомендації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стосовно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шляхом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Ради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займається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мотивацією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систематизацією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впровадженням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найцінніших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ідей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працівників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втілені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практику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діяльності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ВП</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“Кобеляцький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завод”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Агрофірма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“Добробут”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довідка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 xml:space="preserve">0862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31.03.2014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Рекомендації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сприяння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зайнятості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сільського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населення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підвищення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продуктивності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рахунок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створення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додаткових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робочих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місць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підприємствах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цукрової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галузі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через</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продукції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саме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організацію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виробництва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альтернативних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палива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біоетанолу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біогазу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використовуються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діяльності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Міністерства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аграрної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політики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продовольства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України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довідка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37-32-1-15/11473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31.07.2014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Теоретичні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науковоприкладні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використовуються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навчальному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процесі</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10</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під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час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проведення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лекційних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семінарських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занять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курсу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hint="eastAsia"/>
          <w:color w:val="000000"/>
          <w:shd w:val="clear" w:color="auto" w:fill="FFFFFF"/>
        </w:rPr>
        <w:t>Економіка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трудові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відносини</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Київському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університеті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імені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Тараса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Шевченка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акт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впровадження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НДР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навчальний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процес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013/300 </w:t>
      </w:r>
      <w:r w:rsidRPr="00D8173D">
        <w:rPr>
          <w:rFonts w:ascii="Verdana" w:hAnsi="Verdana" w:hint="eastAsia"/>
          <w:color w:val="000000"/>
          <w:shd w:val="clear" w:color="auto" w:fill="FFFFFF"/>
        </w:rPr>
        <w:t>від</w:t>
      </w:r>
      <w:r w:rsidRPr="00D8173D">
        <w:rPr>
          <w:rFonts w:ascii="Verdana" w:hAnsi="Verdana"/>
          <w:color w:val="000000"/>
          <w:shd w:val="clear" w:color="auto" w:fill="FFFFFF"/>
        </w:rPr>
        <w:t xml:space="preserve"> 16.06.2015 </w:t>
      </w:r>
      <w:r w:rsidRPr="00D8173D">
        <w:rPr>
          <w:rFonts w:ascii="Verdana" w:hAnsi="Verdana" w:hint="eastAsia"/>
          <w:color w:val="000000"/>
          <w:shd w:val="clear" w:color="auto" w:fill="FFFFFF"/>
        </w:rPr>
        <w:t>р</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Особистий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внесок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здобувача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Усі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отримані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методичні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практичні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виносяться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захист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особистими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розробками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автора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знайшли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відображення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опублікованих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працях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праць</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опублікованих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співавторстві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лише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положення</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що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є</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власних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автора</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Апробація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доповідались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обговорювались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отримали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схвалення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12 </w:t>
      </w:r>
      <w:r w:rsidRPr="00D8173D">
        <w:rPr>
          <w:rFonts w:ascii="Verdana" w:hAnsi="Verdana" w:hint="eastAsia"/>
          <w:color w:val="000000"/>
          <w:shd w:val="clear" w:color="auto" w:fill="FFFFFF"/>
        </w:rPr>
        <w:t>міжнародних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всеукраїнських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серед</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молодих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учених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“Зелений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бізнес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життя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заради</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майбутнього”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2011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“Экономическая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политика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государства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условиях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трансформационных</w:t>
      </w:r>
    </w:p>
    <w:p w:rsidR="00D8173D" w:rsidRPr="00D8173D" w:rsidRDefault="00D8173D" w:rsidP="00D8173D">
      <w:pPr>
        <w:rPr>
          <w:rFonts w:ascii="Verdana" w:hAnsi="Verdana"/>
          <w:color w:val="000000"/>
          <w:shd w:val="clear" w:color="auto" w:fill="FFFFFF"/>
          <w:lang w:val="en-US"/>
        </w:rPr>
      </w:pPr>
      <w:r w:rsidRPr="00D8173D">
        <w:rPr>
          <w:rFonts w:ascii="Verdana" w:hAnsi="Verdana" w:hint="eastAsia"/>
          <w:color w:val="000000"/>
          <w:shd w:val="clear" w:color="auto" w:fill="FFFFFF"/>
        </w:rPr>
        <w:t>изменений</w:t>
      </w:r>
      <w:r w:rsidRPr="00D8173D">
        <w:rPr>
          <w:rFonts w:ascii="Verdana" w:hAnsi="Verdana" w:hint="eastAsia"/>
          <w:color w:val="000000"/>
          <w:shd w:val="clear" w:color="auto" w:fill="FFFFFF"/>
          <w:lang w:val="en-US"/>
        </w:rPr>
        <w:t>”</w:t>
      </w:r>
      <w:r w:rsidRPr="00D8173D">
        <w:rPr>
          <w:rFonts w:ascii="Verdana" w:hAnsi="Verdana"/>
          <w:color w:val="000000"/>
          <w:shd w:val="clear" w:color="auto" w:fill="FFFFFF"/>
          <w:lang w:val="en-US"/>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lang w:val="en-US"/>
        </w:rPr>
        <w:t xml:space="preserve">. </w:t>
      </w:r>
      <w:r w:rsidRPr="00D8173D">
        <w:rPr>
          <w:rFonts w:ascii="Verdana" w:hAnsi="Verdana" w:hint="eastAsia"/>
          <w:color w:val="000000"/>
          <w:shd w:val="clear" w:color="auto" w:fill="FFFFFF"/>
        </w:rPr>
        <w:t>Сімфереполь</w:t>
      </w:r>
      <w:r w:rsidRPr="00D8173D">
        <w:rPr>
          <w:rFonts w:ascii="Verdana" w:hAnsi="Verdana"/>
          <w:color w:val="000000"/>
          <w:shd w:val="clear" w:color="auto" w:fill="FFFFFF"/>
          <w:lang w:val="en-US"/>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lang w:val="en-US"/>
        </w:rPr>
        <w:t xml:space="preserve">.); The 11th </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nternat</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onal Conference</w:t>
      </w:r>
    </w:p>
    <w:p w:rsidR="00D8173D" w:rsidRPr="00D8173D" w:rsidRDefault="00D8173D" w:rsidP="00D8173D">
      <w:pPr>
        <w:rPr>
          <w:rFonts w:ascii="Verdana" w:hAnsi="Verdana"/>
          <w:color w:val="000000"/>
          <w:shd w:val="clear" w:color="auto" w:fill="FFFFFF"/>
          <w:lang w:val="en-US"/>
        </w:rPr>
      </w:pP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nformat</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on Technolog</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es and Management (R</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 xml:space="preserve">ga, 2013); </w:t>
      </w:r>
      <w:r w:rsidRPr="00D8173D">
        <w:rPr>
          <w:rFonts w:ascii="Verdana" w:hAnsi="Verdana" w:hint="eastAsia"/>
          <w:color w:val="000000"/>
          <w:shd w:val="clear" w:color="auto" w:fill="FFFFFF"/>
        </w:rPr>
        <w:t>І</w:t>
      </w:r>
      <w:r w:rsidRPr="00D8173D">
        <w:rPr>
          <w:rFonts w:ascii="Verdana" w:hAnsi="Verdana"/>
          <w:color w:val="000000"/>
          <w:shd w:val="clear" w:color="auto" w:fill="FFFFFF"/>
          <w:lang w:val="en-US"/>
        </w:rPr>
        <w:t xml:space="preserve">V </w:t>
      </w:r>
      <w:r w:rsidRPr="00D8173D">
        <w:rPr>
          <w:rFonts w:ascii="Verdana" w:hAnsi="Verdana" w:hint="eastAsia"/>
          <w:color w:val="000000"/>
          <w:shd w:val="clear" w:color="auto" w:fill="FFFFFF"/>
        </w:rPr>
        <w:t>Всеукраїнська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“Резерви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економічного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зростання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підприємств”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Кіровоград</w:t>
      </w:r>
      <w:r w:rsidRPr="00D8173D">
        <w:rPr>
          <w:rFonts w:ascii="Verdana" w:hAnsi="Verdana"/>
          <w:color w:val="000000"/>
          <w:shd w:val="clear" w:color="auto" w:fill="FFFFFF"/>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ХІІІ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національної</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економіки”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современном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мире”</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Лодзь</w:t>
      </w:r>
      <w:r w:rsidRPr="00D8173D">
        <w:rPr>
          <w:rFonts w:ascii="Verdana" w:hAnsi="Verdana"/>
          <w:color w:val="000000"/>
          <w:shd w:val="clear" w:color="auto" w:fill="FFFFFF"/>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ІІІ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бухгалтерського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обліку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контролю</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аналізу</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сучасних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концепціях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управління”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Крим</w:t>
      </w:r>
      <w:r w:rsidRPr="00D8173D">
        <w:rPr>
          <w:rFonts w:ascii="Verdana" w:hAnsi="Verdana"/>
          <w:color w:val="000000"/>
          <w:shd w:val="clear" w:color="auto" w:fill="FFFFFF"/>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rPr>
        <w:t>.); X</w:t>
      </w:r>
      <w:r w:rsidRPr="00D8173D">
        <w:rPr>
          <w:rFonts w:ascii="Verdana" w:hAnsi="Verdana" w:hint="eastAsia"/>
          <w:color w:val="000000"/>
          <w:shd w:val="clear" w:color="auto" w:fill="FFFFFF"/>
        </w:rPr>
        <w:t>ІІ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науковий</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семінар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“Сучасні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проблеми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інформатики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управлінні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економіці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освіті”</w:t>
      </w:r>
      <w:r w:rsidRPr="00D8173D">
        <w:rPr>
          <w:rFonts w:ascii="Verdana" w:hAnsi="Verdana"/>
          <w:color w:val="000000"/>
          <w:shd w:val="clear" w:color="auto" w:fill="FFFFFF"/>
        </w:rPr>
        <w:t>(</w:t>
      </w:r>
      <w:r w:rsidRPr="00D8173D">
        <w:rPr>
          <w:rFonts w:ascii="Verdana" w:hAnsi="Verdana" w:hint="eastAsia"/>
          <w:color w:val="000000"/>
          <w:shd w:val="clear" w:color="auto" w:fill="FFFFFF"/>
        </w:rPr>
        <w:t>м</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Світязь</w:t>
      </w:r>
      <w:r w:rsidRPr="00D8173D">
        <w:rPr>
          <w:rFonts w:ascii="Verdana" w:hAnsi="Verdana"/>
          <w:color w:val="000000"/>
          <w:shd w:val="clear" w:color="auto" w:fill="FFFFFF"/>
        </w:rPr>
        <w:t xml:space="preserve">, 2013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ХІ</w:t>
      </w:r>
      <w:r w:rsidRPr="00D8173D">
        <w:rPr>
          <w:rFonts w:ascii="Verdana" w:hAnsi="Verdana"/>
          <w:color w:val="000000"/>
          <w:shd w:val="clear" w:color="auto" w:fill="FFFFFF"/>
        </w:rPr>
        <w:t xml:space="preserve">V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“Конкурентоспроможність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Міжнародний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конгрес</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Sc</w:t>
      </w:r>
      <w:r w:rsidRPr="00D8173D">
        <w:rPr>
          <w:rFonts w:ascii="Verdana" w:hAnsi="Verdana" w:hint="eastAsia"/>
          <w:color w:val="000000"/>
          <w:shd w:val="clear" w:color="auto" w:fill="FFFFFF"/>
        </w:rPr>
        <w:t>і</w:t>
      </w:r>
      <w:r w:rsidRPr="00D8173D">
        <w:rPr>
          <w:rFonts w:ascii="Verdana" w:hAnsi="Verdana"/>
          <w:color w:val="000000"/>
          <w:shd w:val="clear" w:color="auto" w:fill="FFFFFF"/>
        </w:rPr>
        <w:t>ence eng</w:t>
      </w:r>
      <w:r w:rsidRPr="00D8173D">
        <w:rPr>
          <w:rFonts w:ascii="Verdana" w:hAnsi="Verdana" w:hint="eastAsia"/>
          <w:color w:val="000000"/>
          <w:shd w:val="clear" w:color="auto" w:fill="FFFFFF"/>
        </w:rPr>
        <w:t>і</w:t>
      </w:r>
      <w:r w:rsidRPr="00D8173D">
        <w:rPr>
          <w:rFonts w:ascii="Verdana" w:hAnsi="Verdana"/>
          <w:color w:val="000000"/>
          <w:shd w:val="clear" w:color="auto" w:fill="FFFFFF"/>
        </w:rPr>
        <w:t>neer</w:t>
      </w:r>
      <w:r w:rsidRPr="00D8173D">
        <w:rPr>
          <w:rFonts w:ascii="Verdana" w:hAnsi="Verdana" w:hint="eastAsia"/>
          <w:color w:val="000000"/>
          <w:shd w:val="clear" w:color="auto" w:fill="FFFFFF"/>
        </w:rPr>
        <w:t>і</w:t>
      </w:r>
      <w:r w:rsidRPr="00D8173D">
        <w:rPr>
          <w:rFonts w:ascii="Verdana" w:hAnsi="Verdana"/>
          <w:color w:val="000000"/>
          <w:shd w:val="clear" w:color="auto" w:fill="FFFFFF"/>
        </w:rPr>
        <w:t>ng and econom</w:t>
      </w:r>
      <w:r w:rsidRPr="00D8173D">
        <w:rPr>
          <w:rFonts w:ascii="Verdana" w:hAnsi="Verdana" w:hint="eastAsia"/>
          <w:color w:val="000000"/>
          <w:shd w:val="clear" w:color="auto" w:fill="FFFFFF"/>
        </w:rPr>
        <w:t>і</w:t>
      </w:r>
      <w:r w:rsidRPr="00D8173D">
        <w:rPr>
          <w:rFonts w:ascii="Verdana" w:hAnsi="Verdana"/>
          <w:color w:val="000000"/>
          <w:shd w:val="clear" w:color="auto" w:fill="FFFFFF"/>
        </w:rPr>
        <w:t>c</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parad</w:t>
      </w:r>
      <w:r w:rsidRPr="00D8173D">
        <w:rPr>
          <w:rFonts w:ascii="Verdana" w:hAnsi="Verdana" w:hint="eastAsia"/>
          <w:color w:val="000000"/>
          <w:shd w:val="clear" w:color="auto" w:fill="FFFFFF"/>
        </w:rPr>
        <w:t>і</w:t>
      </w:r>
      <w:r w:rsidRPr="00D8173D">
        <w:rPr>
          <w:rFonts w:ascii="Verdana" w:hAnsi="Verdana"/>
          <w:color w:val="000000"/>
          <w:shd w:val="clear" w:color="auto" w:fill="FFFFFF"/>
        </w:rPr>
        <w:t>gm of modern soc</w:t>
      </w:r>
      <w:r w:rsidRPr="00D8173D">
        <w:rPr>
          <w:rFonts w:ascii="Verdana" w:hAnsi="Verdana" w:hint="eastAsia"/>
          <w:color w:val="000000"/>
          <w:shd w:val="clear" w:color="auto" w:fill="FFFFFF"/>
        </w:rPr>
        <w:t>і</w:t>
      </w:r>
      <w:r w:rsidRPr="00D8173D">
        <w:rPr>
          <w:rFonts w:ascii="Verdana" w:hAnsi="Verdana"/>
          <w:color w:val="000000"/>
          <w:shd w:val="clear" w:color="auto" w:fill="FFFFFF"/>
        </w:rPr>
        <w:t>ety</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Базель</w:t>
      </w:r>
      <w:r w:rsidRPr="00D8173D">
        <w:rPr>
          <w:rFonts w:ascii="Verdana" w:hAnsi="Verdana"/>
          <w:color w:val="000000"/>
          <w:shd w:val="clear" w:color="auto" w:fill="FFFFFF"/>
        </w:rPr>
        <w:t xml:space="preserve">, 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w:t>
      </w:r>
      <w:r w:rsidRPr="00D8173D">
        <w:rPr>
          <w:rFonts w:ascii="Verdana" w:hAnsi="Verdana"/>
          <w:color w:val="000000"/>
          <w:shd w:val="clear" w:color="auto" w:fill="FFFFFF"/>
        </w:rPr>
        <w:t>-</w:t>
      </w:r>
      <w:r w:rsidRPr="00D8173D">
        <w:rPr>
          <w:rFonts w:ascii="Verdana" w:hAnsi="Verdana" w:hint="eastAsia"/>
          <w:color w:val="000000"/>
          <w:shd w:val="clear" w:color="auto" w:fill="FFFFFF"/>
        </w:rPr>
        <w:t>практична</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„Соціально</w:t>
      </w:r>
      <w:r w:rsidRPr="00D8173D">
        <w:rPr>
          <w:rFonts w:ascii="Verdana" w:hAnsi="Verdana"/>
          <w:color w:val="000000"/>
          <w:shd w:val="clear" w:color="auto" w:fill="FFFFFF"/>
        </w:rPr>
        <w:t>-</w:t>
      </w:r>
      <w:r w:rsidRPr="00D8173D">
        <w:rPr>
          <w:rFonts w:ascii="Verdana" w:hAnsi="Verdana" w:hint="eastAsia"/>
          <w:color w:val="000000"/>
          <w:shd w:val="clear" w:color="auto" w:fill="FFFFFF"/>
        </w:rPr>
        <w:t>трудова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сфера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сучасні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виклики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новітні</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тенденції</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11</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домінанти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інноваційного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розвитку”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2014 </w:t>
      </w:r>
      <w:r w:rsidRPr="00D8173D">
        <w:rPr>
          <w:rFonts w:ascii="Verdana" w:hAnsi="Verdana" w:hint="eastAsia"/>
          <w:color w:val="000000"/>
          <w:shd w:val="clear" w:color="auto" w:fill="FFFFFF"/>
        </w:rPr>
        <w:t>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Х</w:t>
      </w:r>
      <w:r w:rsidRPr="00D8173D">
        <w:rPr>
          <w:rFonts w:ascii="Verdana" w:hAnsi="Verdana"/>
          <w:color w:val="000000"/>
          <w:shd w:val="clear" w:color="auto" w:fill="FFFFFF"/>
        </w:rPr>
        <w:t xml:space="preserve">V </w:t>
      </w:r>
      <w:r w:rsidRPr="00D8173D">
        <w:rPr>
          <w:rFonts w:ascii="Verdana" w:hAnsi="Verdana" w:hint="eastAsia"/>
          <w:color w:val="000000"/>
          <w:shd w:val="clear" w:color="auto" w:fill="FFFFFF"/>
        </w:rPr>
        <w:t>Міжнародна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науковопрактична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конференція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“Конкурентоспроможність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національної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економіки”</w:t>
      </w:r>
    </w:p>
    <w:p w:rsidR="00D8173D" w:rsidRPr="00D8173D" w:rsidRDefault="00D8173D" w:rsidP="00D8173D">
      <w:pPr>
        <w:rPr>
          <w:rFonts w:ascii="Verdana" w:hAnsi="Verdana"/>
          <w:color w:val="000000"/>
          <w:shd w:val="clear" w:color="auto" w:fill="FFFFFF"/>
        </w:rPr>
      </w:pPr>
      <w:r w:rsidRPr="00D8173D">
        <w:rPr>
          <w:rFonts w:ascii="Verdana" w:hAnsi="Verdana"/>
          <w:color w:val="000000"/>
          <w:shd w:val="clear" w:color="auto" w:fill="FFFFFF"/>
        </w:rPr>
        <w:t>(</w:t>
      </w:r>
      <w:r w:rsidRPr="00D8173D">
        <w:rPr>
          <w:rFonts w:ascii="Verdana" w:hAnsi="Verdana" w:hint="eastAsia"/>
          <w:color w:val="000000"/>
          <w:shd w:val="clear" w:color="auto" w:fill="FFFFFF"/>
        </w:rPr>
        <w:t>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Київ</w:t>
      </w:r>
      <w:r w:rsidRPr="00D8173D">
        <w:rPr>
          <w:rFonts w:ascii="Verdana" w:hAnsi="Verdana"/>
          <w:color w:val="000000"/>
          <w:shd w:val="clear" w:color="auto" w:fill="FFFFFF"/>
        </w:rPr>
        <w:t xml:space="preserve">, 2015 </w:t>
      </w:r>
      <w:r w:rsidRPr="00D8173D">
        <w:rPr>
          <w:rFonts w:ascii="Verdana" w:hAnsi="Verdana" w:hint="eastAsia"/>
          <w:color w:val="000000"/>
          <w:shd w:val="clear" w:color="auto" w:fill="FFFFFF"/>
        </w:rPr>
        <w:t>р</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Публікації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результатами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наукового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дослідження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опубліковано</w:t>
      </w:r>
      <w:r w:rsidRPr="00D8173D">
        <w:rPr>
          <w:rFonts w:ascii="Verdana" w:hAnsi="Verdana"/>
          <w:color w:val="000000"/>
          <w:shd w:val="clear" w:color="auto" w:fill="FFFFFF"/>
        </w:rPr>
        <w:t xml:space="preserve"> 25</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праць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загальним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обсягом</w:t>
      </w:r>
      <w:r w:rsidRPr="00D8173D">
        <w:rPr>
          <w:rFonts w:ascii="Verdana" w:hAnsi="Verdana"/>
          <w:color w:val="000000"/>
          <w:shd w:val="clear" w:color="auto" w:fill="FFFFFF"/>
        </w:rPr>
        <w:t xml:space="preserve"> 11,1 </w:t>
      </w:r>
      <w:r w:rsidRPr="00D8173D">
        <w:rPr>
          <w:rFonts w:ascii="Verdana" w:hAnsi="Verdana" w:hint="eastAsia"/>
          <w:color w:val="000000"/>
          <w:shd w:val="clear" w:color="auto" w:fill="FFFFFF"/>
        </w:rPr>
        <w:t>д</w:t>
      </w:r>
      <w:r w:rsidRPr="00D8173D">
        <w:rPr>
          <w:rFonts w:ascii="Verdana" w:hAnsi="Verdana"/>
          <w:color w:val="000000"/>
          <w:shd w:val="clear" w:color="auto" w:fill="FFFFFF"/>
        </w:rPr>
        <w:t>.</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яких</w:t>
      </w:r>
      <w:r w:rsidRPr="00D8173D">
        <w:rPr>
          <w:rFonts w:ascii="Verdana" w:hAnsi="Verdana"/>
          <w:color w:val="000000"/>
          <w:shd w:val="clear" w:color="auto" w:fill="FFFFFF"/>
        </w:rPr>
        <w:t xml:space="preserve"> 10,1 </w:t>
      </w:r>
      <w:r w:rsidRPr="00D8173D">
        <w:rPr>
          <w:rFonts w:ascii="Verdana" w:hAnsi="Verdana" w:hint="eastAsia"/>
          <w:color w:val="000000"/>
          <w:shd w:val="clear" w:color="auto" w:fill="FFFFFF"/>
        </w:rPr>
        <w:t>д</w:t>
      </w:r>
      <w:r w:rsidRPr="00D8173D">
        <w:rPr>
          <w:rFonts w:ascii="Verdana" w:hAnsi="Verdana"/>
          <w:color w:val="000000"/>
          <w:shd w:val="clear" w:color="auto" w:fill="FFFFFF"/>
        </w:rPr>
        <w:t>.</w:t>
      </w:r>
      <w:r w:rsidRPr="00D8173D">
        <w:rPr>
          <w:rFonts w:ascii="Verdana" w:hAnsi="Verdana" w:hint="eastAsia"/>
          <w:color w:val="000000"/>
          <w:shd w:val="clear" w:color="auto" w:fill="FFFFFF"/>
        </w:rPr>
        <w:t>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належать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особисто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автору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тому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числі</w:t>
      </w:r>
      <w:r w:rsidRPr="00D8173D">
        <w:rPr>
          <w:rFonts w:ascii="Verdana" w:hAnsi="Verdana"/>
          <w:color w:val="000000"/>
          <w:shd w:val="clear" w:color="auto" w:fill="FFFFFF"/>
        </w:rPr>
        <w:t xml:space="preserve"> 11 </w:t>
      </w:r>
      <w:r w:rsidRPr="00D8173D">
        <w:rPr>
          <w:rFonts w:ascii="Verdana" w:hAnsi="Verdana" w:hint="eastAsia"/>
          <w:color w:val="000000"/>
          <w:shd w:val="clear" w:color="auto" w:fill="FFFFFF"/>
        </w:rPr>
        <w:t>статей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фахових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виданнях</w:t>
      </w:r>
      <w:r w:rsidRPr="00D8173D">
        <w:rPr>
          <w:rFonts w:ascii="Verdana" w:hAnsi="Verdana"/>
          <w:color w:val="000000"/>
          <w:shd w:val="clear" w:color="auto" w:fill="FFFFFF"/>
        </w:rPr>
        <w:t xml:space="preserve">, 7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яких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включено</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наукометричних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баз</w:t>
      </w:r>
      <w:r w:rsidRPr="00D8173D">
        <w:rPr>
          <w:rFonts w:ascii="Verdana" w:hAnsi="Verdana"/>
          <w:color w:val="000000"/>
          <w:shd w:val="clear" w:color="auto" w:fill="FFFFFF"/>
        </w:rPr>
        <w:t xml:space="preserve">; 5 </w:t>
      </w:r>
      <w:r w:rsidRPr="00D8173D">
        <w:rPr>
          <w:rFonts w:ascii="Verdana" w:hAnsi="Verdana" w:hint="eastAsia"/>
          <w:color w:val="000000"/>
          <w:shd w:val="clear" w:color="auto" w:fill="FFFFFF"/>
        </w:rPr>
        <w:t>статей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іноземних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виданнях</w:t>
      </w:r>
      <w:r w:rsidRPr="00D8173D">
        <w:rPr>
          <w:rFonts w:ascii="Verdana" w:hAnsi="Verdana"/>
          <w:color w:val="000000"/>
          <w:shd w:val="clear" w:color="auto" w:fill="FFFFFF"/>
        </w:rPr>
        <w:t xml:space="preserve">, 3 </w:t>
      </w:r>
      <w:r w:rsidRPr="00D8173D">
        <w:rPr>
          <w:rFonts w:ascii="Verdana" w:hAnsi="Verdana" w:hint="eastAsia"/>
          <w:color w:val="000000"/>
          <w:shd w:val="clear" w:color="auto" w:fill="FFFFFF"/>
        </w:rPr>
        <w:t>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них</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входять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наукометричних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баз</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9 </w:t>
      </w:r>
      <w:r w:rsidRPr="00D8173D">
        <w:rPr>
          <w:rFonts w:ascii="Verdana" w:hAnsi="Verdana" w:hint="eastAsia"/>
          <w:color w:val="000000"/>
          <w:shd w:val="clear" w:color="auto" w:fill="FFFFFF"/>
        </w:rPr>
        <w:t>статей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інших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наукових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виданнях</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Структура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обсяг</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дисертаційної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роботи</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складається</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зі</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вступу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трьох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розділів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висновків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списку</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джерел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додатків</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загальним</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обсягом</w:t>
      </w:r>
      <w:r w:rsidRPr="00D8173D">
        <w:rPr>
          <w:rFonts w:ascii="Verdana" w:hAnsi="Verdana"/>
          <w:color w:val="000000"/>
          <w:shd w:val="clear" w:color="auto" w:fill="FFFFFF"/>
        </w:rPr>
        <w:t xml:space="preserve"> 241 </w:t>
      </w:r>
      <w:r w:rsidRPr="00D8173D">
        <w:rPr>
          <w:rFonts w:ascii="Verdana" w:hAnsi="Verdana" w:hint="eastAsia"/>
          <w:color w:val="000000"/>
          <w:shd w:val="clear" w:color="auto" w:fill="FFFFFF"/>
        </w:rPr>
        <w:t>ст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Основний</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зміст</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дисертації</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викладено</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219 </w:t>
      </w:r>
      <w:r w:rsidRPr="00D8173D">
        <w:rPr>
          <w:rFonts w:ascii="Verdana" w:hAnsi="Verdana" w:hint="eastAsia"/>
          <w:color w:val="000000"/>
          <w:shd w:val="clear" w:color="auto" w:fill="FFFFFF"/>
        </w:rPr>
        <w:t>ст</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Вона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містить</w:t>
      </w:r>
      <w:r w:rsidRPr="00D8173D">
        <w:rPr>
          <w:rFonts w:ascii="Verdana" w:hAnsi="Verdana"/>
          <w:color w:val="000000"/>
          <w:shd w:val="clear" w:color="auto" w:fill="FFFFFF"/>
        </w:rPr>
        <w:t xml:space="preserve"> 50 </w:t>
      </w:r>
      <w:r w:rsidRPr="00D8173D">
        <w:rPr>
          <w:rFonts w:ascii="Verdana" w:hAnsi="Verdana" w:hint="eastAsia"/>
          <w:color w:val="000000"/>
          <w:shd w:val="clear" w:color="auto" w:fill="FFFFFF"/>
        </w:rPr>
        <w:t>аналітичних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таблиць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30 </w:t>
      </w:r>
      <w:r w:rsidRPr="00D8173D">
        <w:rPr>
          <w:rFonts w:ascii="Verdana" w:hAnsi="Verdana" w:hint="eastAsia"/>
          <w:color w:val="000000"/>
          <w:shd w:val="clear" w:color="auto" w:fill="FFFFFF"/>
        </w:rPr>
        <w:t>стор</w:t>
      </w:r>
      <w:r w:rsidRPr="00D8173D">
        <w:rPr>
          <w:rFonts w:ascii="Verdana" w:hAnsi="Verdana"/>
          <w:color w:val="000000"/>
          <w:shd w:val="clear" w:color="auto" w:fill="FFFFFF"/>
        </w:rPr>
        <w:t xml:space="preserve">.), 35 </w:t>
      </w:r>
      <w:r w:rsidRPr="00D8173D">
        <w:rPr>
          <w:rFonts w:ascii="Verdana" w:hAnsi="Verdana" w:hint="eastAsia"/>
          <w:color w:val="000000"/>
          <w:shd w:val="clear" w:color="auto" w:fill="FFFFFF"/>
        </w:rPr>
        <w:t>рисунків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16 </w:t>
      </w:r>
      <w:r w:rsidRPr="00D8173D">
        <w:rPr>
          <w:rFonts w:ascii="Verdana" w:hAnsi="Verdana" w:hint="eastAsia"/>
          <w:color w:val="000000"/>
          <w:shd w:val="clear" w:color="auto" w:fill="FFFFFF"/>
        </w:rPr>
        <w:t>стор</w:t>
      </w:r>
      <w:r w:rsidRPr="00D8173D">
        <w:rPr>
          <w:rFonts w:ascii="Verdana" w:hAnsi="Verdana"/>
          <w:color w:val="000000"/>
          <w:shd w:val="clear" w:color="auto" w:fill="FFFFFF"/>
        </w:rPr>
        <w:t>.).</w:t>
      </w:r>
    </w:p>
    <w:p w:rsidR="00D8173D" w:rsidRPr="00D8173D"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Робота</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має</w:t>
      </w:r>
      <w:r w:rsidRPr="00D8173D">
        <w:rPr>
          <w:rFonts w:ascii="Verdana" w:hAnsi="Verdana"/>
          <w:color w:val="000000"/>
          <w:shd w:val="clear" w:color="auto" w:fill="FFFFFF"/>
        </w:rPr>
        <w:t xml:space="preserve"> 11 </w:t>
      </w:r>
      <w:r w:rsidRPr="00D8173D">
        <w:rPr>
          <w:rFonts w:ascii="Verdana" w:hAnsi="Verdana" w:hint="eastAsia"/>
          <w:color w:val="000000"/>
          <w:shd w:val="clear" w:color="auto" w:fill="FFFFFF"/>
        </w:rPr>
        <w:t>додатків</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22 </w:t>
      </w:r>
      <w:r w:rsidRPr="00D8173D">
        <w:rPr>
          <w:rFonts w:ascii="Verdana" w:hAnsi="Verdana" w:hint="eastAsia"/>
          <w:color w:val="000000"/>
          <w:shd w:val="clear" w:color="auto" w:fill="FFFFFF"/>
        </w:rPr>
        <w:t>стор</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Список</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використаних</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джерел</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налічує</w:t>
      </w:r>
      <w:r w:rsidRPr="00D8173D">
        <w:rPr>
          <w:rFonts w:ascii="Verdana" w:hAnsi="Verdana"/>
          <w:color w:val="000000"/>
          <w:shd w:val="clear" w:color="auto" w:fill="FFFFFF"/>
        </w:rPr>
        <w:t xml:space="preserve"> 228</w:t>
      </w:r>
    </w:p>
    <w:p w:rsidR="00F66838" w:rsidRDefault="00D8173D" w:rsidP="00D8173D">
      <w:pPr>
        <w:rPr>
          <w:rFonts w:ascii="Verdana" w:hAnsi="Verdana"/>
          <w:color w:val="000000"/>
          <w:shd w:val="clear" w:color="auto" w:fill="FFFFFF"/>
        </w:rPr>
      </w:pPr>
      <w:r w:rsidRPr="00D8173D">
        <w:rPr>
          <w:rFonts w:ascii="Verdana" w:hAnsi="Verdana" w:hint="eastAsia"/>
          <w:color w:val="000000"/>
          <w:shd w:val="clear" w:color="auto" w:fill="FFFFFF"/>
        </w:rPr>
        <w:t>найменувань</w:t>
      </w:r>
      <w:r w:rsidRPr="00D8173D">
        <w:rPr>
          <w:rFonts w:ascii="Verdana" w:hAnsi="Verdana"/>
          <w:color w:val="000000"/>
          <w:shd w:val="clear" w:color="auto" w:fill="FFFFFF"/>
        </w:rPr>
        <w:t xml:space="preserve"> (</w:t>
      </w:r>
      <w:r w:rsidRPr="00D8173D">
        <w:rPr>
          <w:rFonts w:ascii="Verdana" w:hAnsi="Verdana" w:hint="eastAsia"/>
          <w:color w:val="000000"/>
          <w:shd w:val="clear" w:color="auto" w:fill="FFFFFF"/>
        </w:rPr>
        <w:t>на</w:t>
      </w:r>
      <w:r w:rsidRPr="00D8173D">
        <w:rPr>
          <w:rFonts w:ascii="Verdana" w:hAnsi="Verdana"/>
          <w:color w:val="000000"/>
          <w:shd w:val="clear" w:color="auto" w:fill="FFFFFF"/>
        </w:rPr>
        <w:t xml:space="preserve"> 22 </w:t>
      </w:r>
      <w:r w:rsidRPr="00D8173D">
        <w:rPr>
          <w:rFonts w:ascii="Verdana" w:hAnsi="Verdana" w:hint="eastAsia"/>
          <w:color w:val="000000"/>
          <w:shd w:val="clear" w:color="auto" w:fill="FFFFFF"/>
        </w:rPr>
        <w:t>стор</w:t>
      </w:r>
      <w:r w:rsidRPr="00D8173D">
        <w:rPr>
          <w:rFonts w:ascii="Verdana" w:hAnsi="Verdana"/>
          <w:color w:val="000000"/>
          <w:shd w:val="clear" w:color="auto" w:fill="FFFFFF"/>
        </w:rPr>
        <w:t>.).</w:t>
      </w:r>
    </w:p>
    <w:p w:rsidR="00D8173D" w:rsidRDefault="00D8173D" w:rsidP="00D8173D">
      <w:pPr>
        <w:rPr>
          <w:rFonts w:ascii="Verdana" w:hAnsi="Verdana"/>
          <w:color w:val="000000"/>
          <w:shd w:val="clear" w:color="auto" w:fill="FFFFFF"/>
        </w:rPr>
      </w:pPr>
    </w:p>
    <w:p w:rsidR="00D8173D" w:rsidRDefault="00D8173D" w:rsidP="00D8173D">
      <w:pPr>
        <w:rPr>
          <w:rFonts w:ascii="Verdana" w:hAnsi="Verdana"/>
          <w:color w:val="000000"/>
          <w:shd w:val="clear" w:color="auto" w:fill="FFFFFF"/>
        </w:rPr>
      </w:pPr>
    </w:p>
    <w:p w:rsidR="00D8173D" w:rsidRDefault="00D8173D" w:rsidP="00D8173D">
      <w:pPr>
        <w:rPr>
          <w:rFonts w:ascii="Verdana" w:hAnsi="Verdana"/>
          <w:color w:val="000000"/>
          <w:shd w:val="clear" w:color="auto" w:fill="FFFFFF"/>
        </w:rPr>
      </w:pPr>
    </w:p>
    <w:p w:rsidR="00D8173D" w:rsidRDefault="00D8173D" w:rsidP="00D8173D">
      <w:r>
        <w:rPr>
          <w:rFonts w:hint="eastAsia"/>
        </w:rPr>
        <w:t>ВИСНОВКИ</w:t>
      </w:r>
    </w:p>
    <w:p w:rsidR="00D8173D" w:rsidRDefault="00D8173D" w:rsidP="00D8173D">
      <w:r>
        <w:rPr>
          <w:rFonts w:hint="eastAsia"/>
        </w:rPr>
        <w:t>Результатом</w:t>
      </w:r>
      <w:r>
        <w:t></w:t>
      </w:r>
      <w:r>
        <w:rPr>
          <w:rFonts w:hint="eastAsia"/>
        </w:rPr>
        <w:t>дисертаційної</w:t>
      </w:r>
      <w:r>
        <w:t></w:t>
      </w:r>
      <w:r>
        <w:rPr>
          <w:rFonts w:hint="eastAsia"/>
        </w:rPr>
        <w:t>роботи</w:t>
      </w:r>
      <w:r>
        <w:t></w:t>
      </w:r>
      <w:r>
        <w:rPr>
          <w:rFonts w:hint="eastAsia"/>
        </w:rPr>
        <w:t>є</w:t>
      </w:r>
      <w:r>
        <w:t></w:t>
      </w:r>
      <w:r>
        <w:rPr>
          <w:rFonts w:hint="eastAsia"/>
        </w:rPr>
        <w:t>вирішення</w:t>
      </w:r>
      <w:r>
        <w:t></w:t>
      </w:r>
      <w:r>
        <w:rPr>
          <w:rFonts w:hint="eastAsia"/>
        </w:rPr>
        <w:t>важливого</w:t>
      </w:r>
      <w:r>
        <w:t></w:t>
      </w:r>
      <w:r>
        <w:rPr>
          <w:rFonts w:hint="eastAsia"/>
        </w:rPr>
        <w:t>науковопрактичного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підвищенні</w:t>
      </w:r>
      <w:r>
        <w:t></w:t>
      </w:r>
      <w:r>
        <w:rPr>
          <w:rFonts w:hint="eastAsia"/>
        </w:rPr>
        <w:t>продуктивності</w:t>
      </w:r>
      <w:r>
        <w:t></w:t>
      </w:r>
      <w:r>
        <w:rPr>
          <w:rFonts w:hint="eastAsia"/>
        </w:rPr>
        <w:t>праці</w:t>
      </w:r>
      <w:r>
        <w:t></w:t>
      </w:r>
      <w:r>
        <w:rPr>
          <w:rFonts w:hint="eastAsia"/>
        </w:rPr>
        <w:t>на</w:t>
      </w:r>
    </w:p>
    <w:p w:rsidR="00D8173D" w:rsidRDefault="00D8173D" w:rsidP="00D8173D">
      <w:r>
        <w:rPr>
          <w:rFonts w:hint="eastAsia"/>
        </w:rPr>
        <w:t>підприємствах</w:t>
      </w:r>
      <w:r>
        <w:t></w:t>
      </w:r>
      <w:r>
        <w:rPr>
          <w:rFonts w:hint="eastAsia"/>
        </w:rPr>
        <w:t>цукрової</w:t>
      </w:r>
      <w:r>
        <w:t></w:t>
      </w:r>
      <w:r>
        <w:rPr>
          <w:rFonts w:hint="eastAsia"/>
        </w:rPr>
        <w:t>галузі</w:t>
      </w:r>
      <w:r>
        <w:t></w:t>
      </w:r>
      <w:r>
        <w:rPr>
          <w:rFonts w:hint="eastAsia"/>
        </w:rPr>
        <w:t>України</w:t>
      </w:r>
      <w:r>
        <w:t></w:t>
      </w:r>
      <w:r>
        <w:rPr>
          <w:rFonts w:hint="eastAsia"/>
        </w:rPr>
        <w:t>за</w:t>
      </w:r>
      <w:r>
        <w:t></w:t>
      </w:r>
      <w:r>
        <w:rPr>
          <w:rFonts w:hint="eastAsia"/>
        </w:rPr>
        <w:t>рахунок</w:t>
      </w:r>
      <w:r>
        <w:t></w:t>
      </w:r>
      <w:r>
        <w:rPr>
          <w:rFonts w:hint="eastAsia"/>
        </w:rPr>
        <w:t>інноваційної</w:t>
      </w:r>
      <w:r>
        <w:t></w:t>
      </w:r>
      <w:r>
        <w:rPr>
          <w:rFonts w:hint="eastAsia"/>
        </w:rPr>
        <w:t>діяльності</w:t>
      </w:r>
      <w:r>
        <w:t></w:t>
      </w:r>
      <w:r>
        <w:rPr>
          <w:rFonts w:hint="eastAsia"/>
        </w:rPr>
        <w:t>для</w:t>
      </w:r>
    </w:p>
    <w:p w:rsidR="00D8173D" w:rsidRDefault="00D8173D" w:rsidP="00D8173D">
      <w:r>
        <w:rPr>
          <w:rFonts w:hint="eastAsia"/>
        </w:rPr>
        <w:t>зростання</w:t>
      </w:r>
      <w:r>
        <w:t></w:t>
      </w:r>
      <w:r>
        <w:rPr>
          <w:rFonts w:hint="eastAsia"/>
        </w:rPr>
        <w:t>ефективності</w:t>
      </w:r>
      <w:r>
        <w:t></w:t>
      </w:r>
      <w:r>
        <w:rPr>
          <w:rFonts w:hint="eastAsia"/>
        </w:rPr>
        <w:t>та</w:t>
      </w:r>
      <w:r>
        <w:t></w:t>
      </w:r>
      <w:r>
        <w:rPr>
          <w:rFonts w:hint="eastAsia"/>
        </w:rPr>
        <w:t>посилення</w:t>
      </w:r>
      <w:r>
        <w:t></w:t>
      </w:r>
      <w:r>
        <w:rPr>
          <w:rFonts w:hint="eastAsia"/>
        </w:rPr>
        <w:t>їх</w:t>
      </w:r>
      <w:r>
        <w:t></w:t>
      </w:r>
      <w:r>
        <w:rPr>
          <w:rFonts w:hint="eastAsia"/>
        </w:rPr>
        <w:t>міжнародної</w:t>
      </w:r>
      <w:r>
        <w:t></w:t>
      </w:r>
      <w:r>
        <w:rPr>
          <w:rFonts w:hint="eastAsia"/>
        </w:rPr>
        <w:t>конкурентоспроможності</w:t>
      </w:r>
      <w:r>
        <w:t></w:t>
      </w:r>
    </w:p>
    <w:p w:rsidR="00D8173D" w:rsidRDefault="00D8173D" w:rsidP="00D8173D">
      <w:r>
        <w:rPr>
          <w:rFonts w:hint="eastAsia"/>
        </w:rPr>
        <w:t>Одержані</w:t>
      </w:r>
      <w:r>
        <w:t></w:t>
      </w:r>
      <w:r>
        <w:rPr>
          <w:rFonts w:hint="eastAsia"/>
        </w:rPr>
        <w:t>наукові</w:t>
      </w:r>
      <w:r>
        <w:t></w:t>
      </w:r>
      <w:r>
        <w:rPr>
          <w:rFonts w:hint="eastAsia"/>
        </w:rPr>
        <w:t>теоретичні</w:t>
      </w:r>
      <w:r>
        <w:t></w:t>
      </w:r>
      <w:r>
        <w:rPr>
          <w:rFonts w:hint="eastAsia"/>
        </w:rPr>
        <w:t>та</w:t>
      </w:r>
      <w:r>
        <w:t></w:t>
      </w:r>
      <w:r>
        <w:rPr>
          <w:rFonts w:hint="eastAsia"/>
        </w:rPr>
        <w:t>практичні</w:t>
      </w:r>
      <w:r>
        <w:t></w:t>
      </w:r>
      <w:r>
        <w:rPr>
          <w:rFonts w:hint="eastAsia"/>
        </w:rPr>
        <w:t>результати</w:t>
      </w:r>
      <w:r>
        <w:t></w:t>
      </w:r>
      <w:r>
        <w:rPr>
          <w:rFonts w:hint="eastAsia"/>
        </w:rPr>
        <w:t>дослідження</w:t>
      </w:r>
      <w:r>
        <w:t></w:t>
      </w:r>
      <w:r>
        <w:rPr>
          <w:rFonts w:hint="eastAsia"/>
        </w:rPr>
        <w:t>надають</w:t>
      </w:r>
    </w:p>
    <w:p w:rsidR="00D8173D" w:rsidRDefault="00D8173D" w:rsidP="00D8173D">
      <w:r>
        <w:rPr>
          <w:rFonts w:hint="eastAsia"/>
        </w:rPr>
        <w:t>змогу</w:t>
      </w:r>
      <w:r>
        <w:t></w:t>
      </w:r>
      <w:r>
        <w:rPr>
          <w:rFonts w:hint="eastAsia"/>
        </w:rPr>
        <w:t>зробити</w:t>
      </w:r>
      <w:r>
        <w:t></w:t>
      </w:r>
      <w:r>
        <w:rPr>
          <w:rFonts w:hint="eastAsia"/>
        </w:rPr>
        <w:t>такі</w:t>
      </w:r>
      <w:r>
        <w:t></w:t>
      </w:r>
      <w:r>
        <w:rPr>
          <w:rFonts w:hint="eastAsia"/>
        </w:rPr>
        <w:t>висновки</w:t>
      </w:r>
      <w:r>
        <w:t></w:t>
      </w:r>
    </w:p>
    <w:p w:rsidR="00D8173D" w:rsidRDefault="00D8173D" w:rsidP="00D8173D">
      <w:r>
        <w:t></w:t>
      </w:r>
      <w:r>
        <w:t></w:t>
      </w:r>
      <w:r>
        <w:t></w:t>
      </w:r>
      <w:r>
        <w:rPr>
          <w:rFonts w:hint="eastAsia"/>
        </w:rPr>
        <w:t>Інноваційна</w:t>
      </w:r>
      <w:r>
        <w:t></w:t>
      </w:r>
      <w:r>
        <w:rPr>
          <w:rFonts w:hint="eastAsia"/>
        </w:rPr>
        <w:t>пасивність</w:t>
      </w:r>
      <w:r>
        <w:t></w:t>
      </w:r>
      <w:r>
        <w:rPr>
          <w:rFonts w:hint="eastAsia"/>
        </w:rPr>
        <w:t>та</w:t>
      </w:r>
      <w:r>
        <w:t></w:t>
      </w:r>
      <w:r>
        <w:rPr>
          <w:rFonts w:hint="eastAsia"/>
        </w:rPr>
        <w:t>безініціативний</w:t>
      </w:r>
      <w:r>
        <w:t></w:t>
      </w:r>
      <w:r>
        <w:rPr>
          <w:rFonts w:hint="eastAsia"/>
        </w:rPr>
        <w:t>підхід</w:t>
      </w:r>
      <w:r>
        <w:t></w:t>
      </w:r>
      <w:r>
        <w:rPr>
          <w:rFonts w:hint="eastAsia"/>
        </w:rPr>
        <w:t>до</w:t>
      </w:r>
      <w:r>
        <w:t></w:t>
      </w:r>
      <w:r>
        <w:rPr>
          <w:rFonts w:hint="eastAsia"/>
        </w:rPr>
        <w:t>управління</w:t>
      </w:r>
    </w:p>
    <w:p w:rsidR="00D8173D" w:rsidRDefault="00D8173D" w:rsidP="00D8173D">
      <w:r>
        <w:rPr>
          <w:rFonts w:hint="eastAsia"/>
        </w:rPr>
        <w:t>заважають</w:t>
      </w:r>
      <w:r>
        <w:t></w:t>
      </w:r>
      <w:r>
        <w:rPr>
          <w:rFonts w:hint="eastAsia"/>
        </w:rPr>
        <w:t>суб’єктам</w:t>
      </w:r>
      <w:r>
        <w:t></w:t>
      </w:r>
      <w:r>
        <w:rPr>
          <w:rFonts w:hint="eastAsia"/>
        </w:rPr>
        <w:t>господарювання</w:t>
      </w:r>
      <w:r>
        <w:t></w:t>
      </w:r>
      <w:r>
        <w:t></w:t>
      </w:r>
      <w:r>
        <w:rPr>
          <w:rFonts w:hint="eastAsia"/>
        </w:rPr>
        <w:t>в</w:t>
      </w:r>
      <w:r>
        <w:t></w:t>
      </w:r>
      <w:r>
        <w:rPr>
          <w:rFonts w:hint="eastAsia"/>
        </w:rPr>
        <w:t>тому</w:t>
      </w:r>
      <w:r>
        <w:t></w:t>
      </w:r>
      <w:r>
        <w:rPr>
          <w:rFonts w:hint="eastAsia"/>
        </w:rPr>
        <w:t>числі</w:t>
      </w:r>
      <w:r>
        <w:t></w:t>
      </w:r>
      <w:r>
        <w:t></w:t>
      </w:r>
      <w:r>
        <w:rPr>
          <w:rFonts w:hint="eastAsia"/>
        </w:rPr>
        <w:t>підприємствам</w:t>
      </w:r>
      <w:r>
        <w:t></w:t>
      </w:r>
      <w:r>
        <w:rPr>
          <w:rFonts w:hint="eastAsia"/>
        </w:rPr>
        <w:t>цукрової</w:t>
      </w:r>
    </w:p>
    <w:p w:rsidR="00D8173D" w:rsidRDefault="00D8173D" w:rsidP="00D8173D">
      <w:r>
        <w:rPr>
          <w:rFonts w:hint="eastAsia"/>
        </w:rPr>
        <w:t>галузі</w:t>
      </w:r>
      <w:r>
        <w:t></w:t>
      </w:r>
      <w:r>
        <w:t></w:t>
      </w:r>
      <w:r>
        <w:rPr>
          <w:rFonts w:hint="eastAsia"/>
        </w:rPr>
        <w:t>підвищувати</w:t>
      </w:r>
      <w:r>
        <w:t></w:t>
      </w:r>
      <w:r>
        <w:rPr>
          <w:rFonts w:hint="eastAsia"/>
        </w:rPr>
        <w:t>продуктивність</w:t>
      </w:r>
      <w:r>
        <w:t></w:t>
      </w:r>
      <w:r>
        <w:rPr>
          <w:rFonts w:hint="eastAsia"/>
        </w:rPr>
        <w:t>праці</w:t>
      </w:r>
      <w:r>
        <w:t></w:t>
      </w:r>
      <w:r>
        <w:t></w:t>
      </w:r>
      <w:r>
        <w:rPr>
          <w:rFonts w:hint="eastAsia"/>
        </w:rPr>
        <w:t>без</w:t>
      </w:r>
      <w:r>
        <w:t></w:t>
      </w:r>
      <w:r>
        <w:rPr>
          <w:rFonts w:hint="eastAsia"/>
        </w:rPr>
        <w:t>чого</w:t>
      </w:r>
      <w:r>
        <w:t></w:t>
      </w:r>
      <w:r>
        <w:rPr>
          <w:rFonts w:hint="eastAsia"/>
        </w:rPr>
        <w:t>не</w:t>
      </w:r>
      <w:r>
        <w:t></w:t>
      </w:r>
      <w:r>
        <w:rPr>
          <w:rFonts w:hint="eastAsia"/>
        </w:rPr>
        <w:t>можливо</w:t>
      </w:r>
      <w:r>
        <w:t></w:t>
      </w:r>
      <w:r>
        <w:rPr>
          <w:rFonts w:hint="eastAsia"/>
        </w:rPr>
        <w:t>досягти</w:t>
      </w:r>
    </w:p>
    <w:p w:rsidR="00D8173D" w:rsidRDefault="00D8173D" w:rsidP="00D8173D">
      <w:r>
        <w:rPr>
          <w:rFonts w:hint="eastAsia"/>
        </w:rPr>
        <w:t>ефективного</w:t>
      </w:r>
      <w:r>
        <w:t></w:t>
      </w:r>
      <w:r>
        <w:rPr>
          <w:rFonts w:hint="eastAsia"/>
        </w:rPr>
        <w:t>їх</w:t>
      </w:r>
      <w:r>
        <w:t></w:t>
      </w:r>
      <w:r>
        <w:rPr>
          <w:rFonts w:hint="eastAsia"/>
        </w:rPr>
        <w:t>функціонування</w:t>
      </w:r>
      <w:r>
        <w:t></w:t>
      </w:r>
      <w:r>
        <w:rPr>
          <w:rFonts w:hint="eastAsia"/>
        </w:rPr>
        <w:t>та</w:t>
      </w:r>
      <w:r>
        <w:t></w:t>
      </w:r>
      <w:r>
        <w:rPr>
          <w:rFonts w:hint="eastAsia"/>
        </w:rPr>
        <w:t>розвитку</w:t>
      </w:r>
      <w:r>
        <w:t></w:t>
      </w:r>
      <w:r>
        <w:t></w:t>
      </w:r>
      <w:r>
        <w:rPr>
          <w:rFonts w:hint="eastAsia"/>
        </w:rPr>
        <w:t>а</w:t>
      </w:r>
      <w:r>
        <w:t></w:t>
      </w:r>
      <w:r>
        <w:t></w:t>
      </w:r>
      <w:r>
        <w:rPr>
          <w:rFonts w:hint="eastAsia"/>
        </w:rPr>
        <w:t>отже</w:t>
      </w:r>
      <w:r>
        <w:t></w:t>
      </w:r>
      <w:r>
        <w:t></w:t>
      </w:r>
      <w:r>
        <w:rPr>
          <w:rFonts w:hint="eastAsia"/>
        </w:rPr>
        <w:t>і</w:t>
      </w:r>
      <w:r>
        <w:t></w:t>
      </w:r>
      <w:r>
        <w:rPr>
          <w:rFonts w:hint="eastAsia"/>
        </w:rPr>
        <w:t>виходу</w:t>
      </w:r>
      <w:r>
        <w:t></w:t>
      </w:r>
      <w:r>
        <w:rPr>
          <w:rFonts w:hint="eastAsia"/>
        </w:rPr>
        <w:t>української</w:t>
      </w:r>
    </w:p>
    <w:p w:rsidR="00D8173D" w:rsidRDefault="00D8173D" w:rsidP="00D8173D">
      <w:r>
        <w:rPr>
          <w:rFonts w:hint="eastAsia"/>
        </w:rPr>
        <w:t>економіки</w:t>
      </w:r>
      <w:r>
        <w:t></w:t>
      </w:r>
      <w:r>
        <w:rPr>
          <w:rFonts w:hint="eastAsia"/>
        </w:rPr>
        <w:t>з</w:t>
      </w:r>
      <w:r>
        <w:t></w:t>
      </w:r>
      <w:r>
        <w:rPr>
          <w:rFonts w:hint="eastAsia"/>
        </w:rPr>
        <w:t>тривалої</w:t>
      </w:r>
      <w:r>
        <w:t></w:t>
      </w:r>
      <w:r>
        <w:rPr>
          <w:rFonts w:hint="eastAsia"/>
        </w:rPr>
        <w:t>рецесії</w:t>
      </w:r>
      <w:r>
        <w:t></w:t>
      </w:r>
      <w:r>
        <w:t></w:t>
      </w:r>
      <w:r>
        <w:rPr>
          <w:rFonts w:hint="eastAsia"/>
        </w:rPr>
        <w:t>Успішне</w:t>
      </w:r>
      <w:r>
        <w:t></w:t>
      </w:r>
      <w:r>
        <w:rPr>
          <w:rFonts w:hint="eastAsia"/>
        </w:rPr>
        <w:t>використання</w:t>
      </w:r>
      <w:r>
        <w:t></w:t>
      </w:r>
      <w:r>
        <w:rPr>
          <w:rFonts w:hint="eastAsia"/>
        </w:rPr>
        <w:t>здобутків</w:t>
      </w:r>
      <w:r>
        <w:t></w:t>
      </w:r>
      <w:r>
        <w:rPr>
          <w:rFonts w:hint="eastAsia"/>
        </w:rPr>
        <w:t>НТП</w:t>
      </w:r>
      <w:r>
        <w:t></w:t>
      </w:r>
      <w:r>
        <w:t></w:t>
      </w:r>
      <w:r>
        <w:rPr>
          <w:rFonts w:hint="eastAsia"/>
        </w:rPr>
        <w:t>створення</w:t>
      </w:r>
    </w:p>
    <w:p w:rsidR="00D8173D" w:rsidRDefault="00D8173D" w:rsidP="00D8173D">
      <w:r>
        <w:rPr>
          <w:rFonts w:hint="eastAsia"/>
        </w:rPr>
        <w:t>та</w:t>
      </w:r>
      <w:r>
        <w:t></w:t>
      </w:r>
      <w:r>
        <w:rPr>
          <w:rFonts w:hint="eastAsia"/>
        </w:rPr>
        <w:t>впровадження</w:t>
      </w:r>
      <w:r>
        <w:t></w:t>
      </w:r>
      <w:r>
        <w:rPr>
          <w:rFonts w:hint="eastAsia"/>
        </w:rPr>
        <w:t>інновацій</w:t>
      </w:r>
      <w:r>
        <w:t></w:t>
      </w:r>
      <w:r>
        <w:rPr>
          <w:rFonts w:hint="eastAsia"/>
        </w:rPr>
        <w:t>здатне</w:t>
      </w:r>
      <w:r>
        <w:t></w:t>
      </w:r>
      <w:r>
        <w:rPr>
          <w:rFonts w:hint="eastAsia"/>
        </w:rPr>
        <w:t>значно</w:t>
      </w:r>
      <w:r>
        <w:t></w:t>
      </w:r>
      <w:r>
        <w:rPr>
          <w:rFonts w:hint="eastAsia"/>
        </w:rPr>
        <w:t>прискорити</w:t>
      </w:r>
      <w:r>
        <w:t></w:t>
      </w:r>
      <w:r>
        <w:rPr>
          <w:rFonts w:hint="eastAsia"/>
        </w:rPr>
        <w:t>темпи</w:t>
      </w:r>
      <w:r>
        <w:t></w:t>
      </w:r>
      <w:r>
        <w:rPr>
          <w:rFonts w:hint="eastAsia"/>
        </w:rPr>
        <w:t>підвищення</w:t>
      </w:r>
    </w:p>
    <w:p w:rsidR="00D8173D" w:rsidRDefault="00D8173D" w:rsidP="00D8173D">
      <w:r>
        <w:rPr>
          <w:rFonts w:hint="eastAsia"/>
        </w:rPr>
        <w:t>продуктивності</w:t>
      </w:r>
      <w:r>
        <w:t></w:t>
      </w:r>
      <w:r>
        <w:rPr>
          <w:rFonts w:hint="eastAsia"/>
        </w:rPr>
        <w:t>праці</w:t>
      </w:r>
      <w:r>
        <w:t></w:t>
      </w:r>
      <w:r>
        <w:t></w:t>
      </w:r>
      <w:r>
        <w:rPr>
          <w:rFonts w:hint="eastAsia"/>
        </w:rPr>
        <w:t>що</w:t>
      </w:r>
      <w:r>
        <w:t></w:t>
      </w:r>
      <w:r>
        <w:rPr>
          <w:rFonts w:hint="eastAsia"/>
        </w:rPr>
        <w:t>є</w:t>
      </w:r>
      <w:r>
        <w:t></w:t>
      </w:r>
      <w:r>
        <w:rPr>
          <w:rFonts w:hint="eastAsia"/>
        </w:rPr>
        <w:t>потужним</w:t>
      </w:r>
      <w:r>
        <w:t></w:t>
      </w:r>
      <w:r>
        <w:rPr>
          <w:rFonts w:hint="eastAsia"/>
        </w:rPr>
        <w:t>чинником</w:t>
      </w:r>
      <w:r>
        <w:t></w:t>
      </w:r>
      <w:r>
        <w:rPr>
          <w:rFonts w:hint="eastAsia"/>
        </w:rPr>
        <w:t>зростання</w:t>
      </w:r>
      <w:r>
        <w:t></w:t>
      </w:r>
      <w:r>
        <w:rPr>
          <w:rFonts w:hint="eastAsia"/>
        </w:rPr>
        <w:t>економіки</w:t>
      </w:r>
      <w:r>
        <w:t></w:t>
      </w:r>
    </w:p>
    <w:p w:rsidR="00D8173D" w:rsidRDefault="00D8173D" w:rsidP="00D8173D">
      <w:r>
        <w:t></w:t>
      </w:r>
      <w:r>
        <w:t></w:t>
      </w:r>
      <w:r>
        <w:t></w:t>
      </w:r>
      <w:r>
        <w:rPr>
          <w:rFonts w:hint="eastAsia"/>
        </w:rPr>
        <w:t>Ефективне</w:t>
      </w:r>
      <w:r>
        <w:t></w:t>
      </w:r>
      <w:r>
        <w:rPr>
          <w:rFonts w:hint="eastAsia"/>
        </w:rPr>
        <w:t>використання</w:t>
      </w:r>
      <w:r>
        <w:t></w:t>
      </w:r>
      <w:r>
        <w:rPr>
          <w:rFonts w:hint="eastAsia"/>
        </w:rPr>
        <w:t>продуктових</w:t>
      </w:r>
      <w:r>
        <w:t></w:t>
      </w:r>
      <w:r>
        <w:t></w:t>
      </w:r>
      <w:r>
        <w:rPr>
          <w:rFonts w:hint="eastAsia"/>
        </w:rPr>
        <w:t>процесних</w:t>
      </w:r>
      <w:r>
        <w:t></w:t>
      </w:r>
      <w:r>
        <w:t></w:t>
      </w:r>
      <w:r>
        <w:rPr>
          <w:rFonts w:hint="eastAsia"/>
        </w:rPr>
        <w:t>організаційноуправлінських</w:t>
      </w:r>
      <w:r>
        <w:t></w:t>
      </w:r>
      <w:r>
        <w:t></w:t>
      </w:r>
      <w:r>
        <w:rPr>
          <w:rFonts w:hint="eastAsia"/>
        </w:rPr>
        <w:t>маркетингових</w:t>
      </w:r>
      <w:r>
        <w:t></w:t>
      </w:r>
      <w:r>
        <w:rPr>
          <w:rFonts w:hint="eastAsia"/>
        </w:rPr>
        <w:t>інновацій</w:t>
      </w:r>
      <w:r>
        <w:t></w:t>
      </w:r>
      <w:r>
        <w:rPr>
          <w:rFonts w:hint="eastAsia"/>
        </w:rPr>
        <w:t>є</w:t>
      </w:r>
      <w:r>
        <w:t></w:t>
      </w:r>
      <w:r>
        <w:rPr>
          <w:rFonts w:hint="eastAsia"/>
        </w:rPr>
        <w:t>резервами</w:t>
      </w:r>
      <w:r>
        <w:t></w:t>
      </w:r>
      <w:r>
        <w:rPr>
          <w:rFonts w:hint="eastAsia"/>
        </w:rPr>
        <w:t>підвищення</w:t>
      </w:r>
    </w:p>
    <w:p w:rsidR="00D8173D" w:rsidRDefault="00D8173D" w:rsidP="00D8173D">
      <w:r>
        <w:rPr>
          <w:rFonts w:hint="eastAsia"/>
        </w:rPr>
        <w:t>продуктивності</w:t>
      </w:r>
      <w:r>
        <w:t></w:t>
      </w:r>
      <w:r>
        <w:rPr>
          <w:rFonts w:hint="eastAsia"/>
        </w:rPr>
        <w:t>праці</w:t>
      </w:r>
      <w:r>
        <w:t></w:t>
      </w:r>
      <w:r>
        <w:rPr>
          <w:rFonts w:hint="eastAsia"/>
        </w:rPr>
        <w:t>на</w:t>
      </w:r>
      <w:r>
        <w:t></w:t>
      </w:r>
      <w:r>
        <w:rPr>
          <w:rFonts w:hint="eastAsia"/>
        </w:rPr>
        <w:t>підприємствах</w:t>
      </w:r>
      <w:r>
        <w:t></w:t>
      </w:r>
      <w:r>
        <w:t></w:t>
      </w:r>
      <w:r>
        <w:rPr>
          <w:rFonts w:hint="eastAsia"/>
        </w:rPr>
        <w:t>“Інновації</w:t>
      </w:r>
      <w:r>
        <w:t></w:t>
      </w:r>
      <w:r>
        <w:rPr>
          <w:rFonts w:hint="eastAsia"/>
        </w:rPr>
        <w:t>у</w:t>
      </w:r>
      <w:r>
        <w:t></w:t>
      </w:r>
      <w:r>
        <w:rPr>
          <w:rFonts w:hint="eastAsia"/>
        </w:rPr>
        <w:t>підвищенні</w:t>
      </w:r>
    </w:p>
    <w:p w:rsidR="00D8173D" w:rsidRDefault="00D8173D" w:rsidP="00D8173D">
      <w:r>
        <w:rPr>
          <w:rFonts w:hint="eastAsia"/>
        </w:rPr>
        <w:t>продуктивності</w:t>
      </w:r>
      <w:r>
        <w:t></w:t>
      </w:r>
      <w:r>
        <w:rPr>
          <w:rFonts w:hint="eastAsia"/>
        </w:rPr>
        <w:t>праці”</w:t>
      </w:r>
      <w:r>
        <w:t></w:t>
      </w:r>
      <w:r>
        <w:rPr>
          <w:rFonts w:hint="eastAsia"/>
        </w:rPr>
        <w:t>–</w:t>
      </w:r>
      <w:r>
        <w:t></w:t>
      </w:r>
      <w:r>
        <w:rPr>
          <w:rFonts w:hint="eastAsia"/>
        </w:rPr>
        <w:t>це</w:t>
      </w:r>
      <w:r>
        <w:t></w:t>
      </w:r>
      <w:r>
        <w:rPr>
          <w:rFonts w:hint="eastAsia"/>
        </w:rPr>
        <w:t>впровадження</w:t>
      </w:r>
      <w:r>
        <w:t></w:t>
      </w:r>
      <w:r>
        <w:rPr>
          <w:rFonts w:hint="eastAsia"/>
        </w:rPr>
        <w:t>продуктових</w:t>
      </w:r>
      <w:r>
        <w:t></w:t>
      </w:r>
      <w:r>
        <w:t></w:t>
      </w:r>
      <w:r>
        <w:rPr>
          <w:rFonts w:hint="eastAsia"/>
        </w:rPr>
        <w:t>процесних</w:t>
      </w:r>
      <w:r>
        <w:t></w:t>
      </w:r>
    </w:p>
    <w:p w:rsidR="00D8173D" w:rsidRDefault="00D8173D" w:rsidP="00D8173D">
      <w:r>
        <w:rPr>
          <w:rFonts w:hint="eastAsia"/>
        </w:rPr>
        <w:t>організаційно</w:t>
      </w:r>
      <w:r>
        <w:t></w:t>
      </w:r>
      <w:r>
        <w:rPr>
          <w:rFonts w:hint="eastAsia"/>
        </w:rPr>
        <w:t>управлінських</w:t>
      </w:r>
      <w:r>
        <w:t></w:t>
      </w:r>
      <w:r>
        <w:t></w:t>
      </w:r>
      <w:r>
        <w:rPr>
          <w:rFonts w:hint="eastAsia"/>
        </w:rPr>
        <w:t>маркетингових</w:t>
      </w:r>
      <w:r>
        <w:t></w:t>
      </w:r>
      <w:r>
        <w:rPr>
          <w:rFonts w:hint="eastAsia"/>
        </w:rPr>
        <w:t>інновацій</w:t>
      </w:r>
      <w:r>
        <w:t></w:t>
      </w:r>
      <w:r>
        <w:rPr>
          <w:rFonts w:hint="eastAsia"/>
        </w:rPr>
        <w:t>–</w:t>
      </w:r>
      <w:r>
        <w:t></w:t>
      </w:r>
      <w:r>
        <w:rPr>
          <w:rFonts w:hint="eastAsia"/>
        </w:rPr>
        <w:t>як</w:t>
      </w:r>
      <w:r>
        <w:t></w:t>
      </w:r>
      <w:r>
        <w:rPr>
          <w:rFonts w:hint="eastAsia"/>
        </w:rPr>
        <w:t>окремо</w:t>
      </w:r>
      <w:r>
        <w:t></w:t>
      </w:r>
      <w:r>
        <w:t></w:t>
      </w:r>
      <w:r>
        <w:rPr>
          <w:rFonts w:hint="eastAsia"/>
        </w:rPr>
        <w:t>так</w:t>
      </w:r>
      <w:r>
        <w:t></w:t>
      </w:r>
      <w:r>
        <w:rPr>
          <w:rFonts w:hint="eastAsia"/>
        </w:rPr>
        <w:t>і</w:t>
      </w:r>
      <w:r>
        <w:t></w:t>
      </w:r>
      <w:r>
        <w:rPr>
          <w:rFonts w:hint="eastAsia"/>
        </w:rPr>
        <w:t>їх</w:t>
      </w:r>
    </w:p>
    <w:p w:rsidR="00D8173D" w:rsidRDefault="00D8173D" w:rsidP="00D8173D">
      <w:r>
        <w:rPr>
          <w:rFonts w:hint="eastAsia"/>
        </w:rPr>
        <w:t>комбінацій</w:t>
      </w:r>
      <w:r>
        <w:t></w:t>
      </w:r>
      <w:r>
        <w:rPr>
          <w:rFonts w:hint="eastAsia"/>
        </w:rPr>
        <w:t>–</w:t>
      </w:r>
      <w:r>
        <w:t></w:t>
      </w:r>
      <w:r>
        <w:rPr>
          <w:rFonts w:hint="eastAsia"/>
        </w:rPr>
        <w:t>у</w:t>
      </w:r>
      <w:r>
        <w:t></w:t>
      </w:r>
      <w:r>
        <w:rPr>
          <w:rFonts w:hint="eastAsia"/>
        </w:rPr>
        <w:t>виробничий</w:t>
      </w:r>
      <w:r>
        <w:t></w:t>
      </w:r>
      <w:r>
        <w:rPr>
          <w:rFonts w:hint="eastAsia"/>
        </w:rPr>
        <w:t>процес</w:t>
      </w:r>
      <w:r>
        <w:t></w:t>
      </w:r>
      <w:r>
        <w:t></w:t>
      </w:r>
      <w:r>
        <w:rPr>
          <w:rFonts w:hint="eastAsia"/>
        </w:rPr>
        <w:t>систему</w:t>
      </w:r>
      <w:r>
        <w:t></w:t>
      </w:r>
      <w:r>
        <w:rPr>
          <w:rFonts w:hint="eastAsia"/>
        </w:rPr>
        <w:t>управління</w:t>
      </w:r>
      <w:r>
        <w:t></w:t>
      </w:r>
      <w:r>
        <w:t></w:t>
      </w:r>
      <w:r>
        <w:rPr>
          <w:rFonts w:hint="eastAsia"/>
        </w:rPr>
        <w:t>організацію</w:t>
      </w:r>
      <w:r>
        <w:t></w:t>
      </w:r>
      <w:r>
        <w:rPr>
          <w:rFonts w:hint="eastAsia"/>
        </w:rPr>
        <w:t>робочих</w:t>
      </w:r>
    </w:p>
    <w:p w:rsidR="00D8173D" w:rsidRDefault="00D8173D" w:rsidP="00D8173D">
      <w:r>
        <w:rPr>
          <w:rFonts w:hint="eastAsia"/>
        </w:rPr>
        <w:t>місць</w:t>
      </w:r>
      <w:r>
        <w:t></w:t>
      </w:r>
      <w:r>
        <w:t></w:t>
      </w:r>
      <w:r>
        <w:rPr>
          <w:rFonts w:hint="eastAsia"/>
        </w:rPr>
        <w:t>зовнішньоекономічну</w:t>
      </w:r>
      <w:r>
        <w:t></w:t>
      </w:r>
      <w:r>
        <w:rPr>
          <w:rFonts w:hint="eastAsia"/>
        </w:rPr>
        <w:t>діяльність</w:t>
      </w:r>
      <w:r>
        <w:t></w:t>
      </w:r>
      <w:r>
        <w:t></w:t>
      </w:r>
      <w:r>
        <w:rPr>
          <w:rFonts w:hint="eastAsia"/>
        </w:rPr>
        <w:t>що</w:t>
      </w:r>
      <w:r>
        <w:t></w:t>
      </w:r>
      <w:r>
        <w:rPr>
          <w:rFonts w:hint="eastAsia"/>
        </w:rPr>
        <w:t>кардинально</w:t>
      </w:r>
      <w:r>
        <w:t></w:t>
      </w:r>
      <w:r>
        <w:rPr>
          <w:rFonts w:hint="eastAsia"/>
        </w:rPr>
        <w:t>підвищує</w:t>
      </w:r>
    </w:p>
    <w:p w:rsidR="00D8173D" w:rsidRDefault="00D8173D" w:rsidP="00D8173D">
      <w:r>
        <w:rPr>
          <w:rFonts w:hint="eastAsia"/>
        </w:rPr>
        <w:t>продуктивність</w:t>
      </w:r>
      <w:r>
        <w:t></w:t>
      </w:r>
      <w:r>
        <w:rPr>
          <w:rFonts w:hint="eastAsia"/>
        </w:rPr>
        <w:t>праці</w:t>
      </w:r>
      <w:r>
        <w:t></w:t>
      </w:r>
    </w:p>
    <w:p w:rsidR="00D8173D" w:rsidRDefault="00D8173D" w:rsidP="00D8173D">
      <w:r>
        <w:t></w:t>
      </w:r>
      <w:r>
        <w:t></w:t>
      </w:r>
      <w:r>
        <w:t></w:t>
      </w:r>
      <w:r>
        <w:rPr>
          <w:rFonts w:hint="eastAsia"/>
        </w:rPr>
        <w:t>Удосконалена</w:t>
      </w:r>
      <w:r>
        <w:t></w:t>
      </w:r>
      <w:r>
        <w:rPr>
          <w:rFonts w:hint="eastAsia"/>
        </w:rPr>
        <w:t>класифікація</w:t>
      </w:r>
      <w:r>
        <w:t></w:t>
      </w:r>
      <w:r>
        <w:rPr>
          <w:rFonts w:hint="eastAsia"/>
        </w:rPr>
        <w:t>чинників</w:t>
      </w:r>
      <w:r>
        <w:t></w:t>
      </w:r>
      <w:r>
        <w:rPr>
          <w:rFonts w:hint="eastAsia"/>
        </w:rPr>
        <w:t>підвищення</w:t>
      </w:r>
      <w:r>
        <w:t></w:t>
      </w:r>
      <w:r>
        <w:rPr>
          <w:rFonts w:hint="eastAsia"/>
        </w:rPr>
        <w:t>продуктивності</w:t>
      </w:r>
      <w:r>
        <w:t></w:t>
      </w:r>
      <w:r>
        <w:rPr>
          <w:rFonts w:hint="eastAsia"/>
        </w:rPr>
        <w:t>праці</w:t>
      </w:r>
      <w:r>
        <w:t></w:t>
      </w:r>
    </w:p>
    <w:p w:rsidR="00D8173D" w:rsidRDefault="00D8173D" w:rsidP="00D8173D">
      <w:r>
        <w:rPr>
          <w:rFonts w:hint="eastAsia"/>
        </w:rPr>
        <w:t>крім</w:t>
      </w:r>
      <w:r>
        <w:t></w:t>
      </w:r>
      <w:r>
        <w:rPr>
          <w:rFonts w:hint="eastAsia"/>
        </w:rPr>
        <w:t>традиційної</w:t>
      </w:r>
      <w:r>
        <w:t></w:t>
      </w:r>
      <w:r>
        <w:rPr>
          <w:rFonts w:hint="eastAsia"/>
        </w:rPr>
        <w:t>складової</w:t>
      </w:r>
      <w:r>
        <w:t></w:t>
      </w:r>
      <w:r>
        <w:t></w:t>
      </w:r>
      <w:r>
        <w:rPr>
          <w:rFonts w:hint="eastAsia"/>
        </w:rPr>
        <w:t>включає</w:t>
      </w:r>
      <w:r>
        <w:t></w:t>
      </w:r>
      <w:r>
        <w:rPr>
          <w:rFonts w:hint="eastAsia"/>
        </w:rPr>
        <w:t>й</w:t>
      </w:r>
      <w:r>
        <w:t></w:t>
      </w:r>
      <w:r>
        <w:rPr>
          <w:rFonts w:hint="eastAsia"/>
        </w:rPr>
        <w:t>інноваційну</w:t>
      </w:r>
      <w:r>
        <w:t></w:t>
      </w:r>
      <w:r>
        <w:t></w:t>
      </w:r>
      <w:r>
        <w:rPr>
          <w:rFonts w:hint="eastAsia"/>
        </w:rPr>
        <w:t>прямого</w:t>
      </w:r>
      <w:r>
        <w:t></w:t>
      </w:r>
      <w:r>
        <w:rPr>
          <w:rFonts w:hint="eastAsia"/>
        </w:rPr>
        <w:t>й</w:t>
      </w:r>
      <w:r>
        <w:t></w:t>
      </w:r>
      <w:r>
        <w:rPr>
          <w:rFonts w:hint="eastAsia"/>
        </w:rPr>
        <w:t>непрямого</w:t>
      </w:r>
    </w:p>
    <w:p w:rsidR="00D8173D" w:rsidRDefault="00D8173D" w:rsidP="00D8173D">
      <w:r>
        <w:rPr>
          <w:rFonts w:hint="eastAsia"/>
        </w:rPr>
        <w:t>впливу</w:t>
      </w:r>
      <w:r>
        <w:t></w:t>
      </w:r>
      <w:r>
        <w:t></w:t>
      </w:r>
      <w:r>
        <w:t></w:t>
      </w:r>
      <w:r>
        <w:rPr>
          <w:rFonts w:hint="eastAsia"/>
        </w:rPr>
        <w:t>яка</w:t>
      </w:r>
      <w:r>
        <w:t></w:t>
      </w:r>
      <w:r>
        <w:rPr>
          <w:rFonts w:hint="eastAsia"/>
        </w:rPr>
        <w:t>формується</w:t>
      </w:r>
      <w:r>
        <w:t></w:t>
      </w:r>
      <w:r>
        <w:rPr>
          <w:rFonts w:hint="eastAsia"/>
        </w:rPr>
        <w:t>за</w:t>
      </w:r>
      <w:r>
        <w:t></w:t>
      </w:r>
      <w:r>
        <w:rPr>
          <w:rFonts w:hint="eastAsia"/>
        </w:rPr>
        <w:t>рахунок</w:t>
      </w:r>
      <w:r>
        <w:t></w:t>
      </w:r>
      <w:r>
        <w:rPr>
          <w:rFonts w:hint="eastAsia"/>
        </w:rPr>
        <w:t>таких</w:t>
      </w:r>
      <w:r>
        <w:t></w:t>
      </w:r>
      <w:r>
        <w:rPr>
          <w:rFonts w:hint="eastAsia"/>
        </w:rPr>
        <w:t>груп</w:t>
      </w:r>
      <w:r>
        <w:t></w:t>
      </w:r>
      <w:r>
        <w:t></w:t>
      </w:r>
      <w:r>
        <w:t></w:t>
      </w:r>
      <w:r>
        <w:t></w:t>
      </w:r>
      <w:r>
        <w:t></w:t>
      </w:r>
      <w:r>
        <w:rPr>
          <w:rFonts w:hint="eastAsia"/>
        </w:rPr>
        <w:t>інноваційних</w:t>
      </w:r>
      <w:r>
        <w:t></w:t>
      </w:r>
      <w:r>
        <w:rPr>
          <w:rFonts w:hint="eastAsia"/>
        </w:rPr>
        <w:t>соціальноекономічних</w:t>
      </w:r>
      <w:r>
        <w:t></w:t>
      </w:r>
      <w:r>
        <w:t></w:t>
      </w:r>
      <w:r>
        <w:t></w:t>
      </w:r>
      <w:r>
        <w:t></w:t>
      </w:r>
      <w:r>
        <w:t></w:t>
      </w:r>
      <w:r>
        <w:rPr>
          <w:rFonts w:hint="eastAsia"/>
        </w:rPr>
        <w:t>інноваційних</w:t>
      </w:r>
      <w:r>
        <w:t></w:t>
      </w:r>
      <w:r>
        <w:rPr>
          <w:rFonts w:hint="eastAsia"/>
        </w:rPr>
        <w:t>організаційно</w:t>
      </w:r>
      <w:r>
        <w:t></w:t>
      </w:r>
      <w:r>
        <w:rPr>
          <w:rFonts w:hint="eastAsia"/>
        </w:rPr>
        <w:t>економічних</w:t>
      </w:r>
      <w:r>
        <w:t></w:t>
      </w:r>
      <w:r>
        <w:rPr>
          <w:rFonts w:hint="eastAsia"/>
        </w:rPr>
        <w:t>та</w:t>
      </w:r>
      <w:r>
        <w:t></w:t>
      </w:r>
      <w:r>
        <w:t></w:t>
      </w:r>
      <w:r>
        <w:t></w:t>
      </w:r>
      <w:r>
        <w:t></w:t>
      </w:r>
      <w:r>
        <w:rPr>
          <w:rFonts w:hint="eastAsia"/>
        </w:rPr>
        <w:t>інноваційних</w:t>
      </w:r>
    </w:p>
    <w:p w:rsidR="00D8173D" w:rsidRDefault="00D8173D" w:rsidP="00D8173D">
      <w:r>
        <w:rPr>
          <w:rFonts w:hint="eastAsia"/>
        </w:rPr>
        <w:t>матеріально</w:t>
      </w:r>
      <w:r>
        <w:t></w:t>
      </w:r>
      <w:r>
        <w:rPr>
          <w:rFonts w:hint="eastAsia"/>
        </w:rPr>
        <w:t>технічних</w:t>
      </w:r>
      <w:r>
        <w:t></w:t>
      </w:r>
      <w:r>
        <w:rPr>
          <w:rFonts w:hint="eastAsia"/>
        </w:rPr>
        <w:t>чинників</w:t>
      </w:r>
      <w:r>
        <w:t></w:t>
      </w:r>
      <w:r>
        <w:t></w:t>
      </w:r>
      <w:r>
        <w:rPr>
          <w:rFonts w:hint="eastAsia"/>
        </w:rPr>
        <w:t>Використання</w:t>
      </w:r>
      <w:r>
        <w:t></w:t>
      </w:r>
      <w:r>
        <w:rPr>
          <w:rFonts w:hint="eastAsia"/>
        </w:rPr>
        <w:t>традиційних</w:t>
      </w:r>
      <w:r>
        <w:t></w:t>
      </w:r>
      <w:r>
        <w:rPr>
          <w:rFonts w:hint="eastAsia"/>
        </w:rPr>
        <w:t>та</w:t>
      </w:r>
      <w:r>
        <w:t></w:t>
      </w:r>
      <w:r>
        <w:rPr>
          <w:rFonts w:hint="eastAsia"/>
        </w:rPr>
        <w:t>інноваційних</w:t>
      </w:r>
    </w:p>
    <w:p w:rsidR="00D8173D" w:rsidRDefault="00D8173D" w:rsidP="00D8173D">
      <w:r>
        <w:rPr>
          <w:rFonts w:hint="eastAsia"/>
        </w:rPr>
        <w:t>чинників</w:t>
      </w:r>
      <w:r>
        <w:t></w:t>
      </w:r>
      <w:r>
        <w:rPr>
          <w:rFonts w:hint="eastAsia"/>
        </w:rPr>
        <w:t>у</w:t>
      </w:r>
      <w:r>
        <w:t></w:t>
      </w:r>
      <w:r>
        <w:rPr>
          <w:rFonts w:hint="eastAsia"/>
        </w:rPr>
        <w:t>комплексі</w:t>
      </w:r>
      <w:r>
        <w:t></w:t>
      </w:r>
      <w:r>
        <w:rPr>
          <w:rFonts w:hint="eastAsia"/>
        </w:rPr>
        <w:t>сприятиме</w:t>
      </w:r>
      <w:r>
        <w:t></w:t>
      </w:r>
      <w:r>
        <w:rPr>
          <w:rFonts w:hint="eastAsia"/>
        </w:rPr>
        <w:t>підвищенню</w:t>
      </w:r>
      <w:r>
        <w:t></w:t>
      </w:r>
      <w:r>
        <w:rPr>
          <w:rFonts w:hint="eastAsia"/>
        </w:rPr>
        <w:t>продуктивності</w:t>
      </w:r>
      <w:r>
        <w:t></w:t>
      </w:r>
      <w:r>
        <w:rPr>
          <w:rFonts w:hint="eastAsia"/>
        </w:rPr>
        <w:t>праці</w:t>
      </w:r>
      <w:r>
        <w:t></w:t>
      </w:r>
      <w:r>
        <w:rPr>
          <w:rFonts w:hint="eastAsia"/>
        </w:rPr>
        <w:t>за</w:t>
      </w:r>
      <w:r>
        <w:t></w:t>
      </w:r>
      <w:r>
        <w:rPr>
          <w:rFonts w:hint="eastAsia"/>
        </w:rPr>
        <w:t>рахунок</w:t>
      </w:r>
    </w:p>
    <w:p w:rsidR="00D8173D" w:rsidRDefault="00D8173D" w:rsidP="00D8173D">
      <w:r>
        <w:t></w:t>
      </w:r>
      <w:r>
        <w:t></w:t>
      </w:r>
      <w:r>
        <w:t></w:t>
      </w:r>
    </w:p>
    <w:p w:rsidR="00D8173D" w:rsidRDefault="00D8173D" w:rsidP="00D8173D">
      <w:r>
        <w:rPr>
          <w:rFonts w:hint="eastAsia"/>
        </w:rPr>
        <w:t>своєчасного</w:t>
      </w:r>
      <w:r>
        <w:t></w:t>
      </w:r>
      <w:r>
        <w:rPr>
          <w:rFonts w:hint="eastAsia"/>
        </w:rPr>
        <w:t>та</w:t>
      </w:r>
      <w:r>
        <w:t></w:t>
      </w:r>
      <w:r>
        <w:rPr>
          <w:rFonts w:hint="eastAsia"/>
        </w:rPr>
        <w:t>гнучкого</w:t>
      </w:r>
      <w:r>
        <w:t></w:t>
      </w:r>
      <w:r>
        <w:rPr>
          <w:rFonts w:hint="eastAsia"/>
        </w:rPr>
        <w:t>реагування</w:t>
      </w:r>
      <w:r>
        <w:t></w:t>
      </w:r>
      <w:r>
        <w:rPr>
          <w:rFonts w:hint="eastAsia"/>
        </w:rPr>
        <w:t>на</w:t>
      </w:r>
      <w:r>
        <w:t></w:t>
      </w:r>
      <w:r>
        <w:rPr>
          <w:rFonts w:hint="eastAsia"/>
        </w:rPr>
        <w:t>швидкозмінні</w:t>
      </w:r>
      <w:r>
        <w:t></w:t>
      </w:r>
      <w:r>
        <w:rPr>
          <w:rFonts w:hint="eastAsia"/>
        </w:rPr>
        <w:t>умови</w:t>
      </w:r>
      <w:r>
        <w:t></w:t>
      </w:r>
      <w:r>
        <w:rPr>
          <w:rFonts w:hint="eastAsia"/>
        </w:rPr>
        <w:t>внутрішнього</w:t>
      </w:r>
      <w:r>
        <w:t></w:t>
      </w:r>
      <w:r>
        <w:rPr>
          <w:rFonts w:hint="eastAsia"/>
        </w:rPr>
        <w:t>та</w:t>
      </w:r>
    </w:p>
    <w:p w:rsidR="00D8173D" w:rsidRDefault="00D8173D" w:rsidP="00D8173D">
      <w:r>
        <w:rPr>
          <w:rFonts w:hint="eastAsia"/>
        </w:rPr>
        <w:t>зовнішнього</w:t>
      </w:r>
      <w:r>
        <w:t></w:t>
      </w:r>
      <w:r>
        <w:rPr>
          <w:rFonts w:hint="eastAsia"/>
        </w:rPr>
        <w:t>середовища</w:t>
      </w:r>
      <w:r>
        <w:t></w:t>
      </w:r>
    </w:p>
    <w:p w:rsidR="00D8173D" w:rsidRDefault="00D8173D" w:rsidP="00D8173D">
      <w:r>
        <w:t></w:t>
      </w:r>
      <w:r>
        <w:t></w:t>
      </w:r>
      <w:r>
        <w:t></w:t>
      </w:r>
      <w:r>
        <w:rPr>
          <w:rFonts w:hint="eastAsia"/>
        </w:rPr>
        <w:t>Розроблена</w:t>
      </w:r>
      <w:r>
        <w:t></w:t>
      </w:r>
      <w:r>
        <w:rPr>
          <w:rFonts w:hint="eastAsia"/>
        </w:rPr>
        <w:t>модель</w:t>
      </w:r>
      <w:r>
        <w:t></w:t>
      </w:r>
      <w:r>
        <w:rPr>
          <w:rFonts w:hint="eastAsia"/>
        </w:rPr>
        <w:t>оцінки</w:t>
      </w:r>
      <w:r>
        <w:t></w:t>
      </w:r>
      <w:r>
        <w:rPr>
          <w:rFonts w:hint="eastAsia"/>
        </w:rPr>
        <w:t>впливу</w:t>
      </w:r>
      <w:r>
        <w:t></w:t>
      </w:r>
      <w:r>
        <w:rPr>
          <w:rFonts w:hint="eastAsia"/>
        </w:rPr>
        <w:t>інновацій</w:t>
      </w:r>
      <w:r>
        <w:t></w:t>
      </w:r>
      <w:r>
        <w:rPr>
          <w:rFonts w:hint="eastAsia"/>
        </w:rPr>
        <w:t>на</w:t>
      </w:r>
      <w:r>
        <w:t></w:t>
      </w:r>
      <w:r>
        <w:rPr>
          <w:rFonts w:hint="eastAsia"/>
        </w:rPr>
        <w:t>продуктивність</w:t>
      </w:r>
      <w:r>
        <w:t></w:t>
      </w:r>
      <w:r>
        <w:rPr>
          <w:rFonts w:hint="eastAsia"/>
        </w:rPr>
        <w:t>праці</w:t>
      </w:r>
    </w:p>
    <w:p w:rsidR="00D8173D" w:rsidRDefault="00D8173D" w:rsidP="00D8173D">
      <w:r>
        <w:rPr>
          <w:rFonts w:hint="eastAsia"/>
        </w:rPr>
        <w:t>передбачає</w:t>
      </w:r>
      <w:r>
        <w:t></w:t>
      </w:r>
      <w:r>
        <w:rPr>
          <w:rFonts w:hint="eastAsia"/>
        </w:rPr>
        <w:t>розподіл</w:t>
      </w:r>
      <w:r>
        <w:t></w:t>
      </w:r>
      <w:r>
        <w:rPr>
          <w:rFonts w:hint="eastAsia"/>
        </w:rPr>
        <w:t>результату</w:t>
      </w:r>
      <w:r>
        <w:t></w:t>
      </w:r>
      <w:r>
        <w:rPr>
          <w:rFonts w:hint="eastAsia"/>
        </w:rPr>
        <w:t>інноваційної</w:t>
      </w:r>
      <w:r>
        <w:t></w:t>
      </w:r>
      <w:r>
        <w:rPr>
          <w:rFonts w:hint="eastAsia"/>
        </w:rPr>
        <w:t>діяльності</w:t>
      </w:r>
      <w:r>
        <w:t></w:t>
      </w:r>
      <w:r>
        <w:rPr>
          <w:rFonts w:hint="eastAsia"/>
        </w:rPr>
        <w:t>на</w:t>
      </w:r>
      <w:r>
        <w:t></w:t>
      </w:r>
      <w:r>
        <w:rPr>
          <w:rFonts w:hint="eastAsia"/>
        </w:rPr>
        <w:t>чотири</w:t>
      </w:r>
      <w:r>
        <w:t></w:t>
      </w:r>
      <w:r>
        <w:rPr>
          <w:rFonts w:hint="eastAsia"/>
        </w:rPr>
        <w:t>частини</w:t>
      </w:r>
      <w:r>
        <w:t></w:t>
      </w:r>
      <w:r>
        <w:t></w:t>
      </w:r>
      <w:r>
        <w:rPr>
          <w:rFonts w:hint="eastAsia"/>
        </w:rPr>
        <w:t>що</w:t>
      </w:r>
    </w:p>
    <w:p w:rsidR="00D8173D" w:rsidRDefault="00D8173D" w:rsidP="00D8173D">
      <w:r>
        <w:rPr>
          <w:rFonts w:hint="eastAsia"/>
        </w:rPr>
        <w:t>визначаються</w:t>
      </w:r>
      <w:r>
        <w:t></w:t>
      </w:r>
      <w:r>
        <w:rPr>
          <w:rFonts w:hint="eastAsia"/>
        </w:rPr>
        <w:t>витратами</w:t>
      </w:r>
      <w:r>
        <w:t></w:t>
      </w:r>
      <w:r>
        <w:rPr>
          <w:rFonts w:hint="eastAsia"/>
        </w:rPr>
        <w:t>на</w:t>
      </w:r>
      <w:r>
        <w:t></w:t>
      </w:r>
      <w:r>
        <w:rPr>
          <w:rFonts w:hint="eastAsia"/>
        </w:rPr>
        <w:t>процесні</w:t>
      </w:r>
      <w:r>
        <w:t></w:t>
      </w:r>
      <w:r>
        <w:t></w:t>
      </w:r>
      <w:r>
        <w:rPr>
          <w:rFonts w:hint="eastAsia"/>
        </w:rPr>
        <w:t>продуктові</w:t>
      </w:r>
      <w:r>
        <w:t></w:t>
      </w:r>
      <w:r>
        <w:t></w:t>
      </w:r>
      <w:r>
        <w:rPr>
          <w:rFonts w:hint="eastAsia"/>
        </w:rPr>
        <w:t>організаційно</w:t>
      </w:r>
      <w:r>
        <w:t></w:t>
      </w:r>
      <w:r>
        <w:rPr>
          <w:rFonts w:hint="eastAsia"/>
        </w:rPr>
        <w:t>управлінські</w:t>
      </w:r>
      <w:r>
        <w:t></w:t>
      </w:r>
      <w:r>
        <w:rPr>
          <w:rFonts w:hint="eastAsia"/>
        </w:rPr>
        <w:t>та</w:t>
      </w:r>
    </w:p>
    <w:p w:rsidR="00D8173D" w:rsidRDefault="00D8173D" w:rsidP="00D8173D">
      <w:r>
        <w:rPr>
          <w:rFonts w:hint="eastAsia"/>
        </w:rPr>
        <w:t>маркетингові</w:t>
      </w:r>
      <w:r>
        <w:t></w:t>
      </w:r>
      <w:r>
        <w:rPr>
          <w:rFonts w:hint="eastAsia"/>
        </w:rPr>
        <w:t>інновації</w:t>
      </w:r>
      <w:r>
        <w:t></w:t>
      </w:r>
      <w:r>
        <w:t></w:t>
      </w:r>
      <w:r>
        <w:rPr>
          <w:rFonts w:hint="eastAsia"/>
        </w:rPr>
        <w:t>з</w:t>
      </w:r>
      <w:r>
        <w:t></w:t>
      </w:r>
      <w:r>
        <w:rPr>
          <w:rFonts w:hint="eastAsia"/>
        </w:rPr>
        <w:t>наступним</w:t>
      </w:r>
      <w:r>
        <w:t></w:t>
      </w:r>
      <w:r>
        <w:rPr>
          <w:rFonts w:hint="eastAsia"/>
        </w:rPr>
        <w:t>моделюванням</w:t>
      </w:r>
      <w:r>
        <w:t></w:t>
      </w:r>
      <w:r>
        <w:t></w:t>
      </w:r>
      <w:r>
        <w:rPr>
          <w:rFonts w:hint="eastAsia"/>
        </w:rPr>
        <w:t>з</w:t>
      </w:r>
      <w:r>
        <w:t></w:t>
      </w:r>
      <w:r>
        <w:rPr>
          <w:rFonts w:hint="eastAsia"/>
        </w:rPr>
        <w:t>використанням</w:t>
      </w:r>
    </w:p>
    <w:p w:rsidR="00D8173D" w:rsidRDefault="00D8173D" w:rsidP="00D8173D">
      <w:r>
        <w:rPr>
          <w:rFonts w:hint="eastAsia"/>
        </w:rPr>
        <w:t>програмного</w:t>
      </w:r>
      <w:r>
        <w:t></w:t>
      </w:r>
      <w:r>
        <w:rPr>
          <w:rFonts w:hint="eastAsia"/>
        </w:rPr>
        <w:t>пакету</w:t>
      </w:r>
      <w:r>
        <w:t></w:t>
      </w:r>
      <w:r>
        <w:t></w:t>
      </w:r>
      <w:r>
        <w:t></w:t>
      </w:r>
      <w:r>
        <w:t></w:t>
      </w:r>
      <w:r>
        <w:t></w:t>
      </w:r>
      <w:r>
        <w:t></w:t>
      </w:r>
      <w:r>
        <w:t></w:t>
      </w:r>
      <w:r>
        <w:t></w:t>
      </w:r>
      <w:r>
        <w:t></w:t>
      </w:r>
      <w:r>
        <w:rPr>
          <w:rFonts w:hint="eastAsia"/>
        </w:rPr>
        <w:t>впливу</w:t>
      </w:r>
      <w:r>
        <w:t></w:t>
      </w:r>
      <w:r>
        <w:rPr>
          <w:rFonts w:hint="eastAsia"/>
        </w:rPr>
        <w:t>кожної</w:t>
      </w:r>
      <w:r>
        <w:t></w:t>
      </w:r>
      <w:r>
        <w:rPr>
          <w:rFonts w:hint="eastAsia"/>
        </w:rPr>
        <w:t>з</w:t>
      </w:r>
      <w:r>
        <w:t></w:t>
      </w:r>
      <w:r>
        <w:rPr>
          <w:rFonts w:hint="eastAsia"/>
        </w:rPr>
        <w:t>них</w:t>
      </w:r>
      <w:r>
        <w:t></w:t>
      </w:r>
      <w:r>
        <w:rPr>
          <w:rFonts w:hint="eastAsia"/>
        </w:rPr>
        <w:t>окремо</w:t>
      </w:r>
      <w:r>
        <w:t></w:t>
      </w:r>
      <w:r>
        <w:rPr>
          <w:rFonts w:hint="eastAsia"/>
        </w:rPr>
        <w:t>та</w:t>
      </w:r>
      <w:r>
        <w:t></w:t>
      </w:r>
      <w:r>
        <w:rPr>
          <w:rFonts w:hint="eastAsia"/>
        </w:rPr>
        <w:t>їх</w:t>
      </w:r>
      <w:r>
        <w:t></w:t>
      </w:r>
      <w:r>
        <w:rPr>
          <w:rFonts w:hint="eastAsia"/>
        </w:rPr>
        <w:t>комбінації</w:t>
      </w:r>
      <w:r>
        <w:t></w:t>
      </w:r>
      <w:r>
        <w:rPr>
          <w:rFonts w:hint="eastAsia"/>
        </w:rPr>
        <w:t>на</w:t>
      </w:r>
    </w:p>
    <w:p w:rsidR="00D8173D" w:rsidRDefault="00D8173D" w:rsidP="00D8173D">
      <w:r>
        <w:rPr>
          <w:rFonts w:hint="eastAsia"/>
        </w:rPr>
        <w:t>результуючий</w:t>
      </w:r>
      <w:r>
        <w:t></w:t>
      </w:r>
      <w:r>
        <w:rPr>
          <w:rFonts w:hint="eastAsia"/>
        </w:rPr>
        <w:t>показник</w:t>
      </w:r>
      <w:r>
        <w:t></w:t>
      </w:r>
      <w:r>
        <w:rPr>
          <w:rFonts w:hint="eastAsia"/>
        </w:rPr>
        <w:t>–</w:t>
      </w:r>
      <w:r>
        <w:t></w:t>
      </w:r>
      <w:r>
        <w:rPr>
          <w:rFonts w:hint="eastAsia"/>
        </w:rPr>
        <w:t>продуктивність</w:t>
      </w:r>
      <w:r>
        <w:t></w:t>
      </w:r>
      <w:r>
        <w:rPr>
          <w:rFonts w:hint="eastAsia"/>
        </w:rPr>
        <w:t>праці</w:t>
      </w:r>
      <w:r>
        <w:t></w:t>
      </w:r>
      <w:r>
        <w:t></w:t>
      </w:r>
      <w:r>
        <w:rPr>
          <w:rFonts w:hint="eastAsia"/>
        </w:rPr>
        <w:t>Отримані</w:t>
      </w:r>
      <w:r>
        <w:t></w:t>
      </w:r>
      <w:r>
        <w:rPr>
          <w:rFonts w:hint="eastAsia"/>
        </w:rPr>
        <w:t>у</w:t>
      </w:r>
      <w:r>
        <w:t></w:t>
      </w:r>
      <w:r>
        <w:rPr>
          <w:rFonts w:hint="eastAsia"/>
        </w:rPr>
        <w:t>процесі</w:t>
      </w:r>
    </w:p>
    <w:p w:rsidR="00D8173D" w:rsidRDefault="00D8173D" w:rsidP="00D8173D">
      <w:r>
        <w:rPr>
          <w:rFonts w:hint="eastAsia"/>
        </w:rPr>
        <w:t>моделювання</w:t>
      </w:r>
      <w:r>
        <w:t></w:t>
      </w:r>
      <w:r>
        <w:rPr>
          <w:rFonts w:hint="eastAsia"/>
        </w:rPr>
        <w:t>оцінки</w:t>
      </w:r>
      <w:r>
        <w:t></w:t>
      </w:r>
      <w:r>
        <w:rPr>
          <w:rFonts w:hint="eastAsia"/>
        </w:rPr>
        <w:t>показали</w:t>
      </w:r>
      <w:r>
        <w:t></w:t>
      </w:r>
      <w:r>
        <w:rPr>
          <w:rFonts w:hint="eastAsia"/>
        </w:rPr>
        <w:t>позитивний</w:t>
      </w:r>
      <w:r>
        <w:t></w:t>
      </w:r>
      <w:r>
        <w:rPr>
          <w:rFonts w:hint="eastAsia"/>
        </w:rPr>
        <w:t>вплив</w:t>
      </w:r>
      <w:r>
        <w:t></w:t>
      </w:r>
      <w:r>
        <w:rPr>
          <w:rFonts w:hint="eastAsia"/>
        </w:rPr>
        <w:t>продуктових</w:t>
      </w:r>
      <w:r>
        <w:t></w:t>
      </w:r>
      <w:r>
        <w:rPr>
          <w:rFonts w:hint="eastAsia"/>
        </w:rPr>
        <w:t>та</w:t>
      </w:r>
      <w:r>
        <w:t></w:t>
      </w:r>
      <w:r>
        <w:rPr>
          <w:rFonts w:hint="eastAsia"/>
        </w:rPr>
        <w:t>процесних</w:t>
      </w:r>
    </w:p>
    <w:p w:rsidR="00D8173D" w:rsidRDefault="00D8173D" w:rsidP="00D8173D">
      <w:r>
        <w:rPr>
          <w:rFonts w:hint="eastAsia"/>
        </w:rPr>
        <w:t>інновацій</w:t>
      </w:r>
      <w:r>
        <w:t></w:t>
      </w:r>
      <w:r>
        <w:rPr>
          <w:rFonts w:hint="eastAsia"/>
        </w:rPr>
        <w:t>на</w:t>
      </w:r>
      <w:r>
        <w:t></w:t>
      </w:r>
      <w:r>
        <w:rPr>
          <w:rFonts w:hint="eastAsia"/>
        </w:rPr>
        <w:t>продуктивність</w:t>
      </w:r>
      <w:r>
        <w:t></w:t>
      </w:r>
      <w:r>
        <w:rPr>
          <w:rFonts w:hint="eastAsia"/>
        </w:rPr>
        <w:t>праці</w:t>
      </w:r>
      <w:r>
        <w:t></w:t>
      </w:r>
      <w:r>
        <w:rPr>
          <w:rFonts w:hint="eastAsia"/>
        </w:rPr>
        <w:t>для</w:t>
      </w:r>
      <w:r>
        <w:t></w:t>
      </w:r>
      <w:r>
        <w:rPr>
          <w:rFonts w:hint="eastAsia"/>
        </w:rPr>
        <w:t>українських</w:t>
      </w:r>
      <w:r>
        <w:t></w:t>
      </w:r>
      <w:r>
        <w:rPr>
          <w:rFonts w:hint="eastAsia"/>
        </w:rPr>
        <w:t>цукрових</w:t>
      </w:r>
      <w:r>
        <w:t></w:t>
      </w:r>
      <w:r>
        <w:rPr>
          <w:rFonts w:hint="eastAsia"/>
        </w:rPr>
        <w:t>заводів</w:t>
      </w:r>
      <w:r>
        <w:t></w:t>
      </w:r>
      <w:r>
        <w:t></w:t>
      </w:r>
      <w:r>
        <w:rPr>
          <w:rFonts w:hint="eastAsia"/>
        </w:rPr>
        <w:t>при</w:t>
      </w:r>
    </w:p>
    <w:p w:rsidR="00D8173D" w:rsidRDefault="00D8173D" w:rsidP="00D8173D">
      <w:r>
        <w:rPr>
          <w:rFonts w:hint="eastAsia"/>
        </w:rPr>
        <w:t>цьому</w:t>
      </w:r>
      <w:r>
        <w:t></w:t>
      </w:r>
      <w:r>
        <w:rPr>
          <w:rFonts w:hint="eastAsia"/>
        </w:rPr>
        <w:t>найбільший</w:t>
      </w:r>
      <w:r>
        <w:t></w:t>
      </w:r>
      <w:r>
        <w:rPr>
          <w:rFonts w:hint="eastAsia"/>
        </w:rPr>
        <w:t>вплив</w:t>
      </w:r>
      <w:r>
        <w:t></w:t>
      </w:r>
      <w:r>
        <w:rPr>
          <w:rFonts w:hint="eastAsia"/>
        </w:rPr>
        <w:t>досягається</w:t>
      </w:r>
      <w:r>
        <w:t></w:t>
      </w:r>
      <w:r>
        <w:rPr>
          <w:rFonts w:hint="eastAsia"/>
        </w:rPr>
        <w:t>при</w:t>
      </w:r>
      <w:r>
        <w:t></w:t>
      </w:r>
      <w:r>
        <w:rPr>
          <w:rFonts w:hint="eastAsia"/>
        </w:rPr>
        <w:t>комплексному</w:t>
      </w:r>
      <w:r>
        <w:t></w:t>
      </w:r>
      <w:r>
        <w:rPr>
          <w:rFonts w:hint="eastAsia"/>
        </w:rPr>
        <w:t>впровадженні</w:t>
      </w:r>
    </w:p>
    <w:p w:rsidR="00D8173D" w:rsidRDefault="00D8173D" w:rsidP="00D8173D">
      <w:r>
        <w:rPr>
          <w:rFonts w:hint="eastAsia"/>
        </w:rPr>
        <w:t>продуктових</w:t>
      </w:r>
      <w:r>
        <w:t></w:t>
      </w:r>
      <w:r>
        <w:rPr>
          <w:rFonts w:hint="eastAsia"/>
        </w:rPr>
        <w:t>і</w:t>
      </w:r>
      <w:r>
        <w:t></w:t>
      </w:r>
      <w:r>
        <w:rPr>
          <w:rFonts w:hint="eastAsia"/>
        </w:rPr>
        <w:t>процесних</w:t>
      </w:r>
      <w:r>
        <w:t></w:t>
      </w:r>
      <w:r>
        <w:rPr>
          <w:rFonts w:hint="eastAsia"/>
        </w:rPr>
        <w:t>інновацій</w:t>
      </w:r>
      <w:r>
        <w:t></w:t>
      </w:r>
    </w:p>
    <w:p w:rsidR="00D8173D" w:rsidRDefault="00D8173D" w:rsidP="00D8173D">
      <w:r>
        <w:t></w:t>
      </w:r>
      <w:r>
        <w:t></w:t>
      </w:r>
      <w:r>
        <w:t></w:t>
      </w:r>
      <w:r>
        <w:rPr>
          <w:rFonts w:hint="eastAsia"/>
        </w:rPr>
        <w:t>Запропонована</w:t>
      </w:r>
      <w:r>
        <w:t></w:t>
      </w:r>
      <w:r>
        <w:rPr>
          <w:rFonts w:hint="eastAsia"/>
        </w:rPr>
        <w:t>схема</w:t>
      </w:r>
      <w:r>
        <w:t></w:t>
      </w:r>
      <w:r>
        <w:rPr>
          <w:rFonts w:hint="eastAsia"/>
        </w:rPr>
        <w:t>виробничої</w:t>
      </w:r>
      <w:r>
        <w:t></w:t>
      </w:r>
      <w:r>
        <w:rPr>
          <w:rFonts w:hint="eastAsia"/>
        </w:rPr>
        <w:t>диверсифікації</w:t>
      </w:r>
      <w:r>
        <w:t></w:t>
      </w:r>
      <w:r>
        <w:rPr>
          <w:rFonts w:hint="eastAsia"/>
        </w:rPr>
        <w:t>на</w:t>
      </w:r>
      <w:r>
        <w:t></w:t>
      </w:r>
      <w:r>
        <w:rPr>
          <w:rFonts w:hint="eastAsia"/>
        </w:rPr>
        <w:t>цукрових</w:t>
      </w:r>
      <w:r>
        <w:t></w:t>
      </w:r>
      <w:r>
        <w:rPr>
          <w:rFonts w:hint="eastAsia"/>
        </w:rPr>
        <w:t>заводах</w:t>
      </w:r>
    </w:p>
    <w:p w:rsidR="00D8173D" w:rsidRDefault="00D8173D" w:rsidP="00D8173D">
      <w:r>
        <w:rPr>
          <w:rFonts w:hint="eastAsia"/>
        </w:rPr>
        <w:t>України</w:t>
      </w:r>
      <w:r>
        <w:t></w:t>
      </w:r>
      <w:r>
        <w:rPr>
          <w:rFonts w:hint="eastAsia"/>
        </w:rPr>
        <w:t>складається</w:t>
      </w:r>
      <w:r>
        <w:t></w:t>
      </w:r>
      <w:r>
        <w:rPr>
          <w:rFonts w:hint="eastAsia"/>
        </w:rPr>
        <w:t>з</w:t>
      </w:r>
      <w:r>
        <w:t></w:t>
      </w:r>
      <w:r>
        <w:rPr>
          <w:rFonts w:hint="eastAsia"/>
        </w:rPr>
        <w:t>двох</w:t>
      </w:r>
      <w:r>
        <w:t></w:t>
      </w:r>
      <w:r>
        <w:rPr>
          <w:rFonts w:hint="eastAsia"/>
        </w:rPr>
        <w:t>рівнів</w:t>
      </w:r>
      <w:r>
        <w:t></w:t>
      </w:r>
      <w:r>
        <w:t></w:t>
      </w:r>
      <w:r>
        <w:rPr>
          <w:rFonts w:hint="eastAsia"/>
        </w:rPr>
        <w:t>що</w:t>
      </w:r>
      <w:r>
        <w:t></w:t>
      </w:r>
      <w:r>
        <w:rPr>
          <w:rFonts w:hint="eastAsia"/>
        </w:rPr>
        <w:t>передбачають</w:t>
      </w:r>
      <w:r>
        <w:t></w:t>
      </w:r>
      <w:r>
        <w:rPr>
          <w:rFonts w:hint="eastAsia"/>
        </w:rPr>
        <w:t>виокремлення</w:t>
      </w:r>
      <w:r>
        <w:t></w:t>
      </w:r>
      <w:r>
        <w:rPr>
          <w:rFonts w:hint="eastAsia"/>
        </w:rPr>
        <w:t>традиційної</w:t>
      </w:r>
    </w:p>
    <w:p w:rsidR="00D8173D" w:rsidRDefault="00D8173D" w:rsidP="00D8173D">
      <w:r>
        <w:rPr>
          <w:rFonts w:hint="eastAsia"/>
        </w:rPr>
        <w:t>та</w:t>
      </w:r>
      <w:r>
        <w:t></w:t>
      </w:r>
      <w:r>
        <w:rPr>
          <w:rFonts w:hint="eastAsia"/>
        </w:rPr>
        <w:t>нетрадиційної</w:t>
      </w:r>
      <w:r>
        <w:t></w:t>
      </w:r>
      <w:r>
        <w:rPr>
          <w:rFonts w:hint="eastAsia"/>
        </w:rPr>
        <w:t>продукції</w:t>
      </w:r>
      <w:r>
        <w:t></w:t>
      </w:r>
      <w:r>
        <w:rPr>
          <w:rFonts w:hint="eastAsia"/>
        </w:rPr>
        <w:t>цукрового</w:t>
      </w:r>
      <w:r>
        <w:t></w:t>
      </w:r>
      <w:r>
        <w:rPr>
          <w:rFonts w:hint="eastAsia"/>
        </w:rPr>
        <w:t>виробництва</w:t>
      </w:r>
      <w:r>
        <w:t></w:t>
      </w:r>
      <w:r>
        <w:rPr>
          <w:rFonts w:hint="eastAsia"/>
        </w:rPr>
        <w:t>та</w:t>
      </w:r>
      <w:r>
        <w:t></w:t>
      </w:r>
      <w:r>
        <w:rPr>
          <w:rFonts w:hint="eastAsia"/>
        </w:rPr>
        <w:t>базуються</w:t>
      </w:r>
      <w:r>
        <w:t></w:t>
      </w:r>
      <w:r>
        <w:rPr>
          <w:rFonts w:hint="eastAsia"/>
        </w:rPr>
        <w:t>на</w:t>
      </w:r>
      <w:r>
        <w:t></w:t>
      </w:r>
      <w:r>
        <w:rPr>
          <w:rFonts w:hint="eastAsia"/>
        </w:rPr>
        <w:t>врахуванні</w:t>
      </w:r>
    </w:p>
    <w:p w:rsidR="00D8173D" w:rsidRDefault="00D8173D" w:rsidP="00D8173D">
      <w:r>
        <w:rPr>
          <w:rFonts w:hint="eastAsia"/>
        </w:rPr>
        <w:t>ринкового</w:t>
      </w:r>
      <w:r>
        <w:t></w:t>
      </w:r>
      <w:r>
        <w:rPr>
          <w:rFonts w:hint="eastAsia"/>
        </w:rPr>
        <w:t>попиту</w:t>
      </w:r>
      <w:r>
        <w:t></w:t>
      </w:r>
      <w:r>
        <w:rPr>
          <w:rFonts w:hint="eastAsia"/>
        </w:rPr>
        <w:t>на</w:t>
      </w:r>
      <w:r>
        <w:t></w:t>
      </w:r>
      <w:r>
        <w:rPr>
          <w:rFonts w:hint="eastAsia"/>
        </w:rPr>
        <w:t>відповідний</w:t>
      </w:r>
      <w:r>
        <w:t></w:t>
      </w:r>
      <w:r>
        <w:rPr>
          <w:rFonts w:hint="eastAsia"/>
        </w:rPr>
        <w:t>вид</w:t>
      </w:r>
      <w:r>
        <w:t></w:t>
      </w:r>
      <w:r>
        <w:rPr>
          <w:rFonts w:hint="eastAsia"/>
        </w:rPr>
        <w:t>продукції</w:t>
      </w:r>
      <w:r>
        <w:t></w:t>
      </w:r>
      <w:r>
        <w:t></w:t>
      </w:r>
      <w:r>
        <w:rPr>
          <w:rFonts w:hint="eastAsia"/>
        </w:rPr>
        <w:t>З</w:t>
      </w:r>
      <w:r>
        <w:t></w:t>
      </w:r>
      <w:r>
        <w:rPr>
          <w:rFonts w:hint="eastAsia"/>
        </w:rPr>
        <w:t>метою</w:t>
      </w:r>
      <w:r>
        <w:t></w:t>
      </w:r>
      <w:r>
        <w:rPr>
          <w:rFonts w:hint="eastAsia"/>
        </w:rPr>
        <w:t>підвищення</w:t>
      </w:r>
    </w:p>
    <w:p w:rsidR="00D8173D" w:rsidRDefault="00D8173D" w:rsidP="00D8173D">
      <w:r>
        <w:rPr>
          <w:rFonts w:hint="eastAsia"/>
        </w:rPr>
        <w:t>продуктивності</w:t>
      </w:r>
      <w:r>
        <w:t></w:t>
      </w:r>
      <w:r>
        <w:rPr>
          <w:rFonts w:hint="eastAsia"/>
        </w:rPr>
        <w:t>праці</w:t>
      </w:r>
      <w:r>
        <w:t></w:t>
      </w:r>
      <w:r>
        <w:rPr>
          <w:rFonts w:hint="eastAsia"/>
        </w:rPr>
        <w:t>та</w:t>
      </w:r>
      <w:r>
        <w:t></w:t>
      </w:r>
      <w:r>
        <w:rPr>
          <w:rFonts w:hint="eastAsia"/>
        </w:rPr>
        <w:t>забезпечення</w:t>
      </w:r>
      <w:r>
        <w:t></w:t>
      </w:r>
      <w:r>
        <w:rPr>
          <w:rFonts w:hint="eastAsia"/>
        </w:rPr>
        <w:t>безвідходного</w:t>
      </w:r>
      <w:r>
        <w:t></w:t>
      </w:r>
      <w:r>
        <w:rPr>
          <w:rFonts w:hint="eastAsia"/>
        </w:rPr>
        <w:t>виробництва</w:t>
      </w:r>
      <w:r>
        <w:t></w:t>
      </w:r>
      <w:r>
        <w:rPr>
          <w:rFonts w:hint="eastAsia"/>
        </w:rPr>
        <w:t>необхідно</w:t>
      </w:r>
    </w:p>
    <w:p w:rsidR="00D8173D" w:rsidRDefault="00D8173D" w:rsidP="00D8173D">
      <w:r>
        <w:rPr>
          <w:rFonts w:hint="eastAsia"/>
        </w:rPr>
        <w:t>впровадити</w:t>
      </w:r>
      <w:r>
        <w:t></w:t>
      </w:r>
      <w:r>
        <w:rPr>
          <w:rFonts w:hint="eastAsia"/>
        </w:rPr>
        <w:t>інтегроване</w:t>
      </w:r>
      <w:r>
        <w:t></w:t>
      </w:r>
      <w:r>
        <w:rPr>
          <w:rFonts w:hint="eastAsia"/>
        </w:rPr>
        <w:t>виробництво</w:t>
      </w:r>
      <w:r>
        <w:t></w:t>
      </w:r>
      <w:r>
        <w:rPr>
          <w:rFonts w:hint="eastAsia"/>
        </w:rPr>
        <w:t>цукру</w:t>
      </w:r>
      <w:r>
        <w:t></w:t>
      </w:r>
      <w:r>
        <w:t></w:t>
      </w:r>
      <w:r>
        <w:rPr>
          <w:rFonts w:hint="eastAsia"/>
        </w:rPr>
        <w:t>жому</w:t>
      </w:r>
      <w:r>
        <w:t></w:t>
      </w:r>
      <w:r>
        <w:t></w:t>
      </w:r>
      <w:r>
        <w:rPr>
          <w:rFonts w:hint="eastAsia"/>
        </w:rPr>
        <w:t>меляси</w:t>
      </w:r>
      <w:r>
        <w:t></w:t>
      </w:r>
      <w:r>
        <w:t></w:t>
      </w:r>
      <w:r>
        <w:rPr>
          <w:rFonts w:hint="eastAsia"/>
        </w:rPr>
        <w:t>а</w:t>
      </w:r>
      <w:r>
        <w:t></w:t>
      </w:r>
      <w:r>
        <w:rPr>
          <w:rFonts w:hint="eastAsia"/>
        </w:rPr>
        <w:t>також</w:t>
      </w:r>
      <w:r>
        <w:t></w:t>
      </w:r>
      <w:r>
        <w:rPr>
          <w:rFonts w:hint="eastAsia"/>
        </w:rPr>
        <w:t>продукції</w:t>
      </w:r>
    </w:p>
    <w:p w:rsidR="00D8173D" w:rsidRDefault="00D8173D" w:rsidP="00D8173D">
      <w:r>
        <w:rPr>
          <w:rFonts w:hint="eastAsia"/>
        </w:rPr>
        <w:t>обох</w:t>
      </w:r>
      <w:r>
        <w:t></w:t>
      </w:r>
      <w:r>
        <w:rPr>
          <w:rFonts w:hint="eastAsia"/>
        </w:rPr>
        <w:t>рівнів</w:t>
      </w:r>
      <w:r>
        <w:t></w:t>
      </w:r>
      <w:r>
        <w:rPr>
          <w:rFonts w:hint="eastAsia"/>
        </w:rPr>
        <w:t>диверсифікації</w:t>
      </w:r>
      <w:r>
        <w:t></w:t>
      </w:r>
    </w:p>
    <w:p w:rsidR="00D8173D" w:rsidRDefault="00D8173D" w:rsidP="00D8173D">
      <w:r>
        <w:t></w:t>
      </w:r>
      <w:r>
        <w:t></w:t>
      </w:r>
      <w:r>
        <w:t></w:t>
      </w:r>
      <w:r>
        <w:rPr>
          <w:rFonts w:hint="eastAsia"/>
        </w:rPr>
        <w:t>Налагодження</w:t>
      </w:r>
      <w:r>
        <w:t></w:t>
      </w:r>
      <w:r>
        <w:rPr>
          <w:rFonts w:hint="eastAsia"/>
        </w:rPr>
        <w:t>комбінованого</w:t>
      </w:r>
      <w:r>
        <w:t></w:t>
      </w:r>
      <w:r>
        <w:rPr>
          <w:rFonts w:hint="eastAsia"/>
        </w:rPr>
        <w:t>виробництва</w:t>
      </w:r>
      <w:r>
        <w:t></w:t>
      </w:r>
      <w:r>
        <w:rPr>
          <w:rFonts w:hint="eastAsia"/>
        </w:rPr>
        <w:t>цукру</w:t>
      </w:r>
      <w:r>
        <w:t></w:t>
      </w:r>
      <w:r>
        <w:rPr>
          <w:rFonts w:hint="eastAsia"/>
        </w:rPr>
        <w:t>та</w:t>
      </w:r>
      <w:r>
        <w:t></w:t>
      </w:r>
      <w:r>
        <w:rPr>
          <w:rFonts w:hint="eastAsia"/>
        </w:rPr>
        <w:t>біоетанолу</w:t>
      </w:r>
      <w:r>
        <w:t></w:t>
      </w:r>
      <w:r>
        <w:t></w:t>
      </w:r>
      <w:r>
        <w:rPr>
          <w:rFonts w:hint="eastAsia"/>
        </w:rPr>
        <w:t>що</w:t>
      </w:r>
      <w:r>
        <w:t></w:t>
      </w:r>
      <w:r>
        <w:rPr>
          <w:rFonts w:hint="eastAsia"/>
        </w:rPr>
        <w:t>є</w:t>
      </w:r>
    </w:p>
    <w:p w:rsidR="00D8173D" w:rsidRDefault="00D8173D" w:rsidP="00D8173D">
      <w:r>
        <w:rPr>
          <w:rFonts w:hint="eastAsia"/>
        </w:rPr>
        <w:t>суттєвим</w:t>
      </w:r>
      <w:r>
        <w:t></w:t>
      </w:r>
      <w:r>
        <w:rPr>
          <w:rFonts w:hint="eastAsia"/>
        </w:rPr>
        <w:t>резервом</w:t>
      </w:r>
      <w:r>
        <w:t></w:t>
      </w:r>
      <w:r>
        <w:rPr>
          <w:rFonts w:hint="eastAsia"/>
        </w:rPr>
        <w:t>підвищення</w:t>
      </w:r>
      <w:r>
        <w:t></w:t>
      </w:r>
      <w:r>
        <w:rPr>
          <w:rFonts w:hint="eastAsia"/>
        </w:rPr>
        <w:t>продуктивності</w:t>
      </w:r>
      <w:r>
        <w:t></w:t>
      </w:r>
      <w:r>
        <w:rPr>
          <w:rFonts w:hint="eastAsia"/>
        </w:rPr>
        <w:t>праці</w:t>
      </w:r>
      <w:r>
        <w:t></w:t>
      </w:r>
      <w:r>
        <w:rPr>
          <w:rFonts w:hint="eastAsia"/>
        </w:rPr>
        <w:t>на</w:t>
      </w:r>
      <w:r>
        <w:t></w:t>
      </w:r>
      <w:r>
        <w:rPr>
          <w:rFonts w:hint="eastAsia"/>
        </w:rPr>
        <w:t>підприємствах</w:t>
      </w:r>
    </w:p>
    <w:p w:rsidR="00D8173D" w:rsidRDefault="00D8173D" w:rsidP="00D8173D">
      <w:r>
        <w:rPr>
          <w:rFonts w:hint="eastAsia"/>
        </w:rPr>
        <w:t>цукрової</w:t>
      </w:r>
      <w:r>
        <w:t></w:t>
      </w:r>
      <w:r>
        <w:rPr>
          <w:rFonts w:hint="eastAsia"/>
        </w:rPr>
        <w:t>галузі</w:t>
      </w:r>
      <w:r>
        <w:t></w:t>
      </w:r>
      <w:r>
        <w:t></w:t>
      </w:r>
      <w:r>
        <w:rPr>
          <w:rFonts w:hint="eastAsia"/>
        </w:rPr>
        <w:t>забезпечить</w:t>
      </w:r>
      <w:r>
        <w:t></w:t>
      </w:r>
      <w:r>
        <w:rPr>
          <w:rFonts w:hint="eastAsia"/>
        </w:rPr>
        <w:t>її</w:t>
      </w:r>
      <w:r>
        <w:t></w:t>
      </w:r>
      <w:r>
        <w:rPr>
          <w:rFonts w:hint="eastAsia"/>
        </w:rPr>
        <w:t>зростання</w:t>
      </w:r>
      <w:r>
        <w:t></w:t>
      </w:r>
      <w:r>
        <w:rPr>
          <w:rFonts w:hint="eastAsia"/>
        </w:rPr>
        <w:t>на</w:t>
      </w:r>
      <w:r>
        <w:t></w:t>
      </w:r>
      <w:r>
        <w:t></w:t>
      </w:r>
      <w:r>
        <w:t></w:t>
      </w:r>
      <w:r>
        <w:t></w:t>
      </w:r>
      <w:r>
        <w:t></w:t>
      </w:r>
      <w:r>
        <w:t></w:t>
      </w:r>
      <w:r>
        <w:t></w:t>
      </w:r>
      <w:r>
        <w:t></w:t>
      </w:r>
      <w:r>
        <w:rPr>
          <w:rFonts w:hint="eastAsia"/>
        </w:rPr>
        <w:t>продовження</w:t>
      </w:r>
      <w:r>
        <w:t></w:t>
      </w:r>
      <w:r>
        <w:rPr>
          <w:rFonts w:hint="eastAsia"/>
        </w:rPr>
        <w:t>тривалості</w:t>
      </w:r>
    </w:p>
    <w:p w:rsidR="00D8173D" w:rsidRDefault="00D8173D" w:rsidP="00D8173D">
      <w:r>
        <w:rPr>
          <w:rFonts w:hint="eastAsia"/>
        </w:rPr>
        <w:t>роботи</w:t>
      </w:r>
      <w:r>
        <w:t></w:t>
      </w:r>
      <w:r>
        <w:rPr>
          <w:rFonts w:hint="eastAsia"/>
        </w:rPr>
        <w:t>–</w:t>
      </w:r>
      <w:r>
        <w:t></w:t>
      </w:r>
      <w:r>
        <w:rPr>
          <w:rFonts w:hint="eastAsia"/>
        </w:rPr>
        <w:t>на</w:t>
      </w:r>
      <w:r>
        <w:t></w:t>
      </w:r>
      <w:r>
        <w:t></w:t>
      </w:r>
      <w:r>
        <w:t></w:t>
      </w:r>
      <w:r>
        <w:t></w:t>
      </w:r>
      <w:r>
        <w:t></w:t>
      </w:r>
      <w:r>
        <w:t></w:t>
      </w:r>
      <w:r>
        <w:t></w:t>
      </w:r>
      <w:r>
        <w:t></w:t>
      </w:r>
      <w:r>
        <w:t></w:t>
      </w:r>
      <w:r>
        <w:t></w:t>
      </w:r>
      <w:r>
        <w:rPr>
          <w:rFonts w:hint="eastAsia"/>
        </w:rPr>
        <w:t>збільшення</w:t>
      </w:r>
      <w:r>
        <w:t></w:t>
      </w:r>
      <w:r>
        <w:rPr>
          <w:rFonts w:hint="eastAsia"/>
        </w:rPr>
        <w:t>доходу</w:t>
      </w:r>
      <w:r>
        <w:t></w:t>
      </w:r>
      <w:r>
        <w:rPr>
          <w:rFonts w:hint="eastAsia"/>
        </w:rPr>
        <w:t>–</w:t>
      </w:r>
      <w:r>
        <w:t></w:t>
      </w:r>
      <w:r>
        <w:rPr>
          <w:rFonts w:hint="eastAsia"/>
        </w:rPr>
        <w:t>на</w:t>
      </w:r>
      <w:r>
        <w:t></w:t>
      </w:r>
      <w:r>
        <w:t></w:t>
      </w:r>
      <w:r>
        <w:t></w:t>
      </w:r>
      <w:r>
        <w:t></w:t>
      </w:r>
      <w:r>
        <w:t></w:t>
      </w:r>
      <w:r>
        <w:t></w:t>
      </w:r>
      <w:r>
        <w:t></w:t>
      </w:r>
      <w:r>
        <w:t></w:t>
      </w:r>
      <w:r>
        <w:t></w:t>
      </w:r>
      <w:r>
        <w:rPr>
          <w:rFonts w:hint="eastAsia"/>
        </w:rPr>
        <w:t>додаткове</w:t>
      </w:r>
      <w:r>
        <w:t></w:t>
      </w:r>
      <w:r>
        <w:rPr>
          <w:rFonts w:hint="eastAsia"/>
        </w:rPr>
        <w:t>створення</w:t>
      </w:r>
    </w:p>
    <w:p w:rsidR="00D8173D" w:rsidRDefault="00D8173D" w:rsidP="00D8173D">
      <w:r>
        <w:rPr>
          <w:rFonts w:hint="eastAsia"/>
        </w:rPr>
        <w:t>робочих</w:t>
      </w:r>
      <w:r>
        <w:t></w:t>
      </w:r>
      <w:r>
        <w:rPr>
          <w:rFonts w:hint="eastAsia"/>
        </w:rPr>
        <w:t>місць</w:t>
      </w:r>
      <w:r>
        <w:t></w:t>
      </w:r>
      <w:r>
        <w:rPr>
          <w:rFonts w:hint="eastAsia"/>
        </w:rPr>
        <w:t>–</w:t>
      </w:r>
      <w:r>
        <w:t></w:t>
      </w:r>
      <w:r>
        <w:rPr>
          <w:rFonts w:hint="eastAsia"/>
        </w:rPr>
        <w:t>на</w:t>
      </w:r>
      <w:r>
        <w:t></w:t>
      </w:r>
      <w:r>
        <w:t></w:t>
      </w:r>
      <w:r>
        <w:t></w:t>
      </w:r>
      <w:r>
        <w:t></w:t>
      </w:r>
      <w:r>
        <w:t></w:t>
      </w:r>
      <w:r>
        <w:t></w:t>
      </w:r>
      <w:r>
        <w:rPr>
          <w:rFonts w:hint="eastAsia"/>
        </w:rPr>
        <w:t>та</w:t>
      </w:r>
      <w:r>
        <w:t></w:t>
      </w:r>
      <w:r>
        <w:rPr>
          <w:rFonts w:hint="eastAsia"/>
        </w:rPr>
        <w:t>підвищення</w:t>
      </w:r>
      <w:r>
        <w:t></w:t>
      </w:r>
      <w:r>
        <w:rPr>
          <w:rFonts w:hint="eastAsia"/>
        </w:rPr>
        <w:t>кваліфікації</w:t>
      </w:r>
      <w:r>
        <w:t></w:t>
      </w:r>
      <w:r>
        <w:rPr>
          <w:rFonts w:hint="eastAsia"/>
        </w:rPr>
        <w:t>–</w:t>
      </w:r>
      <w:r>
        <w:t></w:t>
      </w:r>
      <w:r>
        <w:rPr>
          <w:rFonts w:hint="eastAsia"/>
        </w:rPr>
        <w:t>щонайменше</w:t>
      </w:r>
      <w:r>
        <w:t></w:t>
      </w:r>
      <w:r>
        <w:t></w:t>
      </w:r>
      <w:r>
        <w:t></w:t>
      </w:r>
    </w:p>
    <w:p w:rsidR="00D8173D" w:rsidRDefault="00D8173D" w:rsidP="00D8173D">
      <w:r>
        <w:rPr>
          <w:rFonts w:hint="eastAsia"/>
        </w:rPr>
        <w:t>працівникам</w:t>
      </w:r>
      <w:r>
        <w:t></w:t>
      </w:r>
      <w:r>
        <w:rPr>
          <w:rFonts w:hint="eastAsia"/>
        </w:rPr>
        <w:t>на</w:t>
      </w:r>
      <w:r>
        <w:t></w:t>
      </w:r>
      <w:r>
        <w:rPr>
          <w:rFonts w:hint="eastAsia"/>
        </w:rPr>
        <w:t>кожному</w:t>
      </w:r>
      <w:r>
        <w:t></w:t>
      </w:r>
      <w:r>
        <w:rPr>
          <w:rFonts w:hint="eastAsia"/>
        </w:rPr>
        <w:t>цукровому</w:t>
      </w:r>
      <w:r>
        <w:t></w:t>
      </w:r>
      <w:r>
        <w:rPr>
          <w:rFonts w:hint="eastAsia"/>
        </w:rPr>
        <w:t>заводі</w:t>
      </w:r>
      <w:r>
        <w:t></w:t>
      </w:r>
      <w:r>
        <w:t></w:t>
      </w:r>
      <w:r>
        <w:rPr>
          <w:rFonts w:hint="eastAsia"/>
        </w:rPr>
        <w:t>що</w:t>
      </w:r>
      <w:r>
        <w:t></w:t>
      </w:r>
      <w:r>
        <w:rPr>
          <w:rFonts w:hint="eastAsia"/>
        </w:rPr>
        <w:t>впровадить</w:t>
      </w:r>
      <w:r>
        <w:t></w:t>
      </w:r>
      <w:r>
        <w:rPr>
          <w:rFonts w:hint="eastAsia"/>
        </w:rPr>
        <w:t>таку</w:t>
      </w:r>
      <w:r>
        <w:t></w:t>
      </w:r>
      <w:r>
        <w:rPr>
          <w:rFonts w:hint="eastAsia"/>
        </w:rPr>
        <w:t>інновацію</w:t>
      </w:r>
      <w:r>
        <w:t></w:t>
      </w:r>
    </w:p>
    <w:p w:rsidR="00D8173D" w:rsidRDefault="00D8173D" w:rsidP="00D8173D">
      <w:r>
        <w:t></w:t>
      </w:r>
      <w:r>
        <w:t></w:t>
      </w:r>
      <w:r>
        <w:t></w:t>
      </w:r>
      <w:r>
        <w:rPr>
          <w:rFonts w:hint="eastAsia"/>
        </w:rPr>
        <w:t>Результати</w:t>
      </w:r>
      <w:r>
        <w:t></w:t>
      </w:r>
      <w:r>
        <w:rPr>
          <w:rFonts w:hint="eastAsia"/>
        </w:rPr>
        <w:t>попарного</w:t>
      </w:r>
      <w:r>
        <w:t></w:t>
      </w:r>
      <w:r>
        <w:rPr>
          <w:rFonts w:hint="eastAsia"/>
        </w:rPr>
        <w:t>аналізу</w:t>
      </w:r>
      <w:r>
        <w:t></w:t>
      </w:r>
      <w:r>
        <w:rPr>
          <w:rFonts w:hint="eastAsia"/>
        </w:rPr>
        <w:t>цукрових</w:t>
      </w:r>
      <w:r>
        <w:t></w:t>
      </w:r>
      <w:r>
        <w:rPr>
          <w:rFonts w:hint="eastAsia"/>
        </w:rPr>
        <w:t>заводів</w:t>
      </w:r>
      <w:r>
        <w:t></w:t>
      </w:r>
      <w:r>
        <w:t></w:t>
      </w:r>
      <w:r>
        <w:rPr>
          <w:rFonts w:hint="eastAsia"/>
        </w:rPr>
        <w:t>що</w:t>
      </w:r>
      <w:r>
        <w:t></w:t>
      </w:r>
      <w:r>
        <w:rPr>
          <w:rFonts w:hint="eastAsia"/>
        </w:rPr>
        <w:t>здійснюють</w:t>
      </w:r>
    </w:p>
    <w:p w:rsidR="00D8173D" w:rsidRDefault="00D8173D" w:rsidP="00D8173D">
      <w:r>
        <w:rPr>
          <w:rFonts w:hint="eastAsia"/>
        </w:rPr>
        <w:t>інноваційну</w:t>
      </w:r>
      <w:r>
        <w:t></w:t>
      </w:r>
      <w:r>
        <w:rPr>
          <w:rFonts w:hint="eastAsia"/>
        </w:rPr>
        <w:t>діяльність</w:t>
      </w:r>
      <w:r>
        <w:t></w:t>
      </w:r>
      <w:r>
        <w:t></w:t>
      </w:r>
      <w:r>
        <w:rPr>
          <w:rFonts w:hint="eastAsia"/>
        </w:rPr>
        <w:t>із</w:t>
      </w:r>
      <w:r>
        <w:t></w:t>
      </w:r>
      <w:r>
        <w:rPr>
          <w:rFonts w:hint="eastAsia"/>
        </w:rPr>
        <w:t>однаковими</w:t>
      </w:r>
      <w:r>
        <w:t></w:t>
      </w:r>
      <w:r>
        <w:rPr>
          <w:rFonts w:hint="eastAsia"/>
        </w:rPr>
        <w:t>за</w:t>
      </w:r>
      <w:r>
        <w:t></w:t>
      </w:r>
      <w:r>
        <w:rPr>
          <w:rFonts w:hint="eastAsia"/>
        </w:rPr>
        <w:t>виробничими</w:t>
      </w:r>
      <w:r>
        <w:t></w:t>
      </w:r>
      <w:r>
        <w:rPr>
          <w:rFonts w:hint="eastAsia"/>
        </w:rPr>
        <w:t>потужностями</w:t>
      </w:r>
      <w:r>
        <w:t></w:t>
      </w:r>
      <w:r>
        <w:rPr>
          <w:rFonts w:hint="eastAsia"/>
        </w:rPr>
        <w:t>заводами</w:t>
      </w:r>
      <w:r>
        <w:t></w:t>
      </w:r>
    </w:p>
    <w:p w:rsidR="00D8173D" w:rsidRDefault="00D8173D" w:rsidP="00D8173D">
      <w:r>
        <w:rPr>
          <w:rFonts w:hint="eastAsia"/>
        </w:rPr>
        <w:t>що</w:t>
      </w:r>
      <w:r>
        <w:t></w:t>
      </w:r>
      <w:r>
        <w:rPr>
          <w:rFonts w:hint="eastAsia"/>
        </w:rPr>
        <w:t>не</w:t>
      </w:r>
      <w:r>
        <w:t></w:t>
      </w:r>
      <w:r>
        <w:rPr>
          <w:rFonts w:hint="eastAsia"/>
        </w:rPr>
        <w:t>займаються</w:t>
      </w:r>
      <w:r>
        <w:t></w:t>
      </w:r>
      <w:r>
        <w:rPr>
          <w:rFonts w:hint="eastAsia"/>
        </w:rPr>
        <w:t>такою</w:t>
      </w:r>
      <w:r>
        <w:t></w:t>
      </w:r>
      <w:r>
        <w:rPr>
          <w:rFonts w:hint="eastAsia"/>
        </w:rPr>
        <w:t>діяльністю</w:t>
      </w:r>
      <w:r>
        <w:t></w:t>
      </w:r>
      <w:r>
        <w:t></w:t>
      </w:r>
      <w:r>
        <w:rPr>
          <w:rFonts w:hint="eastAsia"/>
        </w:rPr>
        <w:t>за</w:t>
      </w:r>
      <w:r>
        <w:t></w:t>
      </w:r>
      <w:r>
        <w:rPr>
          <w:rFonts w:hint="eastAsia"/>
        </w:rPr>
        <w:t>чотирма</w:t>
      </w:r>
      <w:r>
        <w:t></w:t>
      </w:r>
      <w:r>
        <w:rPr>
          <w:rFonts w:hint="eastAsia"/>
        </w:rPr>
        <w:t>різними</w:t>
      </w:r>
      <w:r>
        <w:t></w:t>
      </w:r>
      <w:r>
        <w:rPr>
          <w:rFonts w:hint="eastAsia"/>
        </w:rPr>
        <w:t>показниками</w:t>
      </w:r>
    </w:p>
    <w:p w:rsidR="00D8173D" w:rsidRDefault="00D8173D" w:rsidP="00D8173D">
      <w:r>
        <w:rPr>
          <w:rFonts w:hint="eastAsia"/>
        </w:rPr>
        <w:t>продуктивності</w:t>
      </w:r>
      <w:r>
        <w:t></w:t>
      </w:r>
      <w:r>
        <w:rPr>
          <w:rFonts w:hint="eastAsia"/>
        </w:rPr>
        <w:t>праці</w:t>
      </w:r>
      <w:r>
        <w:t></w:t>
      </w:r>
      <w:r>
        <w:rPr>
          <w:rFonts w:hint="eastAsia"/>
        </w:rPr>
        <w:t>довели</w:t>
      </w:r>
      <w:r>
        <w:t></w:t>
      </w:r>
      <w:r>
        <w:t></w:t>
      </w:r>
      <w:r>
        <w:rPr>
          <w:rFonts w:hint="eastAsia"/>
        </w:rPr>
        <w:t>що</w:t>
      </w:r>
      <w:r>
        <w:t></w:t>
      </w:r>
      <w:r>
        <w:rPr>
          <w:rFonts w:hint="eastAsia"/>
        </w:rPr>
        <w:t>інновації</w:t>
      </w:r>
      <w:r>
        <w:t></w:t>
      </w:r>
      <w:r>
        <w:rPr>
          <w:rFonts w:hint="eastAsia"/>
        </w:rPr>
        <w:t>сприяють</w:t>
      </w:r>
      <w:r>
        <w:t></w:t>
      </w:r>
      <w:r>
        <w:rPr>
          <w:rFonts w:hint="eastAsia"/>
        </w:rPr>
        <w:t>її</w:t>
      </w:r>
      <w:r>
        <w:t></w:t>
      </w:r>
      <w:r>
        <w:rPr>
          <w:rFonts w:hint="eastAsia"/>
        </w:rPr>
        <w:t>підвищенню</w:t>
      </w:r>
      <w:r>
        <w:t></w:t>
      </w:r>
      <w:r>
        <w:rPr>
          <w:rFonts w:hint="eastAsia"/>
        </w:rPr>
        <w:t>та</w:t>
      </w:r>
    </w:p>
    <w:p w:rsidR="00D8173D" w:rsidRDefault="00D8173D" w:rsidP="00D8173D">
      <w:r>
        <w:t></w:t>
      </w:r>
      <w:r>
        <w:t></w:t>
      </w:r>
      <w:r>
        <w:t></w:t>
      </w:r>
    </w:p>
    <w:p w:rsidR="00D8173D" w:rsidRDefault="00D8173D" w:rsidP="00D8173D">
      <w:r>
        <w:rPr>
          <w:rFonts w:hint="eastAsia"/>
        </w:rPr>
        <w:t>забезпечують</w:t>
      </w:r>
      <w:r>
        <w:t></w:t>
      </w:r>
      <w:r>
        <w:rPr>
          <w:rFonts w:hint="eastAsia"/>
        </w:rPr>
        <w:t>стабільне</w:t>
      </w:r>
      <w:r>
        <w:t></w:t>
      </w:r>
      <w:r>
        <w:rPr>
          <w:rFonts w:hint="eastAsia"/>
        </w:rPr>
        <w:t>функціонування</w:t>
      </w:r>
      <w:r>
        <w:t></w:t>
      </w:r>
      <w:r>
        <w:rPr>
          <w:rFonts w:hint="eastAsia"/>
        </w:rPr>
        <w:t>підприємств</w:t>
      </w:r>
      <w:r>
        <w:t></w:t>
      </w:r>
      <w:r>
        <w:rPr>
          <w:rFonts w:hint="eastAsia"/>
        </w:rPr>
        <w:t>цукрової</w:t>
      </w:r>
      <w:r>
        <w:t></w:t>
      </w:r>
      <w:r>
        <w:rPr>
          <w:rFonts w:hint="eastAsia"/>
        </w:rPr>
        <w:t>галузі</w:t>
      </w:r>
      <w:r>
        <w:t></w:t>
      </w:r>
      <w:r>
        <w:rPr>
          <w:rFonts w:hint="eastAsia"/>
        </w:rPr>
        <w:t>у</w:t>
      </w:r>
    </w:p>
    <w:p w:rsidR="00D8173D" w:rsidRDefault="00D8173D" w:rsidP="00D8173D">
      <w:r>
        <w:rPr>
          <w:rFonts w:hint="eastAsia"/>
        </w:rPr>
        <w:t>довгостроковому</w:t>
      </w:r>
      <w:r>
        <w:t></w:t>
      </w:r>
      <w:r>
        <w:rPr>
          <w:rFonts w:hint="eastAsia"/>
        </w:rPr>
        <w:t>періоді</w:t>
      </w:r>
      <w:r>
        <w:t></w:t>
      </w:r>
    </w:p>
    <w:p w:rsidR="00D8173D" w:rsidRDefault="00D8173D" w:rsidP="00D8173D">
      <w:r>
        <w:t></w:t>
      </w:r>
      <w:r>
        <w:t></w:t>
      </w:r>
      <w:r>
        <w:t></w:t>
      </w:r>
      <w:r>
        <w:rPr>
          <w:rFonts w:hint="eastAsia"/>
        </w:rPr>
        <w:t>Підвищення</w:t>
      </w:r>
      <w:r>
        <w:t></w:t>
      </w:r>
      <w:r>
        <w:rPr>
          <w:rFonts w:hint="eastAsia"/>
        </w:rPr>
        <w:t>продуктивності</w:t>
      </w:r>
      <w:r>
        <w:t></w:t>
      </w:r>
      <w:r>
        <w:rPr>
          <w:rFonts w:hint="eastAsia"/>
        </w:rPr>
        <w:t>праці</w:t>
      </w:r>
      <w:r>
        <w:t></w:t>
      </w:r>
      <w:r>
        <w:rPr>
          <w:rFonts w:hint="eastAsia"/>
        </w:rPr>
        <w:t>за</w:t>
      </w:r>
      <w:r>
        <w:t></w:t>
      </w:r>
      <w:r>
        <w:rPr>
          <w:rFonts w:hint="eastAsia"/>
        </w:rPr>
        <w:t>рахунок</w:t>
      </w:r>
      <w:r>
        <w:t></w:t>
      </w:r>
      <w:r>
        <w:rPr>
          <w:rFonts w:hint="eastAsia"/>
        </w:rPr>
        <w:t>упровадження</w:t>
      </w:r>
    </w:p>
    <w:p w:rsidR="00D8173D" w:rsidRDefault="00D8173D" w:rsidP="00D8173D">
      <w:r>
        <w:rPr>
          <w:rFonts w:hint="eastAsia"/>
        </w:rPr>
        <w:t>організаційно</w:t>
      </w:r>
      <w:r>
        <w:t></w:t>
      </w:r>
      <w:r>
        <w:rPr>
          <w:rFonts w:hint="eastAsia"/>
        </w:rPr>
        <w:t>управлінських</w:t>
      </w:r>
      <w:r>
        <w:t></w:t>
      </w:r>
      <w:r>
        <w:rPr>
          <w:rFonts w:hint="eastAsia"/>
        </w:rPr>
        <w:t>інновацій</w:t>
      </w:r>
      <w:r>
        <w:t></w:t>
      </w:r>
      <w:r>
        <w:rPr>
          <w:rFonts w:hint="eastAsia"/>
        </w:rPr>
        <w:t>передбачає</w:t>
      </w:r>
      <w:r>
        <w:t></w:t>
      </w:r>
      <w:r>
        <w:t></w:t>
      </w:r>
      <w:r>
        <w:t></w:t>
      </w:r>
      <w:r>
        <w:t></w:t>
      </w:r>
      <w:r>
        <w:t></w:t>
      </w:r>
      <w:r>
        <w:rPr>
          <w:rFonts w:hint="eastAsia"/>
        </w:rPr>
        <w:t>використання</w:t>
      </w:r>
    </w:p>
    <w:p w:rsidR="00D8173D" w:rsidRDefault="00D8173D" w:rsidP="00D8173D">
      <w:r>
        <w:rPr>
          <w:rFonts w:hint="eastAsia"/>
        </w:rPr>
        <w:t>аутсорсингу</w:t>
      </w:r>
      <w:r>
        <w:t></w:t>
      </w:r>
      <w:r>
        <w:rPr>
          <w:rFonts w:hint="eastAsia"/>
        </w:rPr>
        <w:t>для</w:t>
      </w:r>
      <w:r>
        <w:t></w:t>
      </w:r>
      <w:r>
        <w:rPr>
          <w:rFonts w:hint="eastAsia"/>
        </w:rPr>
        <w:t>виконання</w:t>
      </w:r>
      <w:r>
        <w:t></w:t>
      </w:r>
      <w:r>
        <w:rPr>
          <w:rFonts w:hint="eastAsia"/>
        </w:rPr>
        <w:t>лабораторних</w:t>
      </w:r>
      <w:r>
        <w:t></w:t>
      </w:r>
      <w:r>
        <w:rPr>
          <w:rFonts w:hint="eastAsia"/>
        </w:rPr>
        <w:t>досліджень</w:t>
      </w:r>
      <w:r>
        <w:t></w:t>
      </w:r>
      <w:r>
        <w:rPr>
          <w:rFonts w:hint="eastAsia"/>
        </w:rPr>
        <w:t>та</w:t>
      </w:r>
      <w:r>
        <w:t></w:t>
      </w:r>
      <w:r>
        <w:rPr>
          <w:rFonts w:hint="eastAsia"/>
        </w:rPr>
        <w:t>встановлення</w:t>
      </w:r>
    </w:p>
    <w:p w:rsidR="00D8173D" w:rsidRDefault="00D8173D" w:rsidP="00D8173D">
      <w:r>
        <w:rPr>
          <w:rFonts w:hint="eastAsia"/>
        </w:rPr>
        <w:t>оптимального</w:t>
      </w:r>
      <w:r>
        <w:t></w:t>
      </w:r>
      <w:r>
        <w:rPr>
          <w:rFonts w:hint="eastAsia"/>
        </w:rPr>
        <w:t>технологічного</w:t>
      </w:r>
      <w:r>
        <w:t></w:t>
      </w:r>
      <w:r>
        <w:rPr>
          <w:rFonts w:hint="eastAsia"/>
        </w:rPr>
        <w:t>режиму</w:t>
      </w:r>
      <w:r>
        <w:t></w:t>
      </w:r>
      <w:r>
        <w:rPr>
          <w:rFonts w:hint="eastAsia"/>
        </w:rPr>
        <w:t>виробництва</w:t>
      </w:r>
      <w:r>
        <w:t></w:t>
      </w:r>
      <w:r>
        <w:rPr>
          <w:rFonts w:hint="eastAsia"/>
        </w:rPr>
        <w:t>цукру</w:t>
      </w:r>
      <w:r>
        <w:t></w:t>
      </w:r>
      <w:r>
        <w:t></w:t>
      </w:r>
      <w:r>
        <w:rPr>
          <w:rFonts w:hint="eastAsia"/>
        </w:rPr>
        <w:t>що</w:t>
      </w:r>
      <w:r>
        <w:t></w:t>
      </w:r>
      <w:r>
        <w:rPr>
          <w:rFonts w:hint="eastAsia"/>
        </w:rPr>
        <w:t>забезпечить</w:t>
      </w:r>
    </w:p>
    <w:p w:rsidR="00D8173D" w:rsidRDefault="00D8173D" w:rsidP="00D8173D">
      <w:r>
        <w:rPr>
          <w:rFonts w:hint="eastAsia"/>
        </w:rPr>
        <w:t>значний</w:t>
      </w:r>
      <w:r>
        <w:t></w:t>
      </w:r>
      <w:r>
        <w:rPr>
          <w:rFonts w:hint="eastAsia"/>
        </w:rPr>
        <w:t>економічний</w:t>
      </w:r>
      <w:r>
        <w:t></w:t>
      </w:r>
      <w:r>
        <w:rPr>
          <w:rFonts w:hint="eastAsia"/>
        </w:rPr>
        <w:t>ефект</w:t>
      </w:r>
      <w:r>
        <w:t></w:t>
      </w:r>
      <w:r>
        <w:rPr>
          <w:rFonts w:hint="eastAsia"/>
        </w:rPr>
        <w:t>за</w:t>
      </w:r>
      <w:r>
        <w:t></w:t>
      </w:r>
      <w:r>
        <w:rPr>
          <w:rFonts w:hint="eastAsia"/>
        </w:rPr>
        <w:t>рахунок</w:t>
      </w:r>
      <w:r>
        <w:t></w:t>
      </w:r>
      <w:r>
        <w:rPr>
          <w:rFonts w:hint="eastAsia"/>
        </w:rPr>
        <w:t>зростання</w:t>
      </w:r>
      <w:r>
        <w:t></w:t>
      </w:r>
      <w:r>
        <w:rPr>
          <w:rFonts w:hint="eastAsia"/>
        </w:rPr>
        <w:t>продуктивності</w:t>
      </w:r>
      <w:r>
        <w:t></w:t>
      </w:r>
      <w:r>
        <w:rPr>
          <w:rFonts w:hint="eastAsia"/>
        </w:rPr>
        <w:t>праці</w:t>
      </w:r>
      <w:r>
        <w:t></w:t>
      </w:r>
    </w:p>
    <w:p w:rsidR="00D8173D" w:rsidRDefault="00D8173D" w:rsidP="00D8173D">
      <w:r>
        <w:rPr>
          <w:rFonts w:hint="eastAsia"/>
        </w:rPr>
        <w:t>скорочення</w:t>
      </w:r>
      <w:r>
        <w:t></w:t>
      </w:r>
      <w:r>
        <w:rPr>
          <w:rFonts w:hint="eastAsia"/>
        </w:rPr>
        <w:t>втрат</w:t>
      </w:r>
      <w:r>
        <w:t></w:t>
      </w:r>
      <w:r>
        <w:rPr>
          <w:rFonts w:hint="eastAsia"/>
        </w:rPr>
        <w:t>цукру</w:t>
      </w:r>
      <w:r>
        <w:t></w:t>
      </w:r>
      <w:r>
        <w:t></w:t>
      </w:r>
      <w:r>
        <w:rPr>
          <w:rFonts w:hint="eastAsia"/>
        </w:rPr>
        <w:t>підвищення</w:t>
      </w:r>
      <w:r>
        <w:t></w:t>
      </w:r>
      <w:r>
        <w:rPr>
          <w:rFonts w:hint="eastAsia"/>
        </w:rPr>
        <w:t>його</w:t>
      </w:r>
      <w:r>
        <w:t></w:t>
      </w:r>
      <w:r>
        <w:rPr>
          <w:rFonts w:hint="eastAsia"/>
        </w:rPr>
        <w:t>конкурентоспроможності</w:t>
      </w:r>
      <w:r>
        <w:t></w:t>
      </w:r>
      <w:r>
        <w:rPr>
          <w:rFonts w:hint="eastAsia"/>
        </w:rPr>
        <w:t>та</w:t>
      </w:r>
      <w:r>
        <w:t></w:t>
      </w:r>
      <w:r>
        <w:t></w:t>
      </w:r>
      <w:r>
        <w:t></w:t>
      </w:r>
    </w:p>
    <w:p w:rsidR="00D8173D" w:rsidRDefault="00D8173D" w:rsidP="00D8173D">
      <w:r>
        <w:rPr>
          <w:rFonts w:hint="eastAsia"/>
        </w:rPr>
        <w:t>впровадження</w:t>
      </w:r>
      <w:r>
        <w:t></w:t>
      </w:r>
      <w:r>
        <w:rPr>
          <w:rFonts w:hint="eastAsia"/>
        </w:rPr>
        <w:t>системи</w:t>
      </w:r>
      <w:r>
        <w:t></w:t>
      </w:r>
      <w:r>
        <w:rPr>
          <w:rFonts w:hint="eastAsia"/>
        </w:rPr>
        <w:t>управління</w:t>
      </w:r>
      <w:r>
        <w:t></w:t>
      </w:r>
      <w:r>
        <w:rPr>
          <w:rFonts w:hint="eastAsia"/>
        </w:rPr>
        <w:t>продуктивністю</w:t>
      </w:r>
      <w:r>
        <w:t></w:t>
      </w:r>
      <w:r>
        <w:rPr>
          <w:rFonts w:hint="eastAsia"/>
        </w:rPr>
        <w:t>праці</w:t>
      </w:r>
      <w:r>
        <w:t></w:t>
      </w:r>
      <w:r>
        <w:t></w:t>
      </w:r>
      <w:r>
        <w:rPr>
          <w:rFonts w:hint="eastAsia"/>
        </w:rPr>
        <w:t>яка</w:t>
      </w:r>
      <w:r>
        <w:t></w:t>
      </w:r>
      <w:r>
        <w:rPr>
          <w:rFonts w:hint="eastAsia"/>
        </w:rPr>
        <w:t>передбачає</w:t>
      </w:r>
    </w:p>
    <w:p w:rsidR="00D8173D" w:rsidRDefault="00D8173D" w:rsidP="00D8173D">
      <w:r>
        <w:rPr>
          <w:rFonts w:hint="eastAsia"/>
        </w:rPr>
        <w:t>максимальне</w:t>
      </w:r>
      <w:r>
        <w:t></w:t>
      </w:r>
      <w:r>
        <w:rPr>
          <w:rFonts w:hint="eastAsia"/>
        </w:rPr>
        <w:t>використання</w:t>
      </w:r>
      <w:r>
        <w:t></w:t>
      </w:r>
      <w:r>
        <w:rPr>
          <w:rFonts w:hint="eastAsia"/>
        </w:rPr>
        <w:t>інтелектуального</w:t>
      </w:r>
      <w:r>
        <w:t></w:t>
      </w:r>
      <w:r>
        <w:rPr>
          <w:rFonts w:hint="eastAsia"/>
        </w:rPr>
        <w:t>потенціалу</w:t>
      </w:r>
      <w:r>
        <w:t></w:t>
      </w:r>
      <w:r>
        <w:rPr>
          <w:rFonts w:hint="eastAsia"/>
        </w:rPr>
        <w:t>працівників</w:t>
      </w:r>
      <w:r>
        <w:t></w:t>
      </w:r>
      <w:r>
        <w:rPr>
          <w:rFonts w:hint="eastAsia"/>
        </w:rPr>
        <w:t>для</w:t>
      </w:r>
    </w:p>
    <w:p w:rsidR="00D8173D" w:rsidRDefault="00D8173D" w:rsidP="00D8173D">
      <w:r>
        <w:rPr>
          <w:rFonts w:hint="eastAsia"/>
        </w:rPr>
        <w:t>постійного</w:t>
      </w:r>
      <w:r>
        <w:t></w:t>
      </w:r>
      <w:r>
        <w:rPr>
          <w:rFonts w:hint="eastAsia"/>
        </w:rPr>
        <w:t>удосконалення</w:t>
      </w:r>
      <w:r>
        <w:t></w:t>
      </w:r>
      <w:r>
        <w:rPr>
          <w:rFonts w:hint="eastAsia"/>
        </w:rPr>
        <w:t>бізнес</w:t>
      </w:r>
      <w:r>
        <w:t></w:t>
      </w:r>
      <w:r>
        <w:rPr>
          <w:rFonts w:hint="eastAsia"/>
        </w:rPr>
        <w:t>процесів</w:t>
      </w:r>
      <w:r>
        <w:t></w:t>
      </w:r>
      <w:r>
        <w:t></w:t>
      </w:r>
      <w:r>
        <w:rPr>
          <w:rFonts w:hint="eastAsia"/>
        </w:rPr>
        <w:t>які</w:t>
      </w:r>
      <w:r>
        <w:t></w:t>
      </w:r>
      <w:r>
        <w:rPr>
          <w:rFonts w:hint="eastAsia"/>
        </w:rPr>
        <w:t>прямо</w:t>
      </w:r>
      <w:r>
        <w:t></w:t>
      </w:r>
      <w:r>
        <w:rPr>
          <w:rFonts w:hint="eastAsia"/>
        </w:rPr>
        <w:t>чи</w:t>
      </w:r>
      <w:r>
        <w:t></w:t>
      </w:r>
      <w:r>
        <w:rPr>
          <w:rFonts w:hint="eastAsia"/>
        </w:rPr>
        <w:t>опосередковано</w:t>
      </w:r>
    </w:p>
    <w:p w:rsidR="00D8173D" w:rsidRDefault="00D8173D" w:rsidP="00D8173D">
      <w:r>
        <w:rPr>
          <w:rFonts w:hint="eastAsia"/>
        </w:rPr>
        <w:t>впливають</w:t>
      </w:r>
      <w:r>
        <w:t></w:t>
      </w:r>
      <w:r>
        <w:rPr>
          <w:rFonts w:hint="eastAsia"/>
        </w:rPr>
        <w:t>на</w:t>
      </w:r>
      <w:r>
        <w:t></w:t>
      </w:r>
      <w:r>
        <w:rPr>
          <w:rFonts w:hint="eastAsia"/>
        </w:rPr>
        <w:t>підвищення</w:t>
      </w:r>
      <w:r>
        <w:t></w:t>
      </w:r>
      <w:r>
        <w:rPr>
          <w:rFonts w:hint="eastAsia"/>
        </w:rPr>
        <w:t>продуктивності</w:t>
      </w:r>
      <w:r>
        <w:t></w:t>
      </w:r>
      <w:r>
        <w:rPr>
          <w:rFonts w:hint="eastAsia"/>
        </w:rPr>
        <w:t>праці</w:t>
      </w:r>
      <w:r>
        <w:t></w:t>
      </w:r>
    </w:p>
    <w:p w:rsidR="00D8173D" w:rsidRDefault="00D8173D" w:rsidP="00D8173D">
      <w:r>
        <w:t></w:t>
      </w:r>
      <w:r>
        <w:t></w:t>
      </w:r>
      <w:r>
        <w:t></w:t>
      </w:r>
      <w:r>
        <w:rPr>
          <w:rFonts w:hint="eastAsia"/>
        </w:rPr>
        <w:t>Активізація</w:t>
      </w:r>
      <w:r>
        <w:t></w:t>
      </w:r>
      <w:r>
        <w:rPr>
          <w:rFonts w:hint="eastAsia"/>
        </w:rPr>
        <w:t>інноваційної</w:t>
      </w:r>
      <w:r>
        <w:t></w:t>
      </w:r>
      <w:r>
        <w:rPr>
          <w:rFonts w:hint="eastAsia"/>
        </w:rPr>
        <w:t>діяльності</w:t>
      </w:r>
      <w:r>
        <w:t></w:t>
      </w:r>
      <w:r>
        <w:rPr>
          <w:rFonts w:hint="eastAsia"/>
        </w:rPr>
        <w:t>персоналу</w:t>
      </w:r>
      <w:r>
        <w:t></w:t>
      </w:r>
      <w:r>
        <w:t></w:t>
      </w:r>
      <w:r>
        <w:rPr>
          <w:rFonts w:hint="eastAsia"/>
        </w:rPr>
        <w:t>що</w:t>
      </w:r>
      <w:r>
        <w:t></w:t>
      </w:r>
      <w:r>
        <w:rPr>
          <w:rFonts w:hint="eastAsia"/>
        </w:rPr>
        <w:t>є</w:t>
      </w:r>
      <w:r>
        <w:t></w:t>
      </w:r>
      <w:r>
        <w:rPr>
          <w:rFonts w:hint="eastAsia"/>
        </w:rPr>
        <w:t>пріоритетним</w:t>
      </w:r>
    </w:p>
    <w:p w:rsidR="00D8173D" w:rsidRDefault="00D8173D" w:rsidP="00D8173D">
      <w:r>
        <w:rPr>
          <w:rFonts w:hint="eastAsia"/>
        </w:rPr>
        <w:t>напрямом</w:t>
      </w:r>
      <w:r>
        <w:t></w:t>
      </w:r>
      <w:r>
        <w:rPr>
          <w:rFonts w:hint="eastAsia"/>
        </w:rPr>
        <w:t>підвищення</w:t>
      </w:r>
      <w:r>
        <w:t></w:t>
      </w:r>
      <w:r>
        <w:rPr>
          <w:rFonts w:hint="eastAsia"/>
        </w:rPr>
        <w:t>продуктивності</w:t>
      </w:r>
      <w:r>
        <w:t></w:t>
      </w:r>
      <w:r>
        <w:rPr>
          <w:rFonts w:hint="eastAsia"/>
        </w:rPr>
        <w:t>праці</w:t>
      </w:r>
      <w:r>
        <w:t></w:t>
      </w:r>
      <w:r>
        <w:t></w:t>
      </w:r>
      <w:r>
        <w:rPr>
          <w:rFonts w:hint="eastAsia"/>
        </w:rPr>
        <w:t>здійснюється</w:t>
      </w:r>
      <w:r>
        <w:t></w:t>
      </w:r>
      <w:r>
        <w:rPr>
          <w:rFonts w:hint="eastAsia"/>
        </w:rPr>
        <w:t>за</w:t>
      </w:r>
      <w:r>
        <w:t></w:t>
      </w:r>
      <w:r>
        <w:rPr>
          <w:rFonts w:hint="eastAsia"/>
        </w:rPr>
        <w:t>рахунок</w:t>
      </w:r>
    </w:p>
    <w:p w:rsidR="00D8173D" w:rsidRDefault="00D8173D" w:rsidP="00D8173D">
      <w:r>
        <w:rPr>
          <w:rFonts w:hint="eastAsia"/>
        </w:rPr>
        <w:t>комплексу</w:t>
      </w:r>
      <w:r>
        <w:t></w:t>
      </w:r>
      <w:r>
        <w:rPr>
          <w:rFonts w:hint="eastAsia"/>
        </w:rPr>
        <w:t>заходів</w:t>
      </w:r>
      <w:r>
        <w:t></w:t>
      </w:r>
      <w:r>
        <w:rPr>
          <w:rFonts w:hint="eastAsia"/>
        </w:rPr>
        <w:t>із</w:t>
      </w:r>
      <w:r>
        <w:t></w:t>
      </w:r>
      <w:r>
        <w:rPr>
          <w:rFonts w:hint="eastAsia"/>
        </w:rPr>
        <w:t>залучення</w:t>
      </w:r>
      <w:r>
        <w:t></w:t>
      </w:r>
      <w:r>
        <w:t></w:t>
      </w:r>
      <w:r>
        <w:rPr>
          <w:rFonts w:hint="eastAsia"/>
        </w:rPr>
        <w:t>мотивації</w:t>
      </w:r>
      <w:r>
        <w:t></w:t>
      </w:r>
      <w:r>
        <w:t></w:t>
      </w:r>
      <w:r>
        <w:rPr>
          <w:rFonts w:hint="eastAsia"/>
        </w:rPr>
        <w:t>стимулювання</w:t>
      </w:r>
      <w:r>
        <w:t></w:t>
      </w:r>
      <w:r>
        <w:t></w:t>
      </w:r>
      <w:r>
        <w:rPr>
          <w:rFonts w:hint="eastAsia"/>
        </w:rPr>
        <w:t>розвитку</w:t>
      </w:r>
      <w:r>
        <w:t></w:t>
      </w:r>
      <w:r>
        <w:rPr>
          <w:rFonts w:hint="eastAsia"/>
        </w:rPr>
        <w:t>та</w:t>
      </w:r>
      <w:r>
        <w:t></w:t>
      </w:r>
      <w:r>
        <w:rPr>
          <w:rFonts w:hint="eastAsia"/>
        </w:rPr>
        <w:t>оцінки</w:t>
      </w:r>
    </w:p>
    <w:p w:rsidR="00D8173D" w:rsidRDefault="00D8173D" w:rsidP="00D8173D">
      <w:r>
        <w:rPr>
          <w:rFonts w:hint="eastAsia"/>
        </w:rPr>
        <w:t>персоналу</w:t>
      </w:r>
      <w:r>
        <w:t></w:t>
      </w:r>
      <w:r>
        <w:rPr>
          <w:rFonts w:hint="eastAsia"/>
        </w:rPr>
        <w:t>і</w:t>
      </w:r>
      <w:r>
        <w:t></w:t>
      </w:r>
      <w:r>
        <w:rPr>
          <w:rFonts w:hint="eastAsia"/>
        </w:rPr>
        <w:t>передбачає</w:t>
      </w:r>
      <w:r>
        <w:t></w:t>
      </w:r>
      <w:r>
        <w:rPr>
          <w:rFonts w:hint="eastAsia"/>
        </w:rPr>
        <w:t>створення</w:t>
      </w:r>
      <w:r>
        <w:t></w:t>
      </w:r>
      <w:r>
        <w:rPr>
          <w:rFonts w:hint="eastAsia"/>
        </w:rPr>
        <w:t>нового</w:t>
      </w:r>
      <w:r>
        <w:t></w:t>
      </w:r>
      <w:r>
        <w:rPr>
          <w:rFonts w:hint="eastAsia"/>
        </w:rPr>
        <w:t>органу</w:t>
      </w:r>
      <w:r>
        <w:t></w:t>
      </w:r>
      <w:r>
        <w:rPr>
          <w:rFonts w:hint="eastAsia"/>
        </w:rPr>
        <w:t>цукрового</w:t>
      </w:r>
      <w:r>
        <w:t></w:t>
      </w:r>
      <w:r>
        <w:rPr>
          <w:rFonts w:hint="eastAsia"/>
        </w:rPr>
        <w:t>заводу</w:t>
      </w:r>
      <w:r>
        <w:t></w:t>
      </w:r>
      <w:r>
        <w:rPr>
          <w:rFonts w:hint="eastAsia"/>
        </w:rPr>
        <w:t>–</w:t>
      </w:r>
      <w:r>
        <w:t></w:t>
      </w:r>
      <w:r>
        <w:rPr>
          <w:rFonts w:hint="eastAsia"/>
        </w:rPr>
        <w:t>комітету</w:t>
      </w:r>
    </w:p>
    <w:p w:rsidR="00D8173D" w:rsidRDefault="00D8173D" w:rsidP="00D8173D">
      <w:r>
        <w:rPr>
          <w:rFonts w:hint="eastAsia"/>
        </w:rPr>
        <w:t>інноваційного</w:t>
      </w:r>
      <w:r>
        <w:t></w:t>
      </w:r>
      <w:r>
        <w:rPr>
          <w:rFonts w:hint="eastAsia"/>
        </w:rPr>
        <w:t>розвитку</w:t>
      </w:r>
      <w:r>
        <w:t></w:t>
      </w:r>
      <w:r>
        <w:t></w:t>
      </w:r>
      <w:r>
        <w:rPr>
          <w:rFonts w:hint="eastAsia"/>
        </w:rPr>
        <w:t>до</w:t>
      </w:r>
      <w:r>
        <w:t></w:t>
      </w:r>
      <w:r>
        <w:rPr>
          <w:rFonts w:hint="eastAsia"/>
        </w:rPr>
        <w:t>повноважень</w:t>
      </w:r>
      <w:r>
        <w:t></w:t>
      </w:r>
      <w:r>
        <w:rPr>
          <w:rFonts w:hint="eastAsia"/>
        </w:rPr>
        <w:t>якого</w:t>
      </w:r>
      <w:r>
        <w:t></w:t>
      </w:r>
      <w:r>
        <w:rPr>
          <w:rFonts w:hint="eastAsia"/>
        </w:rPr>
        <w:t>належить</w:t>
      </w:r>
      <w:r>
        <w:t></w:t>
      </w:r>
      <w:r>
        <w:rPr>
          <w:rFonts w:hint="eastAsia"/>
        </w:rPr>
        <w:t>продукування</w:t>
      </w:r>
      <w:r>
        <w:t></w:t>
      </w:r>
      <w:r>
        <w:rPr>
          <w:rFonts w:hint="eastAsia"/>
        </w:rPr>
        <w:t>та</w:t>
      </w:r>
    </w:p>
    <w:p w:rsidR="00D8173D" w:rsidRDefault="00D8173D" w:rsidP="00D8173D">
      <w:r>
        <w:rPr>
          <w:rFonts w:hint="eastAsia"/>
        </w:rPr>
        <w:t>впровадження</w:t>
      </w:r>
      <w:r>
        <w:t></w:t>
      </w:r>
      <w:r>
        <w:rPr>
          <w:rFonts w:hint="eastAsia"/>
        </w:rPr>
        <w:t>найцінніших</w:t>
      </w:r>
      <w:r>
        <w:t></w:t>
      </w:r>
      <w:r>
        <w:rPr>
          <w:rFonts w:hint="eastAsia"/>
        </w:rPr>
        <w:t>ідей</w:t>
      </w:r>
      <w:r>
        <w:t></w:t>
      </w:r>
      <w:r>
        <w:rPr>
          <w:rFonts w:hint="eastAsia"/>
        </w:rPr>
        <w:t>працівників</w:t>
      </w:r>
      <w:r>
        <w:t></w:t>
      </w:r>
      <w:r>
        <w:rPr>
          <w:rFonts w:hint="eastAsia"/>
        </w:rPr>
        <w:t>щодо</w:t>
      </w:r>
      <w:r>
        <w:t></w:t>
      </w:r>
      <w:r>
        <w:rPr>
          <w:rFonts w:hint="eastAsia"/>
        </w:rPr>
        <w:t>підвищення</w:t>
      </w:r>
      <w:r>
        <w:t></w:t>
      </w:r>
      <w:r>
        <w:rPr>
          <w:rFonts w:hint="eastAsia"/>
        </w:rPr>
        <w:t>продуктивності</w:t>
      </w:r>
    </w:p>
    <w:p w:rsidR="00D8173D" w:rsidRDefault="00D8173D" w:rsidP="00D8173D">
      <w:r>
        <w:rPr>
          <w:rFonts w:hint="eastAsia"/>
        </w:rPr>
        <w:t>праці</w:t>
      </w:r>
      <w:r>
        <w:t></w:t>
      </w:r>
      <w:r>
        <w:rPr>
          <w:rFonts w:hint="eastAsia"/>
        </w:rPr>
        <w:t>та</w:t>
      </w:r>
      <w:r>
        <w:t></w:t>
      </w:r>
      <w:r>
        <w:rPr>
          <w:rFonts w:hint="eastAsia"/>
        </w:rPr>
        <w:t>інноваційного</w:t>
      </w:r>
      <w:r>
        <w:t></w:t>
      </w:r>
      <w:r>
        <w:rPr>
          <w:rFonts w:hint="eastAsia"/>
        </w:rPr>
        <w:t>розвитку</w:t>
      </w:r>
      <w:r>
        <w:t></w:t>
      </w:r>
    </w:p>
    <w:p w:rsidR="00D8173D" w:rsidRDefault="00D8173D" w:rsidP="00D8173D">
      <w:r>
        <w:t></w:t>
      </w:r>
      <w:r>
        <w:t></w:t>
      </w:r>
      <w:r>
        <w:t></w:t>
      </w:r>
      <w:r>
        <w:t></w:t>
      </w:r>
      <w:r>
        <w:rPr>
          <w:rFonts w:hint="eastAsia"/>
        </w:rPr>
        <w:t>Створення</w:t>
      </w:r>
      <w:r>
        <w:t></w:t>
      </w:r>
      <w:r>
        <w:rPr>
          <w:rFonts w:hint="eastAsia"/>
        </w:rPr>
        <w:t>інформаційного</w:t>
      </w:r>
      <w:r>
        <w:t></w:t>
      </w:r>
      <w:r>
        <w:rPr>
          <w:rFonts w:hint="eastAsia"/>
        </w:rPr>
        <w:t>порталу</w:t>
      </w:r>
      <w:r>
        <w:t></w:t>
      </w:r>
      <w:r>
        <w:rPr>
          <w:rFonts w:hint="eastAsia"/>
        </w:rPr>
        <w:t>цукробурякової</w:t>
      </w:r>
      <w:r>
        <w:t></w:t>
      </w:r>
      <w:r>
        <w:rPr>
          <w:rFonts w:hint="eastAsia"/>
        </w:rPr>
        <w:t>галузі</w:t>
      </w:r>
      <w:r>
        <w:t></w:t>
      </w:r>
      <w:r>
        <w:t></w:t>
      </w:r>
      <w:r>
        <w:rPr>
          <w:rFonts w:hint="eastAsia"/>
        </w:rPr>
        <w:t>учасниками</w:t>
      </w:r>
    </w:p>
    <w:p w:rsidR="00D8173D" w:rsidRDefault="00D8173D" w:rsidP="00D8173D">
      <w:r>
        <w:rPr>
          <w:rFonts w:hint="eastAsia"/>
        </w:rPr>
        <w:t>якого</w:t>
      </w:r>
      <w:r>
        <w:t></w:t>
      </w:r>
      <w:r>
        <w:rPr>
          <w:rFonts w:hint="eastAsia"/>
        </w:rPr>
        <w:t>є</w:t>
      </w:r>
      <w:r>
        <w:t></w:t>
      </w:r>
      <w:r>
        <w:rPr>
          <w:rFonts w:hint="eastAsia"/>
        </w:rPr>
        <w:t>цукрові</w:t>
      </w:r>
      <w:r>
        <w:t></w:t>
      </w:r>
      <w:r>
        <w:rPr>
          <w:rFonts w:hint="eastAsia"/>
        </w:rPr>
        <w:t>заводи</w:t>
      </w:r>
      <w:r>
        <w:t></w:t>
      </w:r>
      <w:r>
        <w:t></w:t>
      </w:r>
      <w:r>
        <w:rPr>
          <w:rFonts w:hint="eastAsia"/>
        </w:rPr>
        <w:t>бурякосійні</w:t>
      </w:r>
      <w:r>
        <w:t></w:t>
      </w:r>
      <w:r>
        <w:rPr>
          <w:rFonts w:hint="eastAsia"/>
        </w:rPr>
        <w:t>господарства</w:t>
      </w:r>
      <w:r>
        <w:t></w:t>
      </w:r>
      <w:r>
        <w:t></w:t>
      </w:r>
      <w:r>
        <w:rPr>
          <w:rFonts w:hint="eastAsia"/>
        </w:rPr>
        <w:t>постачальники</w:t>
      </w:r>
      <w:r>
        <w:t></w:t>
      </w:r>
      <w:r>
        <w:rPr>
          <w:rFonts w:hint="eastAsia"/>
        </w:rPr>
        <w:t>допоміжних</w:t>
      </w:r>
    </w:p>
    <w:p w:rsidR="00D8173D" w:rsidRDefault="00D8173D" w:rsidP="00D8173D">
      <w:r>
        <w:rPr>
          <w:rFonts w:hint="eastAsia"/>
        </w:rPr>
        <w:t>матеріалів</w:t>
      </w:r>
      <w:r>
        <w:t></w:t>
      </w:r>
      <w:r>
        <w:t></w:t>
      </w:r>
      <w:r>
        <w:rPr>
          <w:rFonts w:hint="eastAsia"/>
        </w:rPr>
        <w:t>науково</w:t>
      </w:r>
      <w:r>
        <w:t></w:t>
      </w:r>
      <w:r>
        <w:rPr>
          <w:rFonts w:hint="eastAsia"/>
        </w:rPr>
        <w:t>дослідні</w:t>
      </w:r>
      <w:r>
        <w:t></w:t>
      </w:r>
      <w:r>
        <w:rPr>
          <w:rFonts w:hint="eastAsia"/>
        </w:rPr>
        <w:t>установи</w:t>
      </w:r>
      <w:r>
        <w:t></w:t>
      </w:r>
      <w:r>
        <w:t></w:t>
      </w:r>
      <w:r>
        <w:rPr>
          <w:rFonts w:hint="eastAsia"/>
        </w:rPr>
        <w:t>торговельно</w:t>
      </w:r>
      <w:r>
        <w:t></w:t>
      </w:r>
      <w:r>
        <w:rPr>
          <w:rFonts w:hint="eastAsia"/>
        </w:rPr>
        <w:t>збутові</w:t>
      </w:r>
      <w:r>
        <w:t></w:t>
      </w:r>
      <w:r>
        <w:rPr>
          <w:rFonts w:hint="eastAsia"/>
        </w:rPr>
        <w:t>мережі</w:t>
      </w:r>
      <w:r>
        <w:t></w:t>
      </w:r>
      <w:r>
        <w:t></w:t>
      </w:r>
      <w:r>
        <w:rPr>
          <w:rFonts w:hint="eastAsia"/>
        </w:rPr>
        <w:t>профільні</w:t>
      </w:r>
    </w:p>
    <w:p w:rsidR="00D8173D" w:rsidRDefault="00D8173D" w:rsidP="00D8173D">
      <w:r>
        <w:rPr>
          <w:rFonts w:hint="eastAsia"/>
        </w:rPr>
        <w:t>навчальні</w:t>
      </w:r>
      <w:r>
        <w:t></w:t>
      </w:r>
      <w:r>
        <w:rPr>
          <w:rFonts w:hint="eastAsia"/>
        </w:rPr>
        <w:t>заклади</w:t>
      </w:r>
      <w:r>
        <w:t></w:t>
      </w:r>
      <w:r>
        <w:t></w:t>
      </w:r>
      <w:r>
        <w:rPr>
          <w:rFonts w:hint="eastAsia"/>
        </w:rPr>
        <w:t>працівники</w:t>
      </w:r>
      <w:r>
        <w:t></w:t>
      </w:r>
      <w:r>
        <w:rPr>
          <w:rFonts w:hint="eastAsia"/>
        </w:rPr>
        <w:t>заводів</w:t>
      </w:r>
      <w:r>
        <w:t></w:t>
      </w:r>
      <w:r>
        <w:rPr>
          <w:rFonts w:hint="eastAsia"/>
        </w:rPr>
        <w:t>та</w:t>
      </w:r>
      <w:r>
        <w:t></w:t>
      </w:r>
      <w:r>
        <w:rPr>
          <w:rFonts w:hint="eastAsia"/>
        </w:rPr>
        <w:t>споживачі</w:t>
      </w:r>
      <w:r>
        <w:t></w:t>
      </w:r>
      <w:r>
        <w:rPr>
          <w:rFonts w:hint="eastAsia"/>
        </w:rPr>
        <w:t>цукру</w:t>
      </w:r>
      <w:r>
        <w:t></w:t>
      </w:r>
      <w:r>
        <w:t></w:t>
      </w:r>
      <w:r>
        <w:rPr>
          <w:rFonts w:hint="eastAsia"/>
        </w:rPr>
        <w:t>забезпечить</w:t>
      </w:r>
    </w:p>
    <w:p w:rsidR="00D8173D" w:rsidRDefault="00D8173D" w:rsidP="00D8173D">
      <w:r>
        <w:rPr>
          <w:rFonts w:hint="eastAsia"/>
        </w:rPr>
        <w:t>керівників</w:t>
      </w:r>
      <w:r>
        <w:t></w:t>
      </w:r>
      <w:r>
        <w:rPr>
          <w:rFonts w:hint="eastAsia"/>
        </w:rPr>
        <w:t>і</w:t>
      </w:r>
      <w:r>
        <w:t></w:t>
      </w:r>
      <w:r>
        <w:rPr>
          <w:rFonts w:hint="eastAsia"/>
        </w:rPr>
        <w:t>спеціалістів</w:t>
      </w:r>
      <w:r>
        <w:t></w:t>
      </w:r>
      <w:r>
        <w:rPr>
          <w:rFonts w:hint="eastAsia"/>
        </w:rPr>
        <w:t>взаємопов’язаних</w:t>
      </w:r>
      <w:r>
        <w:t></w:t>
      </w:r>
      <w:r>
        <w:rPr>
          <w:rFonts w:hint="eastAsia"/>
        </w:rPr>
        <w:t>підприємств</w:t>
      </w:r>
      <w:r>
        <w:t></w:t>
      </w:r>
      <w:r>
        <w:rPr>
          <w:rFonts w:hint="eastAsia"/>
        </w:rPr>
        <w:t>повною</w:t>
      </w:r>
      <w:r>
        <w:t></w:t>
      </w:r>
      <w:r>
        <w:t></w:t>
      </w:r>
      <w:r>
        <w:rPr>
          <w:rFonts w:hint="eastAsia"/>
        </w:rPr>
        <w:t>достовірною</w:t>
      </w:r>
    </w:p>
    <w:p w:rsidR="00D8173D" w:rsidRDefault="00D8173D" w:rsidP="00D8173D">
      <w:r>
        <w:rPr>
          <w:rFonts w:hint="eastAsia"/>
        </w:rPr>
        <w:t>інформацією</w:t>
      </w:r>
      <w:r>
        <w:t></w:t>
      </w:r>
      <w:r>
        <w:t></w:t>
      </w:r>
      <w:r>
        <w:rPr>
          <w:rFonts w:hint="eastAsia"/>
        </w:rPr>
        <w:t>необхідною</w:t>
      </w:r>
      <w:r>
        <w:t></w:t>
      </w:r>
      <w:r>
        <w:rPr>
          <w:rFonts w:hint="eastAsia"/>
        </w:rPr>
        <w:t>для</w:t>
      </w:r>
      <w:r>
        <w:t></w:t>
      </w:r>
      <w:r>
        <w:rPr>
          <w:rFonts w:hint="eastAsia"/>
        </w:rPr>
        <w:t>прийняття</w:t>
      </w:r>
      <w:r>
        <w:t></w:t>
      </w:r>
      <w:r>
        <w:rPr>
          <w:rFonts w:hint="eastAsia"/>
        </w:rPr>
        <w:t>виважених</w:t>
      </w:r>
      <w:r>
        <w:t></w:t>
      </w:r>
      <w:r>
        <w:rPr>
          <w:rFonts w:hint="eastAsia"/>
        </w:rPr>
        <w:t>управлінських</w:t>
      </w:r>
      <w:r>
        <w:t></w:t>
      </w:r>
      <w:r>
        <w:rPr>
          <w:rFonts w:hint="eastAsia"/>
        </w:rPr>
        <w:t>рішень</w:t>
      </w:r>
      <w:r>
        <w:t></w:t>
      </w:r>
      <w:r>
        <w:t></w:t>
      </w:r>
      <w:r>
        <w:rPr>
          <w:rFonts w:hint="eastAsia"/>
        </w:rPr>
        <w:t>з</w:t>
      </w:r>
    </w:p>
    <w:p w:rsidR="00D8173D" w:rsidRDefault="00D8173D" w:rsidP="00D8173D">
      <w:r>
        <w:rPr>
          <w:rFonts w:hint="eastAsia"/>
        </w:rPr>
        <w:t>метою</w:t>
      </w:r>
      <w:r>
        <w:t></w:t>
      </w:r>
      <w:r>
        <w:rPr>
          <w:rFonts w:hint="eastAsia"/>
        </w:rPr>
        <w:t>гнучкої</w:t>
      </w:r>
      <w:r>
        <w:t></w:t>
      </w:r>
      <w:r>
        <w:rPr>
          <w:rFonts w:hint="eastAsia"/>
        </w:rPr>
        <w:t>адаптації</w:t>
      </w:r>
      <w:r>
        <w:t></w:t>
      </w:r>
      <w:r>
        <w:rPr>
          <w:rFonts w:hint="eastAsia"/>
        </w:rPr>
        <w:t>до</w:t>
      </w:r>
      <w:r>
        <w:t></w:t>
      </w:r>
      <w:r>
        <w:rPr>
          <w:rFonts w:hint="eastAsia"/>
        </w:rPr>
        <w:t>змін</w:t>
      </w:r>
      <w:r>
        <w:t></w:t>
      </w:r>
      <w:r>
        <w:rPr>
          <w:rFonts w:hint="eastAsia"/>
        </w:rPr>
        <w:t>зовнішнього</w:t>
      </w:r>
      <w:r>
        <w:t></w:t>
      </w:r>
      <w:r>
        <w:rPr>
          <w:rFonts w:hint="eastAsia"/>
        </w:rPr>
        <w:t>середовища</w:t>
      </w:r>
      <w:r>
        <w:t></w:t>
      </w:r>
      <w:r>
        <w:t></w:t>
      </w:r>
      <w:r>
        <w:rPr>
          <w:rFonts w:hint="eastAsia"/>
        </w:rPr>
        <w:t>а</w:t>
      </w:r>
      <w:r>
        <w:t></w:t>
      </w:r>
      <w:r>
        <w:rPr>
          <w:rFonts w:hint="eastAsia"/>
        </w:rPr>
        <w:t>також</w:t>
      </w:r>
      <w:r>
        <w:t></w:t>
      </w:r>
      <w:r>
        <w:rPr>
          <w:rFonts w:hint="eastAsia"/>
        </w:rPr>
        <w:t>надасть</w:t>
      </w:r>
    </w:p>
    <w:p w:rsidR="00D8173D" w:rsidRDefault="00D8173D" w:rsidP="00D8173D">
      <w:r>
        <w:rPr>
          <w:rFonts w:hint="eastAsia"/>
        </w:rPr>
        <w:t>споживачу</w:t>
      </w:r>
      <w:r>
        <w:t></w:t>
      </w:r>
      <w:r>
        <w:rPr>
          <w:rFonts w:hint="eastAsia"/>
        </w:rPr>
        <w:t>достовірну</w:t>
      </w:r>
      <w:r>
        <w:t></w:t>
      </w:r>
      <w:r>
        <w:rPr>
          <w:rFonts w:hint="eastAsia"/>
        </w:rPr>
        <w:t>інформацію</w:t>
      </w:r>
      <w:r>
        <w:t></w:t>
      </w:r>
      <w:r>
        <w:rPr>
          <w:rFonts w:hint="eastAsia"/>
        </w:rPr>
        <w:t>про</w:t>
      </w:r>
      <w:r>
        <w:t></w:t>
      </w:r>
      <w:r>
        <w:rPr>
          <w:rFonts w:hint="eastAsia"/>
        </w:rPr>
        <w:t>якість</w:t>
      </w:r>
      <w:r>
        <w:t></w:t>
      </w:r>
      <w:r>
        <w:t></w:t>
      </w:r>
      <w:r>
        <w:rPr>
          <w:rFonts w:hint="eastAsia"/>
        </w:rPr>
        <w:t>умови</w:t>
      </w:r>
      <w:r>
        <w:t></w:t>
      </w:r>
      <w:r>
        <w:rPr>
          <w:rFonts w:hint="eastAsia"/>
        </w:rPr>
        <w:t>виробництва</w:t>
      </w:r>
      <w:r>
        <w:t></w:t>
      </w:r>
      <w:r>
        <w:rPr>
          <w:rFonts w:hint="eastAsia"/>
        </w:rPr>
        <w:t>та</w:t>
      </w:r>
    </w:p>
    <w:p w:rsidR="00D8173D" w:rsidRPr="00D8173D" w:rsidRDefault="00D8173D" w:rsidP="00D8173D">
      <w:r>
        <w:rPr>
          <w:rFonts w:hint="eastAsia"/>
        </w:rPr>
        <w:t>безпечність</w:t>
      </w:r>
      <w:r>
        <w:t></w:t>
      </w:r>
      <w:r>
        <w:rPr>
          <w:rFonts w:hint="eastAsia"/>
        </w:rPr>
        <w:t>продукції</w:t>
      </w:r>
      <w:r>
        <w:t></w:t>
      </w:r>
      <w:r>
        <w:rPr>
          <w:rFonts w:hint="eastAsia"/>
        </w:rPr>
        <w:t>галузі</w:t>
      </w:r>
      <w:r>
        <w:t></w:t>
      </w:r>
    </w:p>
    <w:sectPr w:rsidR="00D8173D" w:rsidRPr="00D8173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D8173D" w:rsidRPr="00D8173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CA935-D02E-47D2-9202-A632E750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2022-05-01T10:48:00Z</dcterms:created>
  <dcterms:modified xsi:type="dcterms:W3CDTF">2022-05-01T11:27:00Z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