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97" w:rsidRDefault="00C50497" w:rsidP="00C5049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Дмитренко Аліна Павлівна, </w:t>
      </w:r>
      <w:r>
        <w:rPr>
          <w:rFonts w:ascii="CIDFont+F4" w:hAnsi="CIDFont+F4" w:cs="CIDFont+F4"/>
          <w:kern w:val="0"/>
          <w:sz w:val="28"/>
          <w:szCs w:val="28"/>
          <w:lang w:eastAsia="ru-RU"/>
        </w:rPr>
        <w:t>аспірантка Глухівського національного</w:t>
      </w:r>
    </w:p>
    <w:p w:rsidR="00C50497" w:rsidRDefault="00C50497" w:rsidP="00C5049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педагогічного університету імені Олександра Довженка, тема дисертації:</w:t>
      </w:r>
    </w:p>
    <w:p w:rsidR="00C50497" w:rsidRDefault="00C50497" w:rsidP="00C5049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«Формування професійної компетентності майбутніх вихователів</w:t>
      </w:r>
    </w:p>
    <w:p w:rsidR="00C50497" w:rsidRDefault="00C50497" w:rsidP="00C5049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закладів дошкільної освіти на засадах технологічного підходу», (011</w:t>
      </w:r>
    </w:p>
    <w:p w:rsidR="00C50497" w:rsidRDefault="00C50497" w:rsidP="00C5049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Освітні, педагогічні науки). Спеціалізована вчена рада ДФ 56.146.009 у</w:t>
      </w:r>
    </w:p>
    <w:p w:rsidR="00C50497" w:rsidRDefault="00C50497" w:rsidP="00C5049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Глухівському національному педагогічному університеті імені</w:t>
      </w:r>
    </w:p>
    <w:p w:rsidR="00805889" w:rsidRPr="00C50497" w:rsidRDefault="00C50497" w:rsidP="00C50497">
      <w:r>
        <w:rPr>
          <w:rFonts w:ascii="CIDFont+F4" w:hAnsi="CIDFont+F4" w:cs="CIDFont+F4"/>
          <w:kern w:val="0"/>
          <w:sz w:val="28"/>
          <w:szCs w:val="28"/>
          <w:lang w:eastAsia="ru-RU"/>
        </w:rPr>
        <w:t>Олександра Довженка</w:t>
      </w:r>
    </w:p>
    <w:sectPr w:rsidR="00805889" w:rsidRPr="00C5049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C50497" w:rsidRPr="00C5049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9BB1C-F0DB-41A2-9DF6-AFE339E9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2021-10-31T15:16:00Z</dcterms:created>
  <dcterms:modified xsi:type="dcterms:W3CDTF">2021-10-31T15:49:00Z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