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017C" w14:textId="4F0FB6D8" w:rsidR="002F48E5" w:rsidRDefault="00427D47" w:rsidP="00427D47">
      <w:r w:rsidRPr="00427D47">
        <w:rPr>
          <w:rFonts w:hint="eastAsia"/>
        </w:rPr>
        <w:t>Реконституция</w:t>
      </w:r>
      <w:r w:rsidRPr="00427D47">
        <w:t xml:space="preserve"> </w:t>
      </w:r>
      <w:r w:rsidRPr="00427D47">
        <w:rPr>
          <w:rFonts w:hint="eastAsia"/>
        </w:rPr>
        <w:t>субпопуляций</w:t>
      </w:r>
      <w:r w:rsidRPr="00427D47">
        <w:t xml:space="preserve"> </w:t>
      </w:r>
      <w:r w:rsidRPr="00427D47">
        <w:rPr>
          <w:rFonts w:hint="eastAsia"/>
        </w:rPr>
        <w:t>Т</w:t>
      </w:r>
      <w:r w:rsidRPr="00427D47">
        <w:t>-</w:t>
      </w:r>
      <w:r w:rsidRPr="00427D47">
        <w:rPr>
          <w:rFonts w:hint="eastAsia"/>
        </w:rPr>
        <w:t>клеток</w:t>
      </w:r>
      <w:r w:rsidRPr="00427D47">
        <w:t xml:space="preserve"> </w:t>
      </w:r>
      <w:r w:rsidRPr="00427D47">
        <w:rPr>
          <w:rFonts w:hint="eastAsia"/>
        </w:rPr>
        <w:t>памяти</w:t>
      </w:r>
      <w:r w:rsidRPr="00427D47">
        <w:t xml:space="preserve"> </w:t>
      </w:r>
      <w:r w:rsidRPr="00427D47">
        <w:rPr>
          <w:rFonts w:hint="eastAsia"/>
        </w:rPr>
        <w:t>у</w:t>
      </w:r>
      <w:r w:rsidRPr="00427D47">
        <w:t xml:space="preserve"> </w:t>
      </w:r>
      <w:r w:rsidRPr="00427D47">
        <w:rPr>
          <w:rFonts w:hint="eastAsia"/>
        </w:rPr>
        <w:t>больных</w:t>
      </w:r>
      <w:r w:rsidRPr="00427D47">
        <w:t xml:space="preserve"> </w:t>
      </w:r>
      <w:r w:rsidRPr="00427D47">
        <w:rPr>
          <w:rFonts w:hint="eastAsia"/>
        </w:rPr>
        <w:t>острыми</w:t>
      </w:r>
      <w:r w:rsidRPr="00427D47">
        <w:t xml:space="preserve"> </w:t>
      </w:r>
      <w:r w:rsidRPr="00427D47">
        <w:rPr>
          <w:rFonts w:hint="eastAsia"/>
        </w:rPr>
        <w:t>лейкозами</w:t>
      </w:r>
      <w:r w:rsidRPr="00427D47">
        <w:t xml:space="preserve"> </w:t>
      </w:r>
      <w:r w:rsidRPr="00427D47">
        <w:rPr>
          <w:rFonts w:hint="eastAsia"/>
        </w:rPr>
        <w:t>после</w:t>
      </w:r>
      <w:r w:rsidRPr="00427D47">
        <w:t xml:space="preserve"> </w:t>
      </w:r>
      <w:r w:rsidRPr="00427D47">
        <w:rPr>
          <w:rFonts w:hint="eastAsia"/>
        </w:rPr>
        <w:t>трансплантации</w:t>
      </w:r>
      <w:r w:rsidRPr="00427D47">
        <w:t xml:space="preserve"> </w:t>
      </w:r>
      <w:r w:rsidRPr="00427D47">
        <w:rPr>
          <w:rFonts w:hint="eastAsia"/>
        </w:rPr>
        <w:t>аллогенных</w:t>
      </w:r>
      <w:r w:rsidRPr="00427D47">
        <w:t xml:space="preserve"> </w:t>
      </w:r>
      <w:r w:rsidRPr="00427D47">
        <w:rPr>
          <w:rFonts w:hint="eastAsia"/>
        </w:rPr>
        <w:t>гемопоэтических</w:t>
      </w:r>
      <w:r w:rsidRPr="00427D47">
        <w:t xml:space="preserve"> </w:t>
      </w:r>
      <w:r w:rsidRPr="00427D47">
        <w:rPr>
          <w:rFonts w:hint="eastAsia"/>
        </w:rPr>
        <w:t>стволовых</w:t>
      </w:r>
      <w:r w:rsidRPr="00427D47">
        <w:t xml:space="preserve"> </w:t>
      </w:r>
      <w:r w:rsidRPr="00427D47">
        <w:rPr>
          <w:rFonts w:hint="eastAsia"/>
        </w:rPr>
        <w:t>клеток</w:t>
      </w:r>
      <w:r>
        <w:t xml:space="preserve"> </w:t>
      </w:r>
      <w:r w:rsidRPr="00427D47">
        <w:rPr>
          <w:rFonts w:hint="eastAsia"/>
        </w:rPr>
        <w:t>Попова</w:t>
      </w:r>
      <w:r w:rsidRPr="00427D47">
        <w:t xml:space="preserve"> </w:t>
      </w:r>
      <w:r w:rsidRPr="00427D47">
        <w:rPr>
          <w:rFonts w:hint="eastAsia"/>
        </w:rPr>
        <w:t>Наталья</w:t>
      </w:r>
      <w:r w:rsidRPr="00427D47">
        <w:t xml:space="preserve"> </w:t>
      </w:r>
      <w:r w:rsidRPr="00427D47">
        <w:rPr>
          <w:rFonts w:hint="eastAsia"/>
        </w:rPr>
        <w:t>Николаевна</w:t>
      </w:r>
    </w:p>
    <w:p w14:paraId="39131357" w14:textId="77777777" w:rsidR="00427D47" w:rsidRDefault="00427D47" w:rsidP="00427D47">
      <w:r>
        <w:rPr>
          <w:rFonts w:hint="eastAsia"/>
        </w:rPr>
        <w:t>ОГЛАВЛЕНИЕ</w:t>
      </w:r>
      <w:r>
        <w:t xml:space="preserve"> </w:t>
      </w:r>
      <w:r>
        <w:rPr>
          <w:rFonts w:hint="eastAsia"/>
        </w:rPr>
        <w:t>ДИССЕРТАЦИИ</w:t>
      </w:r>
    </w:p>
    <w:p w14:paraId="2BD9B4F1" w14:textId="77777777" w:rsidR="00427D47" w:rsidRDefault="00427D47" w:rsidP="00427D47">
      <w:r>
        <w:rPr>
          <w:rFonts w:hint="eastAsia"/>
        </w:rPr>
        <w:t>кандидат</w:t>
      </w:r>
      <w:r>
        <w:t xml:space="preserve"> </w:t>
      </w:r>
      <w:r>
        <w:rPr>
          <w:rFonts w:hint="eastAsia"/>
        </w:rPr>
        <w:t>наук</w:t>
      </w:r>
      <w:r>
        <w:t xml:space="preserve"> </w:t>
      </w:r>
      <w:r>
        <w:rPr>
          <w:rFonts w:hint="eastAsia"/>
        </w:rPr>
        <w:t>Попова</w:t>
      </w:r>
      <w:r>
        <w:t xml:space="preserve"> </w:t>
      </w:r>
      <w:r>
        <w:rPr>
          <w:rFonts w:hint="eastAsia"/>
        </w:rPr>
        <w:t>Наталья</w:t>
      </w:r>
      <w:r>
        <w:t xml:space="preserve"> </w:t>
      </w:r>
      <w:r>
        <w:rPr>
          <w:rFonts w:hint="eastAsia"/>
        </w:rPr>
        <w:t>Николаевна</w:t>
      </w:r>
    </w:p>
    <w:p w14:paraId="59FF4E33" w14:textId="77777777" w:rsidR="00427D47" w:rsidRDefault="00427D47" w:rsidP="00427D47">
      <w:r>
        <w:rPr>
          <w:rFonts w:hint="eastAsia"/>
        </w:rPr>
        <w:t>Введение</w:t>
      </w:r>
    </w:p>
    <w:p w14:paraId="3267F3C3" w14:textId="77777777" w:rsidR="00427D47" w:rsidRDefault="00427D47" w:rsidP="00427D47"/>
    <w:p w14:paraId="58FF55A2" w14:textId="77777777" w:rsidR="00427D47" w:rsidRDefault="00427D47" w:rsidP="00427D47">
      <w:r>
        <w:rPr>
          <w:rFonts w:hint="eastAsia"/>
        </w:rPr>
        <w:t>Актуальность</w:t>
      </w:r>
      <w:r>
        <w:t xml:space="preserve"> </w:t>
      </w:r>
      <w:r>
        <w:rPr>
          <w:rFonts w:hint="eastAsia"/>
        </w:rPr>
        <w:t>темы</w:t>
      </w:r>
      <w:r>
        <w:t xml:space="preserve"> </w:t>
      </w:r>
      <w:r>
        <w:rPr>
          <w:rFonts w:hint="eastAsia"/>
        </w:rPr>
        <w:t>исследования</w:t>
      </w:r>
    </w:p>
    <w:p w14:paraId="568500DE" w14:textId="77777777" w:rsidR="00427D47" w:rsidRDefault="00427D47" w:rsidP="00427D47"/>
    <w:p w14:paraId="477F1665" w14:textId="77777777" w:rsidR="00427D47" w:rsidRDefault="00427D47" w:rsidP="00427D47">
      <w:r>
        <w:rPr>
          <w:rFonts w:hint="eastAsia"/>
        </w:rPr>
        <w:t>Цель</w:t>
      </w:r>
      <w:r>
        <w:t xml:space="preserve"> </w:t>
      </w:r>
      <w:r>
        <w:rPr>
          <w:rFonts w:hint="eastAsia"/>
        </w:rPr>
        <w:t>работы</w:t>
      </w:r>
    </w:p>
    <w:p w14:paraId="718B010C" w14:textId="77777777" w:rsidR="00427D47" w:rsidRDefault="00427D47" w:rsidP="00427D47"/>
    <w:p w14:paraId="7CB419D3" w14:textId="77777777" w:rsidR="00427D47" w:rsidRDefault="00427D47" w:rsidP="00427D47">
      <w:r>
        <w:rPr>
          <w:rFonts w:hint="eastAsia"/>
        </w:rPr>
        <w:t>Задачи</w:t>
      </w:r>
      <w:r>
        <w:t xml:space="preserve"> </w:t>
      </w:r>
      <w:r>
        <w:rPr>
          <w:rFonts w:hint="eastAsia"/>
        </w:rPr>
        <w:t>исследования</w:t>
      </w:r>
    </w:p>
    <w:p w14:paraId="244FA638" w14:textId="77777777" w:rsidR="00427D47" w:rsidRDefault="00427D47" w:rsidP="00427D47"/>
    <w:p w14:paraId="1EA881D8" w14:textId="77777777" w:rsidR="00427D47" w:rsidRDefault="00427D47" w:rsidP="00427D47">
      <w:r>
        <w:rPr>
          <w:rFonts w:hint="eastAsia"/>
        </w:rPr>
        <w:t>Научная</w:t>
      </w:r>
      <w:r>
        <w:t xml:space="preserve"> </w:t>
      </w:r>
      <w:r>
        <w:rPr>
          <w:rFonts w:hint="eastAsia"/>
        </w:rPr>
        <w:t>новизна</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418A0A98" w14:textId="77777777" w:rsidR="00427D47" w:rsidRDefault="00427D47" w:rsidP="00427D47"/>
    <w:p w14:paraId="67C53BDD" w14:textId="77777777" w:rsidR="00427D47" w:rsidRDefault="00427D47" w:rsidP="00427D47">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496748A" w14:textId="77777777" w:rsidR="00427D47" w:rsidRDefault="00427D47" w:rsidP="00427D47"/>
    <w:p w14:paraId="6B019125" w14:textId="77777777" w:rsidR="00427D47" w:rsidRDefault="00427D47" w:rsidP="00427D47">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362A2F6E" w14:textId="77777777" w:rsidR="00427D47" w:rsidRDefault="00427D47" w:rsidP="00427D47"/>
    <w:p w14:paraId="0B6A5386" w14:textId="77777777" w:rsidR="00427D47" w:rsidRDefault="00427D47" w:rsidP="00427D47">
      <w:r>
        <w:rPr>
          <w:rFonts w:hint="eastAsia"/>
        </w:rPr>
        <w:t>Публикации</w:t>
      </w:r>
    </w:p>
    <w:p w14:paraId="0912F6E0" w14:textId="77777777" w:rsidR="00427D47" w:rsidRDefault="00427D47" w:rsidP="00427D47"/>
    <w:p w14:paraId="3795B5E2" w14:textId="77777777" w:rsidR="00427D47" w:rsidRDefault="00427D47" w:rsidP="00427D47">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работы</w:t>
      </w:r>
    </w:p>
    <w:p w14:paraId="056F7606" w14:textId="77777777" w:rsidR="00427D47" w:rsidRDefault="00427D47" w:rsidP="00427D47"/>
    <w:p w14:paraId="200F6C45" w14:textId="77777777" w:rsidR="00427D47" w:rsidRDefault="00427D47" w:rsidP="00427D47">
      <w:r>
        <w:rPr>
          <w:rFonts w:hint="eastAsia"/>
        </w:rPr>
        <w:t>Глава</w:t>
      </w:r>
      <w:r>
        <w:t xml:space="preserve"> 1. </w:t>
      </w:r>
      <w:r>
        <w:rPr>
          <w:rFonts w:hint="eastAsia"/>
        </w:rPr>
        <w:t>Обзор</w:t>
      </w:r>
      <w:r>
        <w:t xml:space="preserve"> </w:t>
      </w:r>
      <w:r>
        <w:rPr>
          <w:rFonts w:hint="eastAsia"/>
        </w:rPr>
        <w:t>литературы</w:t>
      </w:r>
    </w:p>
    <w:p w14:paraId="0AB94D5D" w14:textId="77777777" w:rsidR="00427D47" w:rsidRDefault="00427D47" w:rsidP="00427D47"/>
    <w:p w14:paraId="01D9A867" w14:textId="77777777" w:rsidR="00427D47" w:rsidRDefault="00427D47" w:rsidP="00427D47">
      <w:r>
        <w:t xml:space="preserve">1.1 </w:t>
      </w:r>
      <w:r>
        <w:rPr>
          <w:rFonts w:hint="eastAsia"/>
        </w:rPr>
        <w:t>Реконституция</w:t>
      </w:r>
      <w:r>
        <w:t xml:space="preserve"> </w:t>
      </w:r>
      <w:r>
        <w:rPr>
          <w:rFonts w:hint="eastAsia"/>
        </w:rPr>
        <w:t>иммунной</w:t>
      </w:r>
      <w:r>
        <w:t xml:space="preserve"> </w:t>
      </w:r>
      <w:r>
        <w:rPr>
          <w:rFonts w:hint="eastAsia"/>
        </w:rPr>
        <w:t>системы</w:t>
      </w:r>
      <w:r>
        <w:t xml:space="preserve"> </w:t>
      </w:r>
      <w:r>
        <w:rPr>
          <w:rFonts w:hint="eastAsia"/>
        </w:rPr>
        <w:t>после</w:t>
      </w:r>
      <w:r>
        <w:t xml:space="preserve"> </w:t>
      </w:r>
      <w:r>
        <w:rPr>
          <w:rFonts w:hint="eastAsia"/>
        </w:rPr>
        <w:t>алло</w:t>
      </w:r>
      <w:r>
        <w:t>-</w:t>
      </w:r>
      <w:r>
        <w:rPr>
          <w:rFonts w:hint="eastAsia"/>
        </w:rPr>
        <w:t>ТГСК</w:t>
      </w:r>
    </w:p>
    <w:p w14:paraId="161E3310" w14:textId="77777777" w:rsidR="00427D47" w:rsidRDefault="00427D47" w:rsidP="00427D47"/>
    <w:p w14:paraId="1F99B6C5" w14:textId="77777777" w:rsidR="00427D47" w:rsidRDefault="00427D47" w:rsidP="00427D47">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реконституцию</w:t>
      </w:r>
      <w:r>
        <w:t xml:space="preserve"> </w:t>
      </w:r>
      <w:r>
        <w:rPr>
          <w:rFonts w:hint="eastAsia"/>
        </w:rPr>
        <w:t>иммунной</w:t>
      </w:r>
      <w:r>
        <w:t xml:space="preserve"> </w:t>
      </w:r>
      <w:r>
        <w:rPr>
          <w:rFonts w:hint="eastAsia"/>
        </w:rPr>
        <w:t>системы</w:t>
      </w:r>
      <w:r>
        <w:t xml:space="preserve"> </w:t>
      </w:r>
      <w:r>
        <w:rPr>
          <w:rFonts w:hint="eastAsia"/>
        </w:rPr>
        <w:t>после</w:t>
      </w:r>
      <w:r>
        <w:t xml:space="preserve"> </w:t>
      </w:r>
      <w:r>
        <w:rPr>
          <w:rFonts w:hint="eastAsia"/>
        </w:rPr>
        <w:t>алло</w:t>
      </w:r>
      <w:r>
        <w:t>-</w:t>
      </w:r>
      <w:r>
        <w:rPr>
          <w:rFonts w:hint="eastAsia"/>
        </w:rPr>
        <w:t>ТГСК</w:t>
      </w:r>
    </w:p>
    <w:p w14:paraId="670578C2" w14:textId="77777777" w:rsidR="00427D47" w:rsidRDefault="00427D47" w:rsidP="00427D47"/>
    <w:p w14:paraId="57F69878" w14:textId="77777777" w:rsidR="00427D47" w:rsidRDefault="00427D47" w:rsidP="00427D47">
      <w:r>
        <w:t xml:space="preserve">1.2.1 </w:t>
      </w:r>
      <w:r>
        <w:rPr>
          <w:rFonts w:hint="eastAsia"/>
        </w:rPr>
        <w:t>Влияние</w:t>
      </w:r>
      <w:r>
        <w:t xml:space="preserve"> </w:t>
      </w:r>
      <w:r>
        <w:rPr>
          <w:rFonts w:hint="eastAsia"/>
        </w:rPr>
        <w:t>источника</w:t>
      </w:r>
      <w:r>
        <w:t xml:space="preserve"> </w:t>
      </w:r>
      <w:r>
        <w:rPr>
          <w:rFonts w:hint="eastAsia"/>
        </w:rPr>
        <w:t>трансплантата</w:t>
      </w:r>
      <w:r>
        <w:t xml:space="preserve"> </w:t>
      </w:r>
      <w:r>
        <w:rPr>
          <w:rFonts w:hint="eastAsia"/>
        </w:rPr>
        <w:t>и</w:t>
      </w:r>
      <w:r>
        <w:t xml:space="preserve"> </w:t>
      </w:r>
      <w:r>
        <w:rPr>
          <w:rFonts w:hint="eastAsia"/>
        </w:rPr>
        <w:t>клеточного</w:t>
      </w:r>
      <w:r>
        <w:t xml:space="preserve"> </w:t>
      </w:r>
      <w:r>
        <w:rPr>
          <w:rFonts w:hint="eastAsia"/>
        </w:rPr>
        <w:t>состава</w:t>
      </w:r>
      <w:r>
        <w:t xml:space="preserve"> </w:t>
      </w:r>
      <w:r>
        <w:rPr>
          <w:rFonts w:hint="eastAsia"/>
        </w:rPr>
        <w:t>трансплантата</w:t>
      </w:r>
      <w:r>
        <w:t xml:space="preserve"> </w:t>
      </w:r>
      <w:r>
        <w:rPr>
          <w:rFonts w:hint="eastAsia"/>
        </w:rPr>
        <w:t>на</w:t>
      </w:r>
      <w:r>
        <w:t xml:space="preserve"> </w:t>
      </w:r>
      <w:r>
        <w:rPr>
          <w:rFonts w:hint="eastAsia"/>
        </w:rPr>
        <w:t>восстановление</w:t>
      </w:r>
      <w:r>
        <w:t xml:space="preserve"> </w:t>
      </w:r>
      <w:r>
        <w:rPr>
          <w:rFonts w:hint="eastAsia"/>
        </w:rPr>
        <w:t>иммунно</w:t>
      </w:r>
      <w:r>
        <w:rPr>
          <w:rFonts w:hint="eastAsia"/>
        </w:rPr>
        <w:lastRenderedPageBreak/>
        <w:t>й</w:t>
      </w:r>
      <w:r>
        <w:t xml:space="preserve"> </w:t>
      </w:r>
      <w:r>
        <w:rPr>
          <w:rFonts w:hint="eastAsia"/>
        </w:rPr>
        <w:t>системы</w:t>
      </w:r>
      <w:r>
        <w:t xml:space="preserve"> </w:t>
      </w:r>
      <w:r>
        <w:rPr>
          <w:rFonts w:hint="eastAsia"/>
        </w:rPr>
        <w:t>после</w:t>
      </w:r>
      <w:r>
        <w:t xml:space="preserve"> </w:t>
      </w:r>
      <w:r>
        <w:rPr>
          <w:rFonts w:hint="eastAsia"/>
        </w:rPr>
        <w:t>алло</w:t>
      </w:r>
      <w:r>
        <w:t>-</w:t>
      </w:r>
      <w:r>
        <w:rPr>
          <w:rFonts w:hint="eastAsia"/>
        </w:rPr>
        <w:t>ТГСК</w:t>
      </w:r>
    </w:p>
    <w:p w14:paraId="2A442650" w14:textId="77777777" w:rsidR="00427D47" w:rsidRDefault="00427D47" w:rsidP="00427D47"/>
    <w:p w14:paraId="137E8210" w14:textId="77777777" w:rsidR="00427D47" w:rsidRDefault="00427D47" w:rsidP="00427D47">
      <w:r>
        <w:t xml:space="preserve">1.2.2 </w:t>
      </w:r>
      <w:r>
        <w:rPr>
          <w:rFonts w:hint="eastAsia"/>
        </w:rPr>
        <w:t>Варианты</w:t>
      </w:r>
      <w:r>
        <w:t xml:space="preserve"> </w:t>
      </w:r>
      <w:r>
        <w:rPr>
          <w:rFonts w:hint="eastAsia"/>
        </w:rPr>
        <w:t>алло</w:t>
      </w:r>
      <w:r>
        <w:t>-</w:t>
      </w:r>
      <w:r>
        <w:rPr>
          <w:rFonts w:hint="eastAsia"/>
        </w:rPr>
        <w:t>ТГСК</w:t>
      </w:r>
      <w:r>
        <w:t xml:space="preserve"> </w:t>
      </w:r>
      <w:r>
        <w:rPr>
          <w:rFonts w:hint="eastAsia"/>
        </w:rPr>
        <w:t>и</w:t>
      </w:r>
      <w:r>
        <w:t xml:space="preserve"> </w:t>
      </w:r>
      <w:r>
        <w:rPr>
          <w:rFonts w:hint="eastAsia"/>
        </w:rPr>
        <w:t>выбор</w:t>
      </w:r>
      <w:r>
        <w:t xml:space="preserve"> </w:t>
      </w:r>
      <w:r>
        <w:rPr>
          <w:rFonts w:hint="eastAsia"/>
        </w:rPr>
        <w:t>донора</w:t>
      </w:r>
    </w:p>
    <w:p w14:paraId="77505FB9" w14:textId="77777777" w:rsidR="00427D47" w:rsidRDefault="00427D47" w:rsidP="00427D47"/>
    <w:p w14:paraId="61753A16" w14:textId="77777777" w:rsidR="00427D47" w:rsidRDefault="00427D47" w:rsidP="00427D47">
      <w:r>
        <w:t xml:space="preserve">1.2.3 </w:t>
      </w:r>
      <w:r>
        <w:rPr>
          <w:rFonts w:hint="eastAsia"/>
        </w:rPr>
        <w:t>СМ</w:t>
      </w:r>
      <w:r>
        <w:t xml:space="preserve">V </w:t>
      </w:r>
      <w:r>
        <w:rPr>
          <w:rFonts w:hint="eastAsia"/>
        </w:rPr>
        <w:t>статус</w:t>
      </w:r>
      <w:r>
        <w:t xml:space="preserve"> </w:t>
      </w:r>
      <w:r>
        <w:rPr>
          <w:rFonts w:hint="eastAsia"/>
        </w:rPr>
        <w:t>пары</w:t>
      </w:r>
      <w:r>
        <w:t xml:space="preserve"> </w:t>
      </w:r>
      <w:r>
        <w:rPr>
          <w:rFonts w:hint="eastAsia"/>
        </w:rPr>
        <w:t>донор</w:t>
      </w:r>
      <w:r>
        <w:t>/</w:t>
      </w:r>
      <w:r>
        <w:rPr>
          <w:rFonts w:hint="eastAsia"/>
        </w:rPr>
        <w:t>реципиент</w:t>
      </w:r>
    </w:p>
    <w:p w14:paraId="69423DD3" w14:textId="77777777" w:rsidR="00427D47" w:rsidRDefault="00427D47" w:rsidP="00427D47"/>
    <w:p w14:paraId="2D4AADB5" w14:textId="77777777" w:rsidR="00427D47" w:rsidRDefault="00427D47" w:rsidP="00427D47">
      <w:r>
        <w:t xml:space="preserve">1.2.4 </w:t>
      </w:r>
      <w:r>
        <w:rPr>
          <w:rFonts w:hint="eastAsia"/>
        </w:rPr>
        <w:t>Режимы</w:t>
      </w:r>
      <w:r>
        <w:t xml:space="preserve"> </w:t>
      </w:r>
      <w:r>
        <w:rPr>
          <w:rFonts w:hint="eastAsia"/>
        </w:rPr>
        <w:t>предтрансплантационного</w:t>
      </w:r>
      <w:r>
        <w:t xml:space="preserve"> </w:t>
      </w:r>
      <w:r>
        <w:rPr>
          <w:rFonts w:hint="eastAsia"/>
        </w:rPr>
        <w:t>кондиционирования</w:t>
      </w:r>
    </w:p>
    <w:p w14:paraId="24F6BB5E" w14:textId="77777777" w:rsidR="00427D47" w:rsidRDefault="00427D47" w:rsidP="00427D47"/>
    <w:p w14:paraId="287ECAFC" w14:textId="77777777" w:rsidR="00427D47" w:rsidRDefault="00427D47" w:rsidP="00427D47">
      <w:r>
        <w:t xml:space="preserve">1.2.5 </w:t>
      </w:r>
      <w:r>
        <w:rPr>
          <w:rFonts w:hint="eastAsia"/>
        </w:rPr>
        <w:t>Режимы</w:t>
      </w:r>
      <w:r>
        <w:t xml:space="preserve"> </w:t>
      </w:r>
      <w:r>
        <w:rPr>
          <w:rFonts w:hint="eastAsia"/>
        </w:rPr>
        <w:t>профилактики</w:t>
      </w:r>
      <w:r>
        <w:t xml:space="preserve"> </w:t>
      </w:r>
      <w:r>
        <w:rPr>
          <w:rFonts w:hint="eastAsia"/>
        </w:rPr>
        <w:t>острой</w:t>
      </w:r>
      <w:r>
        <w:t xml:space="preserve"> </w:t>
      </w:r>
      <w:r>
        <w:rPr>
          <w:rFonts w:hint="eastAsia"/>
        </w:rPr>
        <w:t>РТПХ</w:t>
      </w:r>
    </w:p>
    <w:p w14:paraId="233DE41D" w14:textId="77777777" w:rsidR="00427D47" w:rsidRDefault="00427D47" w:rsidP="00427D47"/>
    <w:p w14:paraId="1864F9B7" w14:textId="77777777" w:rsidR="00427D47" w:rsidRDefault="00427D47" w:rsidP="00427D47">
      <w:r>
        <w:t xml:space="preserve">1.3 </w:t>
      </w:r>
      <w:r>
        <w:rPr>
          <w:rFonts w:hint="eastAsia"/>
        </w:rPr>
        <w:t>Реконституция</w:t>
      </w:r>
      <w:r>
        <w:t xml:space="preserve"> </w:t>
      </w:r>
      <w:r>
        <w:rPr>
          <w:rFonts w:hint="eastAsia"/>
        </w:rPr>
        <w:t>Т</w:t>
      </w:r>
      <w:r>
        <w:t>-</w:t>
      </w:r>
      <w:r>
        <w:rPr>
          <w:rFonts w:hint="eastAsia"/>
        </w:rPr>
        <w:t>клеточного</w:t>
      </w:r>
      <w:r>
        <w:t xml:space="preserve"> </w:t>
      </w:r>
      <w:r>
        <w:rPr>
          <w:rFonts w:hint="eastAsia"/>
        </w:rPr>
        <w:t>звена</w:t>
      </w:r>
      <w:r>
        <w:t xml:space="preserve"> </w:t>
      </w:r>
      <w:r>
        <w:rPr>
          <w:rFonts w:hint="eastAsia"/>
        </w:rPr>
        <w:t>иммунной</w:t>
      </w:r>
      <w:r>
        <w:t xml:space="preserve"> </w:t>
      </w:r>
      <w:r>
        <w:rPr>
          <w:rFonts w:hint="eastAsia"/>
        </w:rPr>
        <w:t>системы</w:t>
      </w:r>
      <w:r>
        <w:t xml:space="preserve">. </w:t>
      </w:r>
      <w:r>
        <w:rPr>
          <w:rFonts w:hint="eastAsia"/>
        </w:rPr>
        <w:t>Роль</w:t>
      </w:r>
      <w:r>
        <w:t xml:space="preserve"> </w:t>
      </w:r>
      <w:r>
        <w:rPr>
          <w:rFonts w:hint="eastAsia"/>
        </w:rPr>
        <w:t>тимуса</w:t>
      </w:r>
    </w:p>
    <w:p w14:paraId="74CC9866" w14:textId="77777777" w:rsidR="00427D47" w:rsidRDefault="00427D47" w:rsidP="00427D47"/>
    <w:p w14:paraId="67FF86BA" w14:textId="77777777" w:rsidR="00427D47" w:rsidRDefault="00427D47" w:rsidP="00427D47">
      <w:r>
        <w:t xml:space="preserve">1.4 </w:t>
      </w:r>
      <w:r>
        <w:rPr>
          <w:rFonts w:hint="eastAsia"/>
        </w:rPr>
        <w:t>Т</w:t>
      </w:r>
      <w:r>
        <w:t>-</w:t>
      </w:r>
      <w:r>
        <w:rPr>
          <w:rFonts w:hint="eastAsia"/>
        </w:rPr>
        <w:t>клетки</w:t>
      </w:r>
      <w:r>
        <w:t xml:space="preserve"> </w:t>
      </w:r>
      <w:r>
        <w:rPr>
          <w:rFonts w:hint="eastAsia"/>
        </w:rPr>
        <w:t>памяти</w:t>
      </w:r>
    </w:p>
    <w:p w14:paraId="50E06935" w14:textId="77777777" w:rsidR="00427D47" w:rsidRDefault="00427D47" w:rsidP="00427D47"/>
    <w:p w14:paraId="4C30F5B6" w14:textId="77777777" w:rsidR="00427D47" w:rsidRDefault="00427D47" w:rsidP="00427D47">
      <w:r>
        <w:t xml:space="preserve">1.5 </w:t>
      </w:r>
      <w:r>
        <w:rPr>
          <w:rFonts w:hint="eastAsia"/>
        </w:rPr>
        <w:t>Функциональные</w:t>
      </w:r>
      <w:r>
        <w:t xml:space="preserve"> </w:t>
      </w:r>
      <w:r>
        <w:rPr>
          <w:rFonts w:hint="eastAsia"/>
        </w:rPr>
        <w:t>особенности</w:t>
      </w:r>
      <w:r>
        <w:t xml:space="preserve"> </w:t>
      </w:r>
      <w:r>
        <w:rPr>
          <w:rFonts w:hint="eastAsia"/>
        </w:rPr>
        <w:t>Т</w:t>
      </w:r>
      <w:r>
        <w:t>-</w:t>
      </w:r>
      <w:r>
        <w:rPr>
          <w:rFonts w:hint="eastAsia"/>
        </w:rPr>
        <w:t>клеток</w:t>
      </w:r>
    </w:p>
    <w:p w14:paraId="0D4F30B2" w14:textId="77777777" w:rsidR="00427D47" w:rsidRDefault="00427D47" w:rsidP="00427D47"/>
    <w:p w14:paraId="320BCD85" w14:textId="77777777" w:rsidR="00427D47" w:rsidRDefault="00427D47" w:rsidP="00427D47">
      <w:r>
        <w:rPr>
          <w:rFonts w:hint="eastAsia"/>
        </w:rPr>
        <w:t>Заключение</w:t>
      </w:r>
    </w:p>
    <w:p w14:paraId="09D82B48" w14:textId="77777777" w:rsidR="00427D47" w:rsidRDefault="00427D47" w:rsidP="00427D47"/>
    <w:p w14:paraId="450112F7" w14:textId="77777777" w:rsidR="00427D47" w:rsidRDefault="00427D47" w:rsidP="00427D4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55417535" w14:textId="77777777" w:rsidR="00427D47" w:rsidRDefault="00427D47" w:rsidP="00427D47"/>
    <w:p w14:paraId="4B3A462C" w14:textId="77777777" w:rsidR="00427D47" w:rsidRDefault="00427D47" w:rsidP="00427D47">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15A2F09C" w14:textId="77777777" w:rsidR="00427D47" w:rsidRDefault="00427D47" w:rsidP="00427D47"/>
    <w:p w14:paraId="26F5565B" w14:textId="77777777" w:rsidR="00427D47" w:rsidRDefault="00427D47" w:rsidP="00427D47">
      <w:r>
        <w:t xml:space="preserve">2.2 </w:t>
      </w:r>
      <w:r>
        <w:rPr>
          <w:rFonts w:hint="eastAsia"/>
        </w:rPr>
        <w:t>Предтрансплантационное</w:t>
      </w:r>
      <w:r>
        <w:t xml:space="preserve"> </w:t>
      </w:r>
      <w:r>
        <w:rPr>
          <w:rFonts w:hint="eastAsia"/>
        </w:rPr>
        <w:t>кондиционирование</w:t>
      </w:r>
    </w:p>
    <w:p w14:paraId="2CFEB80D" w14:textId="77777777" w:rsidR="00427D47" w:rsidRDefault="00427D47" w:rsidP="00427D47"/>
    <w:p w14:paraId="42E7A024" w14:textId="77777777" w:rsidR="00427D47" w:rsidRDefault="00427D47" w:rsidP="00427D47">
      <w:r>
        <w:t xml:space="preserve">2.3 </w:t>
      </w:r>
      <w:r>
        <w:rPr>
          <w:rFonts w:hint="eastAsia"/>
        </w:rPr>
        <w:t>Варианты</w:t>
      </w:r>
      <w:r>
        <w:t xml:space="preserve"> </w:t>
      </w:r>
      <w:r>
        <w:rPr>
          <w:rFonts w:hint="eastAsia"/>
        </w:rPr>
        <w:t>алло</w:t>
      </w:r>
      <w:r>
        <w:t>-</w:t>
      </w:r>
      <w:r>
        <w:rPr>
          <w:rFonts w:hint="eastAsia"/>
        </w:rPr>
        <w:t>ТГСК</w:t>
      </w:r>
    </w:p>
    <w:p w14:paraId="4AF7619D" w14:textId="77777777" w:rsidR="00427D47" w:rsidRDefault="00427D47" w:rsidP="00427D47"/>
    <w:p w14:paraId="0F68AA64" w14:textId="77777777" w:rsidR="00427D47" w:rsidRDefault="00427D47" w:rsidP="00427D47">
      <w:r>
        <w:t xml:space="preserve">2.4 </w:t>
      </w:r>
      <w:r>
        <w:rPr>
          <w:rFonts w:hint="eastAsia"/>
        </w:rPr>
        <w:t>Профилактика</w:t>
      </w:r>
      <w:r>
        <w:t xml:space="preserve"> </w:t>
      </w:r>
      <w:r>
        <w:rPr>
          <w:rFonts w:hint="eastAsia"/>
        </w:rPr>
        <w:t>острой</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3D5D7673" w14:textId="77777777" w:rsidR="00427D47" w:rsidRDefault="00427D47" w:rsidP="00427D47"/>
    <w:p w14:paraId="4595F57D" w14:textId="77777777" w:rsidR="00427D47" w:rsidRDefault="00427D47" w:rsidP="00427D47">
      <w:r>
        <w:t xml:space="preserve">2.5 </w:t>
      </w:r>
      <w:r>
        <w:rPr>
          <w:rFonts w:hint="eastAsia"/>
        </w:rPr>
        <w:t>Объем</w:t>
      </w:r>
      <w:r>
        <w:t xml:space="preserve"> </w:t>
      </w:r>
      <w:r>
        <w:rPr>
          <w:rFonts w:hint="eastAsia"/>
        </w:rPr>
        <w:t>исследований</w:t>
      </w:r>
      <w:r>
        <w:t xml:space="preserve"> </w:t>
      </w:r>
      <w:r>
        <w:rPr>
          <w:rFonts w:hint="eastAsia"/>
        </w:rPr>
        <w:t>и</w:t>
      </w:r>
      <w:r>
        <w:t xml:space="preserve"> </w:t>
      </w:r>
      <w:r>
        <w:rPr>
          <w:rFonts w:hint="eastAsia"/>
        </w:rPr>
        <w:t>временной</w:t>
      </w:r>
      <w:r>
        <w:t xml:space="preserve"> </w:t>
      </w:r>
      <w:r>
        <w:rPr>
          <w:rFonts w:hint="eastAsia"/>
        </w:rPr>
        <w:t>регламент</w:t>
      </w:r>
    </w:p>
    <w:p w14:paraId="24F7A2D7" w14:textId="77777777" w:rsidR="00427D47" w:rsidRDefault="00427D47" w:rsidP="00427D47"/>
    <w:p w14:paraId="4B2ED132" w14:textId="77777777" w:rsidR="00427D47" w:rsidRDefault="00427D47" w:rsidP="00427D47">
      <w:r>
        <w:lastRenderedPageBreak/>
        <w:t xml:space="preserve">2.6 </w:t>
      </w:r>
      <w:r>
        <w:rPr>
          <w:rFonts w:hint="eastAsia"/>
        </w:rPr>
        <w:t>Многоцветная</w:t>
      </w:r>
      <w:r>
        <w:t xml:space="preserve"> </w:t>
      </w:r>
      <w:r>
        <w:rPr>
          <w:rFonts w:hint="eastAsia"/>
        </w:rPr>
        <w:t>проточная</w:t>
      </w:r>
      <w:r>
        <w:t xml:space="preserve"> </w:t>
      </w:r>
      <w:r>
        <w:rPr>
          <w:rFonts w:hint="eastAsia"/>
        </w:rPr>
        <w:t>цитометрия</w:t>
      </w:r>
    </w:p>
    <w:p w14:paraId="5E1C42C1" w14:textId="77777777" w:rsidR="00427D47" w:rsidRDefault="00427D47" w:rsidP="00427D47"/>
    <w:p w14:paraId="7D39CCE9" w14:textId="77777777" w:rsidR="00427D47" w:rsidRDefault="00427D47" w:rsidP="00427D47">
      <w:r>
        <w:t xml:space="preserve">2.7 </w:t>
      </w:r>
      <w:r>
        <w:rPr>
          <w:rFonts w:hint="eastAsia"/>
        </w:rPr>
        <w:t>Статистический</w:t>
      </w:r>
      <w:r>
        <w:t xml:space="preserve"> </w:t>
      </w:r>
      <w:r>
        <w:rPr>
          <w:rFonts w:hint="eastAsia"/>
        </w:rPr>
        <w:t>анализ</w:t>
      </w:r>
      <w:r>
        <w:t xml:space="preserve"> </w:t>
      </w:r>
      <w:r>
        <w:rPr>
          <w:rFonts w:hint="eastAsia"/>
        </w:rPr>
        <w:t>данных</w:t>
      </w:r>
    </w:p>
    <w:p w14:paraId="2D770EF1" w14:textId="77777777" w:rsidR="00427D47" w:rsidRDefault="00427D47" w:rsidP="00427D47"/>
    <w:p w14:paraId="4B84F69C" w14:textId="77777777" w:rsidR="00427D47" w:rsidRDefault="00427D47" w:rsidP="00427D47">
      <w:r>
        <w:rPr>
          <w:rFonts w:hint="eastAsia"/>
        </w:rPr>
        <w:t>Глава</w:t>
      </w:r>
      <w:r>
        <w:t xml:space="preserve"> 3. </w:t>
      </w:r>
      <w:r>
        <w:rPr>
          <w:rFonts w:hint="eastAsia"/>
        </w:rPr>
        <w:t>Результаты</w:t>
      </w:r>
      <w:r>
        <w:t xml:space="preserve"> </w:t>
      </w:r>
      <w:r>
        <w:rPr>
          <w:rFonts w:hint="eastAsia"/>
        </w:rPr>
        <w:t>исследования</w:t>
      </w:r>
    </w:p>
    <w:p w14:paraId="46F5AE51" w14:textId="77777777" w:rsidR="00427D47" w:rsidRDefault="00427D47" w:rsidP="00427D47"/>
    <w:p w14:paraId="5A2D25A0" w14:textId="77777777" w:rsidR="00427D47" w:rsidRDefault="00427D47" w:rsidP="00427D47">
      <w:r>
        <w:t xml:space="preserve">3.1 </w:t>
      </w:r>
      <w:r>
        <w:rPr>
          <w:rFonts w:hint="eastAsia"/>
        </w:rPr>
        <w:t>Клинические</w:t>
      </w:r>
      <w:r>
        <w:t xml:space="preserve"> </w:t>
      </w:r>
      <w:r>
        <w:rPr>
          <w:rFonts w:hint="eastAsia"/>
        </w:rPr>
        <w:t>результаты</w:t>
      </w:r>
      <w:r>
        <w:t xml:space="preserve"> </w:t>
      </w:r>
      <w:r>
        <w:rPr>
          <w:rFonts w:hint="eastAsia"/>
        </w:rPr>
        <w:t>исследования</w:t>
      </w:r>
    </w:p>
    <w:p w14:paraId="110960EA" w14:textId="77777777" w:rsidR="00427D47" w:rsidRDefault="00427D47" w:rsidP="00427D47"/>
    <w:p w14:paraId="2FD7B92A" w14:textId="77777777" w:rsidR="00427D47" w:rsidRDefault="00427D47" w:rsidP="00427D47">
      <w:r>
        <w:t xml:space="preserve">3.2 </w:t>
      </w:r>
      <w:r>
        <w:rPr>
          <w:rFonts w:hint="eastAsia"/>
        </w:rPr>
        <w:t>Влияние</w:t>
      </w:r>
      <w:r>
        <w:t xml:space="preserve"> </w:t>
      </w:r>
      <w:r>
        <w:rPr>
          <w:rFonts w:hint="eastAsia"/>
        </w:rPr>
        <w:t>режима</w:t>
      </w:r>
      <w:r>
        <w:t xml:space="preserve"> </w:t>
      </w:r>
      <w:r>
        <w:rPr>
          <w:rFonts w:hint="eastAsia"/>
        </w:rPr>
        <w:t>профилактики</w:t>
      </w:r>
      <w:r>
        <w:t xml:space="preserve"> </w:t>
      </w:r>
      <w:r>
        <w:rPr>
          <w:rFonts w:hint="eastAsia"/>
        </w:rPr>
        <w:t>острой</w:t>
      </w:r>
      <w:r>
        <w:t xml:space="preserve"> </w:t>
      </w:r>
      <w:r>
        <w:rPr>
          <w:rFonts w:hint="eastAsia"/>
        </w:rPr>
        <w:t>РТПХ</w:t>
      </w:r>
      <w:r>
        <w:t xml:space="preserve"> </w:t>
      </w:r>
      <w:r>
        <w:rPr>
          <w:rFonts w:hint="eastAsia"/>
        </w:rPr>
        <w:t>на</w:t>
      </w:r>
      <w:r>
        <w:t xml:space="preserve"> </w:t>
      </w:r>
      <w:r>
        <w:rPr>
          <w:rFonts w:hint="eastAsia"/>
        </w:rPr>
        <w:t>результаты</w:t>
      </w:r>
      <w:r>
        <w:t xml:space="preserve"> </w:t>
      </w:r>
      <w:r>
        <w:rPr>
          <w:rFonts w:hint="eastAsia"/>
        </w:rPr>
        <w:t>алло</w:t>
      </w:r>
      <w:r>
        <w:t>-</w:t>
      </w:r>
      <w:r>
        <w:rPr>
          <w:rFonts w:hint="eastAsia"/>
        </w:rPr>
        <w:t>ТГСК</w:t>
      </w:r>
      <w:r>
        <w:t xml:space="preserve"> </w:t>
      </w:r>
      <w:r>
        <w:rPr>
          <w:rFonts w:hint="eastAsia"/>
        </w:rPr>
        <w:t>у</w:t>
      </w:r>
      <w:r>
        <w:t xml:space="preserve"> </w:t>
      </w:r>
      <w:r>
        <w:rPr>
          <w:rFonts w:hint="eastAsia"/>
        </w:rPr>
        <w:t>больных</w:t>
      </w:r>
      <w:r>
        <w:t xml:space="preserve"> </w:t>
      </w:r>
      <w:r>
        <w:rPr>
          <w:rFonts w:hint="eastAsia"/>
        </w:rPr>
        <w:t>острыми</w:t>
      </w:r>
      <w:r>
        <w:t xml:space="preserve"> </w:t>
      </w:r>
      <w:r>
        <w:rPr>
          <w:rFonts w:hint="eastAsia"/>
        </w:rPr>
        <w:t>лейкозами</w:t>
      </w:r>
    </w:p>
    <w:p w14:paraId="01E75707" w14:textId="77777777" w:rsidR="00427D47" w:rsidRDefault="00427D47" w:rsidP="00427D47"/>
    <w:p w14:paraId="2302680F" w14:textId="77777777" w:rsidR="00427D47" w:rsidRDefault="00427D47" w:rsidP="00427D47">
      <w:r>
        <w:t xml:space="preserve">3.3 </w:t>
      </w:r>
      <w:r>
        <w:rPr>
          <w:rFonts w:hint="eastAsia"/>
        </w:rPr>
        <w:t>Исследование</w:t>
      </w:r>
      <w:r>
        <w:t xml:space="preserve"> </w:t>
      </w:r>
      <w:r>
        <w:rPr>
          <w:rFonts w:hint="eastAsia"/>
        </w:rPr>
        <w:t>Т</w:t>
      </w:r>
      <w:r>
        <w:t>-</w:t>
      </w:r>
      <w:r>
        <w:rPr>
          <w:rFonts w:hint="eastAsia"/>
        </w:rPr>
        <w:t>клеток</w:t>
      </w:r>
      <w:r>
        <w:t xml:space="preserve"> </w:t>
      </w:r>
      <w:r>
        <w:rPr>
          <w:rFonts w:hint="eastAsia"/>
        </w:rPr>
        <w:t>различных</w:t>
      </w:r>
      <w:r>
        <w:t xml:space="preserve"> </w:t>
      </w:r>
      <w:r>
        <w:rPr>
          <w:rFonts w:hint="eastAsia"/>
        </w:rPr>
        <w:t>субпопуляций</w:t>
      </w:r>
      <w:r>
        <w:t xml:space="preserve"> </w:t>
      </w:r>
      <w:r>
        <w:rPr>
          <w:rFonts w:hint="eastAsia"/>
        </w:rPr>
        <w:t>клеток</w:t>
      </w:r>
      <w:r>
        <w:t xml:space="preserve"> </w:t>
      </w:r>
      <w:r>
        <w:rPr>
          <w:rFonts w:hint="eastAsia"/>
        </w:rPr>
        <w:t>памяти</w:t>
      </w:r>
      <w:r>
        <w:t xml:space="preserve"> </w:t>
      </w:r>
      <w:r>
        <w:rPr>
          <w:rFonts w:hint="eastAsia"/>
        </w:rPr>
        <w:t>периферической</w:t>
      </w:r>
      <w:r>
        <w:t xml:space="preserve"> </w:t>
      </w:r>
      <w:r>
        <w:rPr>
          <w:rFonts w:hint="eastAsia"/>
        </w:rPr>
        <w:t>крови</w:t>
      </w:r>
      <w:r>
        <w:t xml:space="preserve"> </w:t>
      </w:r>
      <w:r>
        <w:rPr>
          <w:rFonts w:hint="eastAsia"/>
        </w:rPr>
        <w:t>и</w:t>
      </w:r>
      <w:r>
        <w:t xml:space="preserve"> </w:t>
      </w:r>
      <w:r>
        <w:rPr>
          <w:rFonts w:hint="eastAsia"/>
        </w:rPr>
        <w:t>костного</w:t>
      </w:r>
      <w:r>
        <w:t xml:space="preserve"> </w:t>
      </w:r>
      <w:r>
        <w:rPr>
          <w:rFonts w:hint="eastAsia"/>
        </w:rPr>
        <w:t>мозга</w:t>
      </w:r>
      <w:r>
        <w:t xml:space="preserve"> </w:t>
      </w:r>
      <w:r>
        <w:rPr>
          <w:rFonts w:hint="eastAsia"/>
        </w:rPr>
        <w:t>у</w:t>
      </w:r>
      <w:r>
        <w:t xml:space="preserve"> </w:t>
      </w:r>
      <w:r>
        <w:rPr>
          <w:rFonts w:hint="eastAsia"/>
        </w:rPr>
        <w:t>здоровых</w:t>
      </w:r>
      <w:r>
        <w:t xml:space="preserve"> </w:t>
      </w:r>
      <w:r>
        <w:rPr>
          <w:rFonts w:hint="eastAsia"/>
        </w:rPr>
        <w:t>доноров</w:t>
      </w:r>
    </w:p>
    <w:p w14:paraId="2E5EC9FD" w14:textId="77777777" w:rsidR="00427D47" w:rsidRDefault="00427D47" w:rsidP="00427D47"/>
    <w:p w14:paraId="0577C4C8" w14:textId="77777777" w:rsidR="00427D47" w:rsidRDefault="00427D47" w:rsidP="00427D47">
      <w:r>
        <w:t xml:space="preserve">3.4 </w:t>
      </w:r>
      <w:r>
        <w:rPr>
          <w:rFonts w:hint="eastAsia"/>
        </w:rPr>
        <w:t>Реконституция</w:t>
      </w:r>
      <w:r>
        <w:t xml:space="preserve"> </w:t>
      </w:r>
      <w:r>
        <w:rPr>
          <w:rFonts w:hint="eastAsia"/>
        </w:rPr>
        <w:t>Т</w:t>
      </w:r>
      <w:r>
        <w:t>-</w:t>
      </w:r>
      <w:r>
        <w:rPr>
          <w:rFonts w:hint="eastAsia"/>
        </w:rPr>
        <w:t>клеток</w:t>
      </w:r>
      <w:r>
        <w:t xml:space="preserve"> </w:t>
      </w:r>
      <w:r>
        <w:rPr>
          <w:rFonts w:hint="eastAsia"/>
        </w:rPr>
        <w:t>памяти</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и</w:t>
      </w:r>
      <w:r>
        <w:t xml:space="preserve"> </w:t>
      </w:r>
      <w:r>
        <w:rPr>
          <w:rFonts w:hint="eastAsia"/>
        </w:rPr>
        <w:t>различных</w:t>
      </w:r>
      <w:r>
        <w:t xml:space="preserve"> </w:t>
      </w:r>
      <w:r>
        <w:rPr>
          <w:rFonts w:hint="eastAsia"/>
        </w:rPr>
        <w:t>режимов</w:t>
      </w:r>
      <w:r>
        <w:t xml:space="preserve"> </w:t>
      </w:r>
      <w:r>
        <w:rPr>
          <w:rFonts w:hint="eastAsia"/>
        </w:rPr>
        <w:t>профилактики</w:t>
      </w:r>
      <w:r>
        <w:t xml:space="preserve"> </w:t>
      </w:r>
      <w:r>
        <w:rPr>
          <w:rFonts w:hint="eastAsia"/>
        </w:rPr>
        <w:t>острой</w:t>
      </w:r>
      <w:r>
        <w:t xml:space="preserve"> </w:t>
      </w:r>
      <w:r>
        <w:rPr>
          <w:rFonts w:hint="eastAsia"/>
        </w:rPr>
        <w:t>РТПХ</w:t>
      </w:r>
    </w:p>
    <w:p w14:paraId="5EC4E646" w14:textId="77777777" w:rsidR="00427D47" w:rsidRDefault="00427D47" w:rsidP="00427D47"/>
    <w:p w14:paraId="42C2FF6B" w14:textId="77777777" w:rsidR="00427D47" w:rsidRDefault="00427D47" w:rsidP="00427D47">
      <w:r>
        <w:t xml:space="preserve">3.5 </w:t>
      </w:r>
      <w:r>
        <w:rPr>
          <w:rFonts w:hint="eastAsia"/>
        </w:rPr>
        <w:t>Динамика</w:t>
      </w:r>
      <w:r>
        <w:t xml:space="preserve"> </w:t>
      </w:r>
      <w:r>
        <w:rPr>
          <w:rFonts w:hint="eastAsia"/>
        </w:rPr>
        <w:t>восстановления</w:t>
      </w:r>
      <w:r>
        <w:t xml:space="preserve"> </w:t>
      </w:r>
      <w:r>
        <w:rPr>
          <w:rFonts w:hint="eastAsia"/>
        </w:rPr>
        <w:t>субпопуляций</w:t>
      </w:r>
      <w:r>
        <w:t xml:space="preserve"> </w:t>
      </w:r>
      <w:r>
        <w:rPr>
          <w:rFonts w:hint="eastAsia"/>
        </w:rPr>
        <w:t>Т</w:t>
      </w:r>
      <w:r>
        <w:t>-</w:t>
      </w:r>
      <w:r>
        <w:rPr>
          <w:rFonts w:hint="eastAsia"/>
        </w:rPr>
        <w:t>клеток</w:t>
      </w:r>
      <w:r>
        <w:t xml:space="preserve"> </w:t>
      </w:r>
      <w:r>
        <w:rPr>
          <w:rFonts w:hint="eastAsia"/>
        </w:rPr>
        <w:t>памяти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острыми</w:t>
      </w:r>
      <w:r>
        <w:t xml:space="preserve"> </w:t>
      </w:r>
      <w:r>
        <w:rPr>
          <w:rFonts w:hint="eastAsia"/>
        </w:rPr>
        <w:t>лейкозами</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и</w:t>
      </w:r>
      <w:r>
        <w:t xml:space="preserve"> </w:t>
      </w:r>
      <w:r>
        <w:rPr>
          <w:rFonts w:hint="eastAsia"/>
        </w:rPr>
        <w:t>различной</w:t>
      </w:r>
      <w:r>
        <w:t xml:space="preserve"> </w:t>
      </w:r>
      <w:r>
        <w:rPr>
          <w:rFonts w:hint="eastAsia"/>
        </w:rPr>
        <w:t>профилактики</w:t>
      </w:r>
      <w:r>
        <w:t xml:space="preserve"> </w:t>
      </w:r>
      <w:r>
        <w:rPr>
          <w:rFonts w:hint="eastAsia"/>
        </w:rPr>
        <w:t>острой</w:t>
      </w:r>
      <w:r>
        <w:t xml:space="preserve"> </w:t>
      </w:r>
      <w:r>
        <w:rPr>
          <w:rFonts w:hint="eastAsia"/>
        </w:rPr>
        <w:t>РТПХ</w:t>
      </w:r>
    </w:p>
    <w:p w14:paraId="4DCD8C9A" w14:textId="77777777" w:rsidR="00427D47" w:rsidRDefault="00427D47" w:rsidP="00427D47"/>
    <w:p w14:paraId="6197DCE4" w14:textId="77777777" w:rsidR="00427D47" w:rsidRDefault="00427D47" w:rsidP="00427D47">
      <w:r>
        <w:t xml:space="preserve">3.6 </w:t>
      </w:r>
      <w:r>
        <w:rPr>
          <w:rFonts w:hint="eastAsia"/>
        </w:rPr>
        <w:t>Распределение</w:t>
      </w:r>
      <w:r>
        <w:t xml:space="preserve"> </w:t>
      </w:r>
      <w:r>
        <w:rPr>
          <w:rFonts w:hint="eastAsia"/>
        </w:rPr>
        <w:t>субпопуляций</w:t>
      </w:r>
      <w:r>
        <w:t xml:space="preserve"> </w:t>
      </w:r>
      <w:r>
        <w:rPr>
          <w:rFonts w:hint="eastAsia"/>
        </w:rPr>
        <w:t>Т</w:t>
      </w:r>
      <w:r>
        <w:t>-</w:t>
      </w:r>
      <w:r>
        <w:rPr>
          <w:rFonts w:hint="eastAsia"/>
        </w:rPr>
        <w:t>клеток</w:t>
      </w:r>
      <w:r>
        <w:t xml:space="preserve"> </w:t>
      </w:r>
      <w:r>
        <w:rPr>
          <w:rFonts w:hint="eastAsia"/>
        </w:rPr>
        <w:t>памяти</w:t>
      </w:r>
      <w:r>
        <w:t xml:space="preserve"> </w:t>
      </w:r>
      <w:r>
        <w:rPr>
          <w:rFonts w:hint="eastAsia"/>
        </w:rPr>
        <w:t>в</w:t>
      </w:r>
      <w:r>
        <w:t xml:space="preserve"> </w:t>
      </w:r>
      <w:r>
        <w:rPr>
          <w:rFonts w:hint="eastAsia"/>
        </w:rPr>
        <w:t>костном</w:t>
      </w:r>
      <w:r>
        <w:t xml:space="preserve"> </w:t>
      </w:r>
      <w:r>
        <w:rPr>
          <w:rFonts w:hint="eastAsia"/>
        </w:rPr>
        <w:t>мозге</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острыми</w:t>
      </w:r>
      <w:r>
        <w:t xml:space="preserve"> </w:t>
      </w:r>
      <w:r>
        <w:rPr>
          <w:rFonts w:hint="eastAsia"/>
        </w:rPr>
        <w:t>лейкозами</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и</w:t>
      </w:r>
      <w:r>
        <w:t xml:space="preserve"> </w:t>
      </w:r>
      <w:r>
        <w:rPr>
          <w:rFonts w:hint="eastAsia"/>
        </w:rPr>
        <w:t>у</w:t>
      </w:r>
      <w:r>
        <w:t xml:space="preserve"> </w:t>
      </w:r>
      <w:r>
        <w:rPr>
          <w:rFonts w:hint="eastAsia"/>
        </w:rPr>
        <w:t>здоровых</w:t>
      </w:r>
      <w:r>
        <w:t xml:space="preserve"> </w:t>
      </w:r>
      <w:r>
        <w:rPr>
          <w:rFonts w:hint="eastAsia"/>
        </w:rPr>
        <w:t>доноров</w:t>
      </w:r>
    </w:p>
    <w:p w14:paraId="1A01F4B7" w14:textId="77777777" w:rsidR="00427D47" w:rsidRDefault="00427D47" w:rsidP="00427D47"/>
    <w:p w14:paraId="5815DACF" w14:textId="77777777" w:rsidR="00427D47" w:rsidRDefault="00427D47" w:rsidP="00427D47">
      <w:r>
        <w:t xml:space="preserve">3.7 </w:t>
      </w:r>
      <w:r>
        <w:rPr>
          <w:rFonts w:hint="eastAsia"/>
        </w:rPr>
        <w:t>Т</w:t>
      </w:r>
      <w:r>
        <w:t>-</w:t>
      </w:r>
      <w:r>
        <w:rPr>
          <w:rFonts w:hint="eastAsia"/>
        </w:rPr>
        <w:t>клетки</w:t>
      </w:r>
      <w:r>
        <w:t xml:space="preserve"> </w:t>
      </w:r>
      <w:r>
        <w:rPr>
          <w:rFonts w:hint="eastAsia"/>
        </w:rPr>
        <w:t>памяти</w:t>
      </w:r>
      <w:r>
        <w:t xml:space="preserve">, </w:t>
      </w:r>
      <w:r>
        <w:rPr>
          <w:rFonts w:hint="eastAsia"/>
        </w:rPr>
        <w:t>экспрессирующие</w:t>
      </w:r>
      <w:r>
        <w:t xml:space="preserve"> PD-1,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и</w:t>
      </w:r>
      <w:r>
        <w:t xml:space="preserve"> </w:t>
      </w:r>
      <w:r>
        <w:rPr>
          <w:rFonts w:hint="eastAsia"/>
        </w:rPr>
        <w:t>различной</w:t>
      </w:r>
      <w:r>
        <w:t xml:space="preserve"> </w:t>
      </w:r>
      <w:r>
        <w:rPr>
          <w:rFonts w:hint="eastAsia"/>
        </w:rPr>
        <w:t>профилактики</w:t>
      </w:r>
      <w:r>
        <w:t xml:space="preserve"> </w:t>
      </w:r>
      <w:r>
        <w:rPr>
          <w:rFonts w:hint="eastAsia"/>
        </w:rPr>
        <w:t>острой</w:t>
      </w:r>
      <w:r>
        <w:t xml:space="preserve"> </w:t>
      </w:r>
      <w:r>
        <w:rPr>
          <w:rFonts w:hint="eastAsia"/>
        </w:rPr>
        <w:t>РТПХ</w:t>
      </w:r>
    </w:p>
    <w:p w14:paraId="5978183B" w14:textId="77777777" w:rsidR="00427D47" w:rsidRDefault="00427D47" w:rsidP="00427D47"/>
    <w:p w14:paraId="6F4671E3" w14:textId="77777777" w:rsidR="00427D47" w:rsidRDefault="00427D47" w:rsidP="00427D47">
      <w:r>
        <w:t xml:space="preserve">3.8 </w:t>
      </w:r>
      <w:r>
        <w:rPr>
          <w:rFonts w:hint="eastAsia"/>
        </w:rPr>
        <w:t>Развитие</w:t>
      </w:r>
      <w:r>
        <w:t xml:space="preserve"> </w:t>
      </w:r>
      <w:r>
        <w:rPr>
          <w:rFonts w:hint="eastAsia"/>
        </w:rPr>
        <w:t>острой</w:t>
      </w:r>
      <w:r>
        <w:t xml:space="preserve"> </w:t>
      </w:r>
      <w:r>
        <w:rPr>
          <w:rFonts w:hint="eastAsia"/>
        </w:rPr>
        <w:t>РТПХ</w:t>
      </w:r>
      <w:r>
        <w:t xml:space="preserve"> </w:t>
      </w:r>
      <w:r>
        <w:rPr>
          <w:rFonts w:hint="eastAsia"/>
        </w:rPr>
        <w:t>у</w:t>
      </w:r>
      <w:r>
        <w:t xml:space="preserve"> </w:t>
      </w:r>
      <w:r>
        <w:rPr>
          <w:rFonts w:hint="eastAsia"/>
        </w:rPr>
        <w:t>больных</w:t>
      </w:r>
      <w:r>
        <w:t xml:space="preserve"> </w:t>
      </w:r>
      <w:r>
        <w:rPr>
          <w:rFonts w:hint="eastAsia"/>
        </w:rPr>
        <w:t>острыми</w:t>
      </w:r>
      <w:r>
        <w:t xml:space="preserve"> </w:t>
      </w:r>
      <w:r>
        <w:rPr>
          <w:rFonts w:hint="eastAsia"/>
        </w:rPr>
        <w:t>лейкозами</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реконституции</w:t>
      </w:r>
      <w:r>
        <w:t xml:space="preserve"> </w:t>
      </w:r>
      <w:r>
        <w:rPr>
          <w:rFonts w:hint="eastAsia"/>
        </w:rPr>
        <w:t>Т</w:t>
      </w:r>
      <w:r>
        <w:t>-</w:t>
      </w:r>
      <w:r>
        <w:rPr>
          <w:rFonts w:hint="eastAsia"/>
        </w:rPr>
        <w:t>клеток</w:t>
      </w:r>
      <w:r>
        <w:t xml:space="preserve"> </w:t>
      </w:r>
      <w:r>
        <w:rPr>
          <w:rFonts w:hint="eastAsia"/>
        </w:rPr>
        <w:t>памяти</w:t>
      </w:r>
    </w:p>
    <w:p w14:paraId="7C8C053A" w14:textId="77777777" w:rsidR="00427D47" w:rsidRDefault="00427D47" w:rsidP="00427D47"/>
    <w:p w14:paraId="22B17457" w14:textId="77777777" w:rsidR="00427D47" w:rsidRDefault="00427D47" w:rsidP="00427D47">
      <w:r>
        <w:t xml:space="preserve">3.9 </w:t>
      </w:r>
      <w:r>
        <w:rPr>
          <w:rFonts w:hint="eastAsia"/>
        </w:rPr>
        <w:t>Развитие</w:t>
      </w:r>
      <w:r>
        <w:t xml:space="preserve"> </w:t>
      </w:r>
      <w:r>
        <w:rPr>
          <w:rFonts w:hint="eastAsia"/>
        </w:rPr>
        <w:t>острой</w:t>
      </w:r>
      <w:r>
        <w:t xml:space="preserve"> </w:t>
      </w:r>
      <w:r>
        <w:rPr>
          <w:rFonts w:hint="eastAsia"/>
        </w:rPr>
        <w:t>РТПХ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доли</w:t>
      </w:r>
      <w:r>
        <w:t xml:space="preserve"> PD-1+ </w:t>
      </w:r>
      <w:r>
        <w:rPr>
          <w:rFonts w:hint="eastAsia"/>
        </w:rPr>
        <w:t>Т</w:t>
      </w:r>
      <w:r>
        <w:t xml:space="preserve"> -</w:t>
      </w:r>
      <w:r>
        <w:rPr>
          <w:rFonts w:hint="eastAsia"/>
        </w:rPr>
        <w:t>клеток</w:t>
      </w:r>
      <w:r>
        <w:t xml:space="preserve"> </w:t>
      </w:r>
      <w:r>
        <w:rPr>
          <w:rFonts w:hint="eastAsia"/>
        </w:rPr>
        <w:t>различных</w:t>
      </w:r>
      <w:r>
        <w:t xml:space="preserve"> </w:t>
      </w:r>
      <w:r>
        <w:rPr>
          <w:rFonts w:hint="eastAsia"/>
        </w:rPr>
        <w:t>субпопуляций</w:t>
      </w:r>
      <w:r>
        <w:t xml:space="preserve"> </w:t>
      </w:r>
      <w:r>
        <w:rPr>
          <w:rFonts w:hint="eastAsia"/>
        </w:rPr>
        <w:t>клеток</w:t>
      </w:r>
      <w:r>
        <w:t xml:space="preserve"> </w:t>
      </w:r>
      <w:r>
        <w:rPr>
          <w:rFonts w:hint="eastAsia"/>
        </w:rPr>
        <w:t>памяти</w:t>
      </w:r>
      <w:r>
        <w:t xml:space="preserve"> </w:t>
      </w:r>
      <w:r>
        <w:rPr>
          <w:rFonts w:hint="eastAsia"/>
        </w:rPr>
        <w:t>у</w:t>
      </w:r>
      <w:r>
        <w:t xml:space="preserve"> </w:t>
      </w:r>
      <w:r>
        <w:rPr>
          <w:rFonts w:hint="eastAsia"/>
        </w:rPr>
        <w:t>больных</w:t>
      </w:r>
      <w:r>
        <w:t xml:space="preserve"> </w:t>
      </w:r>
      <w:r>
        <w:rPr>
          <w:rFonts w:hint="eastAsia"/>
        </w:rPr>
        <w:t>острыми</w:t>
      </w:r>
      <w:r>
        <w:t xml:space="preserve"> </w:t>
      </w:r>
      <w:r>
        <w:rPr>
          <w:rFonts w:hint="eastAsia"/>
        </w:rPr>
        <w:t>лейкозами</w:t>
      </w:r>
      <w:r>
        <w:t xml:space="preserve"> </w:t>
      </w:r>
      <w:r>
        <w:rPr>
          <w:rFonts w:hint="eastAsia"/>
        </w:rPr>
        <w:t>после</w:t>
      </w:r>
      <w:r>
        <w:t xml:space="preserve"> </w:t>
      </w:r>
      <w:r>
        <w:rPr>
          <w:rFonts w:hint="eastAsia"/>
        </w:rPr>
        <w:t>алло</w:t>
      </w:r>
      <w:r>
        <w:t>-</w:t>
      </w:r>
      <w:r>
        <w:rPr>
          <w:rFonts w:hint="eastAsia"/>
        </w:rPr>
        <w:t>ТГСК</w:t>
      </w:r>
    </w:p>
    <w:p w14:paraId="0CC8E13C" w14:textId="77777777" w:rsidR="00427D47" w:rsidRDefault="00427D47" w:rsidP="00427D47"/>
    <w:p w14:paraId="1175740C" w14:textId="77777777" w:rsidR="00427D47" w:rsidRDefault="00427D47" w:rsidP="00427D47">
      <w:r>
        <w:t xml:space="preserve">3.10 </w:t>
      </w:r>
      <w:r>
        <w:rPr>
          <w:rFonts w:hint="eastAsia"/>
        </w:rPr>
        <w:t>Развитие</w:t>
      </w:r>
      <w:r>
        <w:t xml:space="preserve"> </w:t>
      </w:r>
      <w:r>
        <w:rPr>
          <w:rFonts w:hint="eastAsia"/>
        </w:rPr>
        <w:t>рецидива</w:t>
      </w:r>
      <w:r>
        <w:t xml:space="preserve"> </w:t>
      </w:r>
      <w:r>
        <w:rPr>
          <w:rFonts w:hint="eastAsia"/>
        </w:rPr>
        <w:t>у</w:t>
      </w:r>
      <w:r>
        <w:t xml:space="preserve"> </w:t>
      </w:r>
      <w:r>
        <w:rPr>
          <w:rFonts w:hint="eastAsia"/>
        </w:rPr>
        <w:t>больных</w:t>
      </w:r>
      <w:r>
        <w:t xml:space="preserve"> </w:t>
      </w:r>
      <w:r>
        <w:rPr>
          <w:rFonts w:hint="eastAsia"/>
        </w:rPr>
        <w:t>острыми</w:t>
      </w:r>
      <w:r>
        <w:t xml:space="preserve"> </w:t>
      </w:r>
      <w:r>
        <w:rPr>
          <w:rFonts w:hint="eastAsia"/>
        </w:rPr>
        <w:t>лейкозами</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реконституции</w:t>
      </w:r>
      <w:r>
        <w:t xml:space="preserve"> </w:t>
      </w:r>
      <w:r>
        <w:rPr>
          <w:rFonts w:hint="eastAsia"/>
        </w:rPr>
        <w:t>Т</w:t>
      </w:r>
      <w:r>
        <w:t>-</w:t>
      </w:r>
      <w:r>
        <w:rPr>
          <w:rFonts w:hint="eastAsia"/>
        </w:rPr>
        <w:t>клеток</w:t>
      </w:r>
      <w:r>
        <w:t xml:space="preserve"> </w:t>
      </w:r>
      <w:r>
        <w:rPr>
          <w:rFonts w:hint="eastAsia"/>
        </w:rPr>
        <w:t>памяти</w:t>
      </w:r>
    </w:p>
    <w:p w14:paraId="61F19B24" w14:textId="77777777" w:rsidR="00427D47" w:rsidRDefault="00427D47" w:rsidP="00427D47"/>
    <w:p w14:paraId="0CD9A96B" w14:textId="77777777" w:rsidR="00427D47" w:rsidRDefault="00427D47" w:rsidP="00427D47">
      <w:r>
        <w:t xml:space="preserve">3.11 </w:t>
      </w:r>
      <w:r>
        <w:rPr>
          <w:rFonts w:hint="eastAsia"/>
        </w:rPr>
        <w:t>Развитие</w:t>
      </w:r>
      <w:r>
        <w:t xml:space="preserve"> </w:t>
      </w:r>
      <w:r>
        <w:rPr>
          <w:rFonts w:hint="eastAsia"/>
        </w:rPr>
        <w:t>рецидива</w:t>
      </w:r>
      <w:r>
        <w:t xml:space="preserve"> </w:t>
      </w:r>
      <w:r>
        <w:rPr>
          <w:rFonts w:hint="eastAsia"/>
        </w:rPr>
        <w:t>острого</w:t>
      </w:r>
      <w:r>
        <w:t xml:space="preserve"> </w:t>
      </w:r>
      <w:r>
        <w:rPr>
          <w:rFonts w:hint="eastAsia"/>
        </w:rPr>
        <w:t>лейкоза</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доли</w:t>
      </w:r>
      <w:r>
        <w:t xml:space="preserve"> PD-1+ </w:t>
      </w:r>
      <w:r>
        <w:rPr>
          <w:rFonts w:hint="eastAsia"/>
        </w:rPr>
        <w:t>Т</w:t>
      </w:r>
      <w:r>
        <w:t xml:space="preserve"> -</w:t>
      </w:r>
      <w:r>
        <w:rPr>
          <w:rFonts w:hint="eastAsia"/>
        </w:rPr>
        <w:t>клеток</w:t>
      </w:r>
      <w:r>
        <w:t xml:space="preserve"> </w:t>
      </w:r>
      <w:r>
        <w:rPr>
          <w:rFonts w:hint="eastAsia"/>
        </w:rPr>
        <w:t>различных</w:t>
      </w:r>
      <w:r>
        <w:t xml:space="preserve"> </w:t>
      </w:r>
      <w:r>
        <w:rPr>
          <w:rFonts w:hint="eastAsia"/>
        </w:rPr>
        <w:t>субпопуляций</w:t>
      </w:r>
      <w:r>
        <w:t xml:space="preserve"> </w:t>
      </w:r>
      <w:r>
        <w:rPr>
          <w:rFonts w:hint="eastAsia"/>
        </w:rPr>
        <w:t>клеток</w:t>
      </w:r>
      <w:r>
        <w:t xml:space="preserve"> </w:t>
      </w:r>
      <w:r>
        <w:rPr>
          <w:rFonts w:hint="eastAsia"/>
        </w:rPr>
        <w:t>памяти</w:t>
      </w:r>
    </w:p>
    <w:p w14:paraId="15453295" w14:textId="77777777" w:rsidR="00427D47" w:rsidRDefault="00427D47" w:rsidP="00427D47"/>
    <w:p w14:paraId="1AB24743" w14:textId="77777777" w:rsidR="00427D47" w:rsidRDefault="00427D47" w:rsidP="00427D47">
      <w:r>
        <w:t xml:space="preserve">3.12 </w:t>
      </w:r>
      <w:r>
        <w:rPr>
          <w:rFonts w:hint="eastAsia"/>
        </w:rPr>
        <w:t>Восстановление</w:t>
      </w:r>
      <w:r>
        <w:t xml:space="preserve"> </w:t>
      </w:r>
      <w:r>
        <w:rPr>
          <w:rFonts w:hint="eastAsia"/>
        </w:rPr>
        <w:t>субпопуляций</w:t>
      </w:r>
      <w:r>
        <w:t xml:space="preserve"> </w:t>
      </w:r>
      <w:r>
        <w:rPr>
          <w:rFonts w:hint="eastAsia"/>
        </w:rPr>
        <w:t>Т</w:t>
      </w:r>
      <w:r>
        <w:t>-</w:t>
      </w:r>
      <w:r>
        <w:rPr>
          <w:rFonts w:hint="eastAsia"/>
        </w:rPr>
        <w:t>клеток</w:t>
      </w:r>
      <w:r>
        <w:t xml:space="preserve"> </w:t>
      </w:r>
      <w:r>
        <w:rPr>
          <w:rFonts w:hint="eastAsia"/>
        </w:rPr>
        <w:t>клеток</w:t>
      </w:r>
      <w:r>
        <w:t xml:space="preserve"> </w:t>
      </w:r>
      <w:r>
        <w:rPr>
          <w:rFonts w:hint="eastAsia"/>
        </w:rPr>
        <w:t>памяти</w:t>
      </w:r>
      <w:r>
        <w:t xml:space="preserve"> </w:t>
      </w:r>
      <w:r>
        <w:rPr>
          <w:rFonts w:hint="eastAsia"/>
        </w:rPr>
        <w:t>у</w:t>
      </w:r>
      <w:r>
        <w:t xml:space="preserve"> </w:t>
      </w:r>
      <w:r>
        <w:rPr>
          <w:rFonts w:hint="eastAsia"/>
        </w:rPr>
        <w:t>больных</w:t>
      </w:r>
      <w:r>
        <w:t xml:space="preserve"> </w:t>
      </w:r>
      <w:r>
        <w:rPr>
          <w:rFonts w:hint="eastAsia"/>
        </w:rPr>
        <w:t>острыми</w:t>
      </w:r>
      <w:r>
        <w:t xml:space="preserve"> </w:t>
      </w:r>
      <w:r>
        <w:rPr>
          <w:rFonts w:hint="eastAsia"/>
        </w:rPr>
        <w:t>лейкозами</w:t>
      </w:r>
      <w:r>
        <w:t xml:space="preserve"> </w:t>
      </w:r>
      <w:r>
        <w:rPr>
          <w:rFonts w:hint="eastAsia"/>
        </w:rPr>
        <w:t>после</w:t>
      </w:r>
      <w:r>
        <w:t xml:space="preserve"> </w:t>
      </w:r>
      <w:r>
        <w:rPr>
          <w:rFonts w:hint="eastAsia"/>
        </w:rPr>
        <w:t>алло</w:t>
      </w:r>
      <w:r>
        <w:t>-</w:t>
      </w:r>
      <w:r>
        <w:rPr>
          <w:rFonts w:hint="eastAsia"/>
        </w:rPr>
        <w:t>ТГСК</w:t>
      </w:r>
      <w:r>
        <w:t xml:space="preserve"> </w:t>
      </w:r>
      <w:r>
        <w:rPr>
          <w:rFonts w:hint="eastAsia"/>
        </w:rPr>
        <w:t>с</w:t>
      </w:r>
      <w:r>
        <w:t xml:space="preserve"> </w:t>
      </w:r>
      <w:r>
        <w:rPr>
          <w:rFonts w:hint="eastAsia"/>
        </w:rPr>
        <w:t>классической</w:t>
      </w:r>
      <w:r>
        <w:t xml:space="preserve"> </w:t>
      </w:r>
      <w:r>
        <w:rPr>
          <w:rFonts w:hint="eastAsia"/>
        </w:rPr>
        <w:t>профилактикой</w:t>
      </w:r>
      <w:r>
        <w:t xml:space="preserve"> </w:t>
      </w:r>
      <w:r>
        <w:rPr>
          <w:rFonts w:hint="eastAsia"/>
        </w:rPr>
        <w:t>РТПХ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источника</w:t>
      </w:r>
      <w:r>
        <w:t xml:space="preserve"> </w:t>
      </w:r>
      <w:r>
        <w:rPr>
          <w:rFonts w:hint="eastAsia"/>
        </w:rPr>
        <w:t>трансплантата</w:t>
      </w:r>
    </w:p>
    <w:p w14:paraId="4464939B" w14:textId="77777777" w:rsidR="00427D47" w:rsidRDefault="00427D47" w:rsidP="00427D47"/>
    <w:p w14:paraId="617F78F9" w14:textId="77777777" w:rsidR="00427D47" w:rsidRDefault="00427D47" w:rsidP="00427D47">
      <w:r>
        <w:rPr>
          <w:rFonts w:hint="eastAsia"/>
        </w:rPr>
        <w:t>Глава</w:t>
      </w:r>
      <w:r>
        <w:t xml:space="preserve"> 4. </w:t>
      </w:r>
      <w:r>
        <w:rPr>
          <w:rFonts w:hint="eastAsia"/>
        </w:rPr>
        <w:t>Обсуждение</w:t>
      </w:r>
    </w:p>
    <w:p w14:paraId="7250D639" w14:textId="77777777" w:rsidR="00427D47" w:rsidRDefault="00427D47" w:rsidP="00427D47"/>
    <w:p w14:paraId="22374CE2" w14:textId="77777777" w:rsidR="00427D47" w:rsidRDefault="00427D47" w:rsidP="00427D47">
      <w:r>
        <w:rPr>
          <w:rFonts w:hint="eastAsia"/>
        </w:rPr>
        <w:t>Заключение</w:t>
      </w:r>
    </w:p>
    <w:p w14:paraId="3E8D3D76" w14:textId="77777777" w:rsidR="00427D47" w:rsidRDefault="00427D47" w:rsidP="00427D47"/>
    <w:p w14:paraId="4B7BBD05" w14:textId="77777777" w:rsidR="00427D47" w:rsidRDefault="00427D47" w:rsidP="00427D47">
      <w:r>
        <w:rPr>
          <w:rFonts w:hint="eastAsia"/>
        </w:rPr>
        <w:t>Выводы</w:t>
      </w:r>
    </w:p>
    <w:p w14:paraId="650F4AE5" w14:textId="77777777" w:rsidR="00427D47" w:rsidRDefault="00427D47" w:rsidP="00427D47"/>
    <w:p w14:paraId="16B92A7B" w14:textId="77777777" w:rsidR="00427D47" w:rsidRDefault="00427D47" w:rsidP="00427D47">
      <w:r>
        <w:rPr>
          <w:rFonts w:hint="eastAsia"/>
        </w:rPr>
        <w:t>Практические</w:t>
      </w:r>
      <w:r>
        <w:t xml:space="preserve"> </w:t>
      </w:r>
      <w:r>
        <w:rPr>
          <w:rFonts w:hint="eastAsia"/>
        </w:rPr>
        <w:t>рекомендации</w:t>
      </w:r>
    </w:p>
    <w:p w14:paraId="589F6AC0" w14:textId="77777777" w:rsidR="00427D47" w:rsidRDefault="00427D47" w:rsidP="00427D47"/>
    <w:p w14:paraId="76CF3F2F" w14:textId="77777777" w:rsidR="00427D47" w:rsidRDefault="00427D47" w:rsidP="00427D47">
      <w:r>
        <w:rPr>
          <w:rFonts w:hint="eastAsia"/>
        </w:rPr>
        <w:t>Список</w:t>
      </w:r>
      <w:r>
        <w:t xml:space="preserve"> </w:t>
      </w:r>
      <w:r>
        <w:rPr>
          <w:rFonts w:hint="eastAsia"/>
        </w:rPr>
        <w:t>сокращений</w:t>
      </w:r>
    </w:p>
    <w:p w14:paraId="07B7DC73" w14:textId="77777777" w:rsidR="00427D47" w:rsidRDefault="00427D47" w:rsidP="00427D47"/>
    <w:p w14:paraId="3390CA52" w14:textId="77777777" w:rsidR="00427D47" w:rsidRDefault="00427D47" w:rsidP="00427D47">
      <w:r>
        <w:rPr>
          <w:rFonts w:hint="eastAsia"/>
        </w:rPr>
        <w:t>Список</w:t>
      </w:r>
      <w:r>
        <w:t xml:space="preserve"> </w:t>
      </w:r>
      <w:r>
        <w:rPr>
          <w:rFonts w:hint="eastAsia"/>
        </w:rPr>
        <w:t>литературы</w:t>
      </w:r>
    </w:p>
    <w:p w14:paraId="54AE7B83" w14:textId="77777777" w:rsidR="00427D47" w:rsidRDefault="00427D47" w:rsidP="00427D47"/>
    <w:p w14:paraId="25875D86" w14:textId="44C5349F" w:rsidR="00427D47" w:rsidRPr="00427D47" w:rsidRDefault="00427D47" w:rsidP="00427D47">
      <w:r>
        <w:rPr>
          <w:rFonts w:hint="eastAsia"/>
        </w:rPr>
        <w:t>Приложение</w:t>
      </w:r>
    </w:p>
    <w:sectPr w:rsidR="00427D47" w:rsidRPr="00427D4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A261" w14:textId="77777777" w:rsidR="003207A6" w:rsidRPr="008D1934" w:rsidRDefault="003207A6">
      <w:pPr>
        <w:spacing w:after="0" w:line="240" w:lineRule="auto"/>
      </w:pPr>
      <w:r w:rsidRPr="008D1934">
        <w:separator/>
      </w:r>
    </w:p>
  </w:endnote>
  <w:endnote w:type="continuationSeparator" w:id="0">
    <w:p w14:paraId="34517681" w14:textId="77777777" w:rsidR="003207A6" w:rsidRPr="008D1934" w:rsidRDefault="003207A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7EC43" w14:textId="77777777" w:rsidR="003207A6" w:rsidRPr="008D1934" w:rsidRDefault="003207A6"/>
    <w:p w14:paraId="5A7F9F81" w14:textId="77777777" w:rsidR="003207A6" w:rsidRPr="008D1934" w:rsidRDefault="003207A6"/>
    <w:p w14:paraId="6D16F78B" w14:textId="77777777" w:rsidR="003207A6" w:rsidRPr="008D1934" w:rsidRDefault="003207A6"/>
    <w:p w14:paraId="25238DFA" w14:textId="77777777" w:rsidR="003207A6" w:rsidRPr="008D1934" w:rsidRDefault="003207A6"/>
    <w:p w14:paraId="600A7AAC" w14:textId="77777777" w:rsidR="003207A6" w:rsidRPr="008D1934" w:rsidRDefault="003207A6"/>
    <w:p w14:paraId="0D1103EF" w14:textId="77777777" w:rsidR="003207A6" w:rsidRPr="008D1934" w:rsidRDefault="003207A6"/>
    <w:p w14:paraId="60D0AD6E" w14:textId="77777777" w:rsidR="003207A6" w:rsidRPr="008D1934" w:rsidRDefault="003207A6">
      <w:pPr>
        <w:rPr>
          <w:sz w:val="2"/>
          <w:szCs w:val="2"/>
        </w:rPr>
      </w:pPr>
      <w:r>
        <w:rPr>
          <w:noProof/>
        </w:rPr>
        <mc:AlternateContent>
          <mc:Choice Requires="wps">
            <w:drawing>
              <wp:anchor distT="0" distB="0" distL="63500" distR="63500" simplePos="0" relativeHeight="251660288" behindDoc="1" locked="0" layoutInCell="1" allowOverlap="1" wp14:anchorId="3D69A1DE" wp14:editId="1873898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E89AB5" w14:textId="77777777" w:rsidR="003207A6" w:rsidRPr="008D1934" w:rsidRDefault="003207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9A1D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E89AB5" w14:textId="77777777" w:rsidR="003207A6" w:rsidRPr="008D1934" w:rsidRDefault="003207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9A4B59" w14:textId="77777777" w:rsidR="003207A6" w:rsidRPr="008D1934" w:rsidRDefault="003207A6"/>
    <w:p w14:paraId="7A496EDE" w14:textId="77777777" w:rsidR="003207A6" w:rsidRPr="008D1934" w:rsidRDefault="003207A6"/>
    <w:p w14:paraId="6E2F3D2C" w14:textId="77777777" w:rsidR="003207A6" w:rsidRPr="008D1934" w:rsidRDefault="003207A6">
      <w:pPr>
        <w:rPr>
          <w:sz w:val="2"/>
          <w:szCs w:val="2"/>
        </w:rPr>
      </w:pPr>
      <w:r>
        <w:rPr>
          <w:noProof/>
        </w:rPr>
        <mc:AlternateContent>
          <mc:Choice Requires="wps">
            <w:drawing>
              <wp:anchor distT="0" distB="0" distL="63500" distR="63500" simplePos="0" relativeHeight="251659264" behindDoc="1" locked="0" layoutInCell="1" allowOverlap="1" wp14:anchorId="236EFB1F" wp14:editId="73A4A5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38255A" w14:textId="77777777" w:rsidR="003207A6" w:rsidRPr="008D1934" w:rsidRDefault="003207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EFB1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38255A" w14:textId="77777777" w:rsidR="003207A6" w:rsidRPr="008D1934" w:rsidRDefault="003207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54AAB03" w14:textId="77777777" w:rsidR="003207A6" w:rsidRPr="008D1934" w:rsidRDefault="003207A6"/>
    <w:p w14:paraId="3C8F4677" w14:textId="77777777" w:rsidR="003207A6" w:rsidRPr="008D1934" w:rsidRDefault="003207A6">
      <w:pPr>
        <w:rPr>
          <w:sz w:val="2"/>
          <w:szCs w:val="2"/>
        </w:rPr>
      </w:pPr>
    </w:p>
    <w:p w14:paraId="5F8F1BCB" w14:textId="77777777" w:rsidR="003207A6" w:rsidRPr="008D1934" w:rsidRDefault="003207A6"/>
    <w:p w14:paraId="102A2F6A" w14:textId="77777777" w:rsidR="003207A6" w:rsidRPr="008D1934" w:rsidRDefault="003207A6">
      <w:pPr>
        <w:spacing w:after="0" w:line="240" w:lineRule="auto"/>
      </w:pPr>
    </w:p>
  </w:footnote>
  <w:footnote w:type="continuationSeparator" w:id="0">
    <w:p w14:paraId="499BA230" w14:textId="77777777" w:rsidR="003207A6" w:rsidRPr="008D1934" w:rsidRDefault="003207A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7A6"/>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6024</TotalTime>
  <Pages>4</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1009</cp:revision>
  <cp:lastPrinted>2024-05-12T14:21:00Z</cp:lastPrinted>
  <dcterms:created xsi:type="dcterms:W3CDTF">2024-05-12T14:37:00Z</dcterms:created>
  <dcterms:modified xsi:type="dcterms:W3CDTF">2024-05-19T20:46:00Z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