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F906" w14:textId="183FFA06" w:rsidR="00DF019D" w:rsidRDefault="00131A0B" w:rsidP="00131A0B">
      <w:pPr>
        <w:rPr>
          <w:rFonts w:ascii="Times New Roman" w:eastAsia="Arial Unicode MS" w:hAnsi="Times New Roman" w:cs="Times New Roman"/>
          <w:b/>
          <w:bCs/>
          <w:color w:val="000000"/>
          <w:kern w:val="0"/>
          <w:sz w:val="28"/>
          <w:szCs w:val="28"/>
          <w:lang w:eastAsia="ru-RU" w:bidi="uk-UA"/>
        </w:rPr>
      </w:pPr>
      <w:r w:rsidRPr="00131A0B">
        <w:rPr>
          <w:rFonts w:ascii="Times New Roman" w:eastAsia="Arial Unicode MS" w:hAnsi="Times New Roman" w:cs="Times New Roman" w:hint="eastAsia"/>
          <w:b/>
          <w:bCs/>
          <w:color w:val="000000"/>
          <w:kern w:val="0"/>
          <w:sz w:val="28"/>
          <w:szCs w:val="28"/>
          <w:lang w:eastAsia="ru-RU" w:bidi="uk-UA"/>
        </w:rPr>
        <w:t>Нгуен</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Тхай</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Хиеп</w:t>
      </w:r>
      <w:r>
        <w:rPr>
          <w:rFonts w:ascii="Times New Roman" w:eastAsia="Arial Unicode MS" w:hAnsi="Times New Roman" w:cs="Times New Roman" w:hint="eastAsia"/>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Разработка</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модели</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контроля</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качества</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для</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строительно</w:t>
      </w:r>
      <w:r w:rsidRPr="00131A0B">
        <w:rPr>
          <w:rFonts w:ascii="Times New Roman" w:eastAsia="Arial Unicode MS" w:hAnsi="Times New Roman" w:cs="Times New Roman"/>
          <w:b/>
          <w:bCs/>
          <w:color w:val="000000"/>
          <w:kern w:val="0"/>
          <w:sz w:val="28"/>
          <w:szCs w:val="28"/>
          <w:lang w:eastAsia="ru-RU" w:bidi="uk-UA"/>
        </w:rPr>
        <w:t>-</w:t>
      </w:r>
      <w:r w:rsidRPr="00131A0B">
        <w:rPr>
          <w:rFonts w:ascii="Times New Roman" w:eastAsia="Arial Unicode MS" w:hAnsi="Times New Roman" w:cs="Times New Roman" w:hint="eastAsia"/>
          <w:b/>
          <w:bCs/>
          <w:color w:val="000000"/>
          <w:kern w:val="0"/>
          <w:sz w:val="28"/>
          <w:szCs w:val="28"/>
          <w:lang w:eastAsia="ru-RU" w:bidi="uk-UA"/>
        </w:rPr>
        <w:t>монтажных</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организаций</w:t>
      </w:r>
      <w:r w:rsidRPr="00131A0B">
        <w:rPr>
          <w:rFonts w:ascii="Times New Roman" w:eastAsia="Arial Unicode MS" w:hAnsi="Times New Roman" w:cs="Times New Roman"/>
          <w:b/>
          <w:bCs/>
          <w:color w:val="000000"/>
          <w:kern w:val="0"/>
          <w:sz w:val="28"/>
          <w:szCs w:val="28"/>
          <w:lang w:eastAsia="ru-RU" w:bidi="uk-UA"/>
        </w:rPr>
        <w:t xml:space="preserve"> </w:t>
      </w:r>
      <w:r w:rsidRPr="00131A0B">
        <w:rPr>
          <w:rFonts w:ascii="Times New Roman" w:eastAsia="Arial Unicode MS" w:hAnsi="Times New Roman" w:cs="Times New Roman" w:hint="eastAsia"/>
          <w:b/>
          <w:bCs/>
          <w:color w:val="000000"/>
          <w:kern w:val="0"/>
          <w:sz w:val="28"/>
          <w:szCs w:val="28"/>
          <w:lang w:eastAsia="ru-RU" w:bidi="uk-UA"/>
        </w:rPr>
        <w:t>Вьетнама</w:t>
      </w:r>
    </w:p>
    <w:p w14:paraId="142E86A3" w14:textId="77777777" w:rsidR="00131A0B" w:rsidRDefault="00131A0B" w:rsidP="00131A0B">
      <w:r>
        <w:rPr>
          <w:rFonts w:hint="eastAsia"/>
        </w:rPr>
        <w:t>ОГЛАВЛЕНИЕ</w:t>
      </w:r>
      <w:r>
        <w:t xml:space="preserve"> </w:t>
      </w:r>
      <w:r>
        <w:rPr>
          <w:rFonts w:hint="eastAsia"/>
        </w:rPr>
        <w:t>ДИССЕРТАЦИИ</w:t>
      </w:r>
    </w:p>
    <w:p w14:paraId="57EFDFC6" w14:textId="77777777" w:rsidR="00131A0B" w:rsidRDefault="00131A0B" w:rsidP="00131A0B">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Тхай</w:t>
      </w:r>
      <w:r>
        <w:t xml:space="preserve"> </w:t>
      </w:r>
      <w:r>
        <w:rPr>
          <w:rFonts w:hint="eastAsia"/>
        </w:rPr>
        <w:t>Хиеп</w:t>
      </w:r>
    </w:p>
    <w:p w14:paraId="2868907D" w14:textId="77777777" w:rsidR="00131A0B" w:rsidRDefault="00131A0B" w:rsidP="00131A0B">
      <w:r>
        <w:rPr>
          <w:rFonts w:hint="eastAsia"/>
        </w:rPr>
        <w:t>ВВЕДЕНИЕ</w:t>
      </w:r>
    </w:p>
    <w:p w14:paraId="4E7BD1EB" w14:textId="77777777" w:rsidR="00131A0B" w:rsidRDefault="00131A0B" w:rsidP="00131A0B"/>
    <w:p w14:paraId="7F30FB49" w14:textId="77777777" w:rsidR="00131A0B" w:rsidRDefault="00131A0B" w:rsidP="00131A0B">
      <w:r>
        <w:t xml:space="preserve">1 </w:t>
      </w:r>
      <w:r>
        <w:rPr>
          <w:rFonts w:hint="eastAsia"/>
        </w:rPr>
        <w:t>ОБЗОР</w:t>
      </w:r>
      <w:r>
        <w:t xml:space="preserve"> </w:t>
      </w:r>
      <w:r>
        <w:rPr>
          <w:rFonts w:hint="eastAsia"/>
        </w:rPr>
        <w:t>ЛИТЕРАТУРЫ</w:t>
      </w:r>
    </w:p>
    <w:p w14:paraId="15251456" w14:textId="77777777" w:rsidR="00131A0B" w:rsidRDefault="00131A0B" w:rsidP="00131A0B"/>
    <w:p w14:paraId="4A89E19C" w14:textId="77777777" w:rsidR="00131A0B" w:rsidRDefault="00131A0B" w:rsidP="00131A0B">
      <w:r>
        <w:t xml:space="preserve">1.1 </w:t>
      </w:r>
      <w:r>
        <w:rPr>
          <w:rFonts w:hint="eastAsia"/>
        </w:rPr>
        <w:t>Этиопатогенез</w:t>
      </w:r>
      <w:r>
        <w:t xml:space="preserve"> </w:t>
      </w:r>
      <w:r>
        <w:rPr>
          <w:rFonts w:hint="eastAsia"/>
        </w:rPr>
        <w:t>бронхопневмонии</w:t>
      </w:r>
      <w:r>
        <w:t xml:space="preserve"> </w:t>
      </w:r>
      <w:r>
        <w:rPr>
          <w:rFonts w:hint="eastAsia"/>
        </w:rPr>
        <w:t>телят</w:t>
      </w:r>
    </w:p>
    <w:p w14:paraId="26A10A9F" w14:textId="77777777" w:rsidR="00131A0B" w:rsidRDefault="00131A0B" w:rsidP="00131A0B"/>
    <w:p w14:paraId="0B212D4A" w14:textId="77777777" w:rsidR="00131A0B" w:rsidRDefault="00131A0B" w:rsidP="00131A0B">
      <w:r>
        <w:t xml:space="preserve">1.2 </w:t>
      </w:r>
      <w:r>
        <w:rPr>
          <w:rFonts w:hint="eastAsia"/>
        </w:rPr>
        <w:t>Симптоматика</w:t>
      </w:r>
      <w:r>
        <w:t xml:space="preserve"> </w:t>
      </w:r>
      <w:r>
        <w:rPr>
          <w:rFonts w:hint="eastAsia"/>
        </w:rPr>
        <w:t>и</w:t>
      </w:r>
      <w:r>
        <w:t xml:space="preserve"> </w:t>
      </w:r>
      <w:r>
        <w:rPr>
          <w:rFonts w:hint="eastAsia"/>
        </w:rPr>
        <w:t>течение</w:t>
      </w:r>
      <w:r>
        <w:t xml:space="preserve"> </w:t>
      </w:r>
      <w:r>
        <w:rPr>
          <w:rFonts w:hint="eastAsia"/>
        </w:rPr>
        <w:t>бронхопневмонии</w:t>
      </w:r>
    </w:p>
    <w:p w14:paraId="12D313DA" w14:textId="77777777" w:rsidR="00131A0B" w:rsidRDefault="00131A0B" w:rsidP="00131A0B"/>
    <w:p w14:paraId="46AD4CDD" w14:textId="77777777" w:rsidR="00131A0B" w:rsidRDefault="00131A0B" w:rsidP="00131A0B">
      <w:r>
        <w:t xml:space="preserve">1.3 </w:t>
      </w:r>
      <w:r>
        <w:rPr>
          <w:rFonts w:hint="eastAsia"/>
        </w:rPr>
        <w:t>Диагностические</w:t>
      </w:r>
      <w:r>
        <w:t xml:space="preserve"> </w:t>
      </w:r>
      <w:r>
        <w:rPr>
          <w:rFonts w:hint="eastAsia"/>
        </w:rPr>
        <w:t>методы</w:t>
      </w:r>
      <w:r>
        <w:t xml:space="preserve">, </w:t>
      </w:r>
      <w:r>
        <w:rPr>
          <w:rFonts w:hint="eastAsia"/>
        </w:rPr>
        <w:t>применяемые</w:t>
      </w:r>
      <w:r>
        <w:t xml:space="preserve"> </w:t>
      </w:r>
      <w:r>
        <w:rPr>
          <w:rFonts w:hint="eastAsia"/>
        </w:rPr>
        <w:t>при</w:t>
      </w:r>
      <w:r>
        <w:t xml:space="preserve"> </w:t>
      </w:r>
      <w:r>
        <w:rPr>
          <w:rFonts w:hint="eastAsia"/>
        </w:rPr>
        <w:t>бронхопневмонии</w:t>
      </w:r>
    </w:p>
    <w:p w14:paraId="016A9CBF" w14:textId="77777777" w:rsidR="00131A0B" w:rsidRDefault="00131A0B" w:rsidP="00131A0B"/>
    <w:p w14:paraId="720BF26C" w14:textId="77777777" w:rsidR="00131A0B" w:rsidRDefault="00131A0B" w:rsidP="00131A0B">
      <w:r>
        <w:t xml:space="preserve">1.4 </w:t>
      </w:r>
      <w:r>
        <w:rPr>
          <w:rFonts w:hint="eastAsia"/>
        </w:rPr>
        <w:t>Профилактические</w:t>
      </w:r>
      <w:r>
        <w:t xml:space="preserve"> </w:t>
      </w:r>
      <w:r>
        <w:rPr>
          <w:rFonts w:hint="eastAsia"/>
        </w:rPr>
        <w:t>мероприятия</w:t>
      </w:r>
      <w:r>
        <w:t xml:space="preserve"> </w:t>
      </w:r>
      <w:r>
        <w:rPr>
          <w:rFonts w:hint="eastAsia"/>
        </w:rPr>
        <w:t>по</w:t>
      </w:r>
      <w:r>
        <w:t xml:space="preserve"> </w:t>
      </w:r>
      <w:r>
        <w:rPr>
          <w:rFonts w:hint="eastAsia"/>
        </w:rPr>
        <w:t>недопущению</w:t>
      </w:r>
      <w:r>
        <w:t xml:space="preserve"> </w:t>
      </w:r>
      <w:r>
        <w:rPr>
          <w:rFonts w:hint="eastAsia"/>
        </w:rPr>
        <w:t>бронхопневмонии</w:t>
      </w:r>
      <w:r>
        <w:t xml:space="preserve"> </w:t>
      </w:r>
      <w:r>
        <w:rPr>
          <w:rFonts w:hint="eastAsia"/>
        </w:rPr>
        <w:t>у</w:t>
      </w:r>
      <w:r>
        <w:t xml:space="preserve"> </w:t>
      </w:r>
      <w:r>
        <w:rPr>
          <w:rFonts w:hint="eastAsia"/>
        </w:rPr>
        <w:t>телят</w:t>
      </w:r>
    </w:p>
    <w:p w14:paraId="4F600B6D" w14:textId="77777777" w:rsidR="00131A0B" w:rsidRDefault="00131A0B" w:rsidP="00131A0B"/>
    <w:p w14:paraId="32A33315" w14:textId="77777777" w:rsidR="00131A0B" w:rsidRDefault="00131A0B" w:rsidP="00131A0B">
      <w:r>
        <w:t xml:space="preserve">1.5 </w:t>
      </w:r>
      <w:r>
        <w:rPr>
          <w:rFonts w:hint="eastAsia"/>
        </w:rPr>
        <w:t>Различные</w:t>
      </w:r>
      <w:r>
        <w:t xml:space="preserve"> </w:t>
      </w:r>
      <w:r>
        <w:rPr>
          <w:rFonts w:hint="eastAsia"/>
        </w:rPr>
        <w:t>схемы</w:t>
      </w:r>
      <w:r>
        <w:t xml:space="preserve"> </w:t>
      </w:r>
      <w:r>
        <w:rPr>
          <w:rFonts w:hint="eastAsia"/>
        </w:rPr>
        <w:t>лечения</w:t>
      </w:r>
      <w:r>
        <w:t xml:space="preserve"> </w:t>
      </w:r>
      <w:r>
        <w:rPr>
          <w:rFonts w:hint="eastAsia"/>
        </w:rPr>
        <w:t>бронхопневмонии</w:t>
      </w:r>
      <w:r>
        <w:t xml:space="preserve"> </w:t>
      </w:r>
      <w:r>
        <w:rPr>
          <w:rFonts w:hint="eastAsia"/>
        </w:rPr>
        <w:t>телят</w:t>
      </w:r>
      <w:r>
        <w:t xml:space="preserve">, </w:t>
      </w:r>
      <w:r>
        <w:rPr>
          <w:rFonts w:hint="eastAsia"/>
        </w:rPr>
        <w:t>применяемые</w:t>
      </w:r>
      <w:r>
        <w:t xml:space="preserve"> </w:t>
      </w:r>
      <w:r>
        <w:rPr>
          <w:rFonts w:hint="eastAsia"/>
        </w:rPr>
        <w:t>российскими</w:t>
      </w:r>
      <w:r>
        <w:t xml:space="preserve"> </w:t>
      </w:r>
      <w:r>
        <w:rPr>
          <w:rFonts w:hint="eastAsia"/>
        </w:rPr>
        <w:t>учеными</w:t>
      </w:r>
    </w:p>
    <w:p w14:paraId="39EB8858" w14:textId="77777777" w:rsidR="00131A0B" w:rsidRDefault="00131A0B" w:rsidP="00131A0B"/>
    <w:p w14:paraId="1BDA5809" w14:textId="77777777" w:rsidR="00131A0B" w:rsidRDefault="00131A0B" w:rsidP="00131A0B">
      <w:r>
        <w:t xml:space="preserve">1.6 </w:t>
      </w:r>
      <w:r>
        <w:rPr>
          <w:rFonts w:hint="eastAsia"/>
        </w:rPr>
        <w:t>Природные</w:t>
      </w:r>
      <w:r>
        <w:t xml:space="preserve"> </w:t>
      </w:r>
      <w:r>
        <w:rPr>
          <w:rFonts w:hint="eastAsia"/>
        </w:rPr>
        <w:t>средства</w:t>
      </w:r>
      <w:r>
        <w:t xml:space="preserve">, </w:t>
      </w:r>
      <w:r>
        <w:rPr>
          <w:rFonts w:hint="eastAsia"/>
        </w:rPr>
        <w:t>используемые</w:t>
      </w:r>
      <w:r>
        <w:t xml:space="preserve"> </w:t>
      </w:r>
      <w:r>
        <w:rPr>
          <w:rFonts w:hint="eastAsia"/>
        </w:rPr>
        <w:t>в</w:t>
      </w:r>
      <w:r>
        <w:t xml:space="preserve"> </w:t>
      </w:r>
      <w:r>
        <w:rPr>
          <w:rFonts w:hint="eastAsia"/>
        </w:rPr>
        <w:t>ветеринарии</w:t>
      </w:r>
    </w:p>
    <w:p w14:paraId="2270105C" w14:textId="77777777" w:rsidR="00131A0B" w:rsidRDefault="00131A0B" w:rsidP="00131A0B"/>
    <w:p w14:paraId="40307103" w14:textId="77777777" w:rsidR="00131A0B" w:rsidRDefault="00131A0B" w:rsidP="00131A0B">
      <w:r>
        <w:t xml:space="preserve">2 </w:t>
      </w:r>
      <w:r>
        <w:rPr>
          <w:rFonts w:hint="eastAsia"/>
        </w:rPr>
        <w:t>ОСНОВНАЯ</w:t>
      </w:r>
      <w:r>
        <w:t xml:space="preserve"> </w:t>
      </w:r>
      <w:r>
        <w:rPr>
          <w:rFonts w:hint="eastAsia"/>
        </w:rPr>
        <w:t>ЧАСТЬ</w:t>
      </w:r>
    </w:p>
    <w:p w14:paraId="1D6C66E5" w14:textId="77777777" w:rsidR="00131A0B" w:rsidRDefault="00131A0B" w:rsidP="00131A0B"/>
    <w:p w14:paraId="62B41AC2" w14:textId="77777777" w:rsidR="00131A0B" w:rsidRDefault="00131A0B" w:rsidP="00131A0B">
      <w:r>
        <w:t xml:space="preserve">2.1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ИССЛЕДОВАНИЙ</w:t>
      </w:r>
    </w:p>
    <w:p w14:paraId="32736DD4" w14:textId="77777777" w:rsidR="00131A0B" w:rsidRDefault="00131A0B" w:rsidP="00131A0B"/>
    <w:p w14:paraId="11492055" w14:textId="77777777" w:rsidR="00131A0B" w:rsidRDefault="00131A0B" w:rsidP="00131A0B">
      <w:r>
        <w:t xml:space="preserve">2.2 </w:t>
      </w:r>
      <w:r>
        <w:rPr>
          <w:rFonts w:hint="eastAsia"/>
        </w:rPr>
        <w:t>РЕЗУЛЬТАТЫ</w:t>
      </w:r>
      <w:r>
        <w:t xml:space="preserve"> </w:t>
      </w:r>
      <w:r>
        <w:rPr>
          <w:rFonts w:hint="eastAsia"/>
        </w:rPr>
        <w:t>СОБСТВЕННЫХ</w:t>
      </w:r>
      <w:r>
        <w:t xml:space="preserve"> </w:t>
      </w:r>
      <w:r>
        <w:rPr>
          <w:rFonts w:hint="eastAsia"/>
        </w:rPr>
        <w:t>ИССЛЕДОВАНИЙ</w:t>
      </w:r>
    </w:p>
    <w:p w14:paraId="3D6A06D7" w14:textId="77777777" w:rsidR="00131A0B" w:rsidRDefault="00131A0B" w:rsidP="00131A0B"/>
    <w:p w14:paraId="27953528" w14:textId="77777777" w:rsidR="00131A0B" w:rsidRDefault="00131A0B" w:rsidP="00131A0B">
      <w:r>
        <w:t xml:space="preserve">2.2.1 </w:t>
      </w:r>
      <w:r>
        <w:rPr>
          <w:rFonts w:hint="eastAsia"/>
        </w:rPr>
        <w:t>Способ</w:t>
      </w:r>
      <w:r>
        <w:t xml:space="preserve"> </w:t>
      </w:r>
      <w:r>
        <w:rPr>
          <w:rFonts w:hint="eastAsia"/>
        </w:rPr>
        <w:t>получения</w:t>
      </w:r>
      <w:r>
        <w:t xml:space="preserve"> </w:t>
      </w:r>
      <w:r>
        <w:rPr>
          <w:rFonts w:hint="eastAsia"/>
        </w:rPr>
        <w:t>и</w:t>
      </w:r>
      <w:r>
        <w:t xml:space="preserve"> </w:t>
      </w:r>
      <w:r>
        <w:rPr>
          <w:rFonts w:hint="eastAsia"/>
        </w:rPr>
        <w:t>химический</w:t>
      </w:r>
      <w:r>
        <w:t xml:space="preserve"> </w:t>
      </w:r>
      <w:r>
        <w:rPr>
          <w:rFonts w:hint="eastAsia"/>
        </w:rPr>
        <w:t>состав</w:t>
      </w:r>
      <w:r>
        <w:t xml:space="preserve"> </w:t>
      </w:r>
      <w:r>
        <w:rPr>
          <w:rFonts w:hint="eastAsia"/>
        </w:rPr>
        <w:t>комплексного</w:t>
      </w:r>
      <w:r>
        <w:t xml:space="preserve"> </w:t>
      </w:r>
      <w:r>
        <w:rPr>
          <w:rFonts w:hint="eastAsia"/>
        </w:rPr>
        <w:t>средства</w:t>
      </w:r>
      <w:r>
        <w:t xml:space="preserve"> </w:t>
      </w:r>
      <w:r>
        <w:rPr>
          <w:rFonts w:hint="eastAsia"/>
        </w:rPr>
        <w:t>Бронхелп</w:t>
      </w:r>
    </w:p>
    <w:p w14:paraId="22250B36" w14:textId="77777777" w:rsidR="00131A0B" w:rsidRDefault="00131A0B" w:rsidP="00131A0B"/>
    <w:p w14:paraId="022BDBA1" w14:textId="77777777" w:rsidR="00131A0B" w:rsidRDefault="00131A0B" w:rsidP="00131A0B">
      <w:r>
        <w:t xml:space="preserve">2.2.2 </w:t>
      </w:r>
      <w:r>
        <w:rPr>
          <w:rFonts w:hint="eastAsia"/>
        </w:rPr>
        <w:t>Определение</w:t>
      </w:r>
      <w:r>
        <w:t xml:space="preserve"> </w:t>
      </w:r>
      <w:r>
        <w:rPr>
          <w:rFonts w:hint="eastAsia"/>
        </w:rPr>
        <w:t>параметров</w:t>
      </w:r>
      <w:r>
        <w:t xml:space="preserve"> </w:t>
      </w:r>
      <w:r>
        <w:rPr>
          <w:rFonts w:hint="eastAsia"/>
        </w:rPr>
        <w:t>острой</w:t>
      </w:r>
      <w:r>
        <w:t xml:space="preserve"> </w:t>
      </w:r>
      <w:r>
        <w:rPr>
          <w:rFonts w:hint="eastAsia"/>
        </w:rPr>
        <w:t>токсичности</w:t>
      </w:r>
      <w:r>
        <w:t xml:space="preserve"> </w:t>
      </w:r>
      <w:r>
        <w:rPr>
          <w:rFonts w:hint="eastAsia"/>
        </w:rPr>
        <w:t>на</w:t>
      </w:r>
      <w:r>
        <w:t xml:space="preserve"> </w:t>
      </w:r>
      <w:r>
        <w:rPr>
          <w:rFonts w:hint="eastAsia"/>
        </w:rPr>
        <w:t>лабораторных</w:t>
      </w:r>
      <w:r>
        <w:t xml:space="preserve"> </w:t>
      </w:r>
      <w:r>
        <w:rPr>
          <w:rFonts w:hint="eastAsia"/>
        </w:rPr>
        <w:t>мышах</w:t>
      </w:r>
    </w:p>
    <w:p w14:paraId="67956E20" w14:textId="77777777" w:rsidR="00131A0B" w:rsidRDefault="00131A0B" w:rsidP="00131A0B"/>
    <w:p w14:paraId="6AAEBC22" w14:textId="77777777" w:rsidR="00131A0B" w:rsidRDefault="00131A0B" w:rsidP="00131A0B">
      <w:r>
        <w:t xml:space="preserve">2.2.2.1 </w:t>
      </w:r>
      <w:r>
        <w:rPr>
          <w:rFonts w:hint="eastAsia"/>
        </w:rPr>
        <w:t>Определение</w:t>
      </w:r>
      <w:r>
        <w:t xml:space="preserve"> </w:t>
      </w:r>
      <w:r>
        <w:rPr>
          <w:rFonts w:hint="eastAsia"/>
        </w:rPr>
        <w:t>острой</w:t>
      </w:r>
      <w:r>
        <w:t xml:space="preserve"> </w:t>
      </w:r>
      <w:r>
        <w:rPr>
          <w:rFonts w:hint="eastAsia"/>
        </w:rPr>
        <w:t>токсичности</w:t>
      </w:r>
      <w:r>
        <w:t xml:space="preserve"> </w:t>
      </w:r>
      <w:r>
        <w:rPr>
          <w:rFonts w:hint="eastAsia"/>
        </w:rPr>
        <w:t>отдельных</w:t>
      </w:r>
      <w:r>
        <w:t xml:space="preserve"> </w:t>
      </w:r>
      <w:r>
        <w:rPr>
          <w:rFonts w:hint="eastAsia"/>
        </w:rPr>
        <w:t>компонентов</w:t>
      </w:r>
      <w:r>
        <w:t xml:space="preserve"> </w:t>
      </w:r>
      <w:r>
        <w:rPr>
          <w:rFonts w:hint="eastAsia"/>
        </w:rPr>
        <w:t>комплексного</w:t>
      </w:r>
      <w:r>
        <w:t xml:space="preserve"> </w:t>
      </w:r>
      <w:r>
        <w:rPr>
          <w:rFonts w:hint="eastAsia"/>
        </w:rPr>
        <w:t>средства</w:t>
      </w:r>
      <w:r>
        <w:t xml:space="preserve"> </w:t>
      </w:r>
      <w:r>
        <w:rPr>
          <w:rFonts w:hint="eastAsia"/>
        </w:rPr>
        <w:t>при</w:t>
      </w:r>
      <w:r>
        <w:t xml:space="preserve"> </w:t>
      </w:r>
      <w:r>
        <w:rPr>
          <w:rFonts w:hint="eastAsia"/>
        </w:rPr>
        <w:t>введении</w:t>
      </w:r>
      <w:r>
        <w:t xml:space="preserve"> </w:t>
      </w:r>
      <w:r>
        <w:rPr>
          <w:rFonts w:hint="eastAsia"/>
        </w:rPr>
        <w:t>внутрь</w:t>
      </w:r>
    </w:p>
    <w:p w14:paraId="4C745485" w14:textId="77777777" w:rsidR="00131A0B" w:rsidRDefault="00131A0B" w:rsidP="00131A0B"/>
    <w:p w14:paraId="25DB48EF" w14:textId="77777777" w:rsidR="00131A0B" w:rsidRDefault="00131A0B" w:rsidP="00131A0B">
      <w:r>
        <w:t xml:space="preserve">2.2.2.2 </w:t>
      </w:r>
      <w:r>
        <w:rPr>
          <w:rFonts w:hint="eastAsia"/>
        </w:rPr>
        <w:t>Определение</w:t>
      </w:r>
      <w:r>
        <w:t xml:space="preserve"> </w:t>
      </w:r>
      <w:r>
        <w:rPr>
          <w:rFonts w:hint="eastAsia"/>
        </w:rPr>
        <w:t>острой</w:t>
      </w:r>
      <w:r>
        <w:t xml:space="preserve"> </w:t>
      </w:r>
      <w:r>
        <w:rPr>
          <w:rFonts w:hint="eastAsia"/>
        </w:rPr>
        <w:t>токсичности</w:t>
      </w:r>
      <w:r>
        <w:t xml:space="preserve"> </w:t>
      </w:r>
      <w:r>
        <w:rPr>
          <w:rFonts w:hint="eastAsia"/>
        </w:rPr>
        <w:t>отдельных</w:t>
      </w:r>
      <w:r>
        <w:t xml:space="preserve"> </w:t>
      </w:r>
      <w:r>
        <w:rPr>
          <w:rFonts w:hint="eastAsia"/>
        </w:rPr>
        <w:t>компонентов</w:t>
      </w:r>
      <w:r>
        <w:t xml:space="preserve"> </w:t>
      </w:r>
      <w:r>
        <w:rPr>
          <w:rFonts w:hint="eastAsia"/>
        </w:rPr>
        <w:t>комплексного</w:t>
      </w:r>
      <w:r>
        <w:t xml:space="preserve"> </w:t>
      </w:r>
      <w:r>
        <w:rPr>
          <w:rFonts w:hint="eastAsia"/>
        </w:rPr>
        <w:t>средства</w:t>
      </w:r>
      <w:r>
        <w:t xml:space="preserve"> </w:t>
      </w:r>
      <w:r>
        <w:rPr>
          <w:rFonts w:hint="eastAsia"/>
        </w:rPr>
        <w:t>Бронхелп</w:t>
      </w:r>
      <w:r>
        <w:t xml:space="preserve"> </w:t>
      </w:r>
      <w:r>
        <w:rPr>
          <w:rFonts w:hint="eastAsia"/>
        </w:rPr>
        <w:t>при</w:t>
      </w:r>
      <w:r>
        <w:t xml:space="preserve"> </w:t>
      </w:r>
      <w:r>
        <w:rPr>
          <w:rFonts w:hint="eastAsia"/>
        </w:rPr>
        <w:t>внутримышечном</w:t>
      </w:r>
      <w:r>
        <w:t xml:space="preserve"> </w:t>
      </w:r>
      <w:r>
        <w:rPr>
          <w:rFonts w:hint="eastAsia"/>
        </w:rPr>
        <w:t>введении</w:t>
      </w:r>
      <w:r>
        <w:t xml:space="preserve"> </w:t>
      </w:r>
      <w:r>
        <w:rPr>
          <w:rFonts w:hint="eastAsia"/>
        </w:rPr>
        <w:t>белым</w:t>
      </w:r>
      <w:r>
        <w:t xml:space="preserve"> </w:t>
      </w:r>
      <w:r>
        <w:rPr>
          <w:rFonts w:hint="eastAsia"/>
        </w:rPr>
        <w:t>мышам</w:t>
      </w:r>
    </w:p>
    <w:p w14:paraId="6889D1C3" w14:textId="77777777" w:rsidR="00131A0B" w:rsidRDefault="00131A0B" w:rsidP="00131A0B"/>
    <w:p w14:paraId="0A4116FC" w14:textId="77777777" w:rsidR="00131A0B" w:rsidRDefault="00131A0B" w:rsidP="00131A0B">
      <w:r>
        <w:t xml:space="preserve">2.2.2.3 </w:t>
      </w:r>
      <w:r>
        <w:rPr>
          <w:rFonts w:hint="eastAsia"/>
        </w:rPr>
        <w:t>Определение</w:t>
      </w:r>
      <w:r>
        <w:t xml:space="preserve"> </w:t>
      </w:r>
      <w:r>
        <w:rPr>
          <w:rFonts w:hint="eastAsia"/>
        </w:rPr>
        <w:t>острой</w:t>
      </w:r>
      <w:r>
        <w:t xml:space="preserve"> </w:t>
      </w:r>
      <w:r>
        <w:rPr>
          <w:rFonts w:hint="eastAsia"/>
        </w:rPr>
        <w:t>токсичности</w:t>
      </w:r>
      <w:r>
        <w:t xml:space="preserve"> </w:t>
      </w:r>
      <w:r>
        <w:rPr>
          <w:rFonts w:hint="eastAsia"/>
        </w:rPr>
        <w:t>комплексного</w:t>
      </w:r>
      <w:r>
        <w:t xml:space="preserve"> </w:t>
      </w:r>
      <w:r>
        <w:rPr>
          <w:rFonts w:hint="eastAsia"/>
        </w:rPr>
        <w:t>средства</w:t>
      </w:r>
      <w:r>
        <w:t xml:space="preserve"> </w:t>
      </w:r>
      <w:r>
        <w:rPr>
          <w:rFonts w:hint="eastAsia"/>
        </w:rPr>
        <w:t>Бронхелп</w:t>
      </w:r>
      <w:r>
        <w:t xml:space="preserve"> </w:t>
      </w:r>
      <w:r>
        <w:rPr>
          <w:rFonts w:hint="eastAsia"/>
        </w:rPr>
        <w:t>на</w:t>
      </w:r>
      <w:r>
        <w:t xml:space="preserve"> </w:t>
      </w:r>
      <w:r>
        <w:rPr>
          <w:rFonts w:hint="eastAsia"/>
        </w:rPr>
        <w:t>белых</w:t>
      </w:r>
      <w:r>
        <w:t xml:space="preserve"> </w:t>
      </w:r>
      <w:r>
        <w:rPr>
          <w:rFonts w:hint="eastAsia"/>
        </w:rPr>
        <w:t>мышах</w:t>
      </w:r>
    </w:p>
    <w:p w14:paraId="7E1B7FA9" w14:textId="77777777" w:rsidR="00131A0B" w:rsidRDefault="00131A0B" w:rsidP="00131A0B"/>
    <w:p w14:paraId="7FFD667C" w14:textId="77777777" w:rsidR="00131A0B" w:rsidRDefault="00131A0B" w:rsidP="00131A0B">
      <w:r>
        <w:t xml:space="preserve">2.2.3 </w:t>
      </w:r>
      <w:r>
        <w:rPr>
          <w:rFonts w:hint="eastAsia"/>
        </w:rPr>
        <w:t>Определение</w:t>
      </w:r>
      <w:r>
        <w:t xml:space="preserve"> </w:t>
      </w:r>
      <w:r>
        <w:rPr>
          <w:rFonts w:hint="eastAsia"/>
        </w:rPr>
        <w:t>параметров</w:t>
      </w:r>
      <w:r>
        <w:t xml:space="preserve"> </w:t>
      </w:r>
      <w:r>
        <w:rPr>
          <w:rFonts w:hint="eastAsia"/>
        </w:rPr>
        <w:t>острой</w:t>
      </w:r>
      <w:r>
        <w:t xml:space="preserve"> </w:t>
      </w:r>
      <w:r>
        <w:rPr>
          <w:rFonts w:hint="eastAsia"/>
        </w:rPr>
        <w:t>токсичности</w:t>
      </w:r>
      <w:r>
        <w:t xml:space="preserve"> </w:t>
      </w:r>
      <w:r>
        <w:rPr>
          <w:rFonts w:hint="eastAsia"/>
        </w:rPr>
        <w:t>средства</w:t>
      </w:r>
      <w:r>
        <w:t xml:space="preserve"> </w:t>
      </w:r>
      <w:r>
        <w:rPr>
          <w:rFonts w:hint="eastAsia"/>
        </w:rPr>
        <w:t>Бронхелп</w:t>
      </w:r>
      <w:r>
        <w:t xml:space="preserve"> </w:t>
      </w:r>
      <w:r>
        <w:rPr>
          <w:rFonts w:hint="eastAsia"/>
        </w:rPr>
        <w:t>на</w:t>
      </w:r>
      <w:r>
        <w:t xml:space="preserve"> </w:t>
      </w:r>
      <w:r>
        <w:rPr>
          <w:rFonts w:hint="eastAsia"/>
        </w:rPr>
        <w:t>лабораторных</w:t>
      </w:r>
      <w:r>
        <w:t xml:space="preserve"> </w:t>
      </w:r>
      <w:r>
        <w:rPr>
          <w:rFonts w:hint="eastAsia"/>
        </w:rPr>
        <w:t>крысах</w:t>
      </w:r>
    </w:p>
    <w:p w14:paraId="3751990F" w14:textId="77777777" w:rsidR="00131A0B" w:rsidRDefault="00131A0B" w:rsidP="00131A0B"/>
    <w:p w14:paraId="5069B196" w14:textId="77777777" w:rsidR="00131A0B" w:rsidRDefault="00131A0B" w:rsidP="00131A0B">
      <w:r>
        <w:t xml:space="preserve">2.2.4 </w:t>
      </w:r>
      <w:r>
        <w:rPr>
          <w:rFonts w:hint="eastAsia"/>
        </w:rPr>
        <w:t>Изучение</w:t>
      </w:r>
      <w:r>
        <w:t xml:space="preserve"> </w:t>
      </w:r>
      <w:r>
        <w:rPr>
          <w:rFonts w:hint="eastAsia"/>
        </w:rPr>
        <w:t>субхронической</w:t>
      </w:r>
      <w:r>
        <w:t xml:space="preserve"> </w:t>
      </w:r>
      <w:r>
        <w:rPr>
          <w:rFonts w:hint="eastAsia"/>
        </w:rPr>
        <w:t>токсичности</w:t>
      </w:r>
      <w:r>
        <w:t xml:space="preserve"> (</w:t>
      </w:r>
      <w:r>
        <w:rPr>
          <w:rFonts w:hint="eastAsia"/>
        </w:rPr>
        <w:t>кумулятивные</w:t>
      </w:r>
      <w:r>
        <w:t xml:space="preserve"> </w:t>
      </w:r>
      <w:r>
        <w:rPr>
          <w:rFonts w:hint="eastAsia"/>
        </w:rPr>
        <w:t>свойства</w:t>
      </w:r>
      <w:r>
        <w:t xml:space="preserve">) </w:t>
      </w:r>
      <w:r>
        <w:rPr>
          <w:rFonts w:hint="eastAsia"/>
        </w:rPr>
        <w:t>комплексного</w:t>
      </w:r>
      <w:r>
        <w:t xml:space="preserve"> </w:t>
      </w:r>
      <w:r>
        <w:rPr>
          <w:rFonts w:hint="eastAsia"/>
        </w:rPr>
        <w:t>средства</w:t>
      </w:r>
      <w:r>
        <w:t xml:space="preserve"> </w:t>
      </w:r>
      <w:r>
        <w:rPr>
          <w:rFonts w:hint="eastAsia"/>
        </w:rPr>
        <w:t>Бронхелп</w:t>
      </w:r>
      <w:r>
        <w:t xml:space="preserve"> </w:t>
      </w:r>
      <w:r>
        <w:rPr>
          <w:rFonts w:hint="eastAsia"/>
        </w:rPr>
        <w:t>на</w:t>
      </w:r>
      <w:r>
        <w:t xml:space="preserve"> </w:t>
      </w:r>
      <w:r>
        <w:rPr>
          <w:rFonts w:hint="eastAsia"/>
        </w:rPr>
        <w:t>белых</w:t>
      </w:r>
      <w:r>
        <w:t xml:space="preserve"> </w:t>
      </w:r>
      <w:r>
        <w:rPr>
          <w:rFonts w:hint="eastAsia"/>
        </w:rPr>
        <w:t>крысах</w:t>
      </w:r>
    </w:p>
    <w:p w14:paraId="01CE98DE" w14:textId="77777777" w:rsidR="00131A0B" w:rsidRDefault="00131A0B" w:rsidP="00131A0B"/>
    <w:p w14:paraId="6DCB3A29" w14:textId="77777777" w:rsidR="00131A0B" w:rsidRDefault="00131A0B" w:rsidP="00131A0B">
      <w:r>
        <w:t xml:space="preserve">2.2.5 </w:t>
      </w:r>
      <w:r>
        <w:rPr>
          <w:rFonts w:hint="eastAsia"/>
        </w:rPr>
        <w:t>Изучение</w:t>
      </w:r>
      <w:r>
        <w:t xml:space="preserve"> </w:t>
      </w:r>
      <w:r>
        <w:rPr>
          <w:rFonts w:hint="eastAsia"/>
        </w:rPr>
        <w:t>хронической</w:t>
      </w:r>
      <w:r>
        <w:t xml:space="preserve"> </w:t>
      </w:r>
      <w:r>
        <w:rPr>
          <w:rFonts w:hint="eastAsia"/>
        </w:rPr>
        <w:t>токсичности</w:t>
      </w:r>
      <w:r>
        <w:t xml:space="preserve"> </w:t>
      </w:r>
      <w:r>
        <w:rPr>
          <w:rFonts w:hint="eastAsia"/>
        </w:rPr>
        <w:t>комплексного</w:t>
      </w:r>
      <w:r>
        <w:t xml:space="preserve"> </w:t>
      </w:r>
      <w:r>
        <w:rPr>
          <w:rFonts w:hint="eastAsia"/>
        </w:rPr>
        <w:t>средства</w:t>
      </w:r>
      <w:r>
        <w:t xml:space="preserve"> </w:t>
      </w:r>
      <w:r>
        <w:rPr>
          <w:rFonts w:hint="eastAsia"/>
        </w:rPr>
        <w:t>Бронхелп</w:t>
      </w:r>
    </w:p>
    <w:p w14:paraId="28833BF9" w14:textId="77777777" w:rsidR="00131A0B" w:rsidRDefault="00131A0B" w:rsidP="00131A0B"/>
    <w:p w14:paraId="4DA07A6D" w14:textId="77777777" w:rsidR="00131A0B" w:rsidRDefault="00131A0B" w:rsidP="00131A0B">
      <w:r>
        <w:t xml:space="preserve">2.2.6 </w:t>
      </w:r>
      <w:r>
        <w:rPr>
          <w:rFonts w:hint="eastAsia"/>
        </w:rPr>
        <w:t>Изучение</w:t>
      </w:r>
      <w:r>
        <w:t xml:space="preserve"> </w:t>
      </w:r>
      <w:r>
        <w:rPr>
          <w:rFonts w:hint="eastAsia"/>
        </w:rPr>
        <w:t>местно</w:t>
      </w:r>
      <w:r>
        <w:t>-</w:t>
      </w:r>
      <w:r>
        <w:rPr>
          <w:rFonts w:hint="eastAsia"/>
        </w:rPr>
        <w:t>раздражающих</w:t>
      </w:r>
      <w:r>
        <w:t xml:space="preserve"> </w:t>
      </w:r>
      <w:r>
        <w:rPr>
          <w:rFonts w:hint="eastAsia"/>
        </w:rPr>
        <w:t>свойств</w:t>
      </w:r>
      <w:r>
        <w:t xml:space="preserve"> </w:t>
      </w:r>
      <w:r>
        <w:rPr>
          <w:rFonts w:hint="eastAsia"/>
        </w:rPr>
        <w:t>комплексного</w:t>
      </w:r>
      <w:r>
        <w:t xml:space="preserve"> </w:t>
      </w:r>
      <w:r>
        <w:rPr>
          <w:rFonts w:hint="eastAsia"/>
        </w:rPr>
        <w:t>средства</w:t>
      </w:r>
      <w:r>
        <w:t xml:space="preserve"> </w:t>
      </w:r>
      <w:r>
        <w:rPr>
          <w:rFonts w:hint="eastAsia"/>
        </w:rPr>
        <w:t>Бронхелп</w:t>
      </w:r>
    </w:p>
    <w:p w14:paraId="20857F91" w14:textId="77777777" w:rsidR="00131A0B" w:rsidRDefault="00131A0B" w:rsidP="00131A0B"/>
    <w:p w14:paraId="3C7B9A98" w14:textId="77777777" w:rsidR="00131A0B" w:rsidRDefault="00131A0B" w:rsidP="00131A0B">
      <w:r>
        <w:t xml:space="preserve">2.2.6.1 </w:t>
      </w:r>
      <w:r>
        <w:rPr>
          <w:rFonts w:hint="eastAsia"/>
        </w:rPr>
        <w:t>Изучение</w:t>
      </w:r>
      <w:r>
        <w:t xml:space="preserve"> </w:t>
      </w:r>
      <w:r>
        <w:rPr>
          <w:rFonts w:hint="eastAsia"/>
        </w:rPr>
        <w:t>местно</w:t>
      </w:r>
      <w:r>
        <w:t>-</w:t>
      </w:r>
      <w:r>
        <w:rPr>
          <w:rFonts w:hint="eastAsia"/>
        </w:rPr>
        <w:t>раздражающих</w:t>
      </w:r>
      <w:r>
        <w:t xml:space="preserve"> </w:t>
      </w:r>
      <w:r>
        <w:rPr>
          <w:rFonts w:hint="eastAsia"/>
        </w:rPr>
        <w:t>свойств</w:t>
      </w:r>
      <w:r>
        <w:t xml:space="preserve"> </w:t>
      </w:r>
      <w:r>
        <w:rPr>
          <w:rFonts w:hint="eastAsia"/>
        </w:rPr>
        <w:t>на</w:t>
      </w:r>
      <w:r>
        <w:t xml:space="preserve"> </w:t>
      </w:r>
      <w:r>
        <w:rPr>
          <w:rFonts w:hint="eastAsia"/>
        </w:rPr>
        <w:t>желудках</w:t>
      </w:r>
      <w:r>
        <w:t xml:space="preserve"> </w:t>
      </w:r>
      <w:r>
        <w:rPr>
          <w:rFonts w:hint="eastAsia"/>
        </w:rPr>
        <w:t>белых</w:t>
      </w:r>
      <w:r>
        <w:t xml:space="preserve"> </w:t>
      </w:r>
      <w:r>
        <w:rPr>
          <w:rFonts w:hint="eastAsia"/>
        </w:rPr>
        <w:t>крыс</w:t>
      </w:r>
    </w:p>
    <w:p w14:paraId="6CE6868B" w14:textId="77777777" w:rsidR="00131A0B" w:rsidRDefault="00131A0B" w:rsidP="00131A0B"/>
    <w:p w14:paraId="62C46DB7" w14:textId="77777777" w:rsidR="00131A0B" w:rsidRDefault="00131A0B" w:rsidP="00131A0B">
      <w:r>
        <w:t xml:space="preserve">2.2.6.2 </w:t>
      </w:r>
      <w:r>
        <w:rPr>
          <w:rFonts w:hint="eastAsia"/>
        </w:rPr>
        <w:t>Изучение</w:t>
      </w:r>
      <w:r>
        <w:t xml:space="preserve"> </w:t>
      </w:r>
      <w:r>
        <w:rPr>
          <w:rFonts w:hint="eastAsia"/>
        </w:rPr>
        <w:t>местно</w:t>
      </w:r>
      <w:r>
        <w:t>-</w:t>
      </w:r>
      <w:r>
        <w:rPr>
          <w:rFonts w:hint="eastAsia"/>
        </w:rPr>
        <w:t>раздражающих</w:t>
      </w:r>
      <w:r>
        <w:t xml:space="preserve"> </w:t>
      </w:r>
      <w:r>
        <w:rPr>
          <w:rFonts w:hint="eastAsia"/>
        </w:rPr>
        <w:t>свойств</w:t>
      </w:r>
      <w:r>
        <w:t xml:space="preserve"> </w:t>
      </w:r>
      <w:r>
        <w:rPr>
          <w:rFonts w:hint="eastAsia"/>
        </w:rPr>
        <w:t>на</w:t>
      </w:r>
      <w:r>
        <w:t xml:space="preserve"> </w:t>
      </w:r>
      <w:r>
        <w:rPr>
          <w:rFonts w:hint="eastAsia"/>
        </w:rPr>
        <w:t>крысах</w:t>
      </w:r>
      <w:r>
        <w:t xml:space="preserve">, </w:t>
      </w:r>
      <w:r>
        <w:rPr>
          <w:rFonts w:hint="eastAsia"/>
        </w:rPr>
        <w:t>методом</w:t>
      </w:r>
      <w:r>
        <w:t xml:space="preserve"> </w:t>
      </w:r>
      <w:r>
        <w:rPr>
          <w:rFonts w:hint="eastAsia"/>
        </w:rPr>
        <w:t>накожных</w:t>
      </w:r>
      <w:r>
        <w:t xml:space="preserve"> </w:t>
      </w:r>
      <w:r>
        <w:rPr>
          <w:rFonts w:hint="eastAsia"/>
        </w:rPr>
        <w:t>аппликаций</w:t>
      </w:r>
    </w:p>
    <w:p w14:paraId="24B202FD" w14:textId="77777777" w:rsidR="00131A0B" w:rsidRDefault="00131A0B" w:rsidP="00131A0B"/>
    <w:p w14:paraId="5C2960E7" w14:textId="77777777" w:rsidR="00131A0B" w:rsidRDefault="00131A0B" w:rsidP="00131A0B">
      <w:r>
        <w:t xml:space="preserve">2.2.6.3 </w:t>
      </w:r>
      <w:r>
        <w:rPr>
          <w:rFonts w:hint="eastAsia"/>
        </w:rPr>
        <w:t>Изучение</w:t>
      </w:r>
      <w:r>
        <w:t xml:space="preserve"> </w:t>
      </w:r>
      <w:r>
        <w:rPr>
          <w:rFonts w:hint="eastAsia"/>
        </w:rPr>
        <w:t>местно</w:t>
      </w:r>
      <w:r>
        <w:t>-</w:t>
      </w:r>
      <w:r>
        <w:rPr>
          <w:rFonts w:hint="eastAsia"/>
        </w:rPr>
        <w:t>раздражающих</w:t>
      </w:r>
      <w:r>
        <w:t xml:space="preserve"> </w:t>
      </w:r>
      <w:r>
        <w:rPr>
          <w:rFonts w:hint="eastAsia"/>
        </w:rPr>
        <w:t>свойств</w:t>
      </w:r>
      <w:r>
        <w:t xml:space="preserve"> </w:t>
      </w:r>
      <w:r>
        <w:rPr>
          <w:rFonts w:hint="eastAsia"/>
        </w:rPr>
        <w:t>на</w:t>
      </w:r>
      <w:r>
        <w:t xml:space="preserve"> </w:t>
      </w:r>
      <w:r>
        <w:rPr>
          <w:rFonts w:hint="eastAsia"/>
        </w:rPr>
        <w:t>кроликах</w:t>
      </w:r>
      <w:r>
        <w:t xml:space="preserve">, </w:t>
      </w:r>
      <w:r>
        <w:rPr>
          <w:rFonts w:hint="eastAsia"/>
        </w:rPr>
        <w:t>методом</w:t>
      </w:r>
      <w:r>
        <w:t xml:space="preserve"> </w:t>
      </w:r>
      <w:r>
        <w:rPr>
          <w:rFonts w:hint="eastAsia"/>
        </w:rPr>
        <w:t>накожных</w:t>
      </w:r>
      <w:r>
        <w:t xml:space="preserve"> </w:t>
      </w:r>
      <w:r>
        <w:rPr>
          <w:rFonts w:hint="eastAsia"/>
        </w:rPr>
        <w:t>аппликаций</w:t>
      </w:r>
    </w:p>
    <w:p w14:paraId="3A775237" w14:textId="77777777" w:rsidR="00131A0B" w:rsidRDefault="00131A0B" w:rsidP="00131A0B"/>
    <w:p w14:paraId="0E99C8B9" w14:textId="77777777" w:rsidR="00131A0B" w:rsidRDefault="00131A0B" w:rsidP="00131A0B">
      <w:r>
        <w:t xml:space="preserve">2.2.6.4 </w:t>
      </w:r>
      <w:r>
        <w:rPr>
          <w:rFonts w:hint="eastAsia"/>
        </w:rPr>
        <w:t>Изучение</w:t>
      </w:r>
      <w:r>
        <w:t xml:space="preserve"> </w:t>
      </w:r>
      <w:r>
        <w:rPr>
          <w:rFonts w:hint="eastAsia"/>
        </w:rPr>
        <w:t>местно</w:t>
      </w:r>
      <w:r>
        <w:t>-</w:t>
      </w:r>
      <w:r>
        <w:rPr>
          <w:rFonts w:hint="eastAsia"/>
        </w:rPr>
        <w:t>раздражающих</w:t>
      </w:r>
      <w:r>
        <w:t xml:space="preserve"> </w:t>
      </w:r>
      <w:r>
        <w:rPr>
          <w:rFonts w:hint="eastAsia"/>
        </w:rPr>
        <w:t>свойств</w:t>
      </w:r>
      <w:r>
        <w:t xml:space="preserve"> </w:t>
      </w:r>
      <w:r>
        <w:rPr>
          <w:rFonts w:hint="eastAsia"/>
        </w:rPr>
        <w:t>на</w:t>
      </w:r>
      <w:r>
        <w:t xml:space="preserve"> </w:t>
      </w:r>
      <w:r>
        <w:rPr>
          <w:rFonts w:hint="eastAsia"/>
        </w:rPr>
        <w:t>кроликах</w:t>
      </w:r>
      <w:r>
        <w:t xml:space="preserve">, </w:t>
      </w:r>
      <w:r>
        <w:rPr>
          <w:rFonts w:hint="eastAsia"/>
        </w:rPr>
        <w:t>методом</w:t>
      </w:r>
      <w:r>
        <w:t xml:space="preserve"> </w:t>
      </w:r>
      <w:r>
        <w:rPr>
          <w:rFonts w:hint="eastAsia"/>
        </w:rPr>
        <w:t>конъюнктивальной</w:t>
      </w:r>
      <w:r>
        <w:t xml:space="preserve"> </w:t>
      </w:r>
      <w:r>
        <w:rPr>
          <w:rFonts w:hint="eastAsia"/>
        </w:rPr>
        <w:t>пробы</w:t>
      </w:r>
    </w:p>
    <w:p w14:paraId="3CB61249" w14:textId="77777777" w:rsidR="00131A0B" w:rsidRDefault="00131A0B" w:rsidP="00131A0B"/>
    <w:p w14:paraId="2FE85363" w14:textId="77777777" w:rsidR="00131A0B" w:rsidRDefault="00131A0B" w:rsidP="00131A0B">
      <w:r>
        <w:t xml:space="preserve">2.2.7 </w:t>
      </w:r>
      <w:r>
        <w:rPr>
          <w:rFonts w:hint="eastAsia"/>
        </w:rPr>
        <w:t>Изучение</w:t>
      </w:r>
      <w:r>
        <w:t xml:space="preserve"> </w:t>
      </w:r>
      <w:r>
        <w:rPr>
          <w:rFonts w:hint="eastAsia"/>
        </w:rPr>
        <w:t>аллергизирующего</w:t>
      </w:r>
      <w:r>
        <w:t xml:space="preserve"> </w:t>
      </w:r>
      <w:r>
        <w:rPr>
          <w:rFonts w:hint="eastAsia"/>
        </w:rPr>
        <w:t>действия</w:t>
      </w:r>
      <w:r>
        <w:t xml:space="preserve"> </w:t>
      </w:r>
      <w:r>
        <w:rPr>
          <w:rFonts w:hint="eastAsia"/>
        </w:rPr>
        <w:t>комплексного</w:t>
      </w:r>
      <w:r>
        <w:t xml:space="preserve"> </w:t>
      </w:r>
      <w:r>
        <w:rPr>
          <w:rFonts w:hint="eastAsia"/>
        </w:rPr>
        <w:t>средства</w:t>
      </w:r>
      <w:r>
        <w:t xml:space="preserve"> </w:t>
      </w:r>
      <w:r>
        <w:rPr>
          <w:rFonts w:hint="eastAsia"/>
        </w:rPr>
        <w:t>Бронхелп</w:t>
      </w:r>
      <w:r>
        <w:t xml:space="preserve"> </w:t>
      </w:r>
      <w:r>
        <w:rPr>
          <w:rFonts w:hint="eastAsia"/>
        </w:rPr>
        <w:t>на</w:t>
      </w:r>
      <w:r>
        <w:t xml:space="preserve"> </w:t>
      </w:r>
      <w:r>
        <w:rPr>
          <w:rFonts w:hint="eastAsia"/>
        </w:rPr>
        <w:t>кроликах</w:t>
      </w:r>
    </w:p>
    <w:p w14:paraId="7ED3C0C5" w14:textId="77777777" w:rsidR="00131A0B" w:rsidRDefault="00131A0B" w:rsidP="00131A0B"/>
    <w:p w14:paraId="1C975488" w14:textId="77777777" w:rsidR="00131A0B" w:rsidRDefault="00131A0B" w:rsidP="00131A0B">
      <w:r>
        <w:t xml:space="preserve">2.2.8 </w:t>
      </w:r>
      <w:r>
        <w:rPr>
          <w:rFonts w:hint="eastAsia"/>
        </w:rPr>
        <w:t>Изучение</w:t>
      </w:r>
      <w:r>
        <w:t xml:space="preserve"> </w:t>
      </w:r>
      <w:r>
        <w:rPr>
          <w:rFonts w:hint="eastAsia"/>
        </w:rPr>
        <w:t>эмбриотоксических</w:t>
      </w:r>
      <w:r>
        <w:t xml:space="preserve"> </w:t>
      </w:r>
      <w:r>
        <w:rPr>
          <w:rFonts w:hint="eastAsia"/>
        </w:rPr>
        <w:t>свойств</w:t>
      </w:r>
      <w:r>
        <w:t xml:space="preserve"> </w:t>
      </w:r>
      <w:r>
        <w:rPr>
          <w:rFonts w:hint="eastAsia"/>
        </w:rPr>
        <w:t>комплексного</w:t>
      </w:r>
      <w:r>
        <w:t xml:space="preserve"> </w:t>
      </w:r>
      <w:r>
        <w:rPr>
          <w:rFonts w:hint="eastAsia"/>
        </w:rPr>
        <w:t>средства</w:t>
      </w:r>
      <w:r>
        <w:t xml:space="preserve"> </w:t>
      </w:r>
      <w:r>
        <w:rPr>
          <w:rFonts w:hint="eastAsia"/>
        </w:rPr>
        <w:t>Бронхелп</w:t>
      </w:r>
      <w:r>
        <w:t xml:space="preserve"> </w:t>
      </w:r>
      <w:r>
        <w:rPr>
          <w:rFonts w:hint="eastAsia"/>
        </w:rPr>
        <w:t>на</w:t>
      </w:r>
      <w:r>
        <w:t xml:space="preserve"> </w:t>
      </w:r>
      <w:r>
        <w:rPr>
          <w:rFonts w:hint="eastAsia"/>
        </w:rPr>
        <w:t>белых</w:t>
      </w:r>
      <w:r>
        <w:t xml:space="preserve"> </w:t>
      </w:r>
      <w:r>
        <w:rPr>
          <w:rFonts w:hint="eastAsia"/>
        </w:rPr>
        <w:t>крысах</w:t>
      </w:r>
    </w:p>
    <w:p w14:paraId="7492AEC2" w14:textId="77777777" w:rsidR="00131A0B" w:rsidRDefault="00131A0B" w:rsidP="00131A0B"/>
    <w:p w14:paraId="3A474203" w14:textId="77777777" w:rsidR="00131A0B" w:rsidRDefault="00131A0B" w:rsidP="00131A0B">
      <w:r>
        <w:t xml:space="preserve">2.2.3 </w:t>
      </w:r>
      <w:r>
        <w:rPr>
          <w:rFonts w:hint="eastAsia"/>
        </w:rPr>
        <w:t>Изучение</w:t>
      </w:r>
      <w:r>
        <w:t xml:space="preserve"> </w:t>
      </w:r>
      <w:r>
        <w:rPr>
          <w:rFonts w:hint="eastAsia"/>
        </w:rPr>
        <w:t>противоязвенных</w:t>
      </w:r>
      <w:r>
        <w:t xml:space="preserve"> </w:t>
      </w:r>
      <w:r>
        <w:rPr>
          <w:rFonts w:hint="eastAsia"/>
        </w:rPr>
        <w:t>и</w:t>
      </w:r>
      <w:r>
        <w:t xml:space="preserve"> </w:t>
      </w:r>
      <w:r>
        <w:rPr>
          <w:rFonts w:hint="eastAsia"/>
        </w:rPr>
        <w:t>противовоспалительных</w:t>
      </w:r>
      <w:r>
        <w:t xml:space="preserve"> </w:t>
      </w:r>
      <w:r>
        <w:rPr>
          <w:rFonts w:hint="eastAsia"/>
        </w:rPr>
        <w:t>свойств</w:t>
      </w:r>
      <w:r>
        <w:t xml:space="preserve"> </w:t>
      </w:r>
      <w:r>
        <w:rPr>
          <w:rFonts w:hint="eastAsia"/>
        </w:rPr>
        <w:t>средства</w:t>
      </w:r>
      <w:r>
        <w:t xml:space="preserve"> </w:t>
      </w:r>
      <w:r>
        <w:rPr>
          <w:rFonts w:hint="eastAsia"/>
        </w:rPr>
        <w:t>Бронхелп</w:t>
      </w:r>
      <w:r>
        <w:t xml:space="preserve"> </w:t>
      </w:r>
      <w:r>
        <w:rPr>
          <w:rFonts w:hint="eastAsia"/>
        </w:rPr>
        <w:t>на</w:t>
      </w:r>
      <w:r>
        <w:t xml:space="preserve"> </w:t>
      </w:r>
      <w:r>
        <w:rPr>
          <w:rFonts w:hint="eastAsia"/>
        </w:rPr>
        <w:t>модели</w:t>
      </w:r>
      <w:r>
        <w:t xml:space="preserve"> </w:t>
      </w:r>
      <w:r>
        <w:rPr>
          <w:rFonts w:hint="eastAsia"/>
        </w:rPr>
        <w:t>диклофенаковой</w:t>
      </w:r>
      <w:r>
        <w:t xml:space="preserve"> </w:t>
      </w:r>
      <w:r>
        <w:rPr>
          <w:rFonts w:hint="eastAsia"/>
        </w:rPr>
        <w:t>язвы</w:t>
      </w:r>
    </w:p>
    <w:p w14:paraId="5ABC388B" w14:textId="77777777" w:rsidR="00131A0B" w:rsidRDefault="00131A0B" w:rsidP="00131A0B"/>
    <w:p w14:paraId="01D202F8" w14:textId="77777777" w:rsidR="00131A0B" w:rsidRDefault="00131A0B" w:rsidP="00131A0B">
      <w:r>
        <w:t xml:space="preserve">2.2.4 </w:t>
      </w:r>
      <w:r>
        <w:rPr>
          <w:rFonts w:hint="eastAsia"/>
        </w:rPr>
        <w:t>Результаты</w:t>
      </w:r>
      <w:r>
        <w:t xml:space="preserve"> </w:t>
      </w:r>
      <w:r>
        <w:rPr>
          <w:rFonts w:hint="eastAsia"/>
        </w:rPr>
        <w:t>клинических</w:t>
      </w:r>
      <w:r>
        <w:t xml:space="preserve"> </w:t>
      </w:r>
      <w:r>
        <w:rPr>
          <w:rFonts w:hint="eastAsia"/>
        </w:rPr>
        <w:t>испытаний</w:t>
      </w:r>
      <w:r>
        <w:t xml:space="preserve"> </w:t>
      </w:r>
      <w:r>
        <w:rPr>
          <w:rFonts w:hint="eastAsia"/>
        </w:rPr>
        <w:t>комплексного</w:t>
      </w:r>
      <w:r>
        <w:t xml:space="preserve"> </w:t>
      </w:r>
      <w:r>
        <w:rPr>
          <w:rFonts w:hint="eastAsia"/>
        </w:rPr>
        <w:t>средства</w:t>
      </w:r>
      <w:r>
        <w:t xml:space="preserve"> </w:t>
      </w:r>
      <w:r>
        <w:rPr>
          <w:rFonts w:hint="eastAsia"/>
        </w:rPr>
        <w:t>Бронхелп</w:t>
      </w:r>
      <w:r>
        <w:t xml:space="preserve"> ... 90 2.2.4.1 </w:t>
      </w:r>
      <w:r>
        <w:rPr>
          <w:rFonts w:hint="eastAsia"/>
        </w:rPr>
        <w:t>Эффективность</w:t>
      </w:r>
      <w:r>
        <w:t xml:space="preserve"> </w:t>
      </w:r>
      <w:r>
        <w:rPr>
          <w:rFonts w:hint="eastAsia"/>
        </w:rPr>
        <w:t>применения</w:t>
      </w:r>
      <w:r>
        <w:t xml:space="preserve"> </w:t>
      </w:r>
      <w:r>
        <w:rPr>
          <w:rFonts w:hint="eastAsia"/>
        </w:rPr>
        <w:t>Бронхелп</w:t>
      </w:r>
      <w:r>
        <w:t xml:space="preserve"> </w:t>
      </w:r>
      <w:r>
        <w:rPr>
          <w:rFonts w:hint="eastAsia"/>
        </w:rPr>
        <w:t>при</w:t>
      </w:r>
      <w:r>
        <w:t xml:space="preserve"> </w:t>
      </w:r>
      <w:r>
        <w:rPr>
          <w:rFonts w:hint="eastAsia"/>
        </w:rPr>
        <w:t>бронхопневмонии</w:t>
      </w:r>
      <w:r>
        <w:t xml:space="preserve"> </w:t>
      </w:r>
      <w:r>
        <w:rPr>
          <w:rFonts w:hint="eastAsia"/>
        </w:rPr>
        <w:t>телят</w:t>
      </w:r>
    </w:p>
    <w:p w14:paraId="70C888BB" w14:textId="77777777" w:rsidR="00131A0B" w:rsidRDefault="00131A0B" w:rsidP="00131A0B"/>
    <w:p w14:paraId="58326752" w14:textId="77777777" w:rsidR="00131A0B" w:rsidRDefault="00131A0B" w:rsidP="00131A0B">
      <w:r>
        <w:t xml:space="preserve">2.2.5 </w:t>
      </w:r>
      <w:r>
        <w:rPr>
          <w:rFonts w:hint="eastAsia"/>
        </w:rPr>
        <w:t>Экономическая</w:t>
      </w:r>
      <w:r>
        <w:t xml:space="preserve"> </w:t>
      </w:r>
      <w:r>
        <w:rPr>
          <w:rFonts w:hint="eastAsia"/>
        </w:rPr>
        <w:t>эффективность</w:t>
      </w:r>
      <w:r>
        <w:t xml:space="preserve"> </w:t>
      </w:r>
      <w:r>
        <w:rPr>
          <w:rFonts w:hint="eastAsia"/>
        </w:rPr>
        <w:t>применения</w:t>
      </w:r>
      <w:r>
        <w:t xml:space="preserve"> </w:t>
      </w:r>
      <w:r>
        <w:rPr>
          <w:rFonts w:hint="eastAsia"/>
        </w:rPr>
        <w:t>средства</w:t>
      </w:r>
      <w:r>
        <w:t xml:space="preserve"> </w:t>
      </w:r>
      <w:r>
        <w:rPr>
          <w:rFonts w:hint="eastAsia"/>
        </w:rPr>
        <w:t>Бронхелп</w:t>
      </w:r>
      <w:r>
        <w:t xml:space="preserve"> </w:t>
      </w:r>
      <w:r>
        <w:rPr>
          <w:rFonts w:hint="eastAsia"/>
        </w:rPr>
        <w:t>при</w:t>
      </w:r>
    </w:p>
    <w:p w14:paraId="20B2893C" w14:textId="77777777" w:rsidR="00131A0B" w:rsidRDefault="00131A0B" w:rsidP="00131A0B"/>
    <w:p w14:paraId="7C479178" w14:textId="77777777" w:rsidR="00131A0B" w:rsidRDefault="00131A0B" w:rsidP="00131A0B">
      <w:r>
        <w:rPr>
          <w:rFonts w:hint="eastAsia"/>
        </w:rPr>
        <w:t>бронхопневмонии</w:t>
      </w:r>
      <w:r>
        <w:t xml:space="preserve"> </w:t>
      </w:r>
      <w:r>
        <w:rPr>
          <w:rFonts w:hint="eastAsia"/>
        </w:rPr>
        <w:t>телят</w:t>
      </w:r>
    </w:p>
    <w:p w14:paraId="60A49E28" w14:textId="77777777" w:rsidR="00131A0B" w:rsidRDefault="00131A0B" w:rsidP="00131A0B"/>
    <w:p w14:paraId="26543E39" w14:textId="77777777" w:rsidR="00131A0B" w:rsidRDefault="00131A0B" w:rsidP="00131A0B">
      <w:r>
        <w:t xml:space="preserve">3 </w:t>
      </w:r>
      <w:r>
        <w:rPr>
          <w:rFonts w:hint="eastAsia"/>
        </w:rPr>
        <w:t>ЗАКЛЮЧЕНИЕ</w:t>
      </w:r>
    </w:p>
    <w:p w14:paraId="08E3D472" w14:textId="77777777" w:rsidR="00131A0B" w:rsidRDefault="00131A0B" w:rsidP="00131A0B"/>
    <w:p w14:paraId="2759D4AF" w14:textId="77777777" w:rsidR="00131A0B" w:rsidRDefault="00131A0B" w:rsidP="00131A0B">
      <w:r>
        <w:rPr>
          <w:rFonts w:hint="eastAsia"/>
        </w:rPr>
        <w:t>ПРАКТИЧЕСКИЕ</w:t>
      </w:r>
      <w:r>
        <w:t xml:space="preserve"> </w:t>
      </w:r>
      <w:r>
        <w:rPr>
          <w:rFonts w:hint="eastAsia"/>
        </w:rPr>
        <w:t>ПРЕДЛОЖЕНИЯ</w:t>
      </w:r>
    </w:p>
    <w:p w14:paraId="3C410B0D" w14:textId="77777777" w:rsidR="00131A0B" w:rsidRDefault="00131A0B" w:rsidP="00131A0B"/>
    <w:p w14:paraId="2651C485" w14:textId="77777777" w:rsidR="00131A0B" w:rsidRDefault="00131A0B" w:rsidP="00131A0B">
      <w:r>
        <w:rPr>
          <w:rFonts w:hint="eastAsia"/>
        </w:rPr>
        <w:t>СПИСОК</w:t>
      </w:r>
      <w:r>
        <w:t xml:space="preserve"> </w:t>
      </w:r>
      <w:r>
        <w:rPr>
          <w:rFonts w:hint="eastAsia"/>
        </w:rPr>
        <w:t>СОКРАЩЕННЫХ</w:t>
      </w:r>
      <w:r>
        <w:t xml:space="preserve"> </w:t>
      </w:r>
      <w:r>
        <w:rPr>
          <w:rFonts w:hint="eastAsia"/>
        </w:rPr>
        <w:t>ТЕРМИНОВ</w:t>
      </w:r>
    </w:p>
    <w:p w14:paraId="29ECF125" w14:textId="77777777" w:rsidR="00131A0B" w:rsidRDefault="00131A0B" w:rsidP="00131A0B"/>
    <w:p w14:paraId="01EBCF38" w14:textId="77777777" w:rsidR="00131A0B" w:rsidRDefault="00131A0B" w:rsidP="00131A0B">
      <w:r>
        <w:rPr>
          <w:rFonts w:hint="eastAsia"/>
        </w:rPr>
        <w:t>СПИСОК</w:t>
      </w:r>
      <w:r>
        <w:t xml:space="preserve"> </w:t>
      </w:r>
      <w:r>
        <w:rPr>
          <w:rFonts w:hint="eastAsia"/>
        </w:rPr>
        <w:t>ИСПОЛЬЗОВАННОЙ</w:t>
      </w:r>
      <w:r>
        <w:t xml:space="preserve"> </w:t>
      </w:r>
      <w:r>
        <w:rPr>
          <w:rFonts w:hint="eastAsia"/>
        </w:rPr>
        <w:t>ЛИТЕРАТУРЫ</w:t>
      </w:r>
    </w:p>
    <w:p w14:paraId="4E79425A" w14:textId="77777777" w:rsidR="00131A0B" w:rsidRDefault="00131A0B" w:rsidP="00131A0B"/>
    <w:p w14:paraId="41FB4249" w14:textId="1CF35A94" w:rsidR="00131A0B" w:rsidRPr="00131A0B" w:rsidRDefault="00131A0B" w:rsidP="00131A0B">
      <w:r>
        <w:rPr>
          <w:rFonts w:hint="eastAsia"/>
        </w:rPr>
        <w:t>ПРИЛОЖЕНИЯ</w:t>
      </w:r>
    </w:p>
    <w:sectPr w:rsidR="00131A0B" w:rsidRPr="00131A0B" w:rsidSect="007227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EF5A" w14:textId="77777777" w:rsidR="007227B4" w:rsidRDefault="007227B4">
      <w:pPr>
        <w:spacing w:after="0" w:line="240" w:lineRule="auto"/>
      </w:pPr>
      <w:r>
        <w:separator/>
      </w:r>
    </w:p>
  </w:endnote>
  <w:endnote w:type="continuationSeparator" w:id="0">
    <w:p w14:paraId="3AB6CB60" w14:textId="77777777" w:rsidR="007227B4" w:rsidRDefault="0072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7D49" w14:textId="77777777" w:rsidR="007227B4" w:rsidRDefault="007227B4"/>
    <w:p w14:paraId="104917F0" w14:textId="77777777" w:rsidR="007227B4" w:rsidRDefault="007227B4"/>
    <w:p w14:paraId="5F28116D" w14:textId="77777777" w:rsidR="007227B4" w:rsidRDefault="007227B4"/>
    <w:p w14:paraId="1F316821" w14:textId="77777777" w:rsidR="007227B4" w:rsidRDefault="007227B4"/>
    <w:p w14:paraId="4574722F" w14:textId="77777777" w:rsidR="007227B4" w:rsidRDefault="007227B4"/>
    <w:p w14:paraId="1F4D57C2" w14:textId="77777777" w:rsidR="007227B4" w:rsidRDefault="007227B4"/>
    <w:p w14:paraId="752C696B" w14:textId="77777777" w:rsidR="007227B4" w:rsidRDefault="007227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ABCD31" wp14:editId="12EB7A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98AA" w14:textId="77777777" w:rsidR="007227B4" w:rsidRDefault="007227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ABCD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8D98AA" w14:textId="77777777" w:rsidR="007227B4" w:rsidRDefault="007227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D513B3" w14:textId="77777777" w:rsidR="007227B4" w:rsidRDefault="007227B4"/>
    <w:p w14:paraId="60618E2C" w14:textId="77777777" w:rsidR="007227B4" w:rsidRDefault="007227B4"/>
    <w:p w14:paraId="19980727" w14:textId="77777777" w:rsidR="007227B4" w:rsidRDefault="007227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C5DA67" wp14:editId="3758A3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B7B7" w14:textId="77777777" w:rsidR="007227B4" w:rsidRDefault="007227B4"/>
                          <w:p w14:paraId="107FD52E" w14:textId="77777777" w:rsidR="007227B4" w:rsidRDefault="007227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C5DA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E7B7B7" w14:textId="77777777" w:rsidR="007227B4" w:rsidRDefault="007227B4"/>
                    <w:p w14:paraId="107FD52E" w14:textId="77777777" w:rsidR="007227B4" w:rsidRDefault="007227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571C7C" w14:textId="77777777" w:rsidR="007227B4" w:rsidRDefault="007227B4"/>
    <w:p w14:paraId="40ECBF87" w14:textId="77777777" w:rsidR="007227B4" w:rsidRDefault="007227B4">
      <w:pPr>
        <w:rPr>
          <w:sz w:val="2"/>
          <w:szCs w:val="2"/>
        </w:rPr>
      </w:pPr>
    </w:p>
    <w:p w14:paraId="557C68E5" w14:textId="77777777" w:rsidR="007227B4" w:rsidRDefault="007227B4"/>
    <w:p w14:paraId="20D104A4" w14:textId="77777777" w:rsidR="007227B4" w:rsidRDefault="007227B4">
      <w:pPr>
        <w:spacing w:after="0" w:line="240" w:lineRule="auto"/>
      </w:pPr>
    </w:p>
  </w:footnote>
  <w:footnote w:type="continuationSeparator" w:id="0">
    <w:p w14:paraId="44EB6811" w14:textId="77777777" w:rsidR="007227B4" w:rsidRDefault="00722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7B4"/>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17175</TotalTime>
  <Pages>3</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2079</cp:revision>
  <cp:lastPrinted>2009-02-06T05:36:00Z</cp:lastPrinted>
  <dcterms:created xsi:type="dcterms:W3CDTF">2024-01-07T13:43:00Z</dcterms:created>
  <dcterms:modified xsi:type="dcterms:W3CDTF">2024-02-06T11:50:00Z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