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212" w:rsidRDefault="00220212" w:rsidP="0022021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Гунько Любов Олександрівна</w:t>
      </w:r>
      <w:r>
        <w:rPr>
          <w:rFonts w:ascii="CIDFont+F3" w:hAnsi="CIDFont+F3" w:cs="CIDFont+F3"/>
          <w:kern w:val="0"/>
          <w:sz w:val="28"/>
          <w:szCs w:val="28"/>
          <w:lang w:eastAsia="ru-RU"/>
        </w:rPr>
        <w:t>, провідний фахівець кафедри,</w:t>
      </w:r>
    </w:p>
    <w:p w:rsidR="00220212" w:rsidRDefault="00220212" w:rsidP="0022021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Навчально-науковий інститут Аеронавігації Національного авіаційного</w:t>
      </w:r>
    </w:p>
    <w:p w:rsidR="00220212" w:rsidRDefault="00220212" w:rsidP="0022021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тема дисертації: «Професійна підготовка магістрів</w:t>
      </w:r>
    </w:p>
    <w:p w:rsidR="00220212" w:rsidRDefault="00220212" w:rsidP="0022021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іноземної мови та прикладної лінгвістики у вищих навчальних закладах</w:t>
      </w:r>
    </w:p>
    <w:p w:rsidR="00220212" w:rsidRDefault="00220212" w:rsidP="0022021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КНР» (011 – Освітні, педагогічні науки). Спеціалізована вчена рада</w:t>
      </w:r>
    </w:p>
    <w:p w:rsidR="00220212" w:rsidRDefault="00220212" w:rsidP="0022021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26.451.002 в Інституті педагогічної освіти і освіти дорослих імені</w:t>
      </w:r>
    </w:p>
    <w:p w:rsidR="00623B9C" w:rsidRPr="00220212" w:rsidRDefault="00220212" w:rsidP="00220212">
      <w:r>
        <w:rPr>
          <w:rFonts w:ascii="CIDFont+F3" w:hAnsi="CIDFont+F3" w:cs="CIDFont+F3"/>
          <w:kern w:val="0"/>
          <w:sz w:val="28"/>
          <w:szCs w:val="28"/>
          <w:lang w:eastAsia="ru-RU"/>
        </w:rPr>
        <w:t>Івана Зязюна НАПН України</w:t>
      </w:r>
    </w:p>
    <w:sectPr w:rsidR="00623B9C" w:rsidRPr="0022021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220212" w:rsidRPr="0022021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98571-88E5-4CAB-AB20-6C76B6A0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139</cp:revision>
  <cp:lastPrinted>2009-02-06T05:36:00Z</cp:lastPrinted>
  <dcterms:created xsi:type="dcterms:W3CDTF">2021-12-17T08:06:00Z</dcterms:created>
  <dcterms:modified xsi:type="dcterms:W3CDTF">2021-12-20T12:12:00Z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