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C955" w14:textId="0D09CB04" w:rsidR="00896522" w:rsidRDefault="00463254" w:rsidP="00463254">
      <w:pPr>
        <w:rPr>
          <w:lang w:val="ru-RU"/>
        </w:rPr>
      </w:pPr>
      <w:r w:rsidRPr="00463254">
        <w:rPr>
          <w:rFonts w:hint="eastAsia"/>
        </w:rPr>
        <w:t>Гордиенко</w:t>
      </w:r>
      <w:r w:rsidRPr="00463254">
        <w:t xml:space="preserve"> </w:t>
      </w:r>
      <w:r w:rsidRPr="00463254">
        <w:rPr>
          <w:rFonts w:hint="eastAsia"/>
        </w:rPr>
        <w:t>Мария</w:t>
      </w:r>
      <w:r w:rsidRPr="00463254">
        <w:t xml:space="preserve"> </w:t>
      </w:r>
      <w:r w:rsidRPr="00463254">
        <w:rPr>
          <w:rFonts w:hint="eastAsia"/>
        </w:rPr>
        <w:t>Владимировна</w:t>
      </w:r>
      <w:r>
        <w:rPr>
          <w:lang w:val="ru-RU"/>
        </w:rPr>
        <w:t xml:space="preserve"> </w:t>
      </w:r>
      <w:r w:rsidRPr="00463254">
        <w:rPr>
          <w:rFonts w:hint="eastAsia"/>
          <w:lang w:val="ru-RU"/>
        </w:rPr>
        <w:t>Клинико–морфологические</w:t>
      </w:r>
      <w:r w:rsidRPr="00463254">
        <w:rPr>
          <w:lang w:val="ru-RU"/>
        </w:rPr>
        <w:t xml:space="preserve"> </w:t>
      </w:r>
      <w:r w:rsidRPr="00463254">
        <w:rPr>
          <w:rFonts w:hint="eastAsia"/>
          <w:lang w:val="ru-RU"/>
        </w:rPr>
        <w:t>особенности</w:t>
      </w:r>
      <w:r w:rsidRPr="00463254">
        <w:rPr>
          <w:lang w:val="ru-RU"/>
        </w:rPr>
        <w:t xml:space="preserve"> </w:t>
      </w:r>
      <w:r w:rsidRPr="00463254">
        <w:rPr>
          <w:rFonts w:hint="eastAsia"/>
          <w:lang w:val="ru-RU"/>
        </w:rPr>
        <w:t>хронизации</w:t>
      </w:r>
      <w:r w:rsidRPr="00463254">
        <w:rPr>
          <w:lang w:val="ru-RU"/>
        </w:rPr>
        <w:t xml:space="preserve"> </w:t>
      </w:r>
      <w:r w:rsidRPr="00463254">
        <w:rPr>
          <w:rFonts w:hint="eastAsia"/>
          <w:lang w:val="ru-RU"/>
        </w:rPr>
        <w:t>воспалительного</w:t>
      </w:r>
      <w:r w:rsidRPr="00463254">
        <w:rPr>
          <w:lang w:val="ru-RU"/>
        </w:rPr>
        <w:t xml:space="preserve"> </w:t>
      </w:r>
      <w:r w:rsidRPr="00463254">
        <w:rPr>
          <w:rFonts w:hint="eastAsia"/>
          <w:lang w:val="ru-RU"/>
        </w:rPr>
        <w:t>процесса</w:t>
      </w:r>
      <w:r w:rsidRPr="00463254">
        <w:rPr>
          <w:lang w:val="ru-RU"/>
        </w:rPr>
        <w:t xml:space="preserve"> </w:t>
      </w:r>
      <w:r w:rsidRPr="00463254">
        <w:rPr>
          <w:rFonts w:hint="eastAsia"/>
          <w:lang w:val="ru-RU"/>
        </w:rPr>
        <w:t>в</w:t>
      </w:r>
      <w:r w:rsidRPr="00463254">
        <w:rPr>
          <w:lang w:val="ru-RU"/>
        </w:rPr>
        <w:t xml:space="preserve"> </w:t>
      </w:r>
      <w:r w:rsidRPr="00463254">
        <w:rPr>
          <w:rFonts w:hint="eastAsia"/>
          <w:lang w:val="ru-RU"/>
        </w:rPr>
        <w:t>среднем</w:t>
      </w:r>
      <w:r w:rsidRPr="00463254">
        <w:rPr>
          <w:lang w:val="ru-RU"/>
        </w:rPr>
        <w:t xml:space="preserve"> </w:t>
      </w:r>
      <w:r w:rsidRPr="00463254">
        <w:rPr>
          <w:rFonts w:hint="eastAsia"/>
          <w:lang w:val="ru-RU"/>
        </w:rPr>
        <w:t>ухе</w:t>
      </w:r>
    </w:p>
    <w:p w14:paraId="53D9173B" w14:textId="77777777" w:rsidR="00463254" w:rsidRPr="00463254" w:rsidRDefault="00463254" w:rsidP="00463254">
      <w:pPr>
        <w:rPr>
          <w:lang w:val="ru-RU"/>
        </w:rPr>
      </w:pPr>
      <w:r w:rsidRPr="00463254">
        <w:rPr>
          <w:rFonts w:hint="eastAsia"/>
          <w:lang w:val="ru-RU"/>
        </w:rPr>
        <w:t>ОГЛАВЛЕНИЕ</w:t>
      </w:r>
      <w:r w:rsidRPr="00463254">
        <w:rPr>
          <w:lang w:val="ru-RU"/>
        </w:rPr>
        <w:t xml:space="preserve"> </w:t>
      </w:r>
      <w:r w:rsidRPr="00463254">
        <w:rPr>
          <w:rFonts w:hint="eastAsia"/>
          <w:lang w:val="ru-RU"/>
        </w:rPr>
        <w:t>ДИССЕРТАЦИИ</w:t>
      </w:r>
    </w:p>
    <w:p w14:paraId="4A5D2479" w14:textId="77777777" w:rsidR="00463254" w:rsidRPr="00463254" w:rsidRDefault="00463254" w:rsidP="00463254">
      <w:pPr>
        <w:rPr>
          <w:lang w:val="ru-RU"/>
        </w:rPr>
      </w:pPr>
      <w:r w:rsidRPr="00463254">
        <w:rPr>
          <w:rFonts w:hint="eastAsia"/>
          <w:lang w:val="ru-RU"/>
        </w:rPr>
        <w:t>кандидат</w:t>
      </w:r>
      <w:r w:rsidRPr="00463254">
        <w:rPr>
          <w:lang w:val="ru-RU"/>
        </w:rPr>
        <w:t xml:space="preserve"> </w:t>
      </w:r>
      <w:r w:rsidRPr="00463254">
        <w:rPr>
          <w:rFonts w:hint="eastAsia"/>
          <w:lang w:val="ru-RU"/>
        </w:rPr>
        <w:t>наук</w:t>
      </w:r>
      <w:r w:rsidRPr="00463254">
        <w:rPr>
          <w:lang w:val="ru-RU"/>
        </w:rPr>
        <w:t xml:space="preserve"> </w:t>
      </w:r>
      <w:r w:rsidRPr="00463254">
        <w:rPr>
          <w:rFonts w:hint="eastAsia"/>
          <w:lang w:val="ru-RU"/>
        </w:rPr>
        <w:t>Гордиенко</w:t>
      </w:r>
      <w:r w:rsidRPr="00463254">
        <w:rPr>
          <w:lang w:val="ru-RU"/>
        </w:rPr>
        <w:t xml:space="preserve"> </w:t>
      </w:r>
      <w:r w:rsidRPr="00463254">
        <w:rPr>
          <w:rFonts w:hint="eastAsia"/>
          <w:lang w:val="ru-RU"/>
        </w:rPr>
        <w:t>Мария</w:t>
      </w:r>
      <w:r w:rsidRPr="00463254">
        <w:rPr>
          <w:lang w:val="ru-RU"/>
        </w:rPr>
        <w:t xml:space="preserve"> </w:t>
      </w:r>
      <w:r w:rsidRPr="00463254">
        <w:rPr>
          <w:rFonts w:hint="eastAsia"/>
          <w:lang w:val="ru-RU"/>
        </w:rPr>
        <w:t>Владимировна</w:t>
      </w:r>
    </w:p>
    <w:p w14:paraId="724D2154" w14:textId="77777777" w:rsidR="00463254" w:rsidRPr="00463254" w:rsidRDefault="00463254" w:rsidP="00463254">
      <w:pPr>
        <w:rPr>
          <w:lang w:val="ru-RU"/>
        </w:rPr>
      </w:pPr>
      <w:r w:rsidRPr="00463254">
        <w:rPr>
          <w:rFonts w:hint="eastAsia"/>
          <w:lang w:val="ru-RU"/>
        </w:rPr>
        <w:t>ВВЕДЕНИЕ</w:t>
      </w:r>
    </w:p>
    <w:p w14:paraId="14047886" w14:textId="77777777" w:rsidR="00463254" w:rsidRPr="00463254" w:rsidRDefault="00463254" w:rsidP="00463254">
      <w:pPr>
        <w:rPr>
          <w:lang w:val="ru-RU"/>
        </w:rPr>
      </w:pPr>
    </w:p>
    <w:p w14:paraId="0A905A77" w14:textId="77777777" w:rsidR="00463254" w:rsidRPr="00463254" w:rsidRDefault="00463254" w:rsidP="00463254">
      <w:pPr>
        <w:rPr>
          <w:lang w:val="ru-RU"/>
        </w:rPr>
      </w:pPr>
      <w:r w:rsidRPr="00463254">
        <w:rPr>
          <w:rFonts w:hint="eastAsia"/>
          <w:lang w:val="ru-RU"/>
        </w:rPr>
        <w:t>Глава</w:t>
      </w:r>
      <w:r w:rsidRPr="00463254">
        <w:rPr>
          <w:lang w:val="ru-RU"/>
        </w:rPr>
        <w:t xml:space="preserve"> 1. </w:t>
      </w:r>
      <w:r w:rsidRPr="00463254">
        <w:rPr>
          <w:rFonts w:hint="eastAsia"/>
          <w:lang w:val="ru-RU"/>
        </w:rPr>
        <w:t>ОБЗОР</w:t>
      </w:r>
      <w:r w:rsidRPr="00463254">
        <w:rPr>
          <w:lang w:val="ru-RU"/>
        </w:rPr>
        <w:t xml:space="preserve"> </w:t>
      </w:r>
      <w:r w:rsidRPr="00463254">
        <w:rPr>
          <w:rFonts w:hint="eastAsia"/>
          <w:lang w:val="ru-RU"/>
        </w:rPr>
        <w:t>ЛИТЕРАТУРЫ</w:t>
      </w:r>
    </w:p>
    <w:p w14:paraId="5EEB3A08" w14:textId="77777777" w:rsidR="00463254" w:rsidRPr="00463254" w:rsidRDefault="00463254" w:rsidP="00463254">
      <w:pPr>
        <w:rPr>
          <w:lang w:val="ru-RU"/>
        </w:rPr>
      </w:pPr>
    </w:p>
    <w:p w14:paraId="011E2498" w14:textId="77777777" w:rsidR="00463254" w:rsidRPr="00463254" w:rsidRDefault="00463254" w:rsidP="00463254">
      <w:pPr>
        <w:rPr>
          <w:lang w:val="ru-RU"/>
        </w:rPr>
      </w:pPr>
      <w:r w:rsidRPr="00463254">
        <w:rPr>
          <w:lang w:val="ru-RU"/>
        </w:rPr>
        <w:t xml:space="preserve">1.1. </w:t>
      </w:r>
      <w:r w:rsidRPr="00463254">
        <w:rPr>
          <w:rFonts w:hint="eastAsia"/>
          <w:lang w:val="ru-RU"/>
        </w:rPr>
        <w:t>Проблема</w:t>
      </w:r>
      <w:r w:rsidRPr="00463254">
        <w:rPr>
          <w:lang w:val="ru-RU"/>
        </w:rPr>
        <w:t xml:space="preserve"> </w:t>
      </w:r>
      <w:r w:rsidRPr="00463254">
        <w:rPr>
          <w:rFonts w:hint="eastAsia"/>
          <w:lang w:val="ru-RU"/>
        </w:rPr>
        <w:t>воспалительных</w:t>
      </w:r>
      <w:r w:rsidRPr="00463254">
        <w:rPr>
          <w:lang w:val="ru-RU"/>
        </w:rPr>
        <w:t xml:space="preserve"> </w:t>
      </w:r>
      <w:r w:rsidRPr="00463254">
        <w:rPr>
          <w:rFonts w:hint="eastAsia"/>
          <w:lang w:val="ru-RU"/>
        </w:rPr>
        <w:t>изменений</w:t>
      </w:r>
      <w:r w:rsidRPr="00463254">
        <w:rPr>
          <w:lang w:val="ru-RU"/>
        </w:rPr>
        <w:t xml:space="preserve"> </w:t>
      </w:r>
      <w:r w:rsidRPr="00463254">
        <w:rPr>
          <w:rFonts w:hint="eastAsia"/>
          <w:lang w:val="ru-RU"/>
        </w:rPr>
        <w:t>слизистой</w:t>
      </w:r>
      <w:r w:rsidRPr="00463254">
        <w:rPr>
          <w:lang w:val="ru-RU"/>
        </w:rPr>
        <w:t xml:space="preserve"> </w:t>
      </w:r>
      <w:r w:rsidRPr="00463254">
        <w:rPr>
          <w:rFonts w:hint="eastAsia"/>
          <w:lang w:val="ru-RU"/>
        </w:rPr>
        <w:t>оболочки</w:t>
      </w:r>
      <w:r w:rsidRPr="00463254">
        <w:rPr>
          <w:lang w:val="ru-RU"/>
        </w:rPr>
        <w:t xml:space="preserve"> </w:t>
      </w:r>
      <w:r w:rsidRPr="00463254">
        <w:rPr>
          <w:rFonts w:hint="eastAsia"/>
          <w:lang w:val="ru-RU"/>
        </w:rPr>
        <w:t>среднего</w:t>
      </w:r>
      <w:r w:rsidRPr="00463254">
        <w:rPr>
          <w:lang w:val="ru-RU"/>
        </w:rPr>
        <w:t xml:space="preserve"> </w:t>
      </w:r>
      <w:r w:rsidRPr="00463254">
        <w:rPr>
          <w:rFonts w:hint="eastAsia"/>
          <w:lang w:val="ru-RU"/>
        </w:rPr>
        <w:t>уха</w:t>
      </w:r>
      <w:r w:rsidRPr="00463254">
        <w:rPr>
          <w:lang w:val="ru-RU"/>
        </w:rPr>
        <w:t xml:space="preserve"> </w:t>
      </w:r>
      <w:r w:rsidRPr="00463254">
        <w:rPr>
          <w:rFonts w:hint="eastAsia"/>
          <w:lang w:val="ru-RU"/>
        </w:rPr>
        <w:t>в</w:t>
      </w:r>
      <w:r w:rsidRPr="00463254">
        <w:rPr>
          <w:lang w:val="ru-RU"/>
        </w:rPr>
        <w:t xml:space="preserve"> </w:t>
      </w:r>
      <w:r w:rsidRPr="00463254">
        <w:rPr>
          <w:rFonts w:hint="eastAsia"/>
          <w:lang w:val="ru-RU"/>
        </w:rPr>
        <w:t>современных</w:t>
      </w:r>
      <w:r w:rsidRPr="00463254">
        <w:rPr>
          <w:lang w:val="ru-RU"/>
        </w:rPr>
        <w:t xml:space="preserve"> </w:t>
      </w:r>
      <w:r w:rsidRPr="00463254">
        <w:rPr>
          <w:rFonts w:hint="eastAsia"/>
          <w:lang w:val="ru-RU"/>
        </w:rPr>
        <w:t>условиях</w:t>
      </w:r>
    </w:p>
    <w:p w14:paraId="7C6E8CF8" w14:textId="77777777" w:rsidR="00463254" w:rsidRPr="00463254" w:rsidRDefault="00463254" w:rsidP="00463254">
      <w:pPr>
        <w:rPr>
          <w:lang w:val="ru-RU"/>
        </w:rPr>
      </w:pPr>
    </w:p>
    <w:p w14:paraId="3822F750" w14:textId="77777777" w:rsidR="00463254" w:rsidRPr="00463254" w:rsidRDefault="00463254" w:rsidP="00463254">
      <w:pPr>
        <w:rPr>
          <w:lang w:val="ru-RU"/>
        </w:rPr>
      </w:pPr>
      <w:r w:rsidRPr="00463254">
        <w:rPr>
          <w:lang w:val="ru-RU"/>
        </w:rPr>
        <w:t xml:space="preserve">1.2. </w:t>
      </w:r>
      <w:r w:rsidRPr="00463254">
        <w:rPr>
          <w:rFonts w:hint="eastAsia"/>
          <w:lang w:val="ru-RU"/>
        </w:rPr>
        <w:t>Современные</w:t>
      </w:r>
      <w:r w:rsidRPr="00463254">
        <w:rPr>
          <w:lang w:val="ru-RU"/>
        </w:rPr>
        <w:t xml:space="preserve"> </w:t>
      </w:r>
      <w:r w:rsidRPr="00463254">
        <w:rPr>
          <w:rFonts w:hint="eastAsia"/>
          <w:lang w:val="ru-RU"/>
        </w:rPr>
        <w:t>подходы</w:t>
      </w:r>
      <w:r w:rsidRPr="00463254">
        <w:rPr>
          <w:lang w:val="ru-RU"/>
        </w:rPr>
        <w:t xml:space="preserve"> </w:t>
      </w:r>
      <w:r w:rsidRPr="00463254">
        <w:rPr>
          <w:rFonts w:hint="eastAsia"/>
          <w:lang w:val="ru-RU"/>
        </w:rPr>
        <w:t>к</w:t>
      </w:r>
      <w:r w:rsidRPr="00463254">
        <w:rPr>
          <w:lang w:val="ru-RU"/>
        </w:rPr>
        <w:t xml:space="preserve"> </w:t>
      </w:r>
      <w:r w:rsidRPr="00463254">
        <w:rPr>
          <w:rFonts w:hint="eastAsia"/>
          <w:lang w:val="ru-RU"/>
        </w:rPr>
        <w:t>классификации</w:t>
      </w:r>
      <w:r w:rsidRPr="00463254">
        <w:rPr>
          <w:lang w:val="ru-RU"/>
        </w:rPr>
        <w:t xml:space="preserve"> </w:t>
      </w:r>
      <w:r w:rsidRPr="00463254">
        <w:rPr>
          <w:rFonts w:hint="eastAsia"/>
          <w:lang w:val="ru-RU"/>
        </w:rPr>
        <w:t>острого</w:t>
      </w:r>
      <w:r w:rsidRPr="00463254">
        <w:rPr>
          <w:lang w:val="ru-RU"/>
        </w:rPr>
        <w:t xml:space="preserve"> </w:t>
      </w:r>
      <w:r w:rsidRPr="00463254">
        <w:rPr>
          <w:rFonts w:hint="eastAsia"/>
          <w:lang w:val="ru-RU"/>
        </w:rPr>
        <w:t>и</w:t>
      </w:r>
      <w:r w:rsidRPr="00463254">
        <w:rPr>
          <w:lang w:val="ru-RU"/>
        </w:rPr>
        <w:t xml:space="preserve"> </w:t>
      </w:r>
      <w:r w:rsidRPr="00463254">
        <w:rPr>
          <w:rFonts w:hint="eastAsia"/>
          <w:lang w:val="ru-RU"/>
        </w:rPr>
        <w:t>хронического</w:t>
      </w:r>
      <w:r w:rsidRPr="00463254">
        <w:rPr>
          <w:lang w:val="ru-RU"/>
        </w:rPr>
        <w:t xml:space="preserve"> </w:t>
      </w:r>
      <w:r w:rsidRPr="00463254">
        <w:rPr>
          <w:rFonts w:hint="eastAsia"/>
          <w:lang w:val="ru-RU"/>
        </w:rPr>
        <w:t>гнойного</w:t>
      </w:r>
      <w:r w:rsidRPr="00463254">
        <w:rPr>
          <w:lang w:val="ru-RU"/>
        </w:rPr>
        <w:t xml:space="preserve"> </w:t>
      </w:r>
      <w:r w:rsidRPr="00463254">
        <w:rPr>
          <w:rFonts w:hint="eastAsia"/>
          <w:lang w:val="ru-RU"/>
        </w:rPr>
        <w:t>средних</w:t>
      </w:r>
      <w:r w:rsidRPr="00463254">
        <w:rPr>
          <w:lang w:val="ru-RU"/>
        </w:rPr>
        <w:t xml:space="preserve"> </w:t>
      </w:r>
      <w:r w:rsidRPr="00463254">
        <w:rPr>
          <w:rFonts w:hint="eastAsia"/>
          <w:lang w:val="ru-RU"/>
        </w:rPr>
        <w:t>отитов</w:t>
      </w:r>
    </w:p>
    <w:p w14:paraId="307688C3" w14:textId="77777777" w:rsidR="00463254" w:rsidRPr="00463254" w:rsidRDefault="00463254" w:rsidP="00463254">
      <w:pPr>
        <w:rPr>
          <w:lang w:val="ru-RU"/>
        </w:rPr>
      </w:pPr>
    </w:p>
    <w:p w14:paraId="4E696C5E" w14:textId="77777777" w:rsidR="00463254" w:rsidRPr="00463254" w:rsidRDefault="00463254" w:rsidP="00463254">
      <w:pPr>
        <w:rPr>
          <w:lang w:val="ru-RU"/>
        </w:rPr>
      </w:pPr>
      <w:r w:rsidRPr="00463254">
        <w:rPr>
          <w:lang w:val="ru-RU"/>
        </w:rPr>
        <w:t xml:space="preserve">1.3. </w:t>
      </w:r>
      <w:r w:rsidRPr="00463254">
        <w:rPr>
          <w:rFonts w:hint="eastAsia"/>
          <w:lang w:val="ru-RU"/>
        </w:rPr>
        <w:t>Анатомо</w:t>
      </w:r>
      <w:r w:rsidRPr="00463254">
        <w:rPr>
          <w:lang w:val="ru-RU"/>
        </w:rPr>
        <w:t>-</w:t>
      </w:r>
      <w:r w:rsidRPr="00463254">
        <w:rPr>
          <w:rFonts w:hint="eastAsia"/>
          <w:lang w:val="ru-RU"/>
        </w:rPr>
        <w:t>гистологическая</w:t>
      </w:r>
      <w:r w:rsidRPr="00463254">
        <w:rPr>
          <w:lang w:val="ru-RU"/>
        </w:rPr>
        <w:t xml:space="preserve"> </w:t>
      </w:r>
      <w:r w:rsidRPr="00463254">
        <w:rPr>
          <w:rFonts w:hint="eastAsia"/>
          <w:lang w:val="ru-RU"/>
        </w:rPr>
        <w:t>и</w:t>
      </w:r>
      <w:r w:rsidRPr="00463254">
        <w:rPr>
          <w:lang w:val="ru-RU"/>
        </w:rPr>
        <w:t xml:space="preserve"> </w:t>
      </w:r>
      <w:r w:rsidRPr="00463254">
        <w:rPr>
          <w:rFonts w:hint="eastAsia"/>
          <w:lang w:val="ru-RU"/>
        </w:rPr>
        <w:t>патоморфологическая</w:t>
      </w:r>
      <w:r w:rsidRPr="00463254">
        <w:rPr>
          <w:lang w:val="ru-RU"/>
        </w:rPr>
        <w:t xml:space="preserve"> </w:t>
      </w:r>
      <w:r w:rsidRPr="00463254">
        <w:rPr>
          <w:rFonts w:hint="eastAsia"/>
          <w:lang w:val="ru-RU"/>
        </w:rPr>
        <w:t>структура</w:t>
      </w:r>
      <w:r w:rsidRPr="00463254">
        <w:rPr>
          <w:lang w:val="ru-RU"/>
        </w:rPr>
        <w:t xml:space="preserve"> </w:t>
      </w:r>
      <w:r w:rsidRPr="00463254">
        <w:rPr>
          <w:rFonts w:hint="eastAsia"/>
          <w:lang w:val="ru-RU"/>
        </w:rPr>
        <w:t>слизистой</w:t>
      </w:r>
      <w:r w:rsidRPr="00463254">
        <w:rPr>
          <w:lang w:val="ru-RU"/>
        </w:rPr>
        <w:t xml:space="preserve"> </w:t>
      </w:r>
      <w:r w:rsidRPr="00463254">
        <w:rPr>
          <w:rFonts w:hint="eastAsia"/>
          <w:lang w:val="ru-RU"/>
        </w:rPr>
        <w:t>оболочки</w:t>
      </w:r>
      <w:r w:rsidRPr="00463254">
        <w:rPr>
          <w:lang w:val="ru-RU"/>
        </w:rPr>
        <w:t xml:space="preserve"> </w:t>
      </w:r>
      <w:r w:rsidRPr="00463254">
        <w:rPr>
          <w:rFonts w:hint="eastAsia"/>
          <w:lang w:val="ru-RU"/>
        </w:rPr>
        <w:t>среднего</w:t>
      </w:r>
      <w:r w:rsidRPr="00463254">
        <w:rPr>
          <w:lang w:val="ru-RU"/>
        </w:rPr>
        <w:t xml:space="preserve"> </w:t>
      </w:r>
      <w:r w:rsidRPr="00463254">
        <w:rPr>
          <w:rFonts w:hint="eastAsia"/>
          <w:lang w:val="ru-RU"/>
        </w:rPr>
        <w:t>уха</w:t>
      </w:r>
    </w:p>
    <w:p w14:paraId="3D6F2F96" w14:textId="77777777" w:rsidR="00463254" w:rsidRPr="00463254" w:rsidRDefault="00463254" w:rsidP="00463254">
      <w:pPr>
        <w:rPr>
          <w:lang w:val="ru-RU"/>
        </w:rPr>
      </w:pPr>
    </w:p>
    <w:p w14:paraId="6D81545F" w14:textId="77777777" w:rsidR="00463254" w:rsidRPr="00463254" w:rsidRDefault="00463254" w:rsidP="00463254">
      <w:pPr>
        <w:rPr>
          <w:lang w:val="ru-RU"/>
        </w:rPr>
      </w:pPr>
      <w:r w:rsidRPr="00463254">
        <w:rPr>
          <w:lang w:val="ru-RU"/>
        </w:rPr>
        <w:t xml:space="preserve">1.4. </w:t>
      </w:r>
      <w:r w:rsidRPr="00463254">
        <w:rPr>
          <w:rFonts w:hint="eastAsia"/>
          <w:lang w:val="ru-RU"/>
        </w:rPr>
        <w:t>Этиологические</w:t>
      </w:r>
      <w:r w:rsidRPr="00463254">
        <w:rPr>
          <w:lang w:val="ru-RU"/>
        </w:rPr>
        <w:t xml:space="preserve"> </w:t>
      </w:r>
      <w:r w:rsidRPr="00463254">
        <w:rPr>
          <w:rFonts w:hint="eastAsia"/>
          <w:lang w:val="ru-RU"/>
        </w:rPr>
        <w:t>и</w:t>
      </w:r>
      <w:r w:rsidRPr="00463254">
        <w:rPr>
          <w:lang w:val="ru-RU"/>
        </w:rPr>
        <w:t xml:space="preserve"> </w:t>
      </w:r>
      <w:r w:rsidRPr="00463254">
        <w:rPr>
          <w:rFonts w:hint="eastAsia"/>
          <w:lang w:val="ru-RU"/>
        </w:rPr>
        <w:t>патогенетические</w:t>
      </w:r>
      <w:r w:rsidRPr="00463254">
        <w:rPr>
          <w:lang w:val="ru-RU"/>
        </w:rPr>
        <w:t xml:space="preserve"> </w:t>
      </w:r>
      <w:r w:rsidRPr="00463254">
        <w:rPr>
          <w:rFonts w:hint="eastAsia"/>
          <w:lang w:val="ru-RU"/>
        </w:rPr>
        <w:t>факторы</w:t>
      </w:r>
      <w:r w:rsidRPr="00463254">
        <w:rPr>
          <w:lang w:val="ru-RU"/>
        </w:rPr>
        <w:t xml:space="preserve"> </w:t>
      </w:r>
      <w:r w:rsidRPr="00463254">
        <w:rPr>
          <w:rFonts w:hint="eastAsia"/>
          <w:lang w:val="ru-RU"/>
        </w:rPr>
        <w:t>хронизации</w:t>
      </w:r>
      <w:r w:rsidRPr="00463254">
        <w:rPr>
          <w:lang w:val="ru-RU"/>
        </w:rPr>
        <w:t xml:space="preserve"> </w:t>
      </w:r>
      <w:r w:rsidRPr="00463254">
        <w:rPr>
          <w:rFonts w:hint="eastAsia"/>
          <w:lang w:val="ru-RU"/>
        </w:rPr>
        <w:t>воспаления</w:t>
      </w:r>
      <w:r w:rsidRPr="00463254">
        <w:rPr>
          <w:lang w:val="ru-RU"/>
        </w:rPr>
        <w:t xml:space="preserve"> </w:t>
      </w:r>
      <w:r w:rsidRPr="00463254">
        <w:rPr>
          <w:rFonts w:hint="eastAsia"/>
          <w:lang w:val="ru-RU"/>
        </w:rPr>
        <w:t>в</w:t>
      </w:r>
      <w:r w:rsidRPr="00463254">
        <w:rPr>
          <w:lang w:val="ru-RU"/>
        </w:rPr>
        <w:t xml:space="preserve"> </w:t>
      </w:r>
      <w:r w:rsidRPr="00463254">
        <w:rPr>
          <w:rFonts w:hint="eastAsia"/>
          <w:lang w:val="ru-RU"/>
        </w:rPr>
        <w:t>различных</w:t>
      </w:r>
      <w:r w:rsidRPr="00463254">
        <w:rPr>
          <w:lang w:val="ru-RU"/>
        </w:rPr>
        <w:t xml:space="preserve"> </w:t>
      </w:r>
      <w:r w:rsidRPr="00463254">
        <w:rPr>
          <w:rFonts w:hint="eastAsia"/>
          <w:lang w:val="ru-RU"/>
        </w:rPr>
        <w:t>полостях</w:t>
      </w:r>
      <w:r w:rsidRPr="00463254">
        <w:rPr>
          <w:lang w:val="ru-RU"/>
        </w:rPr>
        <w:t xml:space="preserve"> </w:t>
      </w:r>
      <w:r w:rsidRPr="00463254">
        <w:rPr>
          <w:rFonts w:hint="eastAsia"/>
          <w:lang w:val="ru-RU"/>
        </w:rPr>
        <w:t>среднего</w:t>
      </w:r>
      <w:r w:rsidRPr="00463254">
        <w:rPr>
          <w:lang w:val="ru-RU"/>
        </w:rPr>
        <w:t xml:space="preserve"> </w:t>
      </w:r>
      <w:r w:rsidRPr="00463254">
        <w:rPr>
          <w:rFonts w:hint="eastAsia"/>
          <w:lang w:val="ru-RU"/>
        </w:rPr>
        <w:t>уха</w:t>
      </w:r>
    </w:p>
    <w:p w14:paraId="158EBA46" w14:textId="77777777" w:rsidR="00463254" w:rsidRPr="00463254" w:rsidRDefault="00463254" w:rsidP="00463254">
      <w:pPr>
        <w:rPr>
          <w:lang w:val="ru-RU"/>
        </w:rPr>
      </w:pPr>
    </w:p>
    <w:p w14:paraId="1F8CC95A" w14:textId="77777777" w:rsidR="00463254" w:rsidRPr="00463254" w:rsidRDefault="00463254" w:rsidP="00463254">
      <w:pPr>
        <w:rPr>
          <w:lang w:val="ru-RU"/>
        </w:rPr>
      </w:pPr>
      <w:r w:rsidRPr="00463254">
        <w:rPr>
          <w:lang w:val="ru-RU"/>
        </w:rPr>
        <w:t xml:space="preserve">1.5. </w:t>
      </w:r>
      <w:r w:rsidRPr="00463254">
        <w:rPr>
          <w:rFonts w:hint="eastAsia"/>
          <w:lang w:val="ru-RU"/>
        </w:rPr>
        <w:t>Особенности</w:t>
      </w:r>
      <w:r w:rsidRPr="00463254">
        <w:rPr>
          <w:lang w:val="ru-RU"/>
        </w:rPr>
        <w:t xml:space="preserve"> </w:t>
      </w:r>
      <w:r w:rsidRPr="00463254">
        <w:rPr>
          <w:rFonts w:hint="eastAsia"/>
          <w:lang w:val="ru-RU"/>
        </w:rPr>
        <w:t>микробиологического</w:t>
      </w:r>
      <w:r w:rsidRPr="00463254">
        <w:rPr>
          <w:lang w:val="ru-RU"/>
        </w:rPr>
        <w:t xml:space="preserve"> </w:t>
      </w:r>
      <w:r w:rsidRPr="00463254">
        <w:rPr>
          <w:rFonts w:hint="eastAsia"/>
          <w:lang w:val="ru-RU"/>
        </w:rPr>
        <w:t>пейзажа</w:t>
      </w:r>
      <w:r w:rsidRPr="00463254">
        <w:rPr>
          <w:lang w:val="ru-RU"/>
        </w:rPr>
        <w:t xml:space="preserve"> </w:t>
      </w:r>
      <w:r w:rsidRPr="00463254">
        <w:rPr>
          <w:rFonts w:hint="eastAsia"/>
          <w:lang w:val="ru-RU"/>
        </w:rPr>
        <w:t>при</w:t>
      </w:r>
      <w:r w:rsidRPr="00463254">
        <w:rPr>
          <w:lang w:val="ru-RU"/>
        </w:rPr>
        <w:t xml:space="preserve"> </w:t>
      </w:r>
      <w:r w:rsidRPr="00463254">
        <w:rPr>
          <w:rFonts w:hint="eastAsia"/>
          <w:lang w:val="ru-RU"/>
        </w:rPr>
        <w:t>остром</w:t>
      </w:r>
      <w:r w:rsidRPr="00463254">
        <w:rPr>
          <w:lang w:val="ru-RU"/>
        </w:rPr>
        <w:t xml:space="preserve"> </w:t>
      </w:r>
      <w:r w:rsidRPr="00463254">
        <w:rPr>
          <w:rFonts w:hint="eastAsia"/>
          <w:lang w:val="ru-RU"/>
        </w:rPr>
        <w:t>и</w:t>
      </w:r>
      <w:r w:rsidRPr="00463254">
        <w:rPr>
          <w:lang w:val="ru-RU"/>
        </w:rPr>
        <w:t xml:space="preserve"> </w:t>
      </w:r>
      <w:r w:rsidRPr="00463254">
        <w:rPr>
          <w:rFonts w:hint="eastAsia"/>
          <w:lang w:val="ru-RU"/>
        </w:rPr>
        <w:t>хроническом</w:t>
      </w:r>
      <w:r w:rsidRPr="00463254">
        <w:rPr>
          <w:lang w:val="ru-RU"/>
        </w:rPr>
        <w:t xml:space="preserve"> </w:t>
      </w:r>
      <w:r w:rsidRPr="00463254">
        <w:rPr>
          <w:rFonts w:hint="eastAsia"/>
          <w:lang w:val="ru-RU"/>
        </w:rPr>
        <w:t>гнойном</w:t>
      </w:r>
      <w:r w:rsidRPr="00463254">
        <w:rPr>
          <w:lang w:val="ru-RU"/>
        </w:rPr>
        <w:t xml:space="preserve"> </w:t>
      </w:r>
      <w:r w:rsidRPr="00463254">
        <w:rPr>
          <w:rFonts w:hint="eastAsia"/>
          <w:lang w:val="ru-RU"/>
        </w:rPr>
        <w:t>среднем</w:t>
      </w:r>
      <w:r w:rsidRPr="00463254">
        <w:rPr>
          <w:lang w:val="ru-RU"/>
        </w:rPr>
        <w:t xml:space="preserve"> </w:t>
      </w:r>
      <w:r w:rsidRPr="00463254">
        <w:rPr>
          <w:rFonts w:hint="eastAsia"/>
          <w:lang w:val="ru-RU"/>
        </w:rPr>
        <w:t>отите</w:t>
      </w:r>
    </w:p>
    <w:p w14:paraId="771544D4" w14:textId="77777777" w:rsidR="00463254" w:rsidRPr="00463254" w:rsidRDefault="00463254" w:rsidP="00463254">
      <w:pPr>
        <w:rPr>
          <w:lang w:val="ru-RU"/>
        </w:rPr>
      </w:pPr>
    </w:p>
    <w:p w14:paraId="05FE6FA2" w14:textId="77777777" w:rsidR="00463254" w:rsidRPr="00463254" w:rsidRDefault="00463254" w:rsidP="00463254">
      <w:pPr>
        <w:rPr>
          <w:lang w:val="ru-RU"/>
        </w:rPr>
      </w:pPr>
      <w:r w:rsidRPr="00463254">
        <w:rPr>
          <w:lang w:val="ru-RU"/>
        </w:rPr>
        <w:t xml:space="preserve">1.5.1. </w:t>
      </w:r>
      <w:r w:rsidRPr="00463254">
        <w:rPr>
          <w:rFonts w:hint="eastAsia"/>
          <w:lang w:val="ru-RU"/>
        </w:rPr>
        <w:t>Особенности</w:t>
      </w:r>
      <w:r w:rsidRPr="00463254">
        <w:rPr>
          <w:lang w:val="ru-RU"/>
        </w:rPr>
        <w:t xml:space="preserve"> </w:t>
      </w:r>
      <w:r w:rsidRPr="00463254">
        <w:rPr>
          <w:rFonts w:hint="eastAsia"/>
          <w:lang w:val="ru-RU"/>
        </w:rPr>
        <w:t>микробиологического</w:t>
      </w:r>
      <w:r w:rsidRPr="00463254">
        <w:rPr>
          <w:lang w:val="ru-RU"/>
        </w:rPr>
        <w:t xml:space="preserve"> </w:t>
      </w:r>
      <w:r w:rsidRPr="00463254">
        <w:rPr>
          <w:rFonts w:hint="eastAsia"/>
          <w:lang w:val="ru-RU"/>
        </w:rPr>
        <w:t>пейзажа</w:t>
      </w:r>
      <w:r w:rsidRPr="00463254">
        <w:rPr>
          <w:lang w:val="ru-RU"/>
        </w:rPr>
        <w:t xml:space="preserve"> </w:t>
      </w:r>
      <w:r w:rsidRPr="00463254">
        <w:rPr>
          <w:rFonts w:hint="eastAsia"/>
          <w:lang w:val="ru-RU"/>
        </w:rPr>
        <w:t>при</w:t>
      </w:r>
      <w:r w:rsidRPr="00463254">
        <w:rPr>
          <w:lang w:val="ru-RU"/>
        </w:rPr>
        <w:t xml:space="preserve"> </w:t>
      </w:r>
      <w:r w:rsidRPr="00463254">
        <w:rPr>
          <w:rFonts w:hint="eastAsia"/>
          <w:lang w:val="ru-RU"/>
        </w:rPr>
        <w:t>ОГСО</w:t>
      </w:r>
    </w:p>
    <w:p w14:paraId="0D0D3BA6" w14:textId="77777777" w:rsidR="00463254" w:rsidRPr="00463254" w:rsidRDefault="00463254" w:rsidP="00463254">
      <w:pPr>
        <w:rPr>
          <w:lang w:val="ru-RU"/>
        </w:rPr>
      </w:pPr>
    </w:p>
    <w:p w14:paraId="4FB5FFB5" w14:textId="77777777" w:rsidR="00463254" w:rsidRPr="00463254" w:rsidRDefault="00463254" w:rsidP="00463254">
      <w:pPr>
        <w:rPr>
          <w:lang w:val="ru-RU"/>
        </w:rPr>
      </w:pPr>
      <w:r w:rsidRPr="00463254">
        <w:rPr>
          <w:lang w:val="ru-RU"/>
        </w:rPr>
        <w:t xml:space="preserve">1.5.2. </w:t>
      </w:r>
      <w:r w:rsidRPr="00463254">
        <w:rPr>
          <w:rFonts w:hint="eastAsia"/>
          <w:lang w:val="ru-RU"/>
        </w:rPr>
        <w:t>Особенности</w:t>
      </w:r>
      <w:r w:rsidRPr="00463254">
        <w:rPr>
          <w:lang w:val="ru-RU"/>
        </w:rPr>
        <w:t xml:space="preserve"> </w:t>
      </w:r>
      <w:r w:rsidRPr="00463254">
        <w:rPr>
          <w:rFonts w:hint="eastAsia"/>
          <w:lang w:val="ru-RU"/>
        </w:rPr>
        <w:t>микробиологического</w:t>
      </w:r>
      <w:r w:rsidRPr="00463254">
        <w:rPr>
          <w:lang w:val="ru-RU"/>
        </w:rPr>
        <w:t xml:space="preserve"> </w:t>
      </w:r>
      <w:r w:rsidRPr="00463254">
        <w:rPr>
          <w:rFonts w:hint="eastAsia"/>
          <w:lang w:val="ru-RU"/>
        </w:rPr>
        <w:t>пейзажа</w:t>
      </w:r>
      <w:r w:rsidRPr="00463254">
        <w:rPr>
          <w:lang w:val="ru-RU"/>
        </w:rPr>
        <w:t xml:space="preserve"> </w:t>
      </w:r>
      <w:r w:rsidRPr="00463254">
        <w:rPr>
          <w:rFonts w:hint="eastAsia"/>
          <w:lang w:val="ru-RU"/>
        </w:rPr>
        <w:t>при</w:t>
      </w:r>
      <w:r w:rsidRPr="00463254">
        <w:rPr>
          <w:lang w:val="ru-RU"/>
        </w:rPr>
        <w:t xml:space="preserve"> </w:t>
      </w:r>
      <w:r w:rsidRPr="00463254">
        <w:rPr>
          <w:rFonts w:hint="eastAsia"/>
          <w:lang w:val="ru-RU"/>
        </w:rPr>
        <w:t>ХГСО</w:t>
      </w:r>
    </w:p>
    <w:p w14:paraId="141FA9A2" w14:textId="77777777" w:rsidR="00463254" w:rsidRPr="00463254" w:rsidRDefault="00463254" w:rsidP="00463254">
      <w:pPr>
        <w:rPr>
          <w:lang w:val="ru-RU"/>
        </w:rPr>
      </w:pPr>
    </w:p>
    <w:p w14:paraId="1DBB6E64" w14:textId="77777777" w:rsidR="00463254" w:rsidRPr="00463254" w:rsidRDefault="00463254" w:rsidP="00463254">
      <w:pPr>
        <w:rPr>
          <w:lang w:val="ru-RU"/>
        </w:rPr>
      </w:pPr>
      <w:r w:rsidRPr="00463254">
        <w:rPr>
          <w:lang w:val="ru-RU"/>
        </w:rPr>
        <w:t xml:space="preserve">1.6. </w:t>
      </w:r>
      <w:r w:rsidRPr="00463254">
        <w:rPr>
          <w:rFonts w:hint="eastAsia"/>
          <w:lang w:val="ru-RU"/>
        </w:rPr>
        <w:t>Местный</w:t>
      </w:r>
      <w:r w:rsidRPr="00463254">
        <w:rPr>
          <w:lang w:val="ru-RU"/>
        </w:rPr>
        <w:t xml:space="preserve"> </w:t>
      </w:r>
      <w:r w:rsidRPr="00463254">
        <w:rPr>
          <w:rFonts w:hint="eastAsia"/>
          <w:lang w:val="ru-RU"/>
        </w:rPr>
        <w:t>и</w:t>
      </w:r>
      <w:r w:rsidRPr="00463254">
        <w:rPr>
          <w:lang w:val="ru-RU"/>
        </w:rPr>
        <w:t xml:space="preserve"> </w:t>
      </w:r>
      <w:r w:rsidRPr="00463254">
        <w:rPr>
          <w:rFonts w:hint="eastAsia"/>
          <w:lang w:val="ru-RU"/>
        </w:rPr>
        <w:t>клеточный</w:t>
      </w:r>
      <w:r w:rsidRPr="00463254">
        <w:rPr>
          <w:lang w:val="ru-RU"/>
        </w:rPr>
        <w:t xml:space="preserve"> </w:t>
      </w:r>
      <w:r w:rsidRPr="00463254">
        <w:rPr>
          <w:rFonts w:hint="eastAsia"/>
          <w:lang w:val="ru-RU"/>
        </w:rPr>
        <w:t>иммунитет</w:t>
      </w:r>
      <w:r w:rsidRPr="00463254">
        <w:rPr>
          <w:lang w:val="ru-RU"/>
        </w:rPr>
        <w:t xml:space="preserve"> </w:t>
      </w:r>
      <w:r w:rsidRPr="00463254">
        <w:rPr>
          <w:rFonts w:hint="eastAsia"/>
          <w:lang w:val="ru-RU"/>
        </w:rPr>
        <w:t>слизистых</w:t>
      </w:r>
      <w:r w:rsidRPr="00463254">
        <w:rPr>
          <w:lang w:val="ru-RU"/>
        </w:rPr>
        <w:t xml:space="preserve"> </w:t>
      </w:r>
      <w:r w:rsidRPr="00463254">
        <w:rPr>
          <w:rFonts w:hint="eastAsia"/>
          <w:lang w:val="ru-RU"/>
        </w:rPr>
        <w:t>оболочек</w:t>
      </w:r>
      <w:r w:rsidRPr="00463254">
        <w:rPr>
          <w:lang w:val="ru-RU"/>
        </w:rPr>
        <w:t xml:space="preserve"> </w:t>
      </w:r>
      <w:r w:rsidRPr="00463254">
        <w:rPr>
          <w:rFonts w:hint="eastAsia"/>
          <w:lang w:val="ru-RU"/>
        </w:rPr>
        <w:t>барьерных</w:t>
      </w:r>
      <w:r w:rsidRPr="00463254">
        <w:rPr>
          <w:lang w:val="ru-RU"/>
        </w:rPr>
        <w:t xml:space="preserve"> </w:t>
      </w:r>
      <w:r w:rsidRPr="00463254">
        <w:rPr>
          <w:rFonts w:hint="eastAsia"/>
          <w:lang w:val="ru-RU"/>
        </w:rPr>
        <w:t>органов</w:t>
      </w:r>
    </w:p>
    <w:p w14:paraId="3A86B132" w14:textId="77777777" w:rsidR="00463254" w:rsidRPr="00463254" w:rsidRDefault="00463254" w:rsidP="00463254">
      <w:pPr>
        <w:rPr>
          <w:lang w:val="ru-RU"/>
        </w:rPr>
      </w:pPr>
    </w:p>
    <w:p w14:paraId="5C488DD9" w14:textId="77777777" w:rsidR="00463254" w:rsidRPr="00463254" w:rsidRDefault="00463254" w:rsidP="00463254">
      <w:pPr>
        <w:rPr>
          <w:lang w:val="ru-RU"/>
        </w:rPr>
      </w:pPr>
      <w:r w:rsidRPr="00463254">
        <w:rPr>
          <w:lang w:val="ru-RU"/>
        </w:rPr>
        <w:t xml:space="preserve">1.6.1. </w:t>
      </w:r>
      <w:r w:rsidRPr="00463254">
        <w:rPr>
          <w:rFonts w:hint="eastAsia"/>
          <w:lang w:val="ru-RU"/>
        </w:rPr>
        <w:t>Местный</w:t>
      </w:r>
      <w:r w:rsidRPr="00463254">
        <w:rPr>
          <w:lang w:val="ru-RU"/>
        </w:rPr>
        <w:t xml:space="preserve"> </w:t>
      </w:r>
      <w:r w:rsidRPr="00463254">
        <w:rPr>
          <w:rFonts w:hint="eastAsia"/>
          <w:lang w:val="ru-RU"/>
        </w:rPr>
        <w:t>иммунитет</w:t>
      </w:r>
      <w:r w:rsidRPr="00463254">
        <w:rPr>
          <w:lang w:val="ru-RU"/>
        </w:rPr>
        <w:t xml:space="preserve"> </w:t>
      </w:r>
      <w:r w:rsidRPr="00463254">
        <w:rPr>
          <w:rFonts w:hint="eastAsia"/>
          <w:lang w:val="ru-RU"/>
        </w:rPr>
        <w:t>слизистых</w:t>
      </w:r>
      <w:r w:rsidRPr="00463254">
        <w:rPr>
          <w:lang w:val="ru-RU"/>
        </w:rPr>
        <w:t xml:space="preserve"> </w:t>
      </w:r>
      <w:r w:rsidRPr="00463254">
        <w:rPr>
          <w:rFonts w:hint="eastAsia"/>
          <w:lang w:val="ru-RU"/>
        </w:rPr>
        <w:t>оболочек</w:t>
      </w:r>
      <w:r w:rsidRPr="00463254">
        <w:rPr>
          <w:lang w:val="ru-RU"/>
        </w:rPr>
        <w:t xml:space="preserve"> </w:t>
      </w:r>
      <w:r w:rsidRPr="00463254">
        <w:rPr>
          <w:rFonts w:hint="eastAsia"/>
          <w:lang w:val="ru-RU"/>
        </w:rPr>
        <w:t>барьер</w:t>
      </w:r>
      <w:r w:rsidRPr="00463254">
        <w:rPr>
          <w:rFonts w:hint="eastAsia"/>
          <w:lang w:val="ru-RU"/>
        </w:rPr>
        <w:lastRenderedPageBreak/>
        <w:t>ных</w:t>
      </w:r>
      <w:r w:rsidRPr="00463254">
        <w:rPr>
          <w:lang w:val="ru-RU"/>
        </w:rPr>
        <w:t xml:space="preserve"> </w:t>
      </w:r>
      <w:r w:rsidRPr="00463254">
        <w:rPr>
          <w:rFonts w:hint="eastAsia"/>
          <w:lang w:val="ru-RU"/>
        </w:rPr>
        <w:t>органов</w:t>
      </w:r>
    </w:p>
    <w:p w14:paraId="6676B0FF" w14:textId="77777777" w:rsidR="00463254" w:rsidRPr="00463254" w:rsidRDefault="00463254" w:rsidP="00463254">
      <w:pPr>
        <w:rPr>
          <w:lang w:val="ru-RU"/>
        </w:rPr>
      </w:pPr>
    </w:p>
    <w:p w14:paraId="72710771" w14:textId="77777777" w:rsidR="00463254" w:rsidRPr="00463254" w:rsidRDefault="00463254" w:rsidP="00463254">
      <w:pPr>
        <w:rPr>
          <w:lang w:val="ru-RU"/>
        </w:rPr>
      </w:pPr>
      <w:r w:rsidRPr="00463254">
        <w:rPr>
          <w:lang w:val="ru-RU"/>
        </w:rPr>
        <w:t xml:space="preserve">1.6.2. </w:t>
      </w:r>
      <w:r w:rsidRPr="00463254">
        <w:rPr>
          <w:rFonts w:hint="eastAsia"/>
          <w:lang w:val="ru-RU"/>
        </w:rPr>
        <w:t>Клеточный</w:t>
      </w:r>
      <w:r w:rsidRPr="00463254">
        <w:rPr>
          <w:lang w:val="ru-RU"/>
        </w:rPr>
        <w:t xml:space="preserve"> </w:t>
      </w:r>
      <w:r w:rsidRPr="00463254">
        <w:rPr>
          <w:rFonts w:hint="eastAsia"/>
          <w:lang w:val="ru-RU"/>
        </w:rPr>
        <w:t>иммунитет</w:t>
      </w:r>
      <w:r w:rsidRPr="00463254">
        <w:rPr>
          <w:lang w:val="ru-RU"/>
        </w:rPr>
        <w:t xml:space="preserve"> </w:t>
      </w:r>
      <w:r w:rsidRPr="00463254">
        <w:rPr>
          <w:rFonts w:hint="eastAsia"/>
          <w:lang w:val="ru-RU"/>
        </w:rPr>
        <w:t>слизистых</w:t>
      </w:r>
      <w:r w:rsidRPr="00463254">
        <w:rPr>
          <w:lang w:val="ru-RU"/>
        </w:rPr>
        <w:t xml:space="preserve"> </w:t>
      </w:r>
      <w:r w:rsidRPr="00463254">
        <w:rPr>
          <w:rFonts w:hint="eastAsia"/>
          <w:lang w:val="ru-RU"/>
        </w:rPr>
        <w:t>оболочек</w:t>
      </w:r>
      <w:r w:rsidRPr="00463254">
        <w:rPr>
          <w:lang w:val="ru-RU"/>
        </w:rPr>
        <w:t xml:space="preserve"> </w:t>
      </w:r>
      <w:r w:rsidRPr="00463254">
        <w:rPr>
          <w:rFonts w:hint="eastAsia"/>
          <w:lang w:val="ru-RU"/>
        </w:rPr>
        <w:t>барьерных</w:t>
      </w:r>
      <w:r w:rsidRPr="00463254">
        <w:rPr>
          <w:lang w:val="ru-RU"/>
        </w:rPr>
        <w:t xml:space="preserve"> </w:t>
      </w:r>
      <w:r w:rsidRPr="00463254">
        <w:rPr>
          <w:rFonts w:hint="eastAsia"/>
          <w:lang w:val="ru-RU"/>
        </w:rPr>
        <w:t>органов</w:t>
      </w:r>
    </w:p>
    <w:p w14:paraId="75376DF6" w14:textId="77777777" w:rsidR="00463254" w:rsidRPr="00463254" w:rsidRDefault="00463254" w:rsidP="00463254">
      <w:pPr>
        <w:rPr>
          <w:lang w:val="ru-RU"/>
        </w:rPr>
      </w:pPr>
    </w:p>
    <w:p w14:paraId="6A827691" w14:textId="77777777" w:rsidR="00463254" w:rsidRPr="00463254" w:rsidRDefault="00463254" w:rsidP="00463254">
      <w:pPr>
        <w:rPr>
          <w:lang w:val="ru-RU"/>
        </w:rPr>
      </w:pPr>
      <w:r w:rsidRPr="00463254">
        <w:rPr>
          <w:lang w:val="ru-RU"/>
        </w:rPr>
        <w:t xml:space="preserve">1.7. </w:t>
      </w:r>
      <w:r w:rsidRPr="00463254">
        <w:rPr>
          <w:rFonts w:hint="eastAsia"/>
          <w:lang w:val="ru-RU"/>
        </w:rPr>
        <w:t>Современный</w:t>
      </w:r>
      <w:r w:rsidRPr="00463254">
        <w:rPr>
          <w:lang w:val="ru-RU"/>
        </w:rPr>
        <w:t xml:space="preserve"> </w:t>
      </w:r>
      <w:r w:rsidRPr="00463254">
        <w:rPr>
          <w:rFonts w:hint="eastAsia"/>
          <w:lang w:val="ru-RU"/>
        </w:rPr>
        <w:t>взгляд</w:t>
      </w:r>
      <w:r w:rsidRPr="00463254">
        <w:rPr>
          <w:lang w:val="ru-RU"/>
        </w:rPr>
        <w:t xml:space="preserve"> </w:t>
      </w:r>
      <w:r w:rsidRPr="00463254">
        <w:rPr>
          <w:rFonts w:hint="eastAsia"/>
          <w:lang w:val="ru-RU"/>
        </w:rPr>
        <w:t>на</w:t>
      </w:r>
      <w:r w:rsidRPr="00463254">
        <w:rPr>
          <w:lang w:val="ru-RU"/>
        </w:rPr>
        <w:t xml:space="preserve"> </w:t>
      </w:r>
      <w:r w:rsidRPr="00463254">
        <w:rPr>
          <w:rFonts w:hint="eastAsia"/>
          <w:lang w:val="ru-RU"/>
        </w:rPr>
        <w:t>лечение</w:t>
      </w:r>
      <w:r w:rsidRPr="00463254">
        <w:rPr>
          <w:lang w:val="ru-RU"/>
        </w:rPr>
        <w:t xml:space="preserve"> </w:t>
      </w:r>
      <w:r w:rsidRPr="00463254">
        <w:rPr>
          <w:rFonts w:hint="eastAsia"/>
          <w:lang w:val="ru-RU"/>
        </w:rPr>
        <w:t>острого</w:t>
      </w:r>
      <w:r w:rsidRPr="00463254">
        <w:rPr>
          <w:lang w:val="ru-RU"/>
        </w:rPr>
        <w:t xml:space="preserve"> </w:t>
      </w:r>
      <w:r w:rsidRPr="00463254">
        <w:rPr>
          <w:rFonts w:hint="eastAsia"/>
          <w:lang w:val="ru-RU"/>
        </w:rPr>
        <w:t>и</w:t>
      </w:r>
      <w:r w:rsidRPr="00463254">
        <w:rPr>
          <w:lang w:val="ru-RU"/>
        </w:rPr>
        <w:t xml:space="preserve"> </w:t>
      </w:r>
      <w:r w:rsidRPr="00463254">
        <w:rPr>
          <w:rFonts w:hint="eastAsia"/>
          <w:lang w:val="ru-RU"/>
        </w:rPr>
        <w:t>хронического</w:t>
      </w:r>
      <w:r w:rsidRPr="00463254">
        <w:rPr>
          <w:lang w:val="ru-RU"/>
        </w:rPr>
        <w:t xml:space="preserve"> </w:t>
      </w:r>
      <w:r w:rsidRPr="00463254">
        <w:rPr>
          <w:rFonts w:hint="eastAsia"/>
          <w:lang w:val="ru-RU"/>
        </w:rPr>
        <w:t>средних</w:t>
      </w:r>
      <w:r w:rsidRPr="00463254">
        <w:rPr>
          <w:lang w:val="ru-RU"/>
        </w:rPr>
        <w:t xml:space="preserve"> </w:t>
      </w:r>
      <w:r w:rsidRPr="00463254">
        <w:rPr>
          <w:rFonts w:hint="eastAsia"/>
          <w:lang w:val="ru-RU"/>
        </w:rPr>
        <w:t>отитов</w:t>
      </w:r>
    </w:p>
    <w:p w14:paraId="2A0B90CA" w14:textId="77777777" w:rsidR="00463254" w:rsidRPr="00463254" w:rsidRDefault="00463254" w:rsidP="00463254">
      <w:pPr>
        <w:rPr>
          <w:lang w:val="ru-RU"/>
        </w:rPr>
      </w:pPr>
    </w:p>
    <w:p w14:paraId="18BE4F61" w14:textId="77777777" w:rsidR="00463254" w:rsidRPr="00463254" w:rsidRDefault="00463254" w:rsidP="00463254">
      <w:pPr>
        <w:rPr>
          <w:lang w:val="ru-RU"/>
        </w:rPr>
      </w:pPr>
      <w:r w:rsidRPr="00463254">
        <w:rPr>
          <w:rFonts w:hint="eastAsia"/>
          <w:lang w:val="ru-RU"/>
        </w:rPr>
        <w:t>Глава</w:t>
      </w:r>
      <w:r w:rsidRPr="00463254">
        <w:rPr>
          <w:lang w:val="ru-RU"/>
        </w:rPr>
        <w:t xml:space="preserve"> 2. </w:t>
      </w:r>
      <w:r w:rsidRPr="00463254">
        <w:rPr>
          <w:rFonts w:hint="eastAsia"/>
          <w:lang w:val="ru-RU"/>
        </w:rPr>
        <w:t>МАТЕРИАЛЫ</w:t>
      </w:r>
      <w:r w:rsidRPr="00463254">
        <w:rPr>
          <w:lang w:val="ru-RU"/>
        </w:rPr>
        <w:t xml:space="preserve"> </w:t>
      </w:r>
      <w:r w:rsidRPr="00463254">
        <w:rPr>
          <w:rFonts w:hint="eastAsia"/>
          <w:lang w:val="ru-RU"/>
        </w:rPr>
        <w:t>И</w:t>
      </w:r>
      <w:r w:rsidRPr="00463254">
        <w:rPr>
          <w:lang w:val="ru-RU"/>
        </w:rPr>
        <w:t xml:space="preserve"> </w:t>
      </w:r>
      <w:r w:rsidRPr="00463254">
        <w:rPr>
          <w:rFonts w:hint="eastAsia"/>
          <w:lang w:val="ru-RU"/>
        </w:rPr>
        <w:t>МЕТОДЫ</w:t>
      </w:r>
      <w:r w:rsidRPr="00463254">
        <w:rPr>
          <w:lang w:val="ru-RU"/>
        </w:rPr>
        <w:t xml:space="preserve"> </w:t>
      </w:r>
      <w:r w:rsidRPr="00463254">
        <w:rPr>
          <w:rFonts w:hint="eastAsia"/>
          <w:lang w:val="ru-RU"/>
        </w:rPr>
        <w:t>ИССЛЕДОВАНИЯ</w:t>
      </w:r>
    </w:p>
    <w:p w14:paraId="57F80657" w14:textId="77777777" w:rsidR="00463254" w:rsidRPr="00463254" w:rsidRDefault="00463254" w:rsidP="00463254">
      <w:pPr>
        <w:rPr>
          <w:lang w:val="ru-RU"/>
        </w:rPr>
      </w:pPr>
    </w:p>
    <w:p w14:paraId="61182A18" w14:textId="77777777" w:rsidR="00463254" w:rsidRPr="00463254" w:rsidRDefault="00463254" w:rsidP="00463254">
      <w:pPr>
        <w:rPr>
          <w:lang w:val="ru-RU"/>
        </w:rPr>
      </w:pPr>
      <w:r w:rsidRPr="00463254">
        <w:rPr>
          <w:lang w:val="ru-RU"/>
        </w:rPr>
        <w:t xml:space="preserve">2.1. </w:t>
      </w:r>
      <w:r w:rsidRPr="00463254">
        <w:rPr>
          <w:rFonts w:hint="eastAsia"/>
          <w:lang w:val="ru-RU"/>
        </w:rPr>
        <w:t>Общая</w:t>
      </w:r>
      <w:r w:rsidRPr="00463254">
        <w:rPr>
          <w:lang w:val="ru-RU"/>
        </w:rPr>
        <w:t xml:space="preserve"> </w:t>
      </w:r>
      <w:r w:rsidRPr="00463254">
        <w:rPr>
          <w:rFonts w:hint="eastAsia"/>
          <w:lang w:val="ru-RU"/>
        </w:rPr>
        <w:t>характеристика</w:t>
      </w:r>
      <w:r w:rsidRPr="00463254">
        <w:rPr>
          <w:lang w:val="ru-RU"/>
        </w:rPr>
        <w:t xml:space="preserve"> </w:t>
      </w:r>
      <w:r w:rsidRPr="00463254">
        <w:rPr>
          <w:rFonts w:hint="eastAsia"/>
          <w:lang w:val="ru-RU"/>
        </w:rPr>
        <w:t>пациентов</w:t>
      </w:r>
    </w:p>
    <w:p w14:paraId="7713C989" w14:textId="77777777" w:rsidR="00463254" w:rsidRPr="00463254" w:rsidRDefault="00463254" w:rsidP="00463254">
      <w:pPr>
        <w:rPr>
          <w:lang w:val="ru-RU"/>
        </w:rPr>
      </w:pPr>
    </w:p>
    <w:p w14:paraId="4D277F69" w14:textId="77777777" w:rsidR="00463254" w:rsidRPr="00463254" w:rsidRDefault="00463254" w:rsidP="00463254">
      <w:pPr>
        <w:rPr>
          <w:lang w:val="ru-RU"/>
        </w:rPr>
      </w:pPr>
      <w:r w:rsidRPr="00463254">
        <w:rPr>
          <w:lang w:val="ru-RU"/>
        </w:rPr>
        <w:t xml:space="preserve">2.2. </w:t>
      </w:r>
      <w:r w:rsidRPr="00463254">
        <w:rPr>
          <w:rFonts w:hint="eastAsia"/>
          <w:lang w:val="ru-RU"/>
        </w:rPr>
        <w:t>Общеклиническое</w:t>
      </w:r>
      <w:r w:rsidRPr="00463254">
        <w:rPr>
          <w:lang w:val="ru-RU"/>
        </w:rPr>
        <w:t xml:space="preserve"> </w:t>
      </w:r>
      <w:r w:rsidRPr="00463254">
        <w:rPr>
          <w:rFonts w:hint="eastAsia"/>
          <w:lang w:val="ru-RU"/>
        </w:rPr>
        <w:t>обследование</w:t>
      </w:r>
    </w:p>
    <w:p w14:paraId="7F4FB5AF" w14:textId="77777777" w:rsidR="00463254" w:rsidRPr="00463254" w:rsidRDefault="00463254" w:rsidP="00463254">
      <w:pPr>
        <w:rPr>
          <w:lang w:val="ru-RU"/>
        </w:rPr>
      </w:pPr>
    </w:p>
    <w:p w14:paraId="2FF9F2E9" w14:textId="77777777" w:rsidR="00463254" w:rsidRPr="00463254" w:rsidRDefault="00463254" w:rsidP="00463254">
      <w:pPr>
        <w:rPr>
          <w:lang w:val="ru-RU"/>
        </w:rPr>
      </w:pPr>
      <w:r w:rsidRPr="00463254">
        <w:rPr>
          <w:lang w:val="ru-RU"/>
        </w:rPr>
        <w:t xml:space="preserve">2.3. </w:t>
      </w:r>
      <w:r w:rsidRPr="00463254">
        <w:rPr>
          <w:rFonts w:hint="eastAsia"/>
          <w:lang w:val="ru-RU"/>
        </w:rPr>
        <w:t>Патоморфологическое</w:t>
      </w:r>
      <w:r w:rsidRPr="00463254">
        <w:rPr>
          <w:lang w:val="ru-RU"/>
        </w:rPr>
        <w:t xml:space="preserve"> </w:t>
      </w:r>
      <w:r w:rsidRPr="00463254">
        <w:rPr>
          <w:rFonts w:hint="eastAsia"/>
          <w:lang w:val="ru-RU"/>
        </w:rPr>
        <w:t>исследование</w:t>
      </w:r>
    </w:p>
    <w:p w14:paraId="22E8A3B2" w14:textId="77777777" w:rsidR="00463254" w:rsidRPr="00463254" w:rsidRDefault="00463254" w:rsidP="00463254">
      <w:pPr>
        <w:rPr>
          <w:lang w:val="ru-RU"/>
        </w:rPr>
      </w:pPr>
    </w:p>
    <w:p w14:paraId="51DCAF57" w14:textId="77777777" w:rsidR="00463254" w:rsidRPr="00463254" w:rsidRDefault="00463254" w:rsidP="00463254">
      <w:pPr>
        <w:rPr>
          <w:lang w:val="ru-RU"/>
        </w:rPr>
      </w:pPr>
      <w:r w:rsidRPr="00463254">
        <w:rPr>
          <w:lang w:val="ru-RU"/>
        </w:rPr>
        <w:t xml:space="preserve">2.4. </w:t>
      </w:r>
      <w:r w:rsidRPr="00463254">
        <w:rPr>
          <w:rFonts w:hint="eastAsia"/>
          <w:lang w:val="ru-RU"/>
        </w:rPr>
        <w:t>Микробиологическое</w:t>
      </w:r>
      <w:r w:rsidRPr="00463254">
        <w:rPr>
          <w:lang w:val="ru-RU"/>
        </w:rPr>
        <w:t xml:space="preserve"> </w:t>
      </w:r>
      <w:r w:rsidRPr="00463254">
        <w:rPr>
          <w:rFonts w:hint="eastAsia"/>
          <w:lang w:val="ru-RU"/>
        </w:rPr>
        <w:t>исследование</w:t>
      </w:r>
    </w:p>
    <w:p w14:paraId="1A3F87FB" w14:textId="77777777" w:rsidR="00463254" w:rsidRPr="00463254" w:rsidRDefault="00463254" w:rsidP="00463254">
      <w:pPr>
        <w:rPr>
          <w:lang w:val="ru-RU"/>
        </w:rPr>
      </w:pPr>
    </w:p>
    <w:p w14:paraId="125066D4" w14:textId="77777777" w:rsidR="00463254" w:rsidRPr="00463254" w:rsidRDefault="00463254" w:rsidP="00463254">
      <w:pPr>
        <w:rPr>
          <w:lang w:val="ru-RU"/>
        </w:rPr>
      </w:pPr>
      <w:r w:rsidRPr="00463254">
        <w:rPr>
          <w:lang w:val="ru-RU"/>
        </w:rPr>
        <w:t xml:space="preserve">2.5. </w:t>
      </w:r>
      <w:r w:rsidRPr="00463254">
        <w:rPr>
          <w:rFonts w:hint="eastAsia"/>
          <w:lang w:val="ru-RU"/>
        </w:rPr>
        <w:t>Методы</w:t>
      </w:r>
      <w:r w:rsidRPr="00463254">
        <w:rPr>
          <w:lang w:val="ru-RU"/>
        </w:rPr>
        <w:t xml:space="preserve"> </w:t>
      </w:r>
      <w:r w:rsidRPr="00463254">
        <w:rPr>
          <w:rFonts w:hint="eastAsia"/>
          <w:lang w:val="ru-RU"/>
        </w:rPr>
        <w:t>статистической</w:t>
      </w:r>
      <w:r w:rsidRPr="00463254">
        <w:rPr>
          <w:lang w:val="ru-RU"/>
        </w:rPr>
        <w:t xml:space="preserve"> </w:t>
      </w:r>
      <w:r w:rsidRPr="00463254">
        <w:rPr>
          <w:rFonts w:hint="eastAsia"/>
          <w:lang w:val="ru-RU"/>
        </w:rPr>
        <w:t>обработки</w:t>
      </w:r>
      <w:r w:rsidRPr="00463254">
        <w:rPr>
          <w:lang w:val="ru-RU"/>
        </w:rPr>
        <w:t xml:space="preserve"> </w:t>
      </w:r>
      <w:r w:rsidRPr="00463254">
        <w:rPr>
          <w:rFonts w:hint="eastAsia"/>
          <w:lang w:val="ru-RU"/>
        </w:rPr>
        <w:t>и</w:t>
      </w:r>
      <w:r w:rsidRPr="00463254">
        <w:rPr>
          <w:lang w:val="ru-RU"/>
        </w:rPr>
        <w:t xml:space="preserve"> </w:t>
      </w:r>
      <w:r w:rsidRPr="00463254">
        <w:rPr>
          <w:rFonts w:hint="eastAsia"/>
          <w:lang w:val="ru-RU"/>
        </w:rPr>
        <w:t>оформление</w:t>
      </w:r>
    </w:p>
    <w:p w14:paraId="318580CC" w14:textId="77777777" w:rsidR="00463254" w:rsidRPr="00463254" w:rsidRDefault="00463254" w:rsidP="00463254">
      <w:pPr>
        <w:rPr>
          <w:lang w:val="ru-RU"/>
        </w:rPr>
      </w:pPr>
    </w:p>
    <w:p w14:paraId="69AAEB46" w14:textId="77777777" w:rsidR="00463254" w:rsidRPr="00463254" w:rsidRDefault="00463254" w:rsidP="00463254">
      <w:pPr>
        <w:rPr>
          <w:lang w:val="ru-RU"/>
        </w:rPr>
      </w:pPr>
      <w:r w:rsidRPr="00463254">
        <w:rPr>
          <w:rFonts w:hint="eastAsia"/>
          <w:lang w:val="ru-RU"/>
        </w:rPr>
        <w:t>Глава</w:t>
      </w:r>
      <w:r w:rsidRPr="00463254">
        <w:rPr>
          <w:lang w:val="ru-RU"/>
        </w:rPr>
        <w:t xml:space="preserve"> 3. </w:t>
      </w:r>
      <w:r w:rsidRPr="00463254">
        <w:rPr>
          <w:rFonts w:hint="eastAsia"/>
          <w:lang w:val="ru-RU"/>
        </w:rPr>
        <w:t>РЕЗУЛЬТАТЫ</w:t>
      </w:r>
      <w:r w:rsidRPr="00463254">
        <w:rPr>
          <w:lang w:val="ru-RU"/>
        </w:rPr>
        <w:t xml:space="preserve"> </w:t>
      </w:r>
      <w:r w:rsidRPr="00463254">
        <w:rPr>
          <w:rFonts w:hint="eastAsia"/>
          <w:lang w:val="ru-RU"/>
        </w:rPr>
        <w:t>СОБСТВЕННЫХ</w:t>
      </w:r>
      <w:r w:rsidRPr="00463254">
        <w:rPr>
          <w:lang w:val="ru-RU"/>
        </w:rPr>
        <w:t xml:space="preserve"> </w:t>
      </w:r>
      <w:r w:rsidRPr="00463254">
        <w:rPr>
          <w:rFonts w:hint="eastAsia"/>
          <w:lang w:val="ru-RU"/>
        </w:rPr>
        <w:t>ИССЛЕДОВАНИЙ</w:t>
      </w:r>
    </w:p>
    <w:p w14:paraId="5D10BC1D" w14:textId="77777777" w:rsidR="00463254" w:rsidRPr="00463254" w:rsidRDefault="00463254" w:rsidP="00463254">
      <w:pPr>
        <w:rPr>
          <w:lang w:val="ru-RU"/>
        </w:rPr>
      </w:pPr>
    </w:p>
    <w:p w14:paraId="660D7CA6" w14:textId="77777777" w:rsidR="00463254" w:rsidRPr="00463254" w:rsidRDefault="00463254" w:rsidP="00463254">
      <w:pPr>
        <w:rPr>
          <w:lang w:val="ru-RU"/>
        </w:rPr>
      </w:pPr>
      <w:r w:rsidRPr="00463254">
        <w:rPr>
          <w:lang w:val="ru-RU"/>
        </w:rPr>
        <w:t xml:space="preserve">3.1. </w:t>
      </w:r>
      <w:r w:rsidRPr="00463254">
        <w:rPr>
          <w:rFonts w:hint="eastAsia"/>
          <w:lang w:val="ru-RU"/>
        </w:rPr>
        <w:t>Результаты</w:t>
      </w:r>
      <w:r w:rsidRPr="00463254">
        <w:rPr>
          <w:lang w:val="ru-RU"/>
        </w:rPr>
        <w:t xml:space="preserve"> </w:t>
      </w:r>
      <w:r w:rsidRPr="00463254">
        <w:rPr>
          <w:rFonts w:hint="eastAsia"/>
          <w:lang w:val="ru-RU"/>
        </w:rPr>
        <w:t>общеклинического</w:t>
      </w:r>
      <w:r w:rsidRPr="00463254">
        <w:rPr>
          <w:lang w:val="ru-RU"/>
        </w:rPr>
        <w:t xml:space="preserve"> </w:t>
      </w:r>
      <w:r w:rsidRPr="00463254">
        <w:rPr>
          <w:rFonts w:hint="eastAsia"/>
          <w:lang w:val="ru-RU"/>
        </w:rPr>
        <w:t>обследования</w:t>
      </w:r>
    </w:p>
    <w:p w14:paraId="2E73DD86" w14:textId="77777777" w:rsidR="00463254" w:rsidRPr="00463254" w:rsidRDefault="00463254" w:rsidP="00463254">
      <w:pPr>
        <w:rPr>
          <w:lang w:val="ru-RU"/>
        </w:rPr>
      </w:pPr>
    </w:p>
    <w:p w14:paraId="2E0622C4" w14:textId="77777777" w:rsidR="00463254" w:rsidRPr="00463254" w:rsidRDefault="00463254" w:rsidP="00463254">
      <w:pPr>
        <w:rPr>
          <w:lang w:val="ru-RU"/>
        </w:rPr>
      </w:pPr>
      <w:r w:rsidRPr="00463254">
        <w:rPr>
          <w:lang w:val="ru-RU"/>
        </w:rPr>
        <w:t xml:space="preserve">3.2. </w:t>
      </w:r>
      <w:r w:rsidRPr="00463254">
        <w:rPr>
          <w:rFonts w:hint="eastAsia"/>
          <w:lang w:val="ru-RU"/>
        </w:rPr>
        <w:t>Результаты</w:t>
      </w:r>
      <w:r w:rsidRPr="00463254">
        <w:rPr>
          <w:lang w:val="ru-RU"/>
        </w:rPr>
        <w:t xml:space="preserve"> </w:t>
      </w:r>
      <w:r w:rsidRPr="00463254">
        <w:rPr>
          <w:rFonts w:hint="eastAsia"/>
          <w:lang w:val="ru-RU"/>
        </w:rPr>
        <w:t>рентгенологического</w:t>
      </w:r>
      <w:r w:rsidRPr="00463254">
        <w:rPr>
          <w:lang w:val="ru-RU"/>
        </w:rPr>
        <w:t xml:space="preserve"> </w:t>
      </w:r>
      <w:r w:rsidRPr="00463254">
        <w:rPr>
          <w:rFonts w:hint="eastAsia"/>
          <w:lang w:val="ru-RU"/>
        </w:rPr>
        <w:t>исследования</w:t>
      </w:r>
    </w:p>
    <w:p w14:paraId="3C707ED0" w14:textId="77777777" w:rsidR="00463254" w:rsidRPr="00463254" w:rsidRDefault="00463254" w:rsidP="00463254">
      <w:pPr>
        <w:rPr>
          <w:lang w:val="ru-RU"/>
        </w:rPr>
      </w:pPr>
    </w:p>
    <w:p w14:paraId="42BDC196" w14:textId="77777777" w:rsidR="00463254" w:rsidRPr="00463254" w:rsidRDefault="00463254" w:rsidP="00463254">
      <w:pPr>
        <w:rPr>
          <w:lang w:val="ru-RU"/>
        </w:rPr>
      </w:pPr>
      <w:r w:rsidRPr="00463254">
        <w:rPr>
          <w:lang w:val="ru-RU"/>
        </w:rPr>
        <w:t xml:space="preserve">3.3. </w:t>
      </w:r>
      <w:r w:rsidRPr="00463254">
        <w:rPr>
          <w:rFonts w:hint="eastAsia"/>
          <w:lang w:val="ru-RU"/>
        </w:rPr>
        <w:t>Результаты</w:t>
      </w:r>
      <w:r w:rsidRPr="00463254">
        <w:rPr>
          <w:lang w:val="ru-RU"/>
        </w:rPr>
        <w:t xml:space="preserve"> </w:t>
      </w:r>
      <w:r w:rsidRPr="00463254">
        <w:rPr>
          <w:rFonts w:hint="eastAsia"/>
          <w:lang w:val="ru-RU"/>
        </w:rPr>
        <w:t>аудиометрического</w:t>
      </w:r>
      <w:r w:rsidRPr="00463254">
        <w:rPr>
          <w:lang w:val="ru-RU"/>
        </w:rPr>
        <w:t xml:space="preserve"> </w:t>
      </w:r>
      <w:r w:rsidRPr="00463254">
        <w:rPr>
          <w:rFonts w:hint="eastAsia"/>
          <w:lang w:val="ru-RU"/>
        </w:rPr>
        <w:t>исследования</w:t>
      </w:r>
    </w:p>
    <w:p w14:paraId="04B87109" w14:textId="77777777" w:rsidR="00463254" w:rsidRPr="00463254" w:rsidRDefault="00463254" w:rsidP="00463254">
      <w:pPr>
        <w:rPr>
          <w:lang w:val="ru-RU"/>
        </w:rPr>
      </w:pPr>
    </w:p>
    <w:p w14:paraId="32D51C12" w14:textId="77777777" w:rsidR="00463254" w:rsidRPr="00463254" w:rsidRDefault="00463254" w:rsidP="00463254">
      <w:pPr>
        <w:rPr>
          <w:lang w:val="ru-RU"/>
        </w:rPr>
      </w:pPr>
      <w:r w:rsidRPr="00463254">
        <w:rPr>
          <w:lang w:val="ru-RU"/>
        </w:rPr>
        <w:t xml:space="preserve">3.4. </w:t>
      </w:r>
      <w:r w:rsidRPr="00463254">
        <w:rPr>
          <w:rFonts w:hint="eastAsia"/>
          <w:lang w:val="ru-RU"/>
        </w:rPr>
        <w:t>Результаты</w:t>
      </w:r>
      <w:r w:rsidRPr="00463254">
        <w:rPr>
          <w:lang w:val="ru-RU"/>
        </w:rPr>
        <w:t xml:space="preserve"> </w:t>
      </w:r>
      <w:r w:rsidRPr="00463254">
        <w:rPr>
          <w:rFonts w:hint="eastAsia"/>
          <w:lang w:val="ru-RU"/>
        </w:rPr>
        <w:t>вестибулометрического</w:t>
      </w:r>
      <w:r w:rsidRPr="00463254">
        <w:rPr>
          <w:lang w:val="ru-RU"/>
        </w:rPr>
        <w:t xml:space="preserve"> </w:t>
      </w:r>
      <w:r w:rsidRPr="00463254">
        <w:rPr>
          <w:rFonts w:hint="eastAsia"/>
          <w:lang w:val="ru-RU"/>
        </w:rPr>
        <w:t>исследования</w:t>
      </w:r>
    </w:p>
    <w:p w14:paraId="34A2A20D" w14:textId="77777777" w:rsidR="00463254" w:rsidRPr="00463254" w:rsidRDefault="00463254" w:rsidP="00463254">
      <w:pPr>
        <w:rPr>
          <w:lang w:val="ru-RU"/>
        </w:rPr>
      </w:pPr>
    </w:p>
    <w:p w14:paraId="5E2F9973" w14:textId="77777777" w:rsidR="00463254" w:rsidRPr="00463254" w:rsidRDefault="00463254" w:rsidP="00463254">
      <w:pPr>
        <w:rPr>
          <w:lang w:val="ru-RU"/>
        </w:rPr>
      </w:pPr>
      <w:r w:rsidRPr="00463254">
        <w:rPr>
          <w:lang w:val="ru-RU"/>
        </w:rPr>
        <w:lastRenderedPageBreak/>
        <w:t xml:space="preserve">3.5. </w:t>
      </w:r>
      <w:r w:rsidRPr="00463254">
        <w:rPr>
          <w:rFonts w:hint="eastAsia"/>
          <w:lang w:val="ru-RU"/>
        </w:rPr>
        <w:t>Результаты</w:t>
      </w:r>
      <w:r w:rsidRPr="00463254">
        <w:rPr>
          <w:lang w:val="ru-RU"/>
        </w:rPr>
        <w:t xml:space="preserve"> </w:t>
      </w:r>
      <w:r w:rsidRPr="00463254">
        <w:rPr>
          <w:rFonts w:hint="eastAsia"/>
          <w:lang w:val="ru-RU"/>
        </w:rPr>
        <w:t>патоморфологического</w:t>
      </w:r>
      <w:r w:rsidRPr="00463254">
        <w:rPr>
          <w:lang w:val="ru-RU"/>
        </w:rPr>
        <w:t xml:space="preserve"> </w:t>
      </w:r>
      <w:r w:rsidRPr="00463254">
        <w:rPr>
          <w:rFonts w:hint="eastAsia"/>
          <w:lang w:val="ru-RU"/>
        </w:rPr>
        <w:t>исследования</w:t>
      </w:r>
      <w:r w:rsidRPr="00463254">
        <w:rPr>
          <w:lang w:val="ru-RU"/>
        </w:rPr>
        <w:t xml:space="preserve"> </w:t>
      </w:r>
      <w:r w:rsidRPr="00463254">
        <w:rPr>
          <w:rFonts w:hint="eastAsia"/>
          <w:lang w:val="ru-RU"/>
        </w:rPr>
        <w:t>операционного</w:t>
      </w:r>
      <w:r w:rsidRPr="00463254">
        <w:rPr>
          <w:lang w:val="ru-RU"/>
        </w:rPr>
        <w:t xml:space="preserve"> </w:t>
      </w:r>
      <w:r w:rsidRPr="00463254">
        <w:rPr>
          <w:rFonts w:hint="eastAsia"/>
          <w:lang w:val="ru-RU"/>
        </w:rPr>
        <w:t>материала</w:t>
      </w:r>
    </w:p>
    <w:p w14:paraId="631EAA9D" w14:textId="77777777" w:rsidR="00463254" w:rsidRPr="00463254" w:rsidRDefault="00463254" w:rsidP="00463254">
      <w:pPr>
        <w:rPr>
          <w:lang w:val="ru-RU"/>
        </w:rPr>
      </w:pPr>
    </w:p>
    <w:p w14:paraId="2A844112" w14:textId="77777777" w:rsidR="00463254" w:rsidRPr="00463254" w:rsidRDefault="00463254" w:rsidP="00463254">
      <w:pPr>
        <w:rPr>
          <w:lang w:val="ru-RU"/>
        </w:rPr>
      </w:pPr>
      <w:r w:rsidRPr="00463254">
        <w:rPr>
          <w:lang w:val="ru-RU"/>
        </w:rPr>
        <w:t xml:space="preserve">3.6. </w:t>
      </w:r>
      <w:r w:rsidRPr="00463254">
        <w:rPr>
          <w:rFonts w:hint="eastAsia"/>
          <w:lang w:val="ru-RU"/>
        </w:rPr>
        <w:t>Результаты</w:t>
      </w:r>
      <w:r w:rsidRPr="00463254">
        <w:rPr>
          <w:lang w:val="ru-RU"/>
        </w:rPr>
        <w:t xml:space="preserve"> </w:t>
      </w:r>
      <w:r w:rsidRPr="00463254">
        <w:rPr>
          <w:rFonts w:hint="eastAsia"/>
          <w:lang w:val="ru-RU"/>
        </w:rPr>
        <w:t>оценки</w:t>
      </w:r>
      <w:r w:rsidRPr="00463254">
        <w:rPr>
          <w:lang w:val="ru-RU"/>
        </w:rPr>
        <w:t xml:space="preserve"> </w:t>
      </w:r>
      <w:r w:rsidRPr="00463254">
        <w:rPr>
          <w:rFonts w:hint="eastAsia"/>
          <w:lang w:val="ru-RU"/>
        </w:rPr>
        <w:t>клеточного</w:t>
      </w:r>
      <w:r w:rsidRPr="00463254">
        <w:rPr>
          <w:lang w:val="ru-RU"/>
        </w:rPr>
        <w:t xml:space="preserve"> </w:t>
      </w:r>
      <w:r w:rsidRPr="00463254">
        <w:rPr>
          <w:rFonts w:hint="eastAsia"/>
          <w:lang w:val="ru-RU"/>
        </w:rPr>
        <w:t>состава</w:t>
      </w:r>
      <w:r w:rsidRPr="00463254">
        <w:rPr>
          <w:lang w:val="ru-RU"/>
        </w:rPr>
        <w:t xml:space="preserve"> </w:t>
      </w:r>
      <w:r w:rsidRPr="00463254">
        <w:rPr>
          <w:rFonts w:hint="eastAsia"/>
          <w:lang w:val="ru-RU"/>
        </w:rPr>
        <w:t>воспаления</w:t>
      </w:r>
      <w:r w:rsidRPr="00463254">
        <w:rPr>
          <w:lang w:val="ru-RU"/>
        </w:rPr>
        <w:t xml:space="preserve"> </w:t>
      </w:r>
      <w:r w:rsidRPr="00463254">
        <w:rPr>
          <w:rFonts w:hint="eastAsia"/>
          <w:lang w:val="ru-RU"/>
        </w:rPr>
        <w:t>с</w:t>
      </w:r>
      <w:r w:rsidRPr="00463254">
        <w:rPr>
          <w:lang w:val="ru-RU"/>
        </w:rPr>
        <w:t xml:space="preserve"> </w:t>
      </w:r>
      <w:r w:rsidRPr="00463254">
        <w:rPr>
          <w:rFonts w:hint="eastAsia"/>
          <w:lang w:val="ru-RU"/>
        </w:rPr>
        <w:t>помощью</w:t>
      </w:r>
      <w:r w:rsidRPr="00463254">
        <w:rPr>
          <w:lang w:val="ru-RU"/>
        </w:rPr>
        <w:t xml:space="preserve"> </w:t>
      </w:r>
      <w:r w:rsidRPr="00463254">
        <w:rPr>
          <w:rFonts w:hint="eastAsia"/>
          <w:lang w:val="ru-RU"/>
        </w:rPr>
        <w:t>иммуногистохимического</w:t>
      </w:r>
      <w:r w:rsidRPr="00463254">
        <w:rPr>
          <w:lang w:val="ru-RU"/>
        </w:rPr>
        <w:t xml:space="preserve"> </w:t>
      </w:r>
      <w:r w:rsidRPr="00463254">
        <w:rPr>
          <w:rFonts w:hint="eastAsia"/>
          <w:lang w:val="ru-RU"/>
        </w:rPr>
        <w:t>исследования</w:t>
      </w:r>
    </w:p>
    <w:p w14:paraId="2EC128EE" w14:textId="77777777" w:rsidR="00463254" w:rsidRPr="00463254" w:rsidRDefault="00463254" w:rsidP="00463254">
      <w:pPr>
        <w:rPr>
          <w:lang w:val="ru-RU"/>
        </w:rPr>
      </w:pPr>
    </w:p>
    <w:p w14:paraId="434C00B0" w14:textId="77777777" w:rsidR="00463254" w:rsidRPr="00463254" w:rsidRDefault="00463254" w:rsidP="00463254">
      <w:pPr>
        <w:rPr>
          <w:lang w:val="ru-RU"/>
        </w:rPr>
      </w:pPr>
      <w:r w:rsidRPr="00463254">
        <w:rPr>
          <w:lang w:val="ru-RU"/>
        </w:rPr>
        <w:t xml:space="preserve">3.7. </w:t>
      </w:r>
      <w:r w:rsidRPr="00463254">
        <w:rPr>
          <w:rFonts w:hint="eastAsia"/>
          <w:lang w:val="ru-RU"/>
        </w:rPr>
        <w:t>Результаты</w:t>
      </w:r>
      <w:r w:rsidRPr="00463254">
        <w:rPr>
          <w:lang w:val="ru-RU"/>
        </w:rPr>
        <w:t xml:space="preserve"> </w:t>
      </w:r>
      <w:r w:rsidRPr="00463254">
        <w:rPr>
          <w:rFonts w:hint="eastAsia"/>
          <w:lang w:val="ru-RU"/>
        </w:rPr>
        <w:t>оценки</w:t>
      </w:r>
      <w:r w:rsidRPr="00463254">
        <w:rPr>
          <w:lang w:val="ru-RU"/>
        </w:rPr>
        <w:t xml:space="preserve"> </w:t>
      </w:r>
      <w:r w:rsidRPr="00463254">
        <w:rPr>
          <w:rFonts w:hint="eastAsia"/>
          <w:lang w:val="ru-RU"/>
        </w:rPr>
        <w:t>местного</w:t>
      </w:r>
      <w:r w:rsidRPr="00463254">
        <w:rPr>
          <w:lang w:val="ru-RU"/>
        </w:rPr>
        <w:t xml:space="preserve"> </w:t>
      </w:r>
      <w:r w:rsidRPr="00463254">
        <w:rPr>
          <w:rFonts w:hint="eastAsia"/>
          <w:lang w:val="ru-RU"/>
        </w:rPr>
        <w:t>иммунитета</w:t>
      </w:r>
    </w:p>
    <w:p w14:paraId="55C32BB0" w14:textId="77777777" w:rsidR="00463254" w:rsidRPr="00463254" w:rsidRDefault="00463254" w:rsidP="00463254">
      <w:pPr>
        <w:rPr>
          <w:lang w:val="ru-RU"/>
        </w:rPr>
      </w:pPr>
    </w:p>
    <w:p w14:paraId="3B6FF147" w14:textId="77777777" w:rsidR="00463254" w:rsidRPr="00463254" w:rsidRDefault="00463254" w:rsidP="00463254">
      <w:pPr>
        <w:rPr>
          <w:lang w:val="ru-RU"/>
        </w:rPr>
      </w:pPr>
      <w:r w:rsidRPr="00463254">
        <w:rPr>
          <w:lang w:val="ru-RU"/>
        </w:rPr>
        <w:t xml:space="preserve">3.8. </w:t>
      </w:r>
      <w:r w:rsidRPr="00463254">
        <w:rPr>
          <w:rFonts w:hint="eastAsia"/>
          <w:lang w:val="ru-RU"/>
        </w:rPr>
        <w:t>Результаты</w:t>
      </w:r>
      <w:r w:rsidRPr="00463254">
        <w:rPr>
          <w:lang w:val="ru-RU"/>
        </w:rPr>
        <w:t xml:space="preserve"> </w:t>
      </w:r>
      <w:r w:rsidRPr="00463254">
        <w:rPr>
          <w:rFonts w:hint="eastAsia"/>
          <w:lang w:val="ru-RU"/>
        </w:rPr>
        <w:t>микробиологического</w:t>
      </w:r>
      <w:r w:rsidRPr="00463254">
        <w:rPr>
          <w:lang w:val="ru-RU"/>
        </w:rPr>
        <w:t xml:space="preserve"> </w:t>
      </w:r>
      <w:r w:rsidRPr="00463254">
        <w:rPr>
          <w:rFonts w:hint="eastAsia"/>
          <w:lang w:val="ru-RU"/>
        </w:rPr>
        <w:t>исследования</w:t>
      </w:r>
      <w:r w:rsidRPr="00463254">
        <w:rPr>
          <w:lang w:val="ru-RU"/>
        </w:rPr>
        <w:t xml:space="preserve"> </w:t>
      </w:r>
      <w:r w:rsidRPr="00463254">
        <w:rPr>
          <w:rFonts w:hint="eastAsia"/>
          <w:lang w:val="ru-RU"/>
        </w:rPr>
        <w:t>у</w:t>
      </w:r>
      <w:r w:rsidRPr="00463254">
        <w:rPr>
          <w:lang w:val="ru-RU"/>
        </w:rPr>
        <w:t xml:space="preserve"> </w:t>
      </w:r>
      <w:r w:rsidRPr="00463254">
        <w:rPr>
          <w:rFonts w:hint="eastAsia"/>
          <w:lang w:val="ru-RU"/>
        </w:rPr>
        <w:t>пациентов</w:t>
      </w:r>
      <w:r w:rsidRPr="00463254">
        <w:rPr>
          <w:lang w:val="ru-RU"/>
        </w:rPr>
        <w:t xml:space="preserve"> </w:t>
      </w:r>
      <w:r w:rsidRPr="00463254">
        <w:rPr>
          <w:rFonts w:hint="eastAsia"/>
          <w:lang w:val="ru-RU"/>
        </w:rPr>
        <w:t>с</w:t>
      </w:r>
      <w:r w:rsidRPr="00463254">
        <w:rPr>
          <w:lang w:val="ru-RU"/>
        </w:rPr>
        <w:t xml:space="preserve"> </w:t>
      </w:r>
      <w:r w:rsidRPr="00463254">
        <w:rPr>
          <w:rFonts w:hint="eastAsia"/>
          <w:lang w:val="ru-RU"/>
        </w:rPr>
        <w:t>острым</w:t>
      </w:r>
      <w:r w:rsidRPr="00463254">
        <w:rPr>
          <w:lang w:val="ru-RU"/>
        </w:rPr>
        <w:t xml:space="preserve"> </w:t>
      </w:r>
      <w:r w:rsidRPr="00463254">
        <w:rPr>
          <w:rFonts w:hint="eastAsia"/>
          <w:lang w:val="ru-RU"/>
        </w:rPr>
        <w:t>и</w:t>
      </w:r>
      <w:r w:rsidRPr="00463254">
        <w:rPr>
          <w:lang w:val="ru-RU"/>
        </w:rPr>
        <w:t xml:space="preserve"> </w:t>
      </w:r>
      <w:r w:rsidRPr="00463254">
        <w:rPr>
          <w:rFonts w:hint="eastAsia"/>
          <w:lang w:val="ru-RU"/>
        </w:rPr>
        <w:t>хроническим</w:t>
      </w:r>
      <w:r w:rsidRPr="00463254">
        <w:rPr>
          <w:lang w:val="ru-RU"/>
        </w:rPr>
        <w:t xml:space="preserve"> </w:t>
      </w:r>
      <w:r w:rsidRPr="00463254">
        <w:rPr>
          <w:rFonts w:hint="eastAsia"/>
          <w:lang w:val="ru-RU"/>
        </w:rPr>
        <w:t>гнойным</w:t>
      </w:r>
      <w:r w:rsidRPr="00463254">
        <w:rPr>
          <w:lang w:val="ru-RU"/>
        </w:rPr>
        <w:t xml:space="preserve"> </w:t>
      </w:r>
      <w:r w:rsidRPr="00463254">
        <w:rPr>
          <w:rFonts w:hint="eastAsia"/>
          <w:lang w:val="ru-RU"/>
        </w:rPr>
        <w:t>средним</w:t>
      </w:r>
      <w:r w:rsidRPr="00463254">
        <w:rPr>
          <w:lang w:val="ru-RU"/>
        </w:rPr>
        <w:t xml:space="preserve"> </w:t>
      </w:r>
      <w:r w:rsidRPr="00463254">
        <w:rPr>
          <w:rFonts w:hint="eastAsia"/>
          <w:lang w:val="ru-RU"/>
        </w:rPr>
        <w:t>отитом</w:t>
      </w:r>
    </w:p>
    <w:p w14:paraId="508811AD" w14:textId="77777777" w:rsidR="00463254" w:rsidRPr="00463254" w:rsidRDefault="00463254" w:rsidP="00463254">
      <w:pPr>
        <w:rPr>
          <w:lang w:val="ru-RU"/>
        </w:rPr>
      </w:pPr>
    </w:p>
    <w:p w14:paraId="0F1AEE5F" w14:textId="77777777" w:rsidR="00463254" w:rsidRPr="00463254" w:rsidRDefault="00463254" w:rsidP="00463254">
      <w:pPr>
        <w:rPr>
          <w:lang w:val="ru-RU"/>
        </w:rPr>
      </w:pPr>
      <w:r w:rsidRPr="00463254">
        <w:rPr>
          <w:lang w:val="ru-RU"/>
        </w:rPr>
        <w:t xml:space="preserve">3.9 </w:t>
      </w:r>
      <w:r w:rsidRPr="00463254">
        <w:rPr>
          <w:rFonts w:hint="eastAsia"/>
          <w:lang w:val="ru-RU"/>
        </w:rPr>
        <w:t>Характер</w:t>
      </w:r>
      <w:r w:rsidRPr="00463254">
        <w:rPr>
          <w:lang w:val="ru-RU"/>
        </w:rPr>
        <w:t xml:space="preserve"> </w:t>
      </w:r>
      <w:r w:rsidRPr="00463254">
        <w:rPr>
          <w:rFonts w:hint="eastAsia"/>
          <w:lang w:val="ru-RU"/>
        </w:rPr>
        <w:t>течения</w:t>
      </w:r>
      <w:r w:rsidRPr="00463254">
        <w:rPr>
          <w:lang w:val="ru-RU"/>
        </w:rPr>
        <w:t xml:space="preserve"> </w:t>
      </w:r>
      <w:r w:rsidRPr="00463254">
        <w:rPr>
          <w:rFonts w:hint="eastAsia"/>
          <w:lang w:val="ru-RU"/>
        </w:rPr>
        <w:t>заболевания</w:t>
      </w:r>
      <w:r w:rsidRPr="00463254">
        <w:rPr>
          <w:lang w:val="ru-RU"/>
        </w:rPr>
        <w:t xml:space="preserve"> </w:t>
      </w:r>
      <w:r w:rsidRPr="00463254">
        <w:rPr>
          <w:rFonts w:hint="eastAsia"/>
          <w:lang w:val="ru-RU"/>
        </w:rPr>
        <w:t>в</w:t>
      </w:r>
      <w:r w:rsidRPr="00463254">
        <w:rPr>
          <w:lang w:val="ru-RU"/>
        </w:rPr>
        <w:t xml:space="preserve"> </w:t>
      </w:r>
      <w:r w:rsidRPr="00463254">
        <w:rPr>
          <w:rFonts w:hint="eastAsia"/>
          <w:lang w:val="ru-RU"/>
        </w:rPr>
        <w:t>зависимости</w:t>
      </w:r>
      <w:r w:rsidRPr="00463254">
        <w:rPr>
          <w:lang w:val="ru-RU"/>
        </w:rPr>
        <w:t xml:space="preserve"> </w:t>
      </w:r>
      <w:r w:rsidRPr="00463254">
        <w:rPr>
          <w:rFonts w:hint="eastAsia"/>
          <w:lang w:val="ru-RU"/>
        </w:rPr>
        <w:t>от</w:t>
      </w:r>
      <w:r w:rsidRPr="00463254">
        <w:rPr>
          <w:lang w:val="ru-RU"/>
        </w:rPr>
        <w:t xml:space="preserve"> </w:t>
      </w:r>
      <w:r w:rsidRPr="00463254">
        <w:rPr>
          <w:rFonts w:hint="eastAsia"/>
          <w:lang w:val="ru-RU"/>
        </w:rPr>
        <w:t>биологических</w:t>
      </w:r>
      <w:r w:rsidRPr="00463254">
        <w:rPr>
          <w:lang w:val="ru-RU"/>
        </w:rPr>
        <w:t xml:space="preserve"> </w:t>
      </w:r>
      <w:r w:rsidRPr="00463254">
        <w:rPr>
          <w:rFonts w:hint="eastAsia"/>
          <w:lang w:val="ru-RU"/>
        </w:rPr>
        <w:t>свойств</w:t>
      </w:r>
      <w:r w:rsidRPr="00463254">
        <w:rPr>
          <w:lang w:val="ru-RU"/>
        </w:rPr>
        <w:t xml:space="preserve"> </w:t>
      </w:r>
      <w:r w:rsidRPr="00463254">
        <w:rPr>
          <w:rFonts w:hint="eastAsia"/>
          <w:lang w:val="ru-RU"/>
        </w:rPr>
        <w:t>возбудителя</w:t>
      </w:r>
    </w:p>
    <w:p w14:paraId="173761CB" w14:textId="77777777" w:rsidR="00463254" w:rsidRPr="00463254" w:rsidRDefault="00463254" w:rsidP="00463254">
      <w:pPr>
        <w:rPr>
          <w:lang w:val="ru-RU"/>
        </w:rPr>
      </w:pPr>
    </w:p>
    <w:p w14:paraId="42AF73D3" w14:textId="77777777" w:rsidR="00463254" w:rsidRPr="00463254" w:rsidRDefault="00463254" w:rsidP="00463254">
      <w:pPr>
        <w:rPr>
          <w:lang w:val="ru-RU"/>
        </w:rPr>
      </w:pPr>
      <w:r w:rsidRPr="00463254">
        <w:rPr>
          <w:rFonts w:hint="eastAsia"/>
          <w:lang w:val="ru-RU"/>
        </w:rPr>
        <w:t>ЗАКЛЮЧЕНИЕ</w:t>
      </w:r>
    </w:p>
    <w:p w14:paraId="5FFB3FA4" w14:textId="77777777" w:rsidR="00463254" w:rsidRPr="00463254" w:rsidRDefault="00463254" w:rsidP="00463254">
      <w:pPr>
        <w:rPr>
          <w:lang w:val="ru-RU"/>
        </w:rPr>
      </w:pPr>
    </w:p>
    <w:p w14:paraId="44C55630" w14:textId="77777777" w:rsidR="00463254" w:rsidRPr="00463254" w:rsidRDefault="00463254" w:rsidP="00463254">
      <w:pPr>
        <w:rPr>
          <w:lang w:val="ru-RU"/>
        </w:rPr>
      </w:pPr>
      <w:r w:rsidRPr="00463254">
        <w:rPr>
          <w:rFonts w:hint="eastAsia"/>
          <w:lang w:val="ru-RU"/>
        </w:rPr>
        <w:t>Выводы</w:t>
      </w:r>
    </w:p>
    <w:p w14:paraId="61884095" w14:textId="77777777" w:rsidR="00463254" w:rsidRPr="00463254" w:rsidRDefault="00463254" w:rsidP="00463254">
      <w:pPr>
        <w:rPr>
          <w:lang w:val="ru-RU"/>
        </w:rPr>
      </w:pPr>
    </w:p>
    <w:p w14:paraId="43228977" w14:textId="77777777" w:rsidR="00463254" w:rsidRPr="00463254" w:rsidRDefault="00463254" w:rsidP="00463254">
      <w:pPr>
        <w:rPr>
          <w:lang w:val="ru-RU"/>
        </w:rPr>
      </w:pPr>
      <w:r w:rsidRPr="00463254">
        <w:rPr>
          <w:rFonts w:hint="eastAsia"/>
          <w:lang w:val="ru-RU"/>
        </w:rPr>
        <w:t>Практические</w:t>
      </w:r>
      <w:r w:rsidRPr="00463254">
        <w:rPr>
          <w:lang w:val="ru-RU"/>
        </w:rPr>
        <w:t xml:space="preserve"> </w:t>
      </w:r>
      <w:r w:rsidRPr="00463254">
        <w:rPr>
          <w:rFonts w:hint="eastAsia"/>
          <w:lang w:val="ru-RU"/>
        </w:rPr>
        <w:t>рекомендации</w:t>
      </w:r>
    </w:p>
    <w:p w14:paraId="1F00854E" w14:textId="77777777" w:rsidR="00463254" w:rsidRPr="00463254" w:rsidRDefault="00463254" w:rsidP="00463254">
      <w:pPr>
        <w:rPr>
          <w:lang w:val="ru-RU"/>
        </w:rPr>
      </w:pPr>
    </w:p>
    <w:p w14:paraId="7206CA77" w14:textId="77777777" w:rsidR="00463254" w:rsidRPr="00463254" w:rsidRDefault="00463254" w:rsidP="00463254">
      <w:pPr>
        <w:rPr>
          <w:lang w:val="ru-RU"/>
        </w:rPr>
      </w:pPr>
      <w:r w:rsidRPr="00463254">
        <w:rPr>
          <w:rFonts w:hint="eastAsia"/>
          <w:lang w:val="ru-RU"/>
        </w:rPr>
        <w:t>Перспективы</w:t>
      </w:r>
      <w:r w:rsidRPr="00463254">
        <w:rPr>
          <w:lang w:val="ru-RU"/>
        </w:rPr>
        <w:t xml:space="preserve"> </w:t>
      </w:r>
      <w:r w:rsidRPr="00463254">
        <w:rPr>
          <w:rFonts w:hint="eastAsia"/>
          <w:lang w:val="ru-RU"/>
        </w:rPr>
        <w:t>дальнейшей</w:t>
      </w:r>
      <w:r w:rsidRPr="00463254">
        <w:rPr>
          <w:lang w:val="ru-RU"/>
        </w:rPr>
        <w:t xml:space="preserve"> </w:t>
      </w:r>
      <w:r w:rsidRPr="00463254">
        <w:rPr>
          <w:rFonts w:hint="eastAsia"/>
          <w:lang w:val="ru-RU"/>
        </w:rPr>
        <w:t>разработки</w:t>
      </w:r>
      <w:r w:rsidRPr="00463254">
        <w:rPr>
          <w:lang w:val="ru-RU"/>
        </w:rPr>
        <w:t xml:space="preserve"> </w:t>
      </w:r>
      <w:r w:rsidRPr="00463254">
        <w:rPr>
          <w:rFonts w:hint="eastAsia"/>
          <w:lang w:val="ru-RU"/>
        </w:rPr>
        <w:t>темы</w:t>
      </w:r>
    </w:p>
    <w:p w14:paraId="09921BDD" w14:textId="77777777" w:rsidR="00463254" w:rsidRPr="00463254" w:rsidRDefault="00463254" w:rsidP="00463254">
      <w:pPr>
        <w:rPr>
          <w:lang w:val="ru-RU"/>
        </w:rPr>
      </w:pPr>
    </w:p>
    <w:p w14:paraId="45439EAA" w14:textId="77777777" w:rsidR="00463254" w:rsidRPr="00463254" w:rsidRDefault="00463254" w:rsidP="00463254">
      <w:pPr>
        <w:rPr>
          <w:lang w:val="ru-RU"/>
        </w:rPr>
      </w:pPr>
      <w:r w:rsidRPr="00463254">
        <w:rPr>
          <w:rFonts w:hint="eastAsia"/>
          <w:lang w:val="ru-RU"/>
        </w:rPr>
        <w:t>СПИСОК</w:t>
      </w:r>
      <w:r w:rsidRPr="00463254">
        <w:rPr>
          <w:lang w:val="ru-RU"/>
        </w:rPr>
        <w:t xml:space="preserve"> </w:t>
      </w:r>
      <w:r w:rsidRPr="00463254">
        <w:rPr>
          <w:rFonts w:hint="eastAsia"/>
          <w:lang w:val="ru-RU"/>
        </w:rPr>
        <w:t>УСЛОВНЫХ</w:t>
      </w:r>
      <w:r w:rsidRPr="00463254">
        <w:rPr>
          <w:lang w:val="ru-RU"/>
        </w:rPr>
        <w:t xml:space="preserve"> </w:t>
      </w:r>
      <w:r w:rsidRPr="00463254">
        <w:rPr>
          <w:rFonts w:hint="eastAsia"/>
          <w:lang w:val="ru-RU"/>
        </w:rPr>
        <w:t>СОКРАЩЕНИЙ</w:t>
      </w:r>
    </w:p>
    <w:p w14:paraId="4E2AAE22" w14:textId="77777777" w:rsidR="00463254" w:rsidRPr="00463254" w:rsidRDefault="00463254" w:rsidP="00463254">
      <w:pPr>
        <w:rPr>
          <w:lang w:val="ru-RU"/>
        </w:rPr>
      </w:pPr>
    </w:p>
    <w:p w14:paraId="53136FB2" w14:textId="5667280A" w:rsidR="00463254" w:rsidRPr="00463254" w:rsidRDefault="00463254" w:rsidP="00463254">
      <w:pPr>
        <w:rPr>
          <w:lang w:val="ru-RU"/>
        </w:rPr>
      </w:pPr>
      <w:r w:rsidRPr="00463254">
        <w:rPr>
          <w:rFonts w:hint="eastAsia"/>
          <w:lang w:val="ru-RU"/>
        </w:rPr>
        <w:t>СПИСОК</w:t>
      </w:r>
      <w:r w:rsidRPr="00463254">
        <w:rPr>
          <w:lang w:val="ru-RU"/>
        </w:rPr>
        <w:t xml:space="preserve"> </w:t>
      </w:r>
      <w:r w:rsidRPr="00463254">
        <w:rPr>
          <w:rFonts w:hint="eastAsia"/>
          <w:lang w:val="ru-RU"/>
        </w:rPr>
        <w:t>ЛИТЕРАТУРЫ</w:t>
      </w:r>
    </w:p>
    <w:sectPr w:rsidR="00463254" w:rsidRPr="00463254" w:rsidSect="00F754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7A1BB" w14:textId="77777777" w:rsidR="00F75491" w:rsidRPr="00C66E52" w:rsidRDefault="00F75491">
      <w:pPr>
        <w:spacing w:after="0" w:line="240" w:lineRule="auto"/>
      </w:pPr>
      <w:r w:rsidRPr="00C66E52">
        <w:separator/>
      </w:r>
    </w:p>
  </w:endnote>
  <w:endnote w:type="continuationSeparator" w:id="0">
    <w:p w14:paraId="04395017" w14:textId="77777777" w:rsidR="00F75491" w:rsidRPr="00C66E52" w:rsidRDefault="00F7549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97B69" w14:textId="77777777" w:rsidR="00F75491" w:rsidRPr="00C66E52" w:rsidRDefault="00F75491"/>
    <w:p w14:paraId="7BD07575" w14:textId="77777777" w:rsidR="00F75491" w:rsidRPr="00C66E52" w:rsidRDefault="00F75491"/>
    <w:p w14:paraId="073715B3" w14:textId="77777777" w:rsidR="00F75491" w:rsidRPr="00C66E52" w:rsidRDefault="00F75491"/>
    <w:p w14:paraId="674821CE" w14:textId="77777777" w:rsidR="00F75491" w:rsidRPr="00C66E52" w:rsidRDefault="00F75491"/>
    <w:p w14:paraId="5545DB5D" w14:textId="77777777" w:rsidR="00F75491" w:rsidRPr="00C66E52" w:rsidRDefault="00F75491"/>
    <w:p w14:paraId="73FD5E77" w14:textId="77777777" w:rsidR="00F75491" w:rsidRPr="00C66E52" w:rsidRDefault="00F75491"/>
    <w:p w14:paraId="5A1DF9B5" w14:textId="77777777" w:rsidR="00F75491" w:rsidRPr="00C66E52" w:rsidRDefault="00F7549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149E7E3" wp14:editId="5B51A2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89B79" w14:textId="77777777" w:rsidR="00F75491" w:rsidRPr="00C66E52" w:rsidRDefault="00F7549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49E7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E89B79" w14:textId="77777777" w:rsidR="00F75491" w:rsidRPr="00C66E52" w:rsidRDefault="00F7549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B0185F8" w14:textId="77777777" w:rsidR="00F75491" w:rsidRPr="00C66E52" w:rsidRDefault="00F75491"/>
    <w:p w14:paraId="147D668B" w14:textId="77777777" w:rsidR="00F75491" w:rsidRPr="00C66E52" w:rsidRDefault="00F75491"/>
    <w:p w14:paraId="29D3A81B" w14:textId="77777777" w:rsidR="00F75491" w:rsidRPr="00C66E52" w:rsidRDefault="00F7549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5E4C938" wp14:editId="150869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560DF" w14:textId="77777777" w:rsidR="00F75491" w:rsidRPr="00C66E52" w:rsidRDefault="00F75491"/>
                          <w:p w14:paraId="77920FA5" w14:textId="77777777" w:rsidR="00F75491" w:rsidRPr="00C66E52" w:rsidRDefault="00F7549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E4C9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F560DF" w14:textId="77777777" w:rsidR="00F75491" w:rsidRPr="00C66E52" w:rsidRDefault="00F75491"/>
                    <w:p w14:paraId="77920FA5" w14:textId="77777777" w:rsidR="00F75491" w:rsidRPr="00C66E52" w:rsidRDefault="00F7549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7E4E3D5" w14:textId="77777777" w:rsidR="00F75491" w:rsidRPr="00C66E52" w:rsidRDefault="00F75491"/>
    <w:p w14:paraId="63053BEB" w14:textId="77777777" w:rsidR="00F75491" w:rsidRPr="00C66E52" w:rsidRDefault="00F75491">
      <w:pPr>
        <w:rPr>
          <w:sz w:val="2"/>
          <w:szCs w:val="2"/>
        </w:rPr>
      </w:pPr>
    </w:p>
    <w:p w14:paraId="5AD88288" w14:textId="77777777" w:rsidR="00F75491" w:rsidRPr="00C66E52" w:rsidRDefault="00F75491"/>
    <w:p w14:paraId="3F148548" w14:textId="77777777" w:rsidR="00F75491" w:rsidRPr="00C66E52" w:rsidRDefault="00F75491">
      <w:pPr>
        <w:spacing w:after="0" w:line="240" w:lineRule="auto"/>
      </w:pPr>
    </w:p>
  </w:footnote>
  <w:footnote w:type="continuationSeparator" w:id="0">
    <w:p w14:paraId="75294C73" w14:textId="77777777" w:rsidR="00F75491" w:rsidRPr="00C66E52" w:rsidRDefault="00F7549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91"/>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23172</TotalTime>
  <Pages>3</Pages>
  <Words>315</Words>
  <Characters>1797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3456</cp:revision>
  <cp:lastPrinted>2009-02-06T05:36:00Z</cp:lastPrinted>
  <dcterms:created xsi:type="dcterms:W3CDTF">2024-04-09T10:20:00Z</dcterms:created>
  <dcterms:modified xsi:type="dcterms:W3CDTF">2024-05-06T17:05:00Z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