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56E" w:rsidRPr="00351E81" w:rsidRDefault="00351E81" w:rsidP="00351E81">
      <w:r w:rsidRPr="003C39CD">
        <w:rPr>
          <w:rFonts w:ascii="Times New Roman" w:hAnsi="Times New Roman" w:cs="Times New Roman"/>
          <w:b/>
          <w:sz w:val="24"/>
          <w:szCs w:val="24"/>
        </w:rPr>
        <w:t>Войнаровська Галина Петрівна</w:t>
      </w:r>
      <w:r w:rsidRPr="003C39CD">
        <w:rPr>
          <w:rFonts w:ascii="Times New Roman" w:hAnsi="Times New Roman" w:cs="Times New Roman"/>
          <w:sz w:val="24"/>
          <w:szCs w:val="24"/>
        </w:rPr>
        <w:t xml:space="preserve">, молодший науковий співробітник відділу клінічної фізіології та патології внутрішніх органів ДУ «Інститут геронтології імені Д.Ф. Чеботарьова» НАМН України. Назва дисертації: </w:t>
      </w:r>
      <w:r w:rsidRPr="003C39CD">
        <w:rPr>
          <w:rFonts w:ascii="Times New Roman" w:hAnsi="Times New Roman" w:cs="Times New Roman"/>
          <w:bCs/>
          <w:sz w:val="24"/>
          <w:szCs w:val="24"/>
        </w:rPr>
        <w:t xml:space="preserve">«Прогностичне значення </w:t>
      </w:r>
      <w:r w:rsidRPr="003C39CD">
        <w:rPr>
          <w:rFonts w:ascii="Times New Roman" w:eastAsiaTheme="minorEastAsia" w:hAnsi="Times New Roman" w:cs="Times New Roman"/>
          <w:bCs/>
          <w:color w:val="000000" w:themeColor="text1"/>
          <w:kern w:val="24"/>
          <w:sz w:val="24"/>
          <w:szCs w:val="24"/>
        </w:rPr>
        <w:t>коморбідних станів і зниженої стійкості до гіпоксії у хворих на ішемічну хворобу серця похилого та старечого віку</w:t>
      </w:r>
      <w:r w:rsidRPr="003C39CD">
        <w:rPr>
          <w:rFonts w:ascii="Times New Roman" w:hAnsi="Times New Roman" w:cs="Times New Roman"/>
          <w:bCs/>
          <w:sz w:val="24"/>
          <w:szCs w:val="24"/>
        </w:rPr>
        <w:t>»</w:t>
      </w:r>
      <w:r w:rsidRPr="003C39CD">
        <w:rPr>
          <w:rFonts w:ascii="Times New Roman" w:hAnsi="Times New Roman" w:cs="Times New Roman"/>
          <w:sz w:val="24"/>
          <w:szCs w:val="24"/>
        </w:rPr>
        <w:t>. Шифр та назва спеціальності – 14.01.02 – внутрішні хвороби.Спецрада Д 26.003.08 Національного медичного університету імені О.О. Богомольця</w:t>
      </w:r>
    </w:p>
    <w:sectPr w:rsidR="0064656E" w:rsidRPr="00351E8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45B" w:rsidRDefault="0093745B">
      <w:pPr>
        <w:spacing w:after="0" w:line="240" w:lineRule="auto"/>
      </w:pPr>
      <w:r>
        <w:separator/>
      </w:r>
    </w:p>
  </w:endnote>
  <w:endnote w:type="continuationSeparator" w:id="0">
    <w:p w:rsidR="0093745B" w:rsidRDefault="009374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3745B" w:rsidRDefault="00D27050">
                <w:pPr>
                  <w:spacing w:line="240" w:lineRule="auto"/>
                </w:pPr>
                <w:fldSimple w:instr=" PAGE \* MERGEFORMAT ">
                  <w:r w:rsidR="0093745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D27050">
    <w:pPr>
      <w:rPr>
        <w:sz w:val="2"/>
        <w:szCs w:val="2"/>
      </w:rPr>
    </w:pPr>
    <w:r w:rsidRPr="00D2705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3745B" w:rsidRDefault="00D27050">
                <w:pPr>
                  <w:spacing w:line="240" w:lineRule="auto"/>
                </w:pPr>
                <w:fldSimple w:instr=" PAGE \* MERGEFORMAT ">
                  <w:r w:rsidR="00351E81" w:rsidRPr="00351E8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45B" w:rsidRDefault="0093745B"/>
    <w:p w:rsidR="0093745B" w:rsidRDefault="0093745B"/>
    <w:p w:rsidR="0093745B" w:rsidRDefault="0093745B"/>
    <w:p w:rsidR="0093745B" w:rsidRDefault="0093745B"/>
    <w:p w:rsidR="0093745B" w:rsidRDefault="0093745B"/>
    <w:p w:rsidR="0093745B" w:rsidRDefault="0093745B"/>
    <w:p w:rsidR="0093745B" w:rsidRDefault="00D27050">
      <w:pPr>
        <w:rPr>
          <w:sz w:val="2"/>
          <w:szCs w:val="2"/>
        </w:rPr>
      </w:pPr>
      <w:r w:rsidRPr="00D2705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3745B" w:rsidRDefault="00D27050">
                  <w:pPr>
                    <w:spacing w:line="240" w:lineRule="auto"/>
                  </w:pPr>
                  <w:fldSimple w:instr=" PAGE \* MERGEFORMAT ">
                    <w:r w:rsidR="003A1290" w:rsidRPr="003A1290">
                      <w:rPr>
                        <w:rStyle w:val="afffff9"/>
                        <w:b w:val="0"/>
                        <w:bCs w:val="0"/>
                        <w:noProof/>
                      </w:rPr>
                      <w:t>1</w:t>
                    </w:r>
                  </w:fldSimple>
                </w:p>
              </w:txbxContent>
            </v:textbox>
            <w10:wrap anchorx="page" anchory="page"/>
          </v:shape>
        </w:pict>
      </w:r>
    </w:p>
    <w:p w:rsidR="0093745B" w:rsidRDefault="0093745B"/>
    <w:p w:rsidR="0093745B" w:rsidRDefault="0093745B"/>
    <w:p w:rsidR="0093745B" w:rsidRDefault="00D27050">
      <w:pPr>
        <w:rPr>
          <w:sz w:val="2"/>
          <w:szCs w:val="2"/>
        </w:rPr>
      </w:pPr>
      <w:r w:rsidRPr="00D2705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3745B" w:rsidRDefault="0093745B"/>
              </w:txbxContent>
            </v:textbox>
            <w10:wrap anchorx="page" anchory="page"/>
          </v:shape>
        </w:pict>
      </w:r>
    </w:p>
    <w:p w:rsidR="0093745B" w:rsidRDefault="0093745B"/>
    <w:p w:rsidR="0093745B" w:rsidRDefault="0093745B">
      <w:pPr>
        <w:rPr>
          <w:sz w:val="2"/>
          <w:szCs w:val="2"/>
        </w:rPr>
      </w:pPr>
    </w:p>
    <w:p w:rsidR="0093745B" w:rsidRDefault="0093745B"/>
    <w:p w:rsidR="0093745B" w:rsidRDefault="0093745B">
      <w:pPr>
        <w:spacing w:after="0" w:line="240" w:lineRule="auto"/>
      </w:pPr>
    </w:p>
  </w:footnote>
  <w:footnote w:type="continuationSeparator" w:id="0">
    <w:p w:rsidR="0093745B" w:rsidRDefault="009374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Default="0093745B"/>
  <w:p w:rsidR="0093745B" w:rsidRDefault="009374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45B" w:rsidRPr="005856C0" w:rsidRDefault="009374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A4C45"/>
    <w:multiLevelType w:val="multilevel"/>
    <w:tmpl w:val="5176B6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2DE38AF"/>
    <w:multiLevelType w:val="multilevel"/>
    <w:tmpl w:val="C57A6C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4501E49"/>
    <w:multiLevelType w:val="multilevel"/>
    <w:tmpl w:val="FB50CAC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723A08"/>
    <w:multiLevelType w:val="multilevel"/>
    <w:tmpl w:val="011CC9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5E4376D"/>
    <w:multiLevelType w:val="multilevel"/>
    <w:tmpl w:val="33C8F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A7020C"/>
    <w:multiLevelType w:val="multilevel"/>
    <w:tmpl w:val="8D625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5118FE"/>
    <w:multiLevelType w:val="multilevel"/>
    <w:tmpl w:val="03F66B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2D518A9"/>
    <w:multiLevelType w:val="multilevel"/>
    <w:tmpl w:val="63BEC6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6347F19"/>
    <w:multiLevelType w:val="multilevel"/>
    <w:tmpl w:val="46B4E272"/>
    <w:lvl w:ilvl="0">
      <w:start w:val="2018"/>
      <w:numFmt w:val="decimal"/>
      <w:lvlText w:val="23.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467AC1"/>
    <w:multiLevelType w:val="multilevel"/>
    <w:tmpl w:val="FC60997C"/>
    <w:lvl w:ilvl="0">
      <w:start w:val="2019"/>
      <w:numFmt w:val="decimal"/>
      <w:lvlText w:val="20.0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1">
    <w:nsid w:val="24213B30"/>
    <w:multiLevelType w:val="multilevel"/>
    <w:tmpl w:val="AAC02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4C71BAB"/>
    <w:multiLevelType w:val="multilevel"/>
    <w:tmpl w:val="591E7048"/>
    <w:lvl w:ilvl="0">
      <w:start w:val="2018"/>
      <w:numFmt w:val="decimal"/>
      <w:lvlText w:val="17.0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BE40D96"/>
    <w:multiLevelType w:val="multilevel"/>
    <w:tmpl w:val="EFCCEA38"/>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D001C80"/>
    <w:multiLevelType w:val="multilevel"/>
    <w:tmpl w:val="3EF476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D14251E"/>
    <w:multiLevelType w:val="multilevel"/>
    <w:tmpl w:val="2F0435A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D6D3358"/>
    <w:multiLevelType w:val="multilevel"/>
    <w:tmpl w:val="E3AA7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D714D3A"/>
    <w:multiLevelType w:val="multilevel"/>
    <w:tmpl w:val="CEBCBDE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D7158AD"/>
    <w:multiLevelType w:val="multilevel"/>
    <w:tmpl w:val="67B87A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E529E8"/>
    <w:multiLevelType w:val="multilevel"/>
    <w:tmpl w:val="ADD0AB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D7916"/>
    <w:multiLevelType w:val="multilevel"/>
    <w:tmpl w:val="325EA0CC"/>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4A05E5"/>
    <w:multiLevelType w:val="multilevel"/>
    <w:tmpl w:val="A280A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533613A9"/>
    <w:multiLevelType w:val="multilevel"/>
    <w:tmpl w:val="C36CB3F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581A3212"/>
    <w:multiLevelType w:val="multilevel"/>
    <w:tmpl w:val="30DE02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BBB56F3"/>
    <w:multiLevelType w:val="multilevel"/>
    <w:tmpl w:val="F87C4C8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D71083B"/>
    <w:multiLevelType w:val="multilevel"/>
    <w:tmpl w:val="F82E9980"/>
    <w:lvl w:ilvl="0">
      <w:start w:val="2019"/>
      <w:numFmt w:val="decimal"/>
      <w:lvlText w:val="12.0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63956AB"/>
    <w:multiLevelType w:val="multilevel"/>
    <w:tmpl w:val="43D23D5C"/>
    <w:lvl w:ilvl="0">
      <w:start w:val="196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9F066DC"/>
    <w:multiLevelType w:val="multilevel"/>
    <w:tmpl w:val="CC289E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10">
    <w:nsid w:val="7157657F"/>
    <w:multiLevelType w:val="multilevel"/>
    <w:tmpl w:val="14229C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4E706B0"/>
    <w:multiLevelType w:val="multilevel"/>
    <w:tmpl w:val="5FBC2C42"/>
    <w:lvl w:ilvl="0">
      <w:start w:val="2018"/>
      <w:numFmt w:val="decimal"/>
      <w:lvlText w:val="11.0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A4B5588"/>
    <w:multiLevelType w:val="multilevel"/>
    <w:tmpl w:val="EE7CC852"/>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1B7CF9"/>
    <w:multiLevelType w:val="multilevel"/>
    <w:tmpl w:val="66486DD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3"/>
  </w:num>
  <w:num w:numId="7">
    <w:abstractNumId w:val="105"/>
  </w:num>
  <w:num w:numId="8">
    <w:abstractNumId w:val="72"/>
  </w:num>
  <w:num w:numId="9">
    <w:abstractNumId w:val="92"/>
  </w:num>
  <w:num w:numId="10">
    <w:abstractNumId w:val="111"/>
  </w:num>
  <w:num w:numId="11">
    <w:abstractNumId w:val="88"/>
  </w:num>
  <w:num w:numId="12">
    <w:abstractNumId w:val="75"/>
  </w:num>
  <w:num w:numId="13">
    <w:abstractNumId w:val="86"/>
  </w:num>
  <w:num w:numId="14">
    <w:abstractNumId w:val="69"/>
  </w:num>
  <w:num w:numId="15">
    <w:abstractNumId w:val="77"/>
  </w:num>
  <w:num w:numId="16">
    <w:abstractNumId w:val="94"/>
  </w:num>
  <w:num w:numId="17">
    <w:abstractNumId w:val="102"/>
  </w:num>
  <w:num w:numId="18">
    <w:abstractNumId w:val="97"/>
  </w:num>
  <w:num w:numId="19">
    <w:abstractNumId w:val="93"/>
  </w:num>
  <w:num w:numId="20">
    <w:abstractNumId w:val="83"/>
  </w:num>
  <w:num w:numId="21">
    <w:abstractNumId w:val="100"/>
  </w:num>
  <w:num w:numId="22">
    <w:abstractNumId w:val="110"/>
  </w:num>
  <w:num w:numId="23">
    <w:abstractNumId w:val="113"/>
  </w:num>
  <w:num w:numId="24">
    <w:abstractNumId w:val="95"/>
  </w:num>
  <w:num w:numId="25">
    <w:abstractNumId w:val="101"/>
  </w:num>
  <w:num w:numId="26">
    <w:abstractNumId w:val="91"/>
  </w:num>
  <w:num w:numId="27">
    <w:abstractNumId w:val="98"/>
  </w:num>
  <w:num w:numId="28">
    <w:abstractNumId w:val="112"/>
  </w:num>
  <w:num w:numId="29">
    <w:abstractNumId w:val="104"/>
  </w:num>
  <w:num w:numId="30">
    <w:abstractNumId w:val="107"/>
  </w:num>
  <w:num w:numId="31">
    <w:abstractNumId w:val="99"/>
  </w:num>
  <w:num w:numId="32">
    <w:abstractNumId w:val="106"/>
  </w:num>
  <w:num w:numId="33">
    <w:abstractNumId w:val="89"/>
  </w:num>
  <w:num w:numId="34">
    <w:abstractNumId w:val="108"/>
  </w:num>
  <w:num w:numId="35">
    <w:abstractNumId w:val="74"/>
  </w:num>
  <w:num w:numId="36">
    <w:abstractNumId w:val="8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5C"/>
    <w:rsid w:val="002F696F"/>
    <w:rsid w:val="002F6A01"/>
    <w:rsid w:val="002F6A17"/>
    <w:rsid w:val="002F6A2F"/>
    <w:rsid w:val="002F6C6E"/>
    <w:rsid w:val="002F6E0D"/>
    <w:rsid w:val="002F6FCE"/>
    <w:rsid w:val="002F7064"/>
    <w:rsid w:val="002F7090"/>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4D95"/>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71"/>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Cite" w:uiPriority="0"/>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C7C56-C570-45FB-A99D-A92378C1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1429</TotalTime>
  <Pages>1</Pages>
  <Words>71</Words>
  <Characters>411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232</cp:revision>
  <cp:lastPrinted>2009-02-06T05:36:00Z</cp:lastPrinted>
  <dcterms:created xsi:type="dcterms:W3CDTF">2021-04-12T15:35:00Z</dcterms:created>
  <dcterms:modified xsi:type="dcterms:W3CDTF">2021-04-23T19:02:00Z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