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25BA" w14:textId="6A3E321A" w:rsidR="00416B69" w:rsidRDefault="000C294B" w:rsidP="000C294B">
      <w:r w:rsidRPr="000C294B">
        <w:rPr>
          <w:rFonts w:hint="eastAsia"/>
        </w:rPr>
        <w:t>Аварский</w:t>
      </w:r>
      <w:r w:rsidRPr="000C294B">
        <w:t xml:space="preserve">, </w:t>
      </w:r>
      <w:r w:rsidRPr="000C294B">
        <w:rPr>
          <w:rFonts w:hint="eastAsia"/>
        </w:rPr>
        <w:t>Самюэль</w:t>
      </w:r>
      <w:r w:rsidRPr="000C294B">
        <w:t xml:space="preserve"> </w:t>
      </w:r>
      <w:r w:rsidRPr="000C294B">
        <w:rPr>
          <w:rFonts w:hint="eastAsia"/>
        </w:rPr>
        <w:t>Александрович</w:t>
      </w:r>
      <w:r>
        <w:t xml:space="preserve"> </w:t>
      </w:r>
      <w:r w:rsidRPr="000C294B">
        <w:rPr>
          <w:rFonts w:hint="eastAsia"/>
        </w:rPr>
        <w:t>Особенности</w:t>
      </w:r>
      <w:r w:rsidRPr="000C294B">
        <w:t xml:space="preserve"> </w:t>
      </w:r>
      <w:r w:rsidRPr="000C294B">
        <w:rPr>
          <w:rFonts w:hint="eastAsia"/>
        </w:rPr>
        <w:t>формирования</w:t>
      </w:r>
      <w:r w:rsidRPr="000C294B">
        <w:t xml:space="preserve"> </w:t>
      </w:r>
      <w:r w:rsidRPr="000C294B">
        <w:rPr>
          <w:rFonts w:hint="eastAsia"/>
        </w:rPr>
        <w:t>и</w:t>
      </w:r>
      <w:r w:rsidRPr="000C294B">
        <w:t xml:space="preserve"> </w:t>
      </w:r>
      <w:r w:rsidRPr="000C294B">
        <w:rPr>
          <w:rFonts w:hint="eastAsia"/>
        </w:rPr>
        <w:t>перспективы</w:t>
      </w:r>
      <w:r w:rsidRPr="000C294B">
        <w:t xml:space="preserve"> </w:t>
      </w:r>
      <w:r w:rsidRPr="000C294B">
        <w:rPr>
          <w:rFonts w:hint="eastAsia"/>
        </w:rPr>
        <w:t>развития</w:t>
      </w:r>
      <w:r w:rsidRPr="000C294B">
        <w:t xml:space="preserve"> </w:t>
      </w:r>
      <w:r w:rsidRPr="000C294B">
        <w:rPr>
          <w:rFonts w:hint="eastAsia"/>
        </w:rPr>
        <w:t>Евразийского</w:t>
      </w:r>
      <w:r w:rsidRPr="000C294B">
        <w:t xml:space="preserve"> </w:t>
      </w:r>
      <w:r w:rsidRPr="000C294B">
        <w:rPr>
          <w:rFonts w:hint="eastAsia"/>
        </w:rPr>
        <w:t>экономического</w:t>
      </w:r>
      <w:r w:rsidRPr="000C294B">
        <w:t xml:space="preserve"> </w:t>
      </w:r>
      <w:r w:rsidRPr="000C294B">
        <w:rPr>
          <w:rFonts w:hint="eastAsia"/>
        </w:rPr>
        <w:t>союза</w:t>
      </w:r>
    </w:p>
    <w:p w14:paraId="0BC4E067" w14:textId="77777777" w:rsidR="000C294B" w:rsidRDefault="000C294B" w:rsidP="000C294B">
      <w:r>
        <w:rPr>
          <w:rFonts w:hint="eastAsia"/>
        </w:rPr>
        <w:t>ОГЛАВЛЕНИЕ</w:t>
      </w:r>
      <w:r>
        <w:t xml:space="preserve"> </w:t>
      </w:r>
      <w:r>
        <w:rPr>
          <w:rFonts w:hint="eastAsia"/>
        </w:rPr>
        <w:t>ДИССЕРТАЦИИ</w:t>
      </w:r>
    </w:p>
    <w:p w14:paraId="1AE19208" w14:textId="77777777" w:rsidR="000C294B" w:rsidRDefault="000C294B" w:rsidP="000C294B">
      <w:r>
        <w:rPr>
          <w:rFonts w:hint="eastAsia"/>
        </w:rPr>
        <w:t>кандидат</w:t>
      </w:r>
      <w:r>
        <w:t xml:space="preserve"> </w:t>
      </w:r>
      <w:r>
        <w:rPr>
          <w:rFonts w:hint="eastAsia"/>
        </w:rPr>
        <w:t>наук</w:t>
      </w:r>
      <w:r>
        <w:t xml:space="preserve"> </w:t>
      </w:r>
      <w:r>
        <w:rPr>
          <w:rFonts w:hint="eastAsia"/>
        </w:rPr>
        <w:t>Аварский</w:t>
      </w:r>
      <w:r>
        <w:t xml:space="preserve">, </w:t>
      </w:r>
      <w:r>
        <w:rPr>
          <w:rFonts w:hint="eastAsia"/>
        </w:rPr>
        <w:t>Самюэль</w:t>
      </w:r>
      <w:r>
        <w:t xml:space="preserve"> </w:t>
      </w:r>
      <w:r>
        <w:rPr>
          <w:rFonts w:hint="eastAsia"/>
        </w:rPr>
        <w:t>Александрович</w:t>
      </w:r>
    </w:p>
    <w:p w14:paraId="5AAC02BD" w14:textId="77777777" w:rsidR="000C294B" w:rsidRDefault="000C294B" w:rsidP="000C294B">
      <w:r>
        <w:rPr>
          <w:rFonts w:hint="eastAsia"/>
        </w:rPr>
        <w:t>Оглавление</w:t>
      </w:r>
    </w:p>
    <w:p w14:paraId="13F1F197" w14:textId="77777777" w:rsidR="000C294B" w:rsidRDefault="000C294B" w:rsidP="000C294B"/>
    <w:p w14:paraId="43CDFB08" w14:textId="77777777" w:rsidR="000C294B" w:rsidRDefault="000C294B" w:rsidP="000C294B">
      <w:r>
        <w:rPr>
          <w:rFonts w:hint="eastAsia"/>
        </w:rPr>
        <w:t>ВВЕДЕНИЕ</w:t>
      </w:r>
    </w:p>
    <w:p w14:paraId="50243F31" w14:textId="77777777" w:rsidR="000C294B" w:rsidRDefault="000C294B" w:rsidP="000C294B"/>
    <w:p w14:paraId="19991A1D" w14:textId="77777777" w:rsidR="000C294B" w:rsidRDefault="000C294B" w:rsidP="000C294B">
      <w:r>
        <w:rPr>
          <w:rFonts w:hint="eastAsia"/>
        </w:rPr>
        <w:t>ГЛАВА</w:t>
      </w:r>
      <w:r>
        <w:t xml:space="preserve"> 1 </w:t>
      </w:r>
      <w:r>
        <w:rPr>
          <w:rFonts w:hint="eastAsia"/>
        </w:rPr>
        <w:t>ВЕКТОРЫ</w:t>
      </w:r>
      <w:r>
        <w:t xml:space="preserve"> </w:t>
      </w:r>
      <w:r>
        <w:rPr>
          <w:rFonts w:hint="eastAsia"/>
        </w:rPr>
        <w:t>ЦЕНТРОСТРЕМИТЕЛЬНЫХ</w:t>
      </w:r>
      <w:r>
        <w:t xml:space="preserve"> </w:t>
      </w:r>
      <w:r>
        <w:rPr>
          <w:rFonts w:hint="eastAsia"/>
        </w:rPr>
        <w:t>СИЛ</w:t>
      </w:r>
      <w:r>
        <w:t xml:space="preserve"> </w:t>
      </w:r>
      <w:r>
        <w:rPr>
          <w:rFonts w:hint="eastAsia"/>
        </w:rPr>
        <w:t>И</w:t>
      </w:r>
      <w:r>
        <w:t xml:space="preserve"> </w:t>
      </w:r>
      <w:r>
        <w:rPr>
          <w:rFonts w:hint="eastAsia"/>
        </w:rPr>
        <w:t>ЦЕНТРОБЕЖНЫХ</w:t>
      </w:r>
      <w:r>
        <w:t xml:space="preserve"> </w:t>
      </w:r>
      <w:r>
        <w:rPr>
          <w:rFonts w:hint="eastAsia"/>
        </w:rPr>
        <w:t>ТЕНДЕНЦИЙ</w:t>
      </w:r>
      <w:r>
        <w:t xml:space="preserve"> </w:t>
      </w:r>
      <w:r>
        <w:rPr>
          <w:rFonts w:hint="eastAsia"/>
        </w:rPr>
        <w:t>СТРАН</w:t>
      </w:r>
      <w:r>
        <w:t xml:space="preserve"> </w:t>
      </w:r>
      <w:r>
        <w:rPr>
          <w:rFonts w:hint="eastAsia"/>
        </w:rPr>
        <w:t>СНГ</w:t>
      </w:r>
    </w:p>
    <w:p w14:paraId="218B7FD0" w14:textId="77777777" w:rsidR="000C294B" w:rsidRDefault="000C294B" w:rsidP="000C294B"/>
    <w:p w14:paraId="7FB307A8" w14:textId="77777777" w:rsidR="000C294B" w:rsidRDefault="000C294B" w:rsidP="000C294B">
      <w:r>
        <w:t>1.1.</w:t>
      </w:r>
      <w:r>
        <w:rPr>
          <w:rFonts w:hint="eastAsia"/>
        </w:rPr>
        <w:t>МЕТОДОЛОГИЧЕСКИЕ</w:t>
      </w:r>
      <w:r>
        <w:t xml:space="preserve"> </w:t>
      </w:r>
      <w:r>
        <w:rPr>
          <w:rFonts w:hint="eastAsia"/>
        </w:rPr>
        <w:t>ОСНОВЫ</w:t>
      </w:r>
      <w:r>
        <w:t xml:space="preserve"> </w:t>
      </w:r>
      <w:r>
        <w:rPr>
          <w:rFonts w:hint="eastAsia"/>
        </w:rPr>
        <w:t>ИНТЕГРАЦИИ</w:t>
      </w:r>
      <w:r>
        <w:t xml:space="preserve"> </w:t>
      </w:r>
      <w:r>
        <w:rPr>
          <w:rFonts w:hint="eastAsia"/>
        </w:rPr>
        <w:t>НА</w:t>
      </w:r>
      <w:r>
        <w:t xml:space="preserve"> </w:t>
      </w:r>
      <w:r>
        <w:rPr>
          <w:rFonts w:hint="eastAsia"/>
        </w:rPr>
        <w:t>ПОСТСОВЕТСКОМ</w:t>
      </w:r>
      <w:r>
        <w:t xml:space="preserve"> </w:t>
      </w:r>
      <w:r>
        <w:rPr>
          <w:rFonts w:hint="eastAsia"/>
        </w:rPr>
        <w:t>ПРОСТРАНСТВЕ</w:t>
      </w:r>
    </w:p>
    <w:p w14:paraId="1239A19C" w14:textId="77777777" w:rsidR="000C294B" w:rsidRDefault="000C294B" w:rsidP="000C294B"/>
    <w:p w14:paraId="47F98E9A" w14:textId="77777777" w:rsidR="000C294B" w:rsidRDefault="000C294B" w:rsidP="000C294B">
      <w:r>
        <w:t xml:space="preserve">1.2. </w:t>
      </w:r>
      <w:r>
        <w:rPr>
          <w:rFonts w:hint="eastAsia"/>
        </w:rPr>
        <w:t>Макроэкономическая</w:t>
      </w:r>
      <w:r>
        <w:t xml:space="preserve"> </w:t>
      </w:r>
      <w:r>
        <w:rPr>
          <w:rFonts w:hint="eastAsia"/>
        </w:rPr>
        <w:t>база</w:t>
      </w:r>
      <w:r>
        <w:t xml:space="preserve"> </w:t>
      </w:r>
      <w:r>
        <w:rPr>
          <w:rFonts w:hint="eastAsia"/>
        </w:rPr>
        <w:t>взаимодействия</w:t>
      </w:r>
      <w:r>
        <w:t xml:space="preserve"> </w:t>
      </w:r>
      <w:r>
        <w:rPr>
          <w:rFonts w:hint="eastAsia"/>
        </w:rPr>
        <w:t>стран</w:t>
      </w:r>
      <w:r>
        <w:t>-</w:t>
      </w:r>
      <w:r>
        <w:rPr>
          <w:rFonts w:hint="eastAsia"/>
        </w:rPr>
        <w:t>членов</w:t>
      </w:r>
      <w:r>
        <w:t xml:space="preserve"> </w:t>
      </w:r>
      <w:r>
        <w:rPr>
          <w:rFonts w:hint="eastAsia"/>
        </w:rPr>
        <w:t>СНГ</w:t>
      </w:r>
    </w:p>
    <w:p w14:paraId="4BE074E0" w14:textId="77777777" w:rsidR="000C294B" w:rsidRDefault="000C294B" w:rsidP="000C294B"/>
    <w:p w14:paraId="7CF0816C" w14:textId="77777777" w:rsidR="000C294B" w:rsidRDefault="000C294B" w:rsidP="000C294B">
      <w:r>
        <w:t xml:space="preserve">1.3. </w:t>
      </w:r>
      <w:r>
        <w:rPr>
          <w:rFonts w:hint="eastAsia"/>
        </w:rPr>
        <w:t>ОСНОВНЫЕ</w:t>
      </w:r>
      <w:r>
        <w:t xml:space="preserve"> </w:t>
      </w:r>
      <w:r>
        <w:rPr>
          <w:rFonts w:hint="eastAsia"/>
        </w:rPr>
        <w:t>ЭЛЕМЕНТЫ</w:t>
      </w:r>
      <w:r>
        <w:t xml:space="preserve"> </w:t>
      </w:r>
      <w:r>
        <w:rPr>
          <w:rFonts w:hint="eastAsia"/>
        </w:rPr>
        <w:t>И</w:t>
      </w:r>
      <w:r>
        <w:t xml:space="preserve"> </w:t>
      </w:r>
      <w:r>
        <w:rPr>
          <w:rFonts w:hint="eastAsia"/>
        </w:rPr>
        <w:t>МЕХАНИЗМЫ</w:t>
      </w:r>
      <w:r>
        <w:t xml:space="preserve"> </w:t>
      </w:r>
      <w:r>
        <w:rPr>
          <w:rFonts w:hint="eastAsia"/>
        </w:rPr>
        <w:t>ВЗАИМОДЕЙСТВИЯ</w:t>
      </w:r>
      <w:r>
        <w:t xml:space="preserve"> </w:t>
      </w:r>
      <w:r>
        <w:rPr>
          <w:rFonts w:hint="eastAsia"/>
        </w:rPr>
        <w:t>ЕВРАЗИЙСКИХ</w:t>
      </w:r>
      <w:r>
        <w:t xml:space="preserve"> </w:t>
      </w:r>
      <w:r>
        <w:rPr>
          <w:rFonts w:hint="eastAsia"/>
        </w:rPr>
        <w:t>СТРАН</w:t>
      </w:r>
    </w:p>
    <w:p w14:paraId="31A21A73" w14:textId="77777777" w:rsidR="000C294B" w:rsidRDefault="000C294B" w:rsidP="000C294B"/>
    <w:p w14:paraId="32DD7E54" w14:textId="77777777" w:rsidR="000C294B" w:rsidRDefault="000C294B" w:rsidP="000C294B">
      <w:r>
        <w:rPr>
          <w:rFonts w:hint="eastAsia"/>
        </w:rPr>
        <w:t>ВЫВОДЫ</w:t>
      </w:r>
      <w:r>
        <w:t xml:space="preserve"> </w:t>
      </w:r>
      <w:r>
        <w:rPr>
          <w:rFonts w:hint="eastAsia"/>
        </w:rPr>
        <w:t>ПО</w:t>
      </w:r>
      <w:r>
        <w:t xml:space="preserve"> </w:t>
      </w:r>
      <w:r>
        <w:rPr>
          <w:rFonts w:hint="eastAsia"/>
        </w:rPr>
        <w:t>ГЛАВЕ</w:t>
      </w:r>
      <w:r>
        <w:t xml:space="preserve"> 1</w:t>
      </w:r>
    </w:p>
    <w:p w14:paraId="76441A1B" w14:textId="77777777" w:rsidR="000C294B" w:rsidRDefault="000C294B" w:rsidP="000C294B"/>
    <w:p w14:paraId="2DAA637D" w14:textId="77777777" w:rsidR="000C294B" w:rsidRDefault="000C294B" w:rsidP="000C294B">
      <w:r>
        <w:rPr>
          <w:rFonts w:hint="eastAsia"/>
        </w:rPr>
        <w:t>ГЛАВА</w:t>
      </w:r>
      <w:r>
        <w:t xml:space="preserve"> 2 </w:t>
      </w:r>
      <w:r>
        <w:rPr>
          <w:rFonts w:hint="eastAsia"/>
        </w:rPr>
        <w:t>СУЩНОСТНО</w:t>
      </w:r>
      <w:r>
        <w:t>-</w:t>
      </w:r>
      <w:r>
        <w:rPr>
          <w:rFonts w:hint="eastAsia"/>
        </w:rPr>
        <w:t>ДЕФИНИТИВНЫЕ</w:t>
      </w:r>
      <w:r>
        <w:t xml:space="preserve"> </w:t>
      </w:r>
      <w:r>
        <w:rPr>
          <w:rFonts w:hint="eastAsia"/>
        </w:rPr>
        <w:t>ПРИНЦИПЫ</w:t>
      </w:r>
      <w:r>
        <w:t xml:space="preserve"> </w:t>
      </w:r>
      <w:r>
        <w:rPr>
          <w:rFonts w:hint="eastAsia"/>
        </w:rPr>
        <w:t>ЕВРАЗИЙСКОЙ</w:t>
      </w:r>
      <w:r>
        <w:t xml:space="preserve"> </w:t>
      </w:r>
      <w:r>
        <w:rPr>
          <w:rFonts w:hint="eastAsia"/>
        </w:rPr>
        <w:t>ИНТЕГРАЦИИ</w:t>
      </w:r>
    </w:p>
    <w:p w14:paraId="7CB7789D" w14:textId="77777777" w:rsidR="000C294B" w:rsidRDefault="000C294B" w:rsidP="000C294B"/>
    <w:p w14:paraId="259B26CF" w14:textId="77777777" w:rsidR="000C294B" w:rsidRDefault="000C294B" w:rsidP="000C294B">
      <w:r>
        <w:t xml:space="preserve">2.1. </w:t>
      </w:r>
      <w:r>
        <w:rPr>
          <w:rFonts w:hint="eastAsia"/>
        </w:rPr>
        <w:t>ИСХОДНЫЙ</w:t>
      </w:r>
      <w:r>
        <w:t xml:space="preserve"> </w:t>
      </w:r>
      <w:r>
        <w:rPr>
          <w:rFonts w:hint="eastAsia"/>
        </w:rPr>
        <w:t>УРОВЕНЬ</w:t>
      </w:r>
      <w:r>
        <w:t xml:space="preserve"> </w:t>
      </w:r>
      <w:r>
        <w:rPr>
          <w:rFonts w:hint="eastAsia"/>
        </w:rPr>
        <w:t>И</w:t>
      </w:r>
      <w:r>
        <w:t xml:space="preserve"> </w:t>
      </w:r>
      <w:r>
        <w:rPr>
          <w:rFonts w:hint="eastAsia"/>
        </w:rPr>
        <w:t>ЦЕНА</w:t>
      </w:r>
      <w:r>
        <w:t xml:space="preserve"> </w:t>
      </w:r>
      <w:r>
        <w:rPr>
          <w:rFonts w:hint="eastAsia"/>
        </w:rPr>
        <w:t>РАЗВИТИЯ</w:t>
      </w:r>
      <w:r>
        <w:t xml:space="preserve"> </w:t>
      </w:r>
      <w:r>
        <w:rPr>
          <w:rFonts w:hint="eastAsia"/>
        </w:rPr>
        <w:t>ИНТЕГРАЦИОННОГО</w:t>
      </w:r>
      <w:r>
        <w:t xml:space="preserve"> </w:t>
      </w:r>
      <w:r>
        <w:rPr>
          <w:rFonts w:hint="eastAsia"/>
        </w:rPr>
        <w:t>ПОТЕНЦИАЛА</w:t>
      </w:r>
    </w:p>
    <w:p w14:paraId="4C2C8BC5" w14:textId="77777777" w:rsidR="000C294B" w:rsidRDefault="000C294B" w:rsidP="000C294B"/>
    <w:p w14:paraId="63FAE3B9" w14:textId="77777777" w:rsidR="000C294B" w:rsidRDefault="000C294B" w:rsidP="000C294B">
      <w:r>
        <w:t xml:space="preserve">2.2. </w:t>
      </w:r>
      <w:r>
        <w:rPr>
          <w:rFonts w:hint="eastAsia"/>
        </w:rPr>
        <w:t>Анализ</w:t>
      </w:r>
      <w:r>
        <w:t xml:space="preserve"> </w:t>
      </w:r>
      <w:r>
        <w:rPr>
          <w:rFonts w:hint="eastAsia"/>
        </w:rPr>
        <w:t>взаимодополняемости</w:t>
      </w:r>
      <w:r>
        <w:t xml:space="preserve"> </w:t>
      </w:r>
      <w:r>
        <w:rPr>
          <w:rFonts w:hint="eastAsia"/>
        </w:rPr>
        <w:t>экономик</w:t>
      </w:r>
      <w:r>
        <w:t xml:space="preserve"> </w:t>
      </w:r>
      <w:r>
        <w:rPr>
          <w:rFonts w:hint="eastAsia"/>
        </w:rPr>
        <w:t>стран</w:t>
      </w:r>
      <w:r>
        <w:t>-</w:t>
      </w:r>
      <w:r>
        <w:rPr>
          <w:rFonts w:hint="eastAsia"/>
        </w:rPr>
        <w:t>членов</w:t>
      </w:r>
      <w:r>
        <w:t xml:space="preserve"> </w:t>
      </w:r>
      <w:r>
        <w:rPr>
          <w:rFonts w:hint="eastAsia"/>
        </w:rPr>
        <w:t>ЕАЭС</w:t>
      </w:r>
    </w:p>
    <w:p w14:paraId="2AFF2446" w14:textId="77777777" w:rsidR="000C294B" w:rsidRDefault="000C294B" w:rsidP="000C294B"/>
    <w:p w14:paraId="191F52C5" w14:textId="77777777" w:rsidR="000C294B" w:rsidRDefault="000C294B" w:rsidP="000C294B">
      <w:r>
        <w:t xml:space="preserve">2.3. </w:t>
      </w:r>
      <w:r>
        <w:rPr>
          <w:rFonts w:hint="eastAsia"/>
        </w:rPr>
        <w:t>ТЕНДЕНЦИИ</w:t>
      </w:r>
      <w:r>
        <w:t xml:space="preserve"> </w:t>
      </w:r>
      <w:r>
        <w:rPr>
          <w:rFonts w:hint="eastAsia"/>
        </w:rPr>
        <w:t>И</w:t>
      </w:r>
      <w:r>
        <w:t xml:space="preserve"> </w:t>
      </w:r>
      <w:r>
        <w:rPr>
          <w:rFonts w:hint="eastAsia"/>
        </w:rPr>
        <w:t>ПРЕДВАРИТЕЛЬНЫЕ</w:t>
      </w:r>
      <w:r>
        <w:t xml:space="preserve"> </w:t>
      </w:r>
      <w:r>
        <w:rPr>
          <w:rFonts w:hint="eastAsia"/>
        </w:rPr>
        <w:t>ИТОГИ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ЕАЭС</w:t>
      </w:r>
    </w:p>
    <w:p w14:paraId="61B71207" w14:textId="77777777" w:rsidR="000C294B" w:rsidRDefault="000C294B" w:rsidP="000C294B"/>
    <w:p w14:paraId="473B74CD" w14:textId="77777777" w:rsidR="000C294B" w:rsidRDefault="000C294B" w:rsidP="000C294B">
      <w:r>
        <w:rPr>
          <w:rFonts w:hint="eastAsia"/>
        </w:rPr>
        <w:t>ВЫВОДЫ</w:t>
      </w:r>
      <w:r>
        <w:t xml:space="preserve"> </w:t>
      </w:r>
      <w:r>
        <w:rPr>
          <w:rFonts w:hint="eastAsia"/>
        </w:rPr>
        <w:t>ПО</w:t>
      </w:r>
      <w:r>
        <w:t xml:space="preserve"> </w:t>
      </w:r>
      <w:r>
        <w:rPr>
          <w:rFonts w:hint="eastAsia"/>
        </w:rPr>
        <w:t>ГЛАВЕ</w:t>
      </w:r>
      <w:r>
        <w:t xml:space="preserve"> 2</w:t>
      </w:r>
    </w:p>
    <w:p w14:paraId="4EFCC9A5" w14:textId="77777777" w:rsidR="000C294B" w:rsidRDefault="000C294B" w:rsidP="000C294B"/>
    <w:p w14:paraId="52D08B5E" w14:textId="77777777" w:rsidR="000C294B" w:rsidRDefault="000C294B" w:rsidP="000C294B">
      <w:r>
        <w:rPr>
          <w:rFonts w:hint="eastAsia"/>
        </w:rPr>
        <w:t>ГЛАВА</w:t>
      </w:r>
      <w:r>
        <w:t xml:space="preserve"> 3 </w:t>
      </w:r>
      <w:r>
        <w:rPr>
          <w:rFonts w:hint="eastAsia"/>
        </w:rPr>
        <w:t>ТЕНДЕНЦИИ</w:t>
      </w:r>
      <w:r>
        <w:t xml:space="preserve"> </w:t>
      </w:r>
      <w:r>
        <w:rPr>
          <w:rFonts w:hint="eastAsia"/>
        </w:rPr>
        <w:t>И</w:t>
      </w:r>
      <w:r>
        <w:t xml:space="preserve"> </w:t>
      </w:r>
      <w:r>
        <w:rPr>
          <w:rFonts w:hint="eastAsia"/>
        </w:rPr>
        <w:t>ПЕРСПЕКТИВЫ</w:t>
      </w:r>
      <w:r>
        <w:t xml:space="preserve"> </w:t>
      </w:r>
      <w:r>
        <w:rPr>
          <w:rFonts w:hint="eastAsia"/>
        </w:rPr>
        <w:t>ЕВРАЗИЙСКОГО</w:t>
      </w:r>
      <w:r>
        <w:t xml:space="preserve"> </w:t>
      </w:r>
      <w:r>
        <w:rPr>
          <w:rFonts w:hint="eastAsia"/>
        </w:rPr>
        <w:t>ЭКОНОМИЧЕСКОГО</w:t>
      </w:r>
      <w:r>
        <w:t xml:space="preserve"> </w:t>
      </w:r>
      <w:r>
        <w:rPr>
          <w:rFonts w:hint="eastAsia"/>
        </w:rPr>
        <w:t>СОЮЗА</w:t>
      </w:r>
    </w:p>
    <w:p w14:paraId="257F797B" w14:textId="77777777" w:rsidR="000C294B" w:rsidRDefault="000C294B" w:rsidP="000C294B"/>
    <w:p w14:paraId="26641F7A" w14:textId="77777777" w:rsidR="000C294B" w:rsidRDefault="000C294B" w:rsidP="000C294B">
      <w:r>
        <w:t>3.1.</w:t>
      </w:r>
      <w:r>
        <w:rPr>
          <w:rFonts w:hint="eastAsia"/>
        </w:rPr>
        <w:t>СТРАТЕГИЧЕСКИЕ</w:t>
      </w:r>
      <w:r>
        <w:t xml:space="preserve"> </w:t>
      </w:r>
      <w:r>
        <w:rPr>
          <w:rFonts w:hint="eastAsia"/>
        </w:rPr>
        <w:t>ПРИОРИТЕТЫ</w:t>
      </w:r>
      <w:r>
        <w:t xml:space="preserve"> </w:t>
      </w:r>
      <w:r>
        <w:rPr>
          <w:rFonts w:hint="eastAsia"/>
        </w:rPr>
        <w:t>ЕАЭС</w:t>
      </w:r>
    </w:p>
    <w:p w14:paraId="6A186335" w14:textId="77777777" w:rsidR="000C294B" w:rsidRDefault="000C294B" w:rsidP="000C294B"/>
    <w:p w14:paraId="44A2EAEE" w14:textId="77777777" w:rsidR="000C294B" w:rsidRDefault="000C294B" w:rsidP="000C294B">
      <w:r>
        <w:t>3.2.</w:t>
      </w:r>
      <w:r>
        <w:rPr>
          <w:rFonts w:hint="eastAsia"/>
        </w:rPr>
        <w:t>РАЗВИТИЕ</w:t>
      </w:r>
      <w:r>
        <w:t xml:space="preserve"> </w:t>
      </w:r>
      <w:r>
        <w:rPr>
          <w:rFonts w:hint="eastAsia"/>
        </w:rPr>
        <w:t>СОТРУДНИЧЕСТВА</w:t>
      </w:r>
      <w:r>
        <w:t xml:space="preserve"> </w:t>
      </w:r>
      <w:r>
        <w:rPr>
          <w:rFonts w:hint="eastAsia"/>
        </w:rPr>
        <w:t>С</w:t>
      </w:r>
      <w:r>
        <w:t xml:space="preserve"> </w:t>
      </w:r>
      <w:r>
        <w:rPr>
          <w:rFonts w:hint="eastAsia"/>
        </w:rPr>
        <w:t>ОТДЕЛЬНЫМИ</w:t>
      </w:r>
      <w:r>
        <w:t xml:space="preserve"> </w:t>
      </w:r>
      <w:r>
        <w:rPr>
          <w:rFonts w:hint="eastAsia"/>
        </w:rPr>
        <w:t>СТРАНАМИ</w:t>
      </w:r>
      <w:r>
        <w:t xml:space="preserve"> </w:t>
      </w:r>
      <w:r>
        <w:rPr>
          <w:rFonts w:hint="eastAsia"/>
        </w:rPr>
        <w:t>И</w:t>
      </w:r>
      <w:r>
        <w:t xml:space="preserve"> </w:t>
      </w:r>
      <w:r>
        <w:rPr>
          <w:rFonts w:hint="eastAsia"/>
        </w:rPr>
        <w:t>РЕГИОНАЛЬНЫМИ</w:t>
      </w:r>
      <w:r>
        <w:t xml:space="preserve"> </w:t>
      </w:r>
      <w:r>
        <w:rPr>
          <w:rFonts w:hint="eastAsia"/>
        </w:rPr>
        <w:t>ИНТЕГРАЦИОННЫМИ</w:t>
      </w:r>
      <w:r>
        <w:t xml:space="preserve"> </w:t>
      </w:r>
      <w:r>
        <w:rPr>
          <w:rFonts w:hint="eastAsia"/>
        </w:rPr>
        <w:t>ОБЪЕДИНЕНИЯМИ</w:t>
      </w:r>
    </w:p>
    <w:p w14:paraId="391B7DE9" w14:textId="77777777" w:rsidR="000C294B" w:rsidRDefault="000C294B" w:rsidP="000C294B"/>
    <w:p w14:paraId="6EBA1820" w14:textId="77777777" w:rsidR="000C294B" w:rsidRDefault="000C294B" w:rsidP="000C294B">
      <w:r>
        <w:t xml:space="preserve">3.3. </w:t>
      </w:r>
      <w:r>
        <w:rPr>
          <w:rFonts w:hint="eastAsia"/>
        </w:rPr>
        <w:t>ПЕРСПЕКТИВЫ</w:t>
      </w:r>
      <w:r>
        <w:t xml:space="preserve"> </w:t>
      </w:r>
      <w:r>
        <w:rPr>
          <w:rFonts w:hint="eastAsia"/>
        </w:rPr>
        <w:t>ЕАЭС</w:t>
      </w:r>
      <w:r>
        <w:t xml:space="preserve"> </w:t>
      </w:r>
      <w:r>
        <w:rPr>
          <w:rFonts w:hint="eastAsia"/>
        </w:rPr>
        <w:t>В</w:t>
      </w:r>
      <w:r>
        <w:t xml:space="preserve"> </w:t>
      </w:r>
      <w:r>
        <w:rPr>
          <w:rFonts w:hint="eastAsia"/>
        </w:rPr>
        <w:t>РАМКАХ</w:t>
      </w:r>
      <w:r>
        <w:t xml:space="preserve"> </w:t>
      </w:r>
      <w:r>
        <w:rPr>
          <w:rFonts w:hint="eastAsia"/>
        </w:rPr>
        <w:t>ПРОЦЕССА</w:t>
      </w:r>
      <w:r>
        <w:t xml:space="preserve"> </w:t>
      </w:r>
      <w:r>
        <w:rPr>
          <w:rFonts w:hint="eastAsia"/>
        </w:rPr>
        <w:t>СОЗДАНИЯ</w:t>
      </w:r>
      <w:r>
        <w:t xml:space="preserve"> </w:t>
      </w:r>
      <w:r>
        <w:rPr>
          <w:rFonts w:hint="eastAsia"/>
        </w:rPr>
        <w:t>ГЛОБАЛЬНЫХ</w:t>
      </w:r>
      <w:r>
        <w:t xml:space="preserve"> </w:t>
      </w:r>
      <w:r>
        <w:rPr>
          <w:rFonts w:hint="eastAsia"/>
        </w:rPr>
        <w:t>ТОРГОВО</w:t>
      </w:r>
      <w:r>
        <w:t>-</w:t>
      </w:r>
      <w:r>
        <w:rPr>
          <w:rFonts w:hint="eastAsia"/>
        </w:rPr>
        <w:t>ЭКОНОМИЧЕСКИХ</w:t>
      </w:r>
      <w:r>
        <w:t xml:space="preserve"> </w:t>
      </w:r>
      <w:r>
        <w:rPr>
          <w:rFonts w:hint="eastAsia"/>
        </w:rPr>
        <w:t>БЛОКОВ</w:t>
      </w:r>
    </w:p>
    <w:p w14:paraId="743C8493" w14:textId="77777777" w:rsidR="000C294B" w:rsidRDefault="000C294B" w:rsidP="000C294B"/>
    <w:p w14:paraId="50B6EC78" w14:textId="77777777" w:rsidR="000C294B" w:rsidRDefault="000C294B" w:rsidP="000C294B">
      <w:r>
        <w:rPr>
          <w:rFonts w:hint="eastAsia"/>
        </w:rPr>
        <w:t>ВЫВОДЫ</w:t>
      </w:r>
      <w:r>
        <w:t xml:space="preserve"> </w:t>
      </w:r>
      <w:r>
        <w:rPr>
          <w:rFonts w:hint="eastAsia"/>
        </w:rPr>
        <w:t>ПО</w:t>
      </w:r>
      <w:r>
        <w:t xml:space="preserve"> </w:t>
      </w:r>
      <w:r>
        <w:rPr>
          <w:rFonts w:hint="eastAsia"/>
        </w:rPr>
        <w:t>ГЛАВЕ</w:t>
      </w:r>
      <w:r>
        <w:t xml:space="preserve"> 3</w:t>
      </w:r>
    </w:p>
    <w:p w14:paraId="149A952F" w14:textId="77777777" w:rsidR="000C294B" w:rsidRDefault="000C294B" w:rsidP="000C294B"/>
    <w:p w14:paraId="0959DA89" w14:textId="77777777" w:rsidR="000C294B" w:rsidRDefault="000C294B" w:rsidP="000C294B">
      <w:r>
        <w:rPr>
          <w:rFonts w:hint="eastAsia"/>
        </w:rPr>
        <w:t>ЗАКЛЮЧЕНИЕ</w:t>
      </w:r>
    </w:p>
    <w:p w14:paraId="57215E8F" w14:textId="77777777" w:rsidR="000C294B" w:rsidRDefault="000C294B" w:rsidP="000C294B"/>
    <w:p w14:paraId="363574E8" w14:textId="77777777" w:rsidR="000C294B" w:rsidRDefault="000C294B" w:rsidP="000C294B">
      <w:r>
        <w:rPr>
          <w:rFonts w:hint="eastAsia"/>
        </w:rPr>
        <w:t>БИБЛИОГРАФИЧЕСКИЙ</w:t>
      </w:r>
      <w:r>
        <w:t xml:space="preserve"> </w:t>
      </w:r>
      <w:r>
        <w:rPr>
          <w:rFonts w:hint="eastAsia"/>
        </w:rPr>
        <w:t>СПИСОК</w:t>
      </w:r>
    </w:p>
    <w:p w14:paraId="3BD2C3C5" w14:textId="77777777" w:rsidR="000C294B" w:rsidRDefault="000C294B" w:rsidP="000C294B"/>
    <w:p w14:paraId="118298F8" w14:textId="1FAD2E17" w:rsidR="000C294B" w:rsidRPr="000C294B" w:rsidRDefault="000C294B" w:rsidP="000C294B">
      <w:r>
        <w:t>151</w:t>
      </w:r>
    </w:p>
    <w:sectPr w:rsidR="000C294B" w:rsidRPr="000C294B" w:rsidSect="00A514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5AD5" w14:textId="77777777" w:rsidR="00A514C4" w:rsidRDefault="00A514C4">
      <w:pPr>
        <w:spacing w:after="0" w:line="240" w:lineRule="auto"/>
      </w:pPr>
      <w:r>
        <w:separator/>
      </w:r>
    </w:p>
  </w:endnote>
  <w:endnote w:type="continuationSeparator" w:id="0">
    <w:p w14:paraId="44C1EE42" w14:textId="77777777" w:rsidR="00A514C4" w:rsidRDefault="00A5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4B30" w14:textId="77777777" w:rsidR="00A514C4" w:rsidRDefault="00A514C4"/>
    <w:p w14:paraId="791962C6" w14:textId="77777777" w:rsidR="00A514C4" w:rsidRDefault="00A514C4"/>
    <w:p w14:paraId="5DEF4D2C" w14:textId="77777777" w:rsidR="00A514C4" w:rsidRDefault="00A514C4"/>
    <w:p w14:paraId="40708BF1" w14:textId="77777777" w:rsidR="00A514C4" w:rsidRDefault="00A514C4"/>
    <w:p w14:paraId="38B5792A" w14:textId="77777777" w:rsidR="00A514C4" w:rsidRDefault="00A514C4"/>
    <w:p w14:paraId="24F60738" w14:textId="77777777" w:rsidR="00A514C4" w:rsidRDefault="00A514C4"/>
    <w:p w14:paraId="0D7FA359" w14:textId="77777777" w:rsidR="00A514C4" w:rsidRDefault="00A514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D6438F" wp14:editId="74EAAB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454A" w14:textId="77777777" w:rsidR="00A514C4" w:rsidRDefault="00A51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D64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E4454A" w14:textId="77777777" w:rsidR="00A514C4" w:rsidRDefault="00A51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AA430D" w14:textId="77777777" w:rsidR="00A514C4" w:rsidRDefault="00A514C4"/>
    <w:p w14:paraId="42DB52FE" w14:textId="77777777" w:rsidR="00A514C4" w:rsidRDefault="00A514C4"/>
    <w:p w14:paraId="730BAB1E" w14:textId="77777777" w:rsidR="00A514C4" w:rsidRDefault="00A514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B4C7B7" wp14:editId="575E9B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8ED1C" w14:textId="77777777" w:rsidR="00A514C4" w:rsidRDefault="00A514C4"/>
                          <w:p w14:paraId="78AD1B7E" w14:textId="77777777" w:rsidR="00A514C4" w:rsidRDefault="00A51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4C7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F8ED1C" w14:textId="77777777" w:rsidR="00A514C4" w:rsidRDefault="00A514C4"/>
                    <w:p w14:paraId="78AD1B7E" w14:textId="77777777" w:rsidR="00A514C4" w:rsidRDefault="00A51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B09DBA" w14:textId="77777777" w:rsidR="00A514C4" w:rsidRDefault="00A514C4"/>
    <w:p w14:paraId="0F9FBDEB" w14:textId="77777777" w:rsidR="00A514C4" w:rsidRDefault="00A514C4">
      <w:pPr>
        <w:rPr>
          <w:sz w:val="2"/>
          <w:szCs w:val="2"/>
        </w:rPr>
      </w:pPr>
    </w:p>
    <w:p w14:paraId="7E458F93" w14:textId="77777777" w:rsidR="00A514C4" w:rsidRDefault="00A514C4"/>
    <w:p w14:paraId="4DA1E4E0" w14:textId="77777777" w:rsidR="00A514C4" w:rsidRDefault="00A514C4">
      <w:pPr>
        <w:spacing w:after="0" w:line="240" w:lineRule="auto"/>
      </w:pPr>
    </w:p>
  </w:footnote>
  <w:footnote w:type="continuationSeparator" w:id="0">
    <w:p w14:paraId="5BF47163" w14:textId="77777777" w:rsidR="00A514C4" w:rsidRDefault="00A5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4C4"/>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16627</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2590</cp:revision>
  <cp:lastPrinted>2009-02-06T05:36:00Z</cp:lastPrinted>
  <dcterms:created xsi:type="dcterms:W3CDTF">2024-04-09T10:20:00Z</dcterms:created>
  <dcterms:modified xsi:type="dcterms:W3CDTF">2024-04-29T14:24:00Z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