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0D0AAB" w:rsidRDefault="000D0AAB" w:rsidP="000D0AAB">
      <w:r w:rsidRPr="00853E47">
        <w:rPr>
          <w:rFonts w:ascii="Times New Roman" w:eastAsia="Times New Roman" w:hAnsi="Times New Roman" w:cs="Times New Roman"/>
          <w:b/>
          <w:bCs/>
          <w:sz w:val="24"/>
          <w:szCs w:val="24"/>
          <w:lang w:eastAsia="uk-UA"/>
        </w:rPr>
        <w:t>Нароган Вадим Валентинович</w:t>
      </w:r>
      <w:r w:rsidRPr="00853E47">
        <w:rPr>
          <w:rFonts w:ascii="Times New Roman" w:eastAsia="Times New Roman" w:hAnsi="Times New Roman" w:cs="Times New Roman"/>
          <w:sz w:val="24"/>
          <w:szCs w:val="24"/>
          <w:lang w:eastAsia="uk-UA"/>
        </w:rPr>
        <w:t xml:space="preserve">, старший оперуповноважений 4-го відділу Управління стратегічних розслідувань у Вінницькій області Департаменту стратегічних розслідувань Національної поліції України. </w:t>
      </w:r>
      <w:r w:rsidRPr="00853E47">
        <w:rPr>
          <w:rFonts w:ascii="Times New Roman" w:eastAsia="Times New Roman" w:hAnsi="Times New Roman" w:cs="Times New Roman"/>
          <w:bCs/>
          <w:sz w:val="24"/>
          <w:szCs w:val="24"/>
          <w:lang w:eastAsia="uk-UA"/>
        </w:rPr>
        <w:t>Назва дисертації:</w:t>
      </w:r>
      <w:r w:rsidRPr="00853E47">
        <w:rPr>
          <w:rFonts w:ascii="Times New Roman" w:eastAsia="Times New Roman" w:hAnsi="Times New Roman" w:cs="Times New Roman"/>
          <w:sz w:val="24"/>
          <w:szCs w:val="24"/>
          <w:lang w:eastAsia="uk-UA"/>
        </w:rPr>
        <w:t xml:space="preserve"> «Монетарна політика держави в системі забезпечення економічної безпеки України». Шифр та назва спеціальності – 21.04.01 – економічна безпека держави. Спецрада Д 35.725.04 Львівського державного університету внутрішніх справ</w:t>
      </w:r>
    </w:p>
    <w:sectPr w:rsidR="001953D7" w:rsidRPr="000D0AA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0D0AAB" w:rsidRPr="000D0A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C58B-614C-4996-A2BB-58FDC0FD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2020-08-03T19:35:00Z</dcterms:created>
  <dcterms:modified xsi:type="dcterms:W3CDTF">2020-08-03T19:35:00Z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