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64" w:rsidRDefault="007B2064" w:rsidP="007B206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Оладіпо Мутіу Олатойє</w:t>
      </w:r>
      <w:r>
        <w:rPr>
          <w:rFonts w:ascii="CIDFont+F3" w:hAnsi="CIDFont+F3" w:cs="CIDFont+F3"/>
          <w:kern w:val="0"/>
          <w:sz w:val="28"/>
          <w:szCs w:val="28"/>
          <w:lang w:eastAsia="ru-RU"/>
        </w:rPr>
        <w:t>, аспірант Дніпровського національного</w:t>
      </w:r>
    </w:p>
    <w:p w:rsidR="007B2064" w:rsidRDefault="007B2064" w:rsidP="007B206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залізничного транспорту імені академіка В. Лазаряна,</w:t>
      </w:r>
    </w:p>
    <w:p w:rsidR="007B2064" w:rsidRDefault="007B2064" w:rsidP="007B206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«Мінімізація рівня забруднення навколишнього</w:t>
      </w:r>
    </w:p>
    <w:p w:rsidR="007B2064" w:rsidRDefault="007B2064" w:rsidP="007B206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середовища при перевезенні вугілля в напіввагонах», (101 Екологія).</w:t>
      </w:r>
    </w:p>
    <w:p w:rsidR="007B2064" w:rsidRDefault="007B2064" w:rsidP="007B206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08.820.002 в Дніпровському</w:t>
      </w:r>
    </w:p>
    <w:p w:rsidR="007B2064" w:rsidRDefault="007B2064" w:rsidP="007B206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університеті залізничного транспорту імені академіка В.</w:t>
      </w:r>
    </w:p>
    <w:p w:rsidR="00D66F00" w:rsidRPr="007B2064" w:rsidRDefault="007B2064" w:rsidP="007B2064">
      <w:r>
        <w:rPr>
          <w:rFonts w:ascii="CIDFont+F3" w:hAnsi="CIDFont+F3" w:cs="CIDFont+F3"/>
          <w:kern w:val="0"/>
          <w:sz w:val="28"/>
          <w:szCs w:val="28"/>
          <w:lang w:eastAsia="ru-RU"/>
        </w:rPr>
        <w:t>Лазаряна</w:t>
      </w:r>
    </w:p>
    <w:sectPr w:rsidR="00D66F00" w:rsidRPr="007B206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7B2064" w:rsidRPr="007B20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BE706-F5A8-494C-B2D2-9C231A5E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2021-12-23T09:52:00Z</dcterms:created>
  <dcterms:modified xsi:type="dcterms:W3CDTF">2021-12-25T20:29:00Z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