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DCD17" w14:textId="20CD2915" w:rsidR="00540B25" w:rsidRDefault="008B6EE9" w:rsidP="008B6EE9">
      <w:pPr>
        <w:rPr>
          <w:rFonts w:ascii="Times New Roman" w:eastAsia="Arial Unicode MS" w:hAnsi="Times New Roman" w:cs="Times New Roman"/>
          <w:b/>
          <w:bCs/>
          <w:color w:val="000000"/>
          <w:kern w:val="0"/>
          <w:sz w:val="28"/>
          <w:szCs w:val="28"/>
          <w:lang w:eastAsia="ru-RU" w:bidi="uk-UA"/>
        </w:rPr>
      </w:pPr>
      <w:r w:rsidRPr="008B6EE9">
        <w:rPr>
          <w:rFonts w:ascii="Times New Roman" w:eastAsia="Arial Unicode MS" w:hAnsi="Times New Roman" w:cs="Times New Roman" w:hint="eastAsia"/>
          <w:b/>
          <w:bCs/>
          <w:color w:val="000000"/>
          <w:kern w:val="0"/>
          <w:sz w:val="28"/>
          <w:szCs w:val="28"/>
          <w:lang w:eastAsia="ru-RU" w:bidi="uk-UA"/>
        </w:rPr>
        <w:t>Феофилактов</w:t>
      </w:r>
      <w:r w:rsidRPr="008B6EE9">
        <w:rPr>
          <w:rFonts w:ascii="Times New Roman" w:eastAsia="Arial Unicode MS" w:hAnsi="Times New Roman" w:cs="Times New Roman"/>
          <w:b/>
          <w:bCs/>
          <w:color w:val="000000"/>
          <w:kern w:val="0"/>
          <w:sz w:val="28"/>
          <w:szCs w:val="28"/>
          <w:lang w:eastAsia="ru-RU" w:bidi="uk-UA"/>
        </w:rPr>
        <w:t xml:space="preserve"> </w:t>
      </w:r>
      <w:r w:rsidRPr="008B6EE9">
        <w:rPr>
          <w:rFonts w:ascii="Times New Roman" w:eastAsia="Arial Unicode MS" w:hAnsi="Times New Roman" w:cs="Times New Roman" w:hint="eastAsia"/>
          <w:b/>
          <w:bCs/>
          <w:color w:val="000000"/>
          <w:kern w:val="0"/>
          <w:sz w:val="28"/>
          <w:szCs w:val="28"/>
          <w:lang w:eastAsia="ru-RU" w:bidi="uk-UA"/>
        </w:rPr>
        <w:t>Илья</w:t>
      </w:r>
      <w:r w:rsidRPr="008B6EE9">
        <w:rPr>
          <w:rFonts w:ascii="Times New Roman" w:eastAsia="Arial Unicode MS" w:hAnsi="Times New Roman" w:cs="Times New Roman"/>
          <w:b/>
          <w:bCs/>
          <w:color w:val="000000"/>
          <w:kern w:val="0"/>
          <w:sz w:val="28"/>
          <w:szCs w:val="28"/>
          <w:lang w:eastAsia="ru-RU" w:bidi="uk-UA"/>
        </w:rPr>
        <w:t xml:space="preserve"> </w:t>
      </w:r>
      <w:r w:rsidRPr="008B6EE9">
        <w:rPr>
          <w:rFonts w:ascii="Times New Roman" w:eastAsia="Arial Unicode MS" w:hAnsi="Times New Roman" w:cs="Times New Roman" w:hint="eastAsia"/>
          <w:b/>
          <w:bCs/>
          <w:color w:val="000000"/>
          <w:kern w:val="0"/>
          <w:sz w:val="28"/>
          <w:szCs w:val="28"/>
          <w:lang w:eastAsia="ru-RU" w:bidi="uk-UA"/>
        </w:rPr>
        <w:t>Александрович</w:t>
      </w:r>
      <w:r>
        <w:rPr>
          <w:rFonts w:ascii="Times New Roman" w:eastAsia="Arial Unicode MS" w:hAnsi="Times New Roman" w:cs="Times New Roman" w:hint="eastAsia"/>
          <w:b/>
          <w:bCs/>
          <w:color w:val="000000"/>
          <w:kern w:val="0"/>
          <w:sz w:val="28"/>
          <w:szCs w:val="28"/>
          <w:lang w:eastAsia="ru-RU" w:bidi="uk-UA"/>
        </w:rPr>
        <w:t xml:space="preserve"> </w:t>
      </w:r>
      <w:r w:rsidRPr="008B6EE9">
        <w:rPr>
          <w:rFonts w:ascii="Times New Roman" w:eastAsia="Arial Unicode MS" w:hAnsi="Times New Roman" w:cs="Times New Roman" w:hint="eastAsia"/>
          <w:b/>
          <w:bCs/>
          <w:color w:val="000000"/>
          <w:kern w:val="0"/>
          <w:sz w:val="28"/>
          <w:szCs w:val="28"/>
          <w:lang w:eastAsia="ru-RU" w:bidi="uk-UA"/>
        </w:rPr>
        <w:t>Повышение</w:t>
      </w:r>
      <w:r w:rsidRPr="008B6EE9">
        <w:rPr>
          <w:rFonts w:ascii="Times New Roman" w:eastAsia="Arial Unicode MS" w:hAnsi="Times New Roman" w:cs="Times New Roman"/>
          <w:b/>
          <w:bCs/>
          <w:color w:val="000000"/>
          <w:kern w:val="0"/>
          <w:sz w:val="28"/>
          <w:szCs w:val="28"/>
          <w:lang w:eastAsia="ru-RU" w:bidi="uk-UA"/>
        </w:rPr>
        <w:t xml:space="preserve"> </w:t>
      </w:r>
      <w:r w:rsidRPr="008B6EE9">
        <w:rPr>
          <w:rFonts w:ascii="Times New Roman" w:eastAsia="Arial Unicode MS" w:hAnsi="Times New Roman" w:cs="Times New Roman" w:hint="eastAsia"/>
          <w:b/>
          <w:bCs/>
          <w:color w:val="000000"/>
          <w:kern w:val="0"/>
          <w:sz w:val="28"/>
          <w:szCs w:val="28"/>
          <w:lang w:eastAsia="ru-RU" w:bidi="uk-UA"/>
        </w:rPr>
        <w:t>эффективности</w:t>
      </w:r>
      <w:r w:rsidRPr="008B6EE9">
        <w:rPr>
          <w:rFonts w:ascii="Times New Roman" w:eastAsia="Arial Unicode MS" w:hAnsi="Times New Roman" w:cs="Times New Roman"/>
          <w:b/>
          <w:bCs/>
          <w:color w:val="000000"/>
          <w:kern w:val="0"/>
          <w:sz w:val="28"/>
          <w:szCs w:val="28"/>
          <w:lang w:eastAsia="ru-RU" w:bidi="uk-UA"/>
        </w:rPr>
        <w:t xml:space="preserve"> </w:t>
      </w:r>
      <w:r w:rsidRPr="008B6EE9">
        <w:rPr>
          <w:rFonts w:ascii="Times New Roman" w:eastAsia="Arial Unicode MS" w:hAnsi="Times New Roman" w:cs="Times New Roman" w:hint="eastAsia"/>
          <w:b/>
          <w:bCs/>
          <w:color w:val="000000"/>
          <w:kern w:val="0"/>
          <w:sz w:val="28"/>
          <w:szCs w:val="28"/>
          <w:lang w:eastAsia="ru-RU" w:bidi="uk-UA"/>
        </w:rPr>
        <w:t>служебно</w:t>
      </w:r>
      <w:r w:rsidRPr="008B6EE9">
        <w:rPr>
          <w:rFonts w:ascii="Times New Roman" w:eastAsia="Arial Unicode MS" w:hAnsi="Times New Roman" w:cs="Times New Roman"/>
          <w:b/>
          <w:bCs/>
          <w:color w:val="000000"/>
          <w:kern w:val="0"/>
          <w:sz w:val="28"/>
          <w:szCs w:val="28"/>
          <w:lang w:eastAsia="ru-RU" w:bidi="uk-UA"/>
        </w:rPr>
        <w:t>-</w:t>
      </w:r>
      <w:r w:rsidRPr="008B6EE9">
        <w:rPr>
          <w:rFonts w:ascii="Times New Roman" w:eastAsia="Arial Unicode MS" w:hAnsi="Times New Roman" w:cs="Times New Roman" w:hint="eastAsia"/>
          <w:b/>
          <w:bCs/>
          <w:color w:val="000000"/>
          <w:kern w:val="0"/>
          <w:sz w:val="28"/>
          <w:szCs w:val="28"/>
          <w:lang w:eastAsia="ru-RU" w:bidi="uk-UA"/>
        </w:rPr>
        <w:t>плановых</w:t>
      </w:r>
      <w:r w:rsidRPr="008B6EE9">
        <w:rPr>
          <w:rFonts w:ascii="Times New Roman" w:eastAsia="Arial Unicode MS" w:hAnsi="Times New Roman" w:cs="Times New Roman"/>
          <w:b/>
          <w:bCs/>
          <w:color w:val="000000"/>
          <w:kern w:val="0"/>
          <w:sz w:val="28"/>
          <w:szCs w:val="28"/>
          <w:lang w:eastAsia="ru-RU" w:bidi="uk-UA"/>
        </w:rPr>
        <w:t xml:space="preserve"> </w:t>
      </w:r>
      <w:r w:rsidRPr="008B6EE9">
        <w:rPr>
          <w:rFonts w:ascii="Times New Roman" w:eastAsia="Arial Unicode MS" w:hAnsi="Times New Roman" w:cs="Times New Roman" w:hint="eastAsia"/>
          <w:b/>
          <w:bCs/>
          <w:color w:val="000000"/>
          <w:kern w:val="0"/>
          <w:sz w:val="28"/>
          <w:szCs w:val="28"/>
          <w:lang w:eastAsia="ru-RU" w:bidi="uk-UA"/>
        </w:rPr>
        <w:t>форм</w:t>
      </w:r>
      <w:r w:rsidRPr="008B6EE9">
        <w:rPr>
          <w:rFonts w:ascii="Times New Roman" w:eastAsia="Arial Unicode MS" w:hAnsi="Times New Roman" w:cs="Times New Roman"/>
          <w:b/>
          <w:bCs/>
          <w:color w:val="000000"/>
          <w:kern w:val="0"/>
          <w:sz w:val="28"/>
          <w:szCs w:val="28"/>
          <w:lang w:eastAsia="ru-RU" w:bidi="uk-UA"/>
        </w:rPr>
        <w:t xml:space="preserve"> </w:t>
      </w:r>
      <w:r w:rsidRPr="008B6EE9">
        <w:rPr>
          <w:rFonts w:ascii="Times New Roman" w:eastAsia="Arial Unicode MS" w:hAnsi="Times New Roman" w:cs="Times New Roman" w:hint="eastAsia"/>
          <w:b/>
          <w:bCs/>
          <w:color w:val="000000"/>
          <w:kern w:val="0"/>
          <w:sz w:val="28"/>
          <w:szCs w:val="28"/>
          <w:lang w:eastAsia="ru-RU" w:bidi="uk-UA"/>
        </w:rPr>
        <w:t>обучения</w:t>
      </w:r>
      <w:r w:rsidRPr="008B6EE9">
        <w:rPr>
          <w:rFonts w:ascii="Times New Roman" w:eastAsia="Arial Unicode MS" w:hAnsi="Times New Roman" w:cs="Times New Roman"/>
          <w:b/>
          <w:bCs/>
          <w:color w:val="000000"/>
          <w:kern w:val="0"/>
          <w:sz w:val="28"/>
          <w:szCs w:val="28"/>
          <w:lang w:eastAsia="ru-RU" w:bidi="uk-UA"/>
        </w:rPr>
        <w:t xml:space="preserve"> </w:t>
      </w:r>
      <w:r w:rsidRPr="008B6EE9">
        <w:rPr>
          <w:rFonts w:ascii="Times New Roman" w:eastAsia="Arial Unicode MS" w:hAnsi="Times New Roman" w:cs="Times New Roman" w:hint="eastAsia"/>
          <w:b/>
          <w:bCs/>
          <w:color w:val="000000"/>
          <w:kern w:val="0"/>
          <w:sz w:val="28"/>
          <w:szCs w:val="28"/>
          <w:lang w:eastAsia="ru-RU" w:bidi="uk-UA"/>
        </w:rPr>
        <w:t>военнослужащих</w:t>
      </w:r>
      <w:r w:rsidRPr="008B6EE9">
        <w:rPr>
          <w:rFonts w:ascii="Times New Roman" w:eastAsia="Arial Unicode MS" w:hAnsi="Times New Roman" w:cs="Times New Roman"/>
          <w:b/>
          <w:bCs/>
          <w:color w:val="000000"/>
          <w:kern w:val="0"/>
          <w:sz w:val="28"/>
          <w:szCs w:val="28"/>
          <w:lang w:eastAsia="ru-RU" w:bidi="uk-UA"/>
        </w:rPr>
        <w:t xml:space="preserve"> </w:t>
      </w:r>
      <w:r w:rsidRPr="008B6EE9">
        <w:rPr>
          <w:rFonts w:ascii="Times New Roman" w:eastAsia="Arial Unicode MS" w:hAnsi="Times New Roman" w:cs="Times New Roman" w:hint="eastAsia"/>
          <w:b/>
          <w:bCs/>
          <w:color w:val="000000"/>
          <w:kern w:val="0"/>
          <w:sz w:val="28"/>
          <w:szCs w:val="28"/>
          <w:lang w:eastAsia="ru-RU" w:bidi="uk-UA"/>
        </w:rPr>
        <w:t>войск</w:t>
      </w:r>
      <w:r w:rsidRPr="008B6EE9">
        <w:rPr>
          <w:rFonts w:ascii="Times New Roman" w:eastAsia="Arial Unicode MS" w:hAnsi="Times New Roman" w:cs="Times New Roman"/>
          <w:b/>
          <w:bCs/>
          <w:color w:val="000000"/>
          <w:kern w:val="0"/>
          <w:sz w:val="28"/>
          <w:szCs w:val="28"/>
          <w:lang w:eastAsia="ru-RU" w:bidi="uk-UA"/>
        </w:rPr>
        <w:t xml:space="preserve"> </w:t>
      </w:r>
      <w:r w:rsidRPr="008B6EE9">
        <w:rPr>
          <w:rFonts w:ascii="Times New Roman" w:eastAsia="Arial Unicode MS" w:hAnsi="Times New Roman" w:cs="Times New Roman" w:hint="eastAsia"/>
          <w:b/>
          <w:bCs/>
          <w:color w:val="000000"/>
          <w:kern w:val="0"/>
          <w:sz w:val="28"/>
          <w:szCs w:val="28"/>
          <w:lang w:eastAsia="ru-RU" w:bidi="uk-UA"/>
        </w:rPr>
        <w:t>национальной</w:t>
      </w:r>
      <w:r w:rsidRPr="008B6EE9">
        <w:rPr>
          <w:rFonts w:ascii="Times New Roman" w:eastAsia="Arial Unicode MS" w:hAnsi="Times New Roman" w:cs="Times New Roman"/>
          <w:b/>
          <w:bCs/>
          <w:color w:val="000000"/>
          <w:kern w:val="0"/>
          <w:sz w:val="28"/>
          <w:szCs w:val="28"/>
          <w:lang w:eastAsia="ru-RU" w:bidi="uk-UA"/>
        </w:rPr>
        <w:t xml:space="preserve"> </w:t>
      </w:r>
      <w:r w:rsidRPr="008B6EE9">
        <w:rPr>
          <w:rFonts w:ascii="Times New Roman" w:eastAsia="Arial Unicode MS" w:hAnsi="Times New Roman" w:cs="Times New Roman" w:hint="eastAsia"/>
          <w:b/>
          <w:bCs/>
          <w:color w:val="000000"/>
          <w:kern w:val="0"/>
          <w:sz w:val="28"/>
          <w:szCs w:val="28"/>
          <w:lang w:eastAsia="ru-RU" w:bidi="uk-UA"/>
        </w:rPr>
        <w:t>гвардии</w:t>
      </w:r>
      <w:r w:rsidRPr="008B6EE9">
        <w:rPr>
          <w:rFonts w:ascii="Times New Roman" w:eastAsia="Arial Unicode MS" w:hAnsi="Times New Roman" w:cs="Times New Roman"/>
          <w:b/>
          <w:bCs/>
          <w:color w:val="000000"/>
          <w:kern w:val="0"/>
          <w:sz w:val="28"/>
          <w:szCs w:val="28"/>
          <w:lang w:eastAsia="ru-RU" w:bidi="uk-UA"/>
        </w:rPr>
        <w:t xml:space="preserve"> </w:t>
      </w:r>
      <w:r w:rsidRPr="008B6EE9">
        <w:rPr>
          <w:rFonts w:ascii="Times New Roman" w:eastAsia="Arial Unicode MS" w:hAnsi="Times New Roman" w:cs="Times New Roman" w:hint="eastAsia"/>
          <w:b/>
          <w:bCs/>
          <w:color w:val="000000"/>
          <w:kern w:val="0"/>
          <w:sz w:val="28"/>
          <w:szCs w:val="28"/>
          <w:lang w:eastAsia="ru-RU" w:bidi="uk-UA"/>
        </w:rPr>
        <w:t>Российской</w:t>
      </w:r>
      <w:r w:rsidRPr="008B6EE9">
        <w:rPr>
          <w:rFonts w:ascii="Times New Roman" w:eastAsia="Arial Unicode MS" w:hAnsi="Times New Roman" w:cs="Times New Roman"/>
          <w:b/>
          <w:bCs/>
          <w:color w:val="000000"/>
          <w:kern w:val="0"/>
          <w:sz w:val="28"/>
          <w:szCs w:val="28"/>
          <w:lang w:eastAsia="ru-RU" w:bidi="uk-UA"/>
        </w:rPr>
        <w:t xml:space="preserve"> </w:t>
      </w:r>
      <w:r w:rsidRPr="008B6EE9">
        <w:rPr>
          <w:rFonts w:ascii="Times New Roman" w:eastAsia="Arial Unicode MS" w:hAnsi="Times New Roman" w:cs="Times New Roman" w:hint="eastAsia"/>
          <w:b/>
          <w:bCs/>
          <w:color w:val="000000"/>
          <w:kern w:val="0"/>
          <w:sz w:val="28"/>
          <w:szCs w:val="28"/>
          <w:lang w:eastAsia="ru-RU" w:bidi="uk-UA"/>
        </w:rPr>
        <w:t>Федерации</w:t>
      </w:r>
    </w:p>
    <w:p w14:paraId="5125F04B" w14:textId="77777777" w:rsidR="008B6EE9" w:rsidRDefault="008B6EE9" w:rsidP="008B6EE9">
      <w:r>
        <w:rPr>
          <w:rFonts w:hint="eastAsia"/>
        </w:rPr>
        <w:t>ОГЛАВЛЕНИЕ</w:t>
      </w:r>
      <w:r>
        <w:t xml:space="preserve"> </w:t>
      </w:r>
      <w:r>
        <w:rPr>
          <w:rFonts w:hint="eastAsia"/>
        </w:rPr>
        <w:t>ДИССЕРТАЦИИ</w:t>
      </w:r>
    </w:p>
    <w:p w14:paraId="37804896" w14:textId="77777777" w:rsidR="008B6EE9" w:rsidRDefault="008B6EE9" w:rsidP="008B6EE9">
      <w:r>
        <w:rPr>
          <w:rFonts w:hint="eastAsia"/>
        </w:rPr>
        <w:t>кандидат</w:t>
      </w:r>
      <w:r>
        <w:t xml:space="preserve"> </w:t>
      </w:r>
      <w:r>
        <w:rPr>
          <w:rFonts w:hint="eastAsia"/>
        </w:rPr>
        <w:t>наук</w:t>
      </w:r>
      <w:r>
        <w:t xml:space="preserve"> </w:t>
      </w:r>
      <w:r>
        <w:rPr>
          <w:rFonts w:hint="eastAsia"/>
        </w:rPr>
        <w:t>Феофилактов</w:t>
      </w:r>
      <w:r>
        <w:t xml:space="preserve"> </w:t>
      </w:r>
      <w:r>
        <w:rPr>
          <w:rFonts w:hint="eastAsia"/>
        </w:rPr>
        <w:t>Илья</w:t>
      </w:r>
      <w:r>
        <w:t xml:space="preserve"> </w:t>
      </w:r>
      <w:r>
        <w:rPr>
          <w:rFonts w:hint="eastAsia"/>
        </w:rPr>
        <w:t>Александрович</w:t>
      </w:r>
    </w:p>
    <w:p w14:paraId="4F6D6614" w14:textId="77777777" w:rsidR="008B6EE9" w:rsidRDefault="008B6EE9" w:rsidP="008B6EE9">
      <w:r>
        <w:rPr>
          <w:rFonts w:hint="eastAsia"/>
        </w:rPr>
        <w:t>ВВЕДЕНИЕ</w:t>
      </w:r>
      <w:r>
        <w:t>.....................................................................................................................4</w:t>
      </w:r>
    </w:p>
    <w:p w14:paraId="32F1E0F6" w14:textId="77777777" w:rsidR="008B6EE9" w:rsidRDefault="008B6EE9" w:rsidP="008B6EE9"/>
    <w:p w14:paraId="04501317" w14:textId="77777777" w:rsidR="008B6EE9" w:rsidRDefault="008B6EE9" w:rsidP="008B6EE9">
      <w:r>
        <w:rPr>
          <w:rFonts w:hint="eastAsia"/>
        </w:rPr>
        <w:t>ГЛАВА</w:t>
      </w:r>
      <w:r>
        <w:t xml:space="preserve"> 1. </w:t>
      </w:r>
      <w:r>
        <w:rPr>
          <w:rFonts w:hint="eastAsia"/>
        </w:rPr>
        <w:t>НАУЧНЫЕ</w:t>
      </w:r>
      <w:r>
        <w:t xml:space="preserve"> </w:t>
      </w:r>
      <w:r>
        <w:rPr>
          <w:rFonts w:hint="eastAsia"/>
        </w:rPr>
        <w:t>И</w:t>
      </w:r>
      <w:r>
        <w:t xml:space="preserve"> </w:t>
      </w:r>
      <w:r>
        <w:rPr>
          <w:rFonts w:hint="eastAsia"/>
        </w:rPr>
        <w:t>ПРИКЛАДНЫЕ</w:t>
      </w:r>
      <w:r>
        <w:t xml:space="preserve"> </w:t>
      </w:r>
      <w:r>
        <w:rPr>
          <w:rFonts w:hint="eastAsia"/>
        </w:rPr>
        <w:t>ПОЛОЖЕНИЯ</w:t>
      </w:r>
      <w:r>
        <w:t xml:space="preserve"> </w:t>
      </w:r>
      <w:r>
        <w:rPr>
          <w:rFonts w:hint="eastAsia"/>
        </w:rPr>
        <w:t>ПРОЦЕССА</w:t>
      </w:r>
      <w:r>
        <w:t xml:space="preserve"> </w:t>
      </w:r>
      <w:r>
        <w:rPr>
          <w:rFonts w:hint="eastAsia"/>
        </w:rPr>
        <w:t>ПОВЫШЕНИЯ</w:t>
      </w:r>
      <w:r>
        <w:t xml:space="preserve"> </w:t>
      </w:r>
      <w:r>
        <w:rPr>
          <w:rFonts w:hint="eastAsia"/>
        </w:rPr>
        <w:t>ЭФФЕКТИВНОСТИ</w:t>
      </w:r>
      <w:r>
        <w:t xml:space="preserve"> </w:t>
      </w:r>
      <w:r>
        <w:rPr>
          <w:rFonts w:hint="eastAsia"/>
        </w:rPr>
        <w:t>СЛУЖЕБНО</w:t>
      </w:r>
      <w:r>
        <w:t>-</w:t>
      </w:r>
      <w:r>
        <w:rPr>
          <w:rFonts w:hint="eastAsia"/>
        </w:rPr>
        <w:t>ПЛАНОВЫХ</w:t>
      </w:r>
      <w:r>
        <w:t xml:space="preserve"> </w:t>
      </w:r>
      <w:r>
        <w:rPr>
          <w:rFonts w:hint="eastAsia"/>
        </w:rPr>
        <w:t>ФОРМ</w:t>
      </w:r>
      <w:r>
        <w:t xml:space="preserve"> </w:t>
      </w:r>
      <w:r>
        <w:rPr>
          <w:rFonts w:hint="eastAsia"/>
        </w:rPr>
        <w:t>ОБУЧЕНИЯ</w:t>
      </w:r>
      <w:r>
        <w:t xml:space="preserve"> </w:t>
      </w:r>
      <w:r>
        <w:rPr>
          <w:rFonts w:hint="eastAsia"/>
        </w:rPr>
        <w:t>ВОЕННОСЛУЖАЩИХ</w:t>
      </w:r>
      <w:r>
        <w:t xml:space="preserve"> </w:t>
      </w:r>
      <w:r>
        <w:rPr>
          <w:rFonts w:hint="eastAsia"/>
        </w:rPr>
        <w:t>ВОЙСК</w:t>
      </w:r>
      <w:r>
        <w:t>.</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r>
        <w:t>...........................................................20</w:t>
      </w:r>
    </w:p>
    <w:p w14:paraId="0EF9050B" w14:textId="77777777" w:rsidR="008B6EE9" w:rsidRDefault="008B6EE9" w:rsidP="008B6EE9"/>
    <w:p w14:paraId="02432681" w14:textId="77777777" w:rsidR="008B6EE9" w:rsidRDefault="008B6EE9" w:rsidP="008B6EE9">
      <w:r>
        <w:t xml:space="preserve">1.1. </w:t>
      </w:r>
      <w:r>
        <w:rPr>
          <w:rFonts w:hint="eastAsia"/>
        </w:rPr>
        <w:t>Историко</w:t>
      </w:r>
      <w:r>
        <w:t>-</w:t>
      </w:r>
      <w:r>
        <w:rPr>
          <w:rFonts w:hint="eastAsia"/>
        </w:rPr>
        <w:t>педагогический</w:t>
      </w:r>
      <w:r>
        <w:t xml:space="preserve"> </w:t>
      </w:r>
      <w:r>
        <w:rPr>
          <w:rFonts w:hint="eastAsia"/>
        </w:rPr>
        <w:t>анализ</w:t>
      </w:r>
      <w:r>
        <w:t xml:space="preserve"> </w:t>
      </w:r>
      <w:r>
        <w:rPr>
          <w:rFonts w:hint="eastAsia"/>
        </w:rPr>
        <w:t>становления</w:t>
      </w:r>
      <w:r>
        <w:t xml:space="preserve"> </w:t>
      </w:r>
      <w:r>
        <w:rPr>
          <w:rFonts w:hint="eastAsia"/>
        </w:rPr>
        <w:t>и</w:t>
      </w:r>
      <w:r>
        <w:t xml:space="preserve"> </w:t>
      </w:r>
      <w:r>
        <w:rPr>
          <w:rFonts w:hint="eastAsia"/>
        </w:rPr>
        <w:t>развития</w:t>
      </w:r>
      <w:r>
        <w:t xml:space="preserve"> </w:t>
      </w:r>
      <w:r>
        <w:rPr>
          <w:rFonts w:hint="eastAsia"/>
        </w:rPr>
        <w:t>служебно</w:t>
      </w:r>
      <w:r>
        <w:t>-</w:t>
      </w:r>
      <w:r>
        <w:rPr>
          <w:rFonts w:hint="eastAsia"/>
        </w:rPr>
        <w:t>плановых</w:t>
      </w:r>
      <w:r>
        <w:t xml:space="preserve"> </w:t>
      </w:r>
      <w:r>
        <w:rPr>
          <w:rFonts w:hint="eastAsia"/>
        </w:rPr>
        <w:t>форм</w:t>
      </w:r>
      <w:r>
        <w:t xml:space="preserve"> </w:t>
      </w:r>
      <w:r>
        <w:rPr>
          <w:rFonts w:hint="eastAsia"/>
        </w:rPr>
        <w:t>обучения</w:t>
      </w:r>
      <w:r>
        <w:t xml:space="preserve"> </w:t>
      </w:r>
      <w:r>
        <w:rPr>
          <w:rFonts w:hint="eastAsia"/>
        </w:rPr>
        <w:t>военнослужащих</w:t>
      </w:r>
      <w:r>
        <w:t>...............................................................20</w:t>
      </w:r>
    </w:p>
    <w:p w14:paraId="6528DC7B" w14:textId="77777777" w:rsidR="008B6EE9" w:rsidRDefault="008B6EE9" w:rsidP="008B6EE9"/>
    <w:p w14:paraId="6B9F4EAC" w14:textId="77777777" w:rsidR="008B6EE9" w:rsidRDefault="008B6EE9" w:rsidP="008B6EE9">
      <w:r>
        <w:t xml:space="preserve">1.2. </w:t>
      </w:r>
      <w:r>
        <w:rPr>
          <w:rFonts w:hint="eastAsia"/>
        </w:rPr>
        <w:t>Сущность</w:t>
      </w:r>
      <w:r>
        <w:t xml:space="preserve"> </w:t>
      </w:r>
      <w:r>
        <w:rPr>
          <w:rFonts w:hint="eastAsia"/>
        </w:rPr>
        <w:t>и</w:t>
      </w:r>
      <w:r>
        <w:t xml:space="preserve"> </w:t>
      </w:r>
      <w:r>
        <w:rPr>
          <w:rFonts w:hint="eastAsia"/>
        </w:rPr>
        <w:t>содержание</w:t>
      </w:r>
      <w:r>
        <w:t xml:space="preserve"> </w:t>
      </w:r>
      <w:r>
        <w:rPr>
          <w:rFonts w:hint="eastAsia"/>
        </w:rPr>
        <w:t>процесса</w:t>
      </w:r>
      <w:r>
        <w:t xml:space="preserve"> </w:t>
      </w:r>
      <w:r>
        <w:rPr>
          <w:rFonts w:hint="eastAsia"/>
        </w:rPr>
        <w:t>повышения</w:t>
      </w:r>
      <w:r>
        <w:t xml:space="preserve"> </w:t>
      </w:r>
      <w:r>
        <w:rPr>
          <w:rFonts w:hint="eastAsia"/>
        </w:rPr>
        <w:t>эффективности</w:t>
      </w:r>
      <w:r>
        <w:t xml:space="preserve"> </w:t>
      </w:r>
      <w:r>
        <w:rPr>
          <w:rFonts w:hint="eastAsia"/>
        </w:rPr>
        <w:t>служебно</w:t>
      </w:r>
      <w:r>
        <w:t>-</w:t>
      </w:r>
      <w:r>
        <w:rPr>
          <w:rFonts w:hint="eastAsia"/>
        </w:rPr>
        <w:t>плановых</w:t>
      </w:r>
      <w:r>
        <w:t xml:space="preserve"> </w:t>
      </w:r>
      <w:r>
        <w:rPr>
          <w:rFonts w:hint="eastAsia"/>
        </w:rPr>
        <w:t>форм</w:t>
      </w:r>
      <w:r>
        <w:t xml:space="preserve"> </w:t>
      </w:r>
      <w:r>
        <w:rPr>
          <w:rFonts w:hint="eastAsia"/>
        </w:rPr>
        <w:t>обучения</w:t>
      </w:r>
      <w:r>
        <w:t xml:space="preserve"> </w:t>
      </w:r>
      <w:r>
        <w:rPr>
          <w:rFonts w:hint="eastAsia"/>
        </w:rPr>
        <w:t>военнослужащих</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r>
        <w:t>.................................................................................................44</w:t>
      </w:r>
    </w:p>
    <w:p w14:paraId="599A1438" w14:textId="77777777" w:rsidR="008B6EE9" w:rsidRDefault="008B6EE9" w:rsidP="008B6EE9"/>
    <w:p w14:paraId="07068C60" w14:textId="77777777" w:rsidR="008B6EE9" w:rsidRDefault="008B6EE9" w:rsidP="008B6EE9">
      <w:r>
        <w:t xml:space="preserve">1.3. </w:t>
      </w:r>
      <w:r>
        <w:rPr>
          <w:rFonts w:hint="eastAsia"/>
        </w:rPr>
        <w:t>Анализ</w:t>
      </w:r>
      <w:r>
        <w:t xml:space="preserve"> </w:t>
      </w:r>
      <w:r>
        <w:rPr>
          <w:rFonts w:hint="eastAsia"/>
        </w:rPr>
        <w:t>современной</w:t>
      </w:r>
      <w:r>
        <w:t xml:space="preserve"> </w:t>
      </w:r>
      <w:r>
        <w:rPr>
          <w:rFonts w:hint="eastAsia"/>
        </w:rPr>
        <w:t>практики</w:t>
      </w:r>
      <w:r>
        <w:t xml:space="preserve"> </w:t>
      </w:r>
      <w:r>
        <w:rPr>
          <w:rFonts w:hint="eastAsia"/>
        </w:rPr>
        <w:t>реализации</w:t>
      </w:r>
      <w:r>
        <w:t xml:space="preserve"> </w:t>
      </w:r>
      <w:r>
        <w:rPr>
          <w:rFonts w:hint="eastAsia"/>
        </w:rPr>
        <w:t>служебно</w:t>
      </w:r>
      <w:r>
        <w:t>-</w:t>
      </w:r>
      <w:r>
        <w:rPr>
          <w:rFonts w:hint="eastAsia"/>
        </w:rPr>
        <w:t>плановых</w:t>
      </w:r>
      <w:r>
        <w:t xml:space="preserve"> </w:t>
      </w:r>
      <w:r>
        <w:rPr>
          <w:rFonts w:hint="eastAsia"/>
        </w:rPr>
        <w:t>форм</w:t>
      </w:r>
      <w:r>
        <w:t xml:space="preserve"> </w:t>
      </w:r>
      <w:r>
        <w:rPr>
          <w:rFonts w:hint="eastAsia"/>
        </w:rPr>
        <w:t>в</w:t>
      </w:r>
      <w:r>
        <w:t xml:space="preserve"> </w:t>
      </w:r>
      <w:r>
        <w:rPr>
          <w:rFonts w:hint="eastAsia"/>
        </w:rPr>
        <w:t>обучении</w:t>
      </w:r>
      <w:r>
        <w:t xml:space="preserve"> </w:t>
      </w:r>
      <w:r>
        <w:rPr>
          <w:rFonts w:hint="eastAsia"/>
        </w:rPr>
        <w:t>военнослужащих</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r>
        <w:t>......................................................................................................................55</w:t>
      </w:r>
    </w:p>
    <w:p w14:paraId="21440529" w14:textId="77777777" w:rsidR="008B6EE9" w:rsidRDefault="008B6EE9" w:rsidP="008B6EE9"/>
    <w:p w14:paraId="4986B7E8" w14:textId="77777777" w:rsidR="008B6EE9" w:rsidRDefault="008B6EE9" w:rsidP="008B6EE9">
      <w:r>
        <w:rPr>
          <w:rFonts w:hint="eastAsia"/>
        </w:rPr>
        <w:t>Выводы</w:t>
      </w:r>
      <w:r>
        <w:t xml:space="preserve"> </w:t>
      </w:r>
      <w:r>
        <w:rPr>
          <w:rFonts w:hint="eastAsia"/>
        </w:rPr>
        <w:t>по</w:t>
      </w:r>
      <w:r>
        <w:t xml:space="preserve"> </w:t>
      </w:r>
      <w:r>
        <w:rPr>
          <w:rFonts w:hint="eastAsia"/>
        </w:rPr>
        <w:t>первой</w:t>
      </w:r>
      <w:r>
        <w:t xml:space="preserve"> </w:t>
      </w:r>
      <w:r>
        <w:rPr>
          <w:rFonts w:hint="eastAsia"/>
        </w:rPr>
        <w:t>главе</w:t>
      </w:r>
      <w:r>
        <w:t>...............................................................................................65</w:t>
      </w:r>
    </w:p>
    <w:p w14:paraId="504A1A18" w14:textId="77777777" w:rsidR="008B6EE9" w:rsidRDefault="008B6EE9" w:rsidP="008B6EE9"/>
    <w:p w14:paraId="45D7EA41" w14:textId="77777777" w:rsidR="008B6EE9" w:rsidRDefault="008B6EE9" w:rsidP="008B6EE9">
      <w:r>
        <w:rPr>
          <w:rFonts w:hint="eastAsia"/>
        </w:rPr>
        <w:t>ГЛАВА</w:t>
      </w:r>
      <w:r>
        <w:t xml:space="preserve"> 2. </w:t>
      </w:r>
      <w:r>
        <w:rPr>
          <w:rFonts w:hint="eastAsia"/>
        </w:rPr>
        <w:t>ОПЫТНО</w:t>
      </w:r>
      <w:r>
        <w:t>-</w:t>
      </w:r>
      <w:r>
        <w:rPr>
          <w:rFonts w:hint="eastAsia"/>
        </w:rPr>
        <w:t>ЭКСПЕРИМЕНТАЛЬНОЕ</w:t>
      </w:r>
      <w:r>
        <w:t xml:space="preserve"> </w:t>
      </w:r>
      <w:r>
        <w:rPr>
          <w:rFonts w:hint="eastAsia"/>
        </w:rPr>
        <w:t>ИССЛЕДОВАНИЕ</w:t>
      </w:r>
      <w:r>
        <w:t xml:space="preserve"> </w:t>
      </w:r>
      <w:r>
        <w:rPr>
          <w:rFonts w:hint="eastAsia"/>
        </w:rPr>
        <w:t>ПОВЫШЕНИЯ</w:t>
      </w:r>
      <w:r>
        <w:t xml:space="preserve"> </w:t>
      </w:r>
      <w:r>
        <w:rPr>
          <w:rFonts w:hint="eastAsia"/>
        </w:rPr>
        <w:t>ЭФФЕКТИВНОСТИ</w:t>
      </w:r>
      <w:r>
        <w:t xml:space="preserve"> </w:t>
      </w:r>
      <w:r>
        <w:rPr>
          <w:rFonts w:hint="eastAsia"/>
        </w:rPr>
        <w:t>СЛУЖЕБНО</w:t>
      </w:r>
      <w:r>
        <w:t>-</w:t>
      </w:r>
      <w:r>
        <w:rPr>
          <w:rFonts w:hint="eastAsia"/>
        </w:rPr>
        <w:t>ПЛАНОВЫХ</w:t>
      </w:r>
      <w:r>
        <w:t xml:space="preserve"> </w:t>
      </w:r>
      <w:r>
        <w:rPr>
          <w:rFonts w:hint="eastAsia"/>
        </w:rPr>
        <w:t>ФОРМ</w:t>
      </w:r>
      <w:r>
        <w:t xml:space="preserve"> </w:t>
      </w:r>
      <w:r>
        <w:rPr>
          <w:rFonts w:hint="eastAsia"/>
        </w:rPr>
        <w:t>ОБУЧЕНИЯ</w:t>
      </w:r>
      <w:r>
        <w:t xml:space="preserve"> </w:t>
      </w:r>
      <w:r>
        <w:rPr>
          <w:rFonts w:hint="eastAsia"/>
        </w:rPr>
        <w:t>ВОЕННОСЛУЖАЩИХ</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r>
        <w:t>...........................................................67</w:t>
      </w:r>
    </w:p>
    <w:p w14:paraId="074289CC" w14:textId="77777777" w:rsidR="008B6EE9" w:rsidRDefault="008B6EE9" w:rsidP="008B6EE9"/>
    <w:p w14:paraId="1EAD03D8" w14:textId="77777777" w:rsidR="008B6EE9" w:rsidRDefault="008B6EE9" w:rsidP="008B6EE9">
      <w:r>
        <w:t xml:space="preserve">2.1. </w:t>
      </w:r>
      <w:r>
        <w:rPr>
          <w:rFonts w:hint="eastAsia"/>
        </w:rPr>
        <w:t>Содержание</w:t>
      </w:r>
      <w:r>
        <w:t xml:space="preserve"> </w:t>
      </w:r>
      <w:r>
        <w:rPr>
          <w:rFonts w:hint="eastAsia"/>
        </w:rPr>
        <w:t>методики</w:t>
      </w:r>
      <w:r>
        <w:t xml:space="preserve">, </w:t>
      </w:r>
      <w:r>
        <w:rPr>
          <w:rFonts w:hint="eastAsia"/>
        </w:rPr>
        <w:t>критерии</w:t>
      </w:r>
      <w:r>
        <w:t xml:space="preserve"> </w:t>
      </w:r>
      <w:r>
        <w:rPr>
          <w:rFonts w:hint="eastAsia"/>
        </w:rPr>
        <w:t>и</w:t>
      </w:r>
      <w:r>
        <w:t xml:space="preserve"> </w:t>
      </w:r>
      <w:r>
        <w:rPr>
          <w:rFonts w:hint="eastAsia"/>
        </w:rPr>
        <w:t>показатели</w:t>
      </w:r>
      <w:r>
        <w:t xml:space="preserve"> </w:t>
      </w:r>
      <w:r>
        <w:rPr>
          <w:rFonts w:hint="eastAsia"/>
        </w:rPr>
        <w:t>опытно</w:t>
      </w:r>
      <w:r>
        <w:t>-</w:t>
      </w:r>
      <w:r>
        <w:rPr>
          <w:rFonts w:hint="eastAsia"/>
        </w:rPr>
        <w:t>экспериментального</w:t>
      </w:r>
      <w:r>
        <w:t xml:space="preserve"> </w:t>
      </w:r>
      <w:r>
        <w:rPr>
          <w:rFonts w:hint="eastAsia"/>
        </w:rPr>
        <w:t>исследования</w:t>
      </w:r>
      <w:r>
        <w:t xml:space="preserve"> </w:t>
      </w:r>
      <w:r>
        <w:rPr>
          <w:rFonts w:hint="eastAsia"/>
        </w:rPr>
        <w:t>повышения</w:t>
      </w:r>
      <w:r>
        <w:t xml:space="preserve"> </w:t>
      </w:r>
      <w:r>
        <w:rPr>
          <w:rFonts w:hint="eastAsia"/>
        </w:rPr>
        <w:t>эффективности</w:t>
      </w:r>
      <w:r>
        <w:t xml:space="preserve"> </w:t>
      </w:r>
      <w:r>
        <w:rPr>
          <w:rFonts w:hint="eastAsia"/>
        </w:rPr>
        <w:t>служебно</w:t>
      </w:r>
      <w:r>
        <w:t>-</w:t>
      </w:r>
      <w:r>
        <w:rPr>
          <w:rFonts w:hint="eastAsia"/>
        </w:rPr>
        <w:t>плановых</w:t>
      </w:r>
      <w:r>
        <w:t xml:space="preserve"> </w:t>
      </w:r>
      <w:r>
        <w:rPr>
          <w:rFonts w:hint="eastAsia"/>
        </w:rPr>
        <w:t>форм</w:t>
      </w:r>
      <w:r>
        <w:t xml:space="preserve"> </w:t>
      </w:r>
      <w:r>
        <w:rPr>
          <w:rFonts w:hint="eastAsia"/>
        </w:rPr>
        <w:t>обучения</w:t>
      </w:r>
      <w:r>
        <w:t xml:space="preserve"> </w:t>
      </w:r>
      <w:r>
        <w:rPr>
          <w:rFonts w:hint="eastAsia"/>
        </w:rPr>
        <w:t>воен</w:t>
      </w:r>
      <w:r>
        <w:rPr>
          <w:rFonts w:hint="eastAsia"/>
        </w:rPr>
        <w:lastRenderedPageBreak/>
        <w:t>нослужащих</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r>
        <w:t>..................................................................................................67</w:t>
      </w:r>
    </w:p>
    <w:p w14:paraId="6E7939CD" w14:textId="77777777" w:rsidR="008B6EE9" w:rsidRDefault="008B6EE9" w:rsidP="008B6EE9"/>
    <w:p w14:paraId="3BAB607D" w14:textId="77777777" w:rsidR="008B6EE9" w:rsidRDefault="008B6EE9" w:rsidP="008B6EE9">
      <w:r>
        <w:t xml:space="preserve">2.2. </w:t>
      </w:r>
      <w:r>
        <w:rPr>
          <w:rFonts w:hint="eastAsia"/>
        </w:rPr>
        <w:t>Анализ</w:t>
      </w:r>
      <w:r>
        <w:t xml:space="preserve"> </w:t>
      </w:r>
      <w:r>
        <w:rPr>
          <w:rFonts w:hint="eastAsia"/>
        </w:rPr>
        <w:t>динамики</w:t>
      </w:r>
      <w:r>
        <w:t xml:space="preserve"> </w:t>
      </w:r>
      <w:r>
        <w:rPr>
          <w:rFonts w:hint="eastAsia"/>
        </w:rPr>
        <w:t>результатов</w:t>
      </w:r>
      <w:r>
        <w:t xml:space="preserve"> </w:t>
      </w:r>
      <w:r>
        <w:rPr>
          <w:rFonts w:hint="eastAsia"/>
        </w:rPr>
        <w:t>опытно</w:t>
      </w:r>
      <w:r>
        <w:t>-</w:t>
      </w:r>
      <w:r>
        <w:rPr>
          <w:rFonts w:hint="eastAsia"/>
        </w:rPr>
        <w:t>экспериментального</w:t>
      </w:r>
      <w:r>
        <w:t xml:space="preserve"> </w:t>
      </w:r>
      <w:r>
        <w:rPr>
          <w:rFonts w:hint="eastAsia"/>
        </w:rPr>
        <w:t>исследования</w:t>
      </w:r>
      <w:r>
        <w:t xml:space="preserve"> ... 82 </w:t>
      </w:r>
      <w:r>
        <w:rPr>
          <w:rFonts w:hint="eastAsia"/>
        </w:rPr>
        <w:t>Выводы</w:t>
      </w:r>
      <w:r>
        <w:t xml:space="preserve"> </w:t>
      </w:r>
      <w:r>
        <w:rPr>
          <w:rFonts w:hint="eastAsia"/>
        </w:rPr>
        <w:t>по</w:t>
      </w:r>
      <w:r>
        <w:t xml:space="preserve"> </w:t>
      </w:r>
      <w:r>
        <w:rPr>
          <w:rFonts w:hint="eastAsia"/>
        </w:rPr>
        <w:t>второй</w:t>
      </w:r>
      <w:r>
        <w:t xml:space="preserve"> </w:t>
      </w:r>
      <w:r>
        <w:rPr>
          <w:rFonts w:hint="eastAsia"/>
        </w:rPr>
        <w:t>главе</w:t>
      </w:r>
      <w:r>
        <w:t>...............................................................................................96</w:t>
      </w:r>
    </w:p>
    <w:p w14:paraId="38A16E5B" w14:textId="77777777" w:rsidR="008B6EE9" w:rsidRDefault="008B6EE9" w:rsidP="008B6EE9"/>
    <w:p w14:paraId="241375D2" w14:textId="77777777" w:rsidR="008B6EE9" w:rsidRDefault="008B6EE9" w:rsidP="008B6EE9">
      <w:r>
        <w:rPr>
          <w:rFonts w:hint="eastAsia"/>
        </w:rPr>
        <w:t>ГЛАВА</w:t>
      </w:r>
      <w:r>
        <w:t xml:space="preserve"> 3. </w:t>
      </w:r>
      <w:r>
        <w:rPr>
          <w:rFonts w:hint="eastAsia"/>
        </w:rPr>
        <w:t>ОСНОВНЫЕ</w:t>
      </w:r>
      <w:r>
        <w:t xml:space="preserve"> </w:t>
      </w:r>
      <w:r>
        <w:rPr>
          <w:rFonts w:hint="eastAsia"/>
        </w:rPr>
        <w:t>ПУТИ</w:t>
      </w:r>
      <w:r>
        <w:t xml:space="preserve"> </w:t>
      </w:r>
      <w:r>
        <w:rPr>
          <w:rFonts w:hint="eastAsia"/>
        </w:rPr>
        <w:t>ПОВЫШЕНИЯ</w:t>
      </w:r>
      <w:r>
        <w:t xml:space="preserve"> </w:t>
      </w:r>
      <w:r>
        <w:rPr>
          <w:rFonts w:hint="eastAsia"/>
        </w:rPr>
        <w:t>ЭФФЕКТИВНОСТИ</w:t>
      </w:r>
      <w:r>
        <w:t xml:space="preserve"> </w:t>
      </w:r>
      <w:r>
        <w:rPr>
          <w:rFonts w:hint="eastAsia"/>
        </w:rPr>
        <w:t>СЛУЖЕБНО</w:t>
      </w:r>
      <w:r>
        <w:t>-</w:t>
      </w:r>
      <w:r>
        <w:rPr>
          <w:rFonts w:hint="eastAsia"/>
        </w:rPr>
        <w:t>ПЛАНОВЫХ</w:t>
      </w:r>
      <w:r>
        <w:t xml:space="preserve"> </w:t>
      </w:r>
      <w:r>
        <w:rPr>
          <w:rFonts w:hint="eastAsia"/>
        </w:rPr>
        <w:t>ФОРМ</w:t>
      </w:r>
      <w:r>
        <w:t xml:space="preserve"> </w:t>
      </w:r>
      <w:r>
        <w:rPr>
          <w:rFonts w:hint="eastAsia"/>
        </w:rPr>
        <w:t>ОБУЧЕНИЯ</w:t>
      </w:r>
      <w:r>
        <w:t xml:space="preserve"> </w:t>
      </w:r>
      <w:r>
        <w:rPr>
          <w:rFonts w:hint="eastAsia"/>
        </w:rPr>
        <w:t>ВОЕННОСЛУЖАЩИХ</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r>
        <w:t>......97</w:t>
      </w:r>
    </w:p>
    <w:p w14:paraId="199BCE2F" w14:textId="77777777" w:rsidR="008B6EE9" w:rsidRDefault="008B6EE9" w:rsidP="008B6EE9"/>
    <w:p w14:paraId="0941B333" w14:textId="77777777" w:rsidR="008B6EE9" w:rsidRDefault="008B6EE9" w:rsidP="008B6EE9">
      <w:r>
        <w:t xml:space="preserve">3.1. </w:t>
      </w:r>
      <w:r>
        <w:rPr>
          <w:rFonts w:hint="eastAsia"/>
        </w:rPr>
        <w:t>Оптимизация</w:t>
      </w:r>
      <w:r>
        <w:t xml:space="preserve"> </w:t>
      </w:r>
      <w:r>
        <w:rPr>
          <w:rFonts w:hint="eastAsia"/>
        </w:rPr>
        <w:t>методики</w:t>
      </w:r>
      <w:r>
        <w:t xml:space="preserve"> </w:t>
      </w:r>
      <w:r>
        <w:rPr>
          <w:rFonts w:hint="eastAsia"/>
        </w:rPr>
        <w:t>работы</w:t>
      </w:r>
      <w:r>
        <w:t xml:space="preserve"> </w:t>
      </w:r>
      <w:r>
        <w:rPr>
          <w:rFonts w:hint="eastAsia"/>
        </w:rPr>
        <w:t>командиров</w:t>
      </w:r>
      <w:r>
        <w:t xml:space="preserve"> (</w:t>
      </w:r>
      <w:r>
        <w:rPr>
          <w:rFonts w:hint="eastAsia"/>
        </w:rPr>
        <w:t>начальников</w:t>
      </w:r>
      <w:r>
        <w:t xml:space="preserve">) </w:t>
      </w:r>
      <w:r>
        <w:rPr>
          <w:rFonts w:hint="eastAsia"/>
        </w:rPr>
        <w:t>по</w:t>
      </w:r>
      <w:r>
        <w:t xml:space="preserve"> </w:t>
      </w:r>
      <w:r>
        <w:rPr>
          <w:rFonts w:hint="eastAsia"/>
        </w:rPr>
        <w:t>оценке</w:t>
      </w:r>
    </w:p>
    <w:p w14:paraId="38846200" w14:textId="77777777" w:rsidR="008B6EE9" w:rsidRDefault="008B6EE9" w:rsidP="008B6EE9"/>
    <w:p w14:paraId="49B075DD" w14:textId="77777777" w:rsidR="008B6EE9" w:rsidRDefault="008B6EE9" w:rsidP="008B6EE9">
      <w:r>
        <w:rPr>
          <w:rFonts w:hint="eastAsia"/>
        </w:rPr>
        <w:t>эффективности</w:t>
      </w:r>
      <w:r>
        <w:t xml:space="preserve"> </w:t>
      </w:r>
      <w:r>
        <w:rPr>
          <w:rFonts w:hint="eastAsia"/>
        </w:rPr>
        <w:t>служебно</w:t>
      </w:r>
      <w:r>
        <w:t>-</w:t>
      </w:r>
      <w:r>
        <w:rPr>
          <w:rFonts w:hint="eastAsia"/>
        </w:rPr>
        <w:t>плановых</w:t>
      </w:r>
      <w:r>
        <w:t xml:space="preserve"> </w:t>
      </w:r>
      <w:r>
        <w:rPr>
          <w:rFonts w:hint="eastAsia"/>
        </w:rPr>
        <w:t>форм</w:t>
      </w:r>
      <w:r>
        <w:t xml:space="preserve"> </w:t>
      </w:r>
      <w:r>
        <w:rPr>
          <w:rFonts w:hint="eastAsia"/>
        </w:rPr>
        <w:t>обучения</w:t>
      </w:r>
      <w:r>
        <w:t xml:space="preserve"> </w:t>
      </w:r>
      <w:r>
        <w:rPr>
          <w:rFonts w:hint="eastAsia"/>
        </w:rPr>
        <w:t>личного</w:t>
      </w:r>
      <w:r>
        <w:t xml:space="preserve"> </w:t>
      </w:r>
      <w:r>
        <w:rPr>
          <w:rFonts w:hint="eastAsia"/>
        </w:rPr>
        <w:t>состава</w:t>
      </w:r>
      <w:r>
        <w:t>...................97</w:t>
      </w:r>
    </w:p>
    <w:p w14:paraId="11A66D4A" w14:textId="77777777" w:rsidR="008B6EE9" w:rsidRDefault="008B6EE9" w:rsidP="008B6EE9"/>
    <w:p w14:paraId="38BB66BB" w14:textId="77777777" w:rsidR="008B6EE9" w:rsidRDefault="008B6EE9" w:rsidP="008B6EE9">
      <w:r>
        <w:t xml:space="preserve">3.2. </w:t>
      </w:r>
      <w:r>
        <w:rPr>
          <w:rFonts w:hint="eastAsia"/>
        </w:rPr>
        <w:t>Систематизация</w:t>
      </w:r>
      <w:r>
        <w:t xml:space="preserve"> </w:t>
      </w:r>
      <w:r>
        <w:rPr>
          <w:rFonts w:hint="eastAsia"/>
        </w:rPr>
        <w:t>методической</w:t>
      </w:r>
      <w:r>
        <w:t xml:space="preserve"> </w:t>
      </w:r>
      <w:r>
        <w:rPr>
          <w:rFonts w:hint="eastAsia"/>
        </w:rPr>
        <w:t>подготовки</w:t>
      </w:r>
      <w:r>
        <w:t xml:space="preserve"> </w:t>
      </w:r>
      <w:r>
        <w:rPr>
          <w:rFonts w:hint="eastAsia"/>
        </w:rPr>
        <w:t>субъектов</w:t>
      </w:r>
      <w:r>
        <w:t xml:space="preserve"> </w:t>
      </w:r>
      <w:r>
        <w:rPr>
          <w:rFonts w:hint="eastAsia"/>
        </w:rPr>
        <w:t>служебно</w:t>
      </w:r>
      <w:r>
        <w:t>-</w:t>
      </w:r>
      <w:r>
        <w:rPr>
          <w:rFonts w:hint="eastAsia"/>
        </w:rPr>
        <w:t>плановых</w:t>
      </w:r>
      <w:r>
        <w:t xml:space="preserve"> </w:t>
      </w:r>
      <w:r>
        <w:rPr>
          <w:rFonts w:hint="eastAsia"/>
        </w:rPr>
        <w:t>форм</w:t>
      </w:r>
      <w:r>
        <w:t xml:space="preserve"> </w:t>
      </w:r>
      <w:r>
        <w:rPr>
          <w:rFonts w:hint="eastAsia"/>
        </w:rPr>
        <w:t>обучения</w:t>
      </w:r>
      <w:r>
        <w:t xml:space="preserve"> </w:t>
      </w:r>
      <w:r>
        <w:rPr>
          <w:rFonts w:hint="eastAsia"/>
        </w:rPr>
        <w:t>в</w:t>
      </w:r>
      <w:r>
        <w:t xml:space="preserve"> </w:t>
      </w:r>
      <w:r>
        <w:rPr>
          <w:rFonts w:hint="eastAsia"/>
        </w:rPr>
        <w:t>воинских</w:t>
      </w:r>
      <w:r>
        <w:t xml:space="preserve"> </w:t>
      </w:r>
      <w:r>
        <w:rPr>
          <w:rFonts w:hint="eastAsia"/>
        </w:rPr>
        <w:t>частях</w:t>
      </w:r>
      <w:r>
        <w:t>...........................................................109</w:t>
      </w:r>
    </w:p>
    <w:p w14:paraId="0860EC47" w14:textId="77777777" w:rsidR="008B6EE9" w:rsidRDefault="008B6EE9" w:rsidP="008B6EE9"/>
    <w:p w14:paraId="09551931" w14:textId="77777777" w:rsidR="008B6EE9" w:rsidRDefault="008B6EE9" w:rsidP="008B6EE9">
      <w:r>
        <w:t xml:space="preserve">3.3. </w:t>
      </w:r>
      <w:r>
        <w:rPr>
          <w:rFonts w:hint="eastAsia"/>
        </w:rPr>
        <w:t>Развитие</w:t>
      </w:r>
      <w:r>
        <w:t xml:space="preserve"> </w:t>
      </w:r>
      <w:r>
        <w:rPr>
          <w:rFonts w:hint="eastAsia"/>
        </w:rPr>
        <w:t>учебно</w:t>
      </w:r>
      <w:r>
        <w:t>-</w:t>
      </w:r>
      <w:r>
        <w:rPr>
          <w:rFonts w:hint="eastAsia"/>
        </w:rPr>
        <w:t>материальной</w:t>
      </w:r>
      <w:r>
        <w:t xml:space="preserve"> </w:t>
      </w:r>
      <w:r>
        <w:rPr>
          <w:rFonts w:hint="eastAsia"/>
        </w:rPr>
        <w:t>базы</w:t>
      </w:r>
      <w:r>
        <w:t xml:space="preserve"> </w:t>
      </w:r>
      <w:r>
        <w:rPr>
          <w:rFonts w:hint="eastAsia"/>
        </w:rPr>
        <w:t>служебно</w:t>
      </w:r>
      <w:r>
        <w:t>-</w:t>
      </w:r>
      <w:r>
        <w:rPr>
          <w:rFonts w:hint="eastAsia"/>
        </w:rPr>
        <w:t>плановых</w:t>
      </w:r>
      <w:r>
        <w:t xml:space="preserve"> </w:t>
      </w:r>
      <w:r>
        <w:rPr>
          <w:rFonts w:hint="eastAsia"/>
        </w:rPr>
        <w:t>форм</w:t>
      </w:r>
      <w:r>
        <w:t xml:space="preserve"> </w:t>
      </w:r>
      <w:r>
        <w:rPr>
          <w:rFonts w:hint="eastAsia"/>
        </w:rPr>
        <w:t>обучения</w:t>
      </w:r>
      <w:r>
        <w:t xml:space="preserve"> </w:t>
      </w:r>
      <w:r>
        <w:rPr>
          <w:rFonts w:hint="eastAsia"/>
        </w:rPr>
        <w:t>военнослужащих</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r>
        <w:t>..............118</w:t>
      </w:r>
    </w:p>
    <w:p w14:paraId="20B42586" w14:textId="77777777" w:rsidR="008B6EE9" w:rsidRDefault="008B6EE9" w:rsidP="008B6EE9"/>
    <w:p w14:paraId="3A104C6A" w14:textId="77777777" w:rsidR="008B6EE9" w:rsidRDefault="008B6EE9" w:rsidP="008B6EE9">
      <w:r>
        <w:rPr>
          <w:rFonts w:hint="eastAsia"/>
        </w:rPr>
        <w:t>Выводы</w:t>
      </w:r>
      <w:r>
        <w:t xml:space="preserve"> </w:t>
      </w:r>
      <w:r>
        <w:rPr>
          <w:rFonts w:hint="eastAsia"/>
        </w:rPr>
        <w:t>по</w:t>
      </w:r>
      <w:r>
        <w:t xml:space="preserve"> </w:t>
      </w:r>
      <w:r>
        <w:rPr>
          <w:rFonts w:hint="eastAsia"/>
        </w:rPr>
        <w:t>третьей</w:t>
      </w:r>
      <w:r>
        <w:t xml:space="preserve"> </w:t>
      </w:r>
      <w:r>
        <w:rPr>
          <w:rFonts w:hint="eastAsia"/>
        </w:rPr>
        <w:t>главе</w:t>
      </w:r>
      <w:r>
        <w:t>............................................................................................126</w:t>
      </w:r>
    </w:p>
    <w:p w14:paraId="1E5043F8" w14:textId="77777777" w:rsidR="008B6EE9" w:rsidRDefault="008B6EE9" w:rsidP="008B6EE9"/>
    <w:p w14:paraId="084C432F" w14:textId="77777777" w:rsidR="008B6EE9" w:rsidRDefault="008B6EE9" w:rsidP="008B6EE9">
      <w:r>
        <w:rPr>
          <w:rFonts w:hint="eastAsia"/>
        </w:rPr>
        <w:t>ЗАКЛЮЧЕНИЕ</w:t>
      </w:r>
      <w:r>
        <w:t>.........................................................................................................128</w:t>
      </w:r>
    </w:p>
    <w:p w14:paraId="70BA1D7D" w14:textId="77777777" w:rsidR="008B6EE9" w:rsidRDefault="008B6EE9" w:rsidP="008B6EE9"/>
    <w:p w14:paraId="2F0A4630" w14:textId="77777777" w:rsidR="008B6EE9" w:rsidRDefault="008B6EE9" w:rsidP="008B6EE9">
      <w:r>
        <w:rPr>
          <w:rFonts w:hint="eastAsia"/>
        </w:rPr>
        <w:t>СПИСОК</w:t>
      </w:r>
      <w:r>
        <w:t xml:space="preserve"> </w:t>
      </w:r>
      <w:r>
        <w:rPr>
          <w:rFonts w:hint="eastAsia"/>
        </w:rPr>
        <w:t>ЛИТЕРАТУРЫ</w:t>
      </w:r>
      <w:r>
        <w:t>.......................................................................................132</w:t>
      </w:r>
    </w:p>
    <w:p w14:paraId="383369FE" w14:textId="77777777" w:rsidR="008B6EE9" w:rsidRDefault="008B6EE9" w:rsidP="008B6EE9"/>
    <w:p w14:paraId="277604D9" w14:textId="77777777" w:rsidR="008B6EE9" w:rsidRDefault="008B6EE9" w:rsidP="008B6EE9">
      <w:r>
        <w:rPr>
          <w:rFonts w:hint="eastAsia"/>
        </w:rPr>
        <w:t>ПРИЛОЖЕНИЯ</w:t>
      </w:r>
      <w:r>
        <w:t>........................................................................................................155</w:t>
      </w:r>
    </w:p>
    <w:p w14:paraId="75A4CEEC" w14:textId="77777777" w:rsidR="008B6EE9" w:rsidRDefault="008B6EE9" w:rsidP="008B6EE9"/>
    <w:p w14:paraId="4EA3289F" w14:textId="77777777" w:rsidR="008B6EE9" w:rsidRDefault="008B6EE9" w:rsidP="008B6EE9">
      <w:r>
        <w:rPr>
          <w:rFonts w:hint="eastAsia"/>
        </w:rPr>
        <w:t>Приложение</w:t>
      </w:r>
      <w:r>
        <w:t xml:space="preserve"> </w:t>
      </w:r>
      <w:r>
        <w:rPr>
          <w:rFonts w:hint="eastAsia"/>
        </w:rPr>
        <w:t>А</w:t>
      </w:r>
      <w:r>
        <w:t xml:space="preserve"> </w:t>
      </w:r>
      <w:r>
        <w:rPr>
          <w:rFonts w:hint="eastAsia"/>
        </w:rPr>
        <w:t>Содержание</w:t>
      </w:r>
      <w:r>
        <w:t xml:space="preserve"> </w:t>
      </w:r>
      <w:r>
        <w:rPr>
          <w:rFonts w:hint="eastAsia"/>
        </w:rPr>
        <w:t>методического</w:t>
      </w:r>
      <w:r>
        <w:t xml:space="preserve"> </w:t>
      </w:r>
      <w:r>
        <w:rPr>
          <w:rFonts w:hint="eastAsia"/>
        </w:rPr>
        <w:t>компонента</w:t>
      </w:r>
      <w:r>
        <w:t xml:space="preserve"> </w:t>
      </w:r>
      <w:r>
        <w:rPr>
          <w:rFonts w:hint="eastAsia"/>
        </w:rPr>
        <w:t>процесса</w:t>
      </w:r>
      <w:r>
        <w:t xml:space="preserve"> </w:t>
      </w:r>
      <w:r>
        <w:rPr>
          <w:rFonts w:hint="eastAsia"/>
        </w:rPr>
        <w:t>повышения</w:t>
      </w:r>
      <w:r>
        <w:t xml:space="preserve"> </w:t>
      </w:r>
      <w:r>
        <w:rPr>
          <w:rFonts w:hint="eastAsia"/>
        </w:rPr>
        <w:t>эффективности</w:t>
      </w:r>
      <w:r>
        <w:t xml:space="preserve"> </w:t>
      </w:r>
      <w:r>
        <w:rPr>
          <w:rFonts w:hint="eastAsia"/>
        </w:rPr>
        <w:t>служебно</w:t>
      </w:r>
      <w:r>
        <w:t>-</w:t>
      </w:r>
      <w:r>
        <w:rPr>
          <w:rFonts w:hint="eastAsia"/>
        </w:rPr>
        <w:t>план</w:t>
      </w:r>
      <w:r>
        <w:rPr>
          <w:rFonts w:hint="eastAsia"/>
        </w:rPr>
        <w:lastRenderedPageBreak/>
        <w:t>овых</w:t>
      </w:r>
      <w:r>
        <w:t xml:space="preserve"> </w:t>
      </w:r>
      <w:r>
        <w:rPr>
          <w:rFonts w:hint="eastAsia"/>
        </w:rPr>
        <w:t>форм</w:t>
      </w:r>
      <w:r>
        <w:t xml:space="preserve"> </w:t>
      </w:r>
      <w:r>
        <w:rPr>
          <w:rFonts w:hint="eastAsia"/>
        </w:rPr>
        <w:t>обучения</w:t>
      </w:r>
      <w:r>
        <w:t xml:space="preserve"> </w:t>
      </w:r>
      <w:r>
        <w:rPr>
          <w:rFonts w:hint="eastAsia"/>
        </w:rPr>
        <w:t>военнослужащих</w:t>
      </w:r>
      <w:r>
        <w:t xml:space="preserve"> </w:t>
      </w:r>
      <w:r>
        <w:rPr>
          <w:rFonts w:hint="eastAsia"/>
        </w:rPr>
        <w:t>ВНГ</w:t>
      </w:r>
      <w:r>
        <w:t xml:space="preserve"> </w:t>
      </w:r>
      <w:r>
        <w:rPr>
          <w:rFonts w:hint="eastAsia"/>
        </w:rPr>
        <w:t>РФ</w:t>
      </w:r>
      <w:r>
        <w:t>..................................................................................................................................155</w:t>
      </w:r>
    </w:p>
    <w:p w14:paraId="645A4363" w14:textId="77777777" w:rsidR="008B6EE9" w:rsidRDefault="008B6EE9" w:rsidP="008B6EE9"/>
    <w:p w14:paraId="75D80ED1" w14:textId="77777777" w:rsidR="008B6EE9" w:rsidRDefault="008B6EE9" w:rsidP="008B6EE9">
      <w:r>
        <w:rPr>
          <w:rFonts w:hint="eastAsia"/>
        </w:rPr>
        <w:t>Приложение</w:t>
      </w:r>
      <w:r>
        <w:t xml:space="preserve"> </w:t>
      </w:r>
      <w:r>
        <w:rPr>
          <w:rFonts w:hint="eastAsia"/>
        </w:rPr>
        <w:t>Б</w:t>
      </w:r>
      <w:r>
        <w:t xml:space="preserve"> </w:t>
      </w:r>
      <w:r>
        <w:rPr>
          <w:rFonts w:hint="eastAsia"/>
        </w:rPr>
        <w:t>Комплексная</w:t>
      </w:r>
      <w:r>
        <w:t xml:space="preserve"> </w:t>
      </w:r>
      <w:r>
        <w:rPr>
          <w:rFonts w:hint="eastAsia"/>
        </w:rPr>
        <w:t>методика</w:t>
      </w:r>
      <w:r>
        <w:t xml:space="preserve"> </w:t>
      </w:r>
      <w:r>
        <w:rPr>
          <w:rFonts w:hint="eastAsia"/>
        </w:rPr>
        <w:t>реализации</w:t>
      </w:r>
      <w:r>
        <w:t xml:space="preserve"> </w:t>
      </w:r>
      <w:r>
        <w:rPr>
          <w:rFonts w:hint="eastAsia"/>
        </w:rPr>
        <w:t>служебно</w:t>
      </w:r>
      <w:r>
        <w:t>-</w:t>
      </w:r>
      <w:r>
        <w:rPr>
          <w:rFonts w:hint="eastAsia"/>
        </w:rPr>
        <w:t>плановых</w:t>
      </w:r>
      <w:r>
        <w:t xml:space="preserve"> </w:t>
      </w:r>
      <w:r>
        <w:rPr>
          <w:rFonts w:hint="eastAsia"/>
        </w:rPr>
        <w:t>форм</w:t>
      </w:r>
      <w:r>
        <w:t xml:space="preserve"> </w:t>
      </w:r>
      <w:r>
        <w:rPr>
          <w:rFonts w:hint="eastAsia"/>
        </w:rPr>
        <w:t>обучения</w:t>
      </w:r>
      <w:r>
        <w:t xml:space="preserve"> </w:t>
      </w:r>
      <w:r>
        <w:rPr>
          <w:rFonts w:hint="eastAsia"/>
        </w:rPr>
        <w:t>личного</w:t>
      </w:r>
      <w:r>
        <w:t xml:space="preserve"> </w:t>
      </w:r>
      <w:r>
        <w:rPr>
          <w:rFonts w:hint="eastAsia"/>
        </w:rPr>
        <w:t>состава</w:t>
      </w:r>
      <w:r>
        <w:t xml:space="preserve"> </w:t>
      </w:r>
      <w:r>
        <w:rPr>
          <w:rFonts w:hint="eastAsia"/>
        </w:rPr>
        <w:t>воинских</w:t>
      </w:r>
      <w:r>
        <w:t xml:space="preserve"> </w:t>
      </w:r>
      <w:r>
        <w:rPr>
          <w:rFonts w:hint="eastAsia"/>
        </w:rPr>
        <w:t>частей</w:t>
      </w:r>
      <w:r>
        <w:t xml:space="preserve"> </w:t>
      </w:r>
      <w:r>
        <w:rPr>
          <w:rFonts w:hint="eastAsia"/>
        </w:rPr>
        <w:t>войск</w:t>
      </w:r>
      <w:r>
        <w:t xml:space="preserve"> </w:t>
      </w:r>
      <w:r>
        <w:rPr>
          <w:rFonts w:hint="eastAsia"/>
        </w:rPr>
        <w:t>национальной</w:t>
      </w:r>
      <w:r>
        <w:t xml:space="preserve"> </w:t>
      </w:r>
      <w:r>
        <w:rPr>
          <w:rFonts w:hint="eastAsia"/>
        </w:rPr>
        <w:t>гвардии</w:t>
      </w:r>
      <w:r>
        <w:t xml:space="preserve"> </w:t>
      </w:r>
      <w:r>
        <w:rPr>
          <w:rFonts w:hint="eastAsia"/>
        </w:rPr>
        <w:t>Российской</w:t>
      </w:r>
      <w:r>
        <w:t xml:space="preserve"> </w:t>
      </w:r>
      <w:r>
        <w:rPr>
          <w:rFonts w:hint="eastAsia"/>
        </w:rPr>
        <w:t>Федерации</w:t>
      </w:r>
      <w:r>
        <w:t>...............................................................................................157</w:t>
      </w:r>
    </w:p>
    <w:p w14:paraId="7CBD70AB" w14:textId="77777777" w:rsidR="008B6EE9" w:rsidRDefault="008B6EE9" w:rsidP="008B6EE9"/>
    <w:p w14:paraId="1BCFC78C" w14:textId="0A983CFF" w:rsidR="008B6EE9" w:rsidRPr="008B6EE9" w:rsidRDefault="008B6EE9" w:rsidP="008B6EE9">
      <w:r>
        <w:rPr>
          <w:rFonts w:hint="eastAsia"/>
        </w:rPr>
        <w:t>Приложение</w:t>
      </w:r>
      <w:r>
        <w:t xml:space="preserve"> </w:t>
      </w:r>
      <w:r>
        <w:rPr>
          <w:rFonts w:hint="eastAsia"/>
        </w:rPr>
        <w:t>В</w:t>
      </w:r>
      <w:r>
        <w:t xml:space="preserve"> </w:t>
      </w:r>
      <w:r>
        <w:rPr>
          <w:rFonts w:hint="eastAsia"/>
        </w:rPr>
        <w:t>Анкета</w:t>
      </w:r>
      <w:r>
        <w:t xml:space="preserve"> </w:t>
      </w:r>
      <w:r>
        <w:rPr>
          <w:rFonts w:hint="eastAsia"/>
        </w:rPr>
        <w:t>опроса</w:t>
      </w:r>
      <w:r>
        <w:t xml:space="preserve"> </w:t>
      </w:r>
      <w:r>
        <w:rPr>
          <w:rFonts w:hint="eastAsia"/>
        </w:rPr>
        <w:t>эффективности</w:t>
      </w:r>
      <w:r>
        <w:t xml:space="preserve"> </w:t>
      </w:r>
      <w:r>
        <w:rPr>
          <w:rFonts w:hint="eastAsia"/>
        </w:rPr>
        <w:t>служебно</w:t>
      </w:r>
      <w:r>
        <w:t>-</w:t>
      </w:r>
      <w:r>
        <w:rPr>
          <w:rFonts w:hint="eastAsia"/>
        </w:rPr>
        <w:t>плановых</w:t>
      </w:r>
      <w:r>
        <w:t xml:space="preserve"> </w:t>
      </w:r>
      <w:r>
        <w:rPr>
          <w:rFonts w:hint="eastAsia"/>
        </w:rPr>
        <w:t>форм</w:t>
      </w:r>
      <w:r>
        <w:t xml:space="preserve"> </w:t>
      </w:r>
      <w:r>
        <w:rPr>
          <w:rFonts w:hint="eastAsia"/>
        </w:rPr>
        <w:t>обучения</w:t>
      </w:r>
      <w:r>
        <w:t xml:space="preserve"> </w:t>
      </w:r>
      <w:r>
        <w:rPr>
          <w:rFonts w:hint="eastAsia"/>
        </w:rPr>
        <w:t>военнослужащих</w:t>
      </w:r>
      <w:r>
        <w:t xml:space="preserve"> </w:t>
      </w:r>
      <w:r>
        <w:rPr>
          <w:rFonts w:hint="eastAsia"/>
        </w:rPr>
        <w:t>ВНГ</w:t>
      </w:r>
      <w:r>
        <w:t xml:space="preserve"> </w:t>
      </w:r>
      <w:r>
        <w:rPr>
          <w:rFonts w:hint="eastAsia"/>
        </w:rPr>
        <w:t>РФ</w:t>
      </w:r>
      <w:r>
        <w:t>.........................................................................190</w:t>
      </w:r>
    </w:p>
    <w:sectPr w:rsidR="008B6EE9" w:rsidRPr="008B6EE9" w:rsidSect="00964B95">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AF7B6" w14:textId="77777777" w:rsidR="00964B95" w:rsidRDefault="00964B95">
      <w:pPr>
        <w:spacing w:after="0" w:line="240" w:lineRule="auto"/>
      </w:pPr>
      <w:r>
        <w:separator/>
      </w:r>
    </w:p>
  </w:endnote>
  <w:endnote w:type="continuationSeparator" w:id="0">
    <w:p w14:paraId="6481B689" w14:textId="77777777" w:rsidR="00964B95" w:rsidRDefault="00964B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altName w:val="Tahoma"/>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B1E9B9" w14:textId="77777777" w:rsidR="00964B95" w:rsidRDefault="00964B95"/>
    <w:p w14:paraId="34602384" w14:textId="77777777" w:rsidR="00964B95" w:rsidRDefault="00964B95"/>
    <w:p w14:paraId="673F5977" w14:textId="77777777" w:rsidR="00964B95" w:rsidRDefault="00964B95"/>
    <w:p w14:paraId="04581442" w14:textId="77777777" w:rsidR="00964B95" w:rsidRDefault="00964B95"/>
    <w:p w14:paraId="420DDC47" w14:textId="77777777" w:rsidR="00964B95" w:rsidRDefault="00964B95"/>
    <w:p w14:paraId="28C86164" w14:textId="77777777" w:rsidR="00964B95" w:rsidRDefault="00964B95"/>
    <w:p w14:paraId="2A4D0BC0" w14:textId="77777777" w:rsidR="00964B95" w:rsidRDefault="00964B9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571401" wp14:editId="49A7284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5ECFF3" w14:textId="77777777" w:rsidR="00964B95" w:rsidRDefault="00964B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57140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65ECFF3" w14:textId="77777777" w:rsidR="00964B95" w:rsidRDefault="00964B9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8C89718" w14:textId="77777777" w:rsidR="00964B95" w:rsidRDefault="00964B95"/>
    <w:p w14:paraId="72596575" w14:textId="77777777" w:rsidR="00964B95" w:rsidRDefault="00964B95"/>
    <w:p w14:paraId="6A962F5D" w14:textId="77777777" w:rsidR="00964B95" w:rsidRDefault="00964B9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CC020CD" wp14:editId="61B7347C">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F1EC5" w14:textId="77777777" w:rsidR="00964B95" w:rsidRDefault="00964B95"/>
                          <w:p w14:paraId="4AFC2C9B" w14:textId="77777777" w:rsidR="00964B95" w:rsidRDefault="00964B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CC020C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1D6F1EC5" w14:textId="77777777" w:rsidR="00964B95" w:rsidRDefault="00964B95"/>
                    <w:p w14:paraId="4AFC2C9B" w14:textId="77777777" w:rsidR="00964B95" w:rsidRDefault="00964B9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1EA3F85A" w14:textId="77777777" w:rsidR="00964B95" w:rsidRDefault="00964B95"/>
    <w:p w14:paraId="137B47F3" w14:textId="77777777" w:rsidR="00964B95" w:rsidRDefault="00964B95">
      <w:pPr>
        <w:rPr>
          <w:sz w:val="2"/>
          <w:szCs w:val="2"/>
        </w:rPr>
      </w:pPr>
    </w:p>
    <w:p w14:paraId="7B83F20A" w14:textId="77777777" w:rsidR="00964B95" w:rsidRDefault="00964B95"/>
    <w:p w14:paraId="0FE975C1" w14:textId="77777777" w:rsidR="00964B95" w:rsidRDefault="00964B95">
      <w:pPr>
        <w:spacing w:after="0" w:line="240" w:lineRule="auto"/>
      </w:pPr>
    </w:p>
  </w:footnote>
  <w:footnote w:type="continuationSeparator" w:id="0">
    <w:p w14:paraId="667A1C83" w14:textId="77777777" w:rsidR="00964B95" w:rsidRDefault="00964B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5"/>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5FDE"/>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E2"/>
    <w:rsid w:val="00046A05"/>
    <w:rsid w:val="00046A16"/>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61"/>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51F"/>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5F5B"/>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3C"/>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03"/>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95"/>
    <w:rsid w:val="000E128D"/>
    <w:rsid w:val="000E131A"/>
    <w:rsid w:val="000E135C"/>
    <w:rsid w:val="000E1397"/>
    <w:rsid w:val="000E1564"/>
    <w:rsid w:val="000E1611"/>
    <w:rsid w:val="000E1653"/>
    <w:rsid w:val="000E16A6"/>
    <w:rsid w:val="000E16D5"/>
    <w:rsid w:val="000E17B9"/>
    <w:rsid w:val="000E17FD"/>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A6"/>
    <w:rsid w:val="000F6719"/>
    <w:rsid w:val="000F671F"/>
    <w:rsid w:val="000F67B2"/>
    <w:rsid w:val="000F680A"/>
    <w:rsid w:val="000F6856"/>
    <w:rsid w:val="000F6943"/>
    <w:rsid w:val="000F6B31"/>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BCD"/>
    <w:rsid w:val="00153E15"/>
    <w:rsid w:val="0015402E"/>
    <w:rsid w:val="0015407A"/>
    <w:rsid w:val="001540B7"/>
    <w:rsid w:val="00154111"/>
    <w:rsid w:val="0015414A"/>
    <w:rsid w:val="001541AC"/>
    <w:rsid w:val="001541AE"/>
    <w:rsid w:val="001541DB"/>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96C"/>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80"/>
    <w:rsid w:val="001730F9"/>
    <w:rsid w:val="001731A1"/>
    <w:rsid w:val="001733AD"/>
    <w:rsid w:val="001733DD"/>
    <w:rsid w:val="00173464"/>
    <w:rsid w:val="00173556"/>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61"/>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64"/>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97"/>
    <w:rsid w:val="001E46AF"/>
    <w:rsid w:val="001E46B8"/>
    <w:rsid w:val="001E4797"/>
    <w:rsid w:val="001E481E"/>
    <w:rsid w:val="001E4A65"/>
    <w:rsid w:val="001E4B34"/>
    <w:rsid w:val="001E4B94"/>
    <w:rsid w:val="001E4C04"/>
    <w:rsid w:val="001E4CFB"/>
    <w:rsid w:val="001E4D9A"/>
    <w:rsid w:val="001E4DB8"/>
    <w:rsid w:val="001E4DE0"/>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20"/>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DB"/>
    <w:rsid w:val="00216306"/>
    <w:rsid w:val="0021630D"/>
    <w:rsid w:val="00216430"/>
    <w:rsid w:val="0021648E"/>
    <w:rsid w:val="0021657E"/>
    <w:rsid w:val="002165AA"/>
    <w:rsid w:val="002166E2"/>
    <w:rsid w:val="002167B7"/>
    <w:rsid w:val="00216896"/>
    <w:rsid w:val="002168D9"/>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BC"/>
    <w:rsid w:val="00232DDE"/>
    <w:rsid w:val="00232DEF"/>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E9"/>
    <w:rsid w:val="002338FB"/>
    <w:rsid w:val="0023399A"/>
    <w:rsid w:val="002339E2"/>
    <w:rsid w:val="00233A55"/>
    <w:rsid w:val="00233AE0"/>
    <w:rsid w:val="00233B52"/>
    <w:rsid w:val="00233C95"/>
    <w:rsid w:val="00233CB0"/>
    <w:rsid w:val="00233CB1"/>
    <w:rsid w:val="00233D96"/>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9B"/>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D7"/>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4D"/>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979"/>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1C2"/>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7ED"/>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4D"/>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37B"/>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30B"/>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6E6"/>
    <w:rsid w:val="00304741"/>
    <w:rsid w:val="003048F5"/>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8F"/>
    <w:rsid w:val="00312AB9"/>
    <w:rsid w:val="00312AD7"/>
    <w:rsid w:val="00312B21"/>
    <w:rsid w:val="00312BA8"/>
    <w:rsid w:val="00312CF5"/>
    <w:rsid w:val="00312D1E"/>
    <w:rsid w:val="00312D53"/>
    <w:rsid w:val="00312E1B"/>
    <w:rsid w:val="00312E44"/>
    <w:rsid w:val="00312EC9"/>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45E"/>
    <w:rsid w:val="003254E4"/>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61"/>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970"/>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4F"/>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ED9"/>
    <w:rsid w:val="003A5F61"/>
    <w:rsid w:val="003A6114"/>
    <w:rsid w:val="003A6190"/>
    <w:rsid w:val="003A62D8"/>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4ED"/>
    <w:rsid w:val="003B257D"/>
    <w:rsid w:val="003B25D9"/>
    <w:rsid w:val="003B25E8"/>
    <w:rsid w:val="003B268A"/>
    <w:rsid w:val="003B26E9"/>
    <w:rsid w:val="003B2728"/>
    <w:rsid w:val="003B27A3"/>
    <w:rsid w:val="003B2890"/>
    <w:rsid w:val="003B28C7"/>
    <w:rsid w:val="003B28FB"/>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03"/>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3F2D"/>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3DF"/>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ED"/>
    <w:rsid w:val="0040302B"/>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AA5"/>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BFB"/>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5DF"/>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EC"/>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3EB"/>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67"/>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D0"/>
    <w:rsid w:val="004B1918"/>
    <w:rsid w:val="004B1978"/>
    <w:rsid w:val="004B1CA7"/>
    <w:rsid w:val="004B1CBD"/>
    <w:rsid w:val="004B1EF2"/>
    <w:rsid w:val="004B2058"/>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4AE"/>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1AD"/>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DC9"/>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D83"/>
    <w:rsid w:val="004E4FA5"/>
    <w:rsid w:val="004E51B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4A"/>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2A"/>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9F1"/>
    <w:rsid w:val="00534A56"/>
    <w:rsid w:val="00534AF1"/>
    <w:rsid w:val="00534BB3"/>
    <w:rsid w:val="00534C91"/>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ADD"/>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53"/>
    <w:rsid w:val="00580B34"/>
    <w:rsid w:val="00580C32"/>
    <w:rsid w:val="00580C33"/>
    <w:rsid w:val="00580C8F"/>
    <w:rsid w:val="00580D3A"/>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93"/>
    <w:rsid w:val="005C033B"/>
    <w:rsid w:val="005C0394"/>
    <w:rsid w:val="005C040A"/>
    <w:rsid w:val="005C0457"/>
    <w:rsid w:val="005C0485"/>
    <w:rsid w:val="005C05EB"/>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2CF"/>
    <w:rsid w:val="005D538E"/>
    <w:rsid w:val="005D53AF"/>
    <w:rsid w:val="005D5412"/>
    <w:rsid w:val="005D548A"/>
    <w:rsid w:val="005D55AF"/>
    <w:rsid w:val="005D55C9"/>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C6B"/>
    <w:rsid w:val="005E1D1A"/>
    <w:rsid w:val="005E1D2D"/>
    <w:rsid w:val="005E1E4E"/>
    <w:rsid w:val="005E1EA7"/>
    <w:rsid w:val="005E1F5D"/>
    <w:rsid w:val="005E1F87"/>
    <w:rsid w:val="005E1FAE"/>
    <w:rsid w:val="005E2068"/>
    <w:rsid w:val="005E210D"/>
    <w:rsid w:val="005E215F"/>
    <w:rsid w:val="005E21C7"/>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8B7"/>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5B"/>
    <w:rsid w:val="005F689F"/>
    <w:rsid w:val="005F68B1"/>
    <w:rsid w:val="005F69CB"/>
    <w:rsid w:val="005F6A49"/>
    <w:rsid w:val="005F6A8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67C"/>
    <w:rsid w:val="006366CE"/>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778"/>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0E9"/>
    <w:rsid w:val="006A7132"/>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AE4"/>
    <w:rsid w:val="006B4BE7"/>
    <w:rsid w:val="006B4C11"/>
    <w:rsid w:val="006B4C3E"/>
    <w:rsid w:val="006B4C81"/>
    <w:rsid w:val="006B4C8F"/>
    <w:rsid w:val="006B4D1D"/>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1A"/>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E6"/>
    <w:rsid w:val="00714412"/>
    <w:rsid w:val="00714509"/>
    <w:rsid w:val="00714510"/>
    <w:rsid w:val="00714587"/>
    <w:rsid w:val="007145B2"/>
    <w:rsid w:val="007145FA"/>
    <w:rsid w:val="00714663"/>
    <w:rsid w:val="007146E7"/>
    <w:rsid w:val="00714721"/>
    <w:rsid w:val="00714781"/>
    <w:rsid w:val="007147DE"/>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873"/>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2F00"/>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9ED"/>
    <w:rsid w:val="00744BD6"/>
    <w:rsid w:val="00744C07"/>
    <w:rsid w:val="007450EA"/>
    <w:rsid w:val="007450F9"/>
    <w:rsid w:val="00745140"/>
    <w:rsid w:val="007451FA"/>
    <w:rsid w:val="00745206"/>
    <w:rsid w:val="0074520F"/>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C95"/>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CD9"/>
    <w:rsid w:val="00767D0A"/>
    <w:rsid w:val="00767D14"/>
    <w:rsid w:val="00767D4B"/>
    <w:rsid w:val="00767EEF"/>
    <w:rsid w:val="007701F3"/>
    <w:rsid w:val="00770203"/>
    <w:rsid w:val="00770294"/>
    <w:rsid w:val="0077030E"/>
    <w:rsid w:val="0077035D"/>
    <w:rsid w:val="007703B2"/>
    <w:rsid w:val="0077048D"/>
    <w:rsid w:val="0077051A"/>
    <w:rsid w:val="0077051F"/>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A8D"/>
    <w:rsid w:val="00775AC4"/>
    <w:rsid w:val="00775B0B"/>
    <w:rsid w:val="00775B5C"/>
    <w:rsid w:val="00775B86"/>
    <w:rsid w:val="00775BDC"/>
    <w:rsid w:val="00775F38"/>
    <w:rsid w:val="00775F6A"/>
    <w:rsid w:val="00775FA5"/>
    <w:rsid w:val="00776112"/>
    <w:rsid w:val="00776152"/>
    <w:rsid w:val="00776174"/>
    <w:rsid w:val="00776195"/>
    <w:rsid w:val="007763DE"/>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1F61"/>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6C"/>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89"/>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40"/>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8D6"/>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CC"/>
    <w:rsid w:val="007E7513"/>
    <w:rsid w:val="007E7645"/>
    <w:rsid w:val="007E7650"/>
    <w:rsid w:val="007E76A1"/>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4D0"/>
    <w:rsid w:val="007F0571"/>
    <w:rsid w:val="007F0572"/>
    <w:rsid w:val="007F058D"/>
    <w:rsid w:val="007F065B"/>
    <w:rsid w:val="007F0744"/>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1CE"/>
    <w:rsid w:val="007F2245"/>
    <w:rsid w:val="007F23DD"/>
    <w:rsid w:val="007F243B"/>
    <w:rsid w:val="007F2453"/>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CB7"/>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398"/>
    <w:rsid w:val="00806457"/>
    <w:rsid w:val="00806516"/>
    <w:rsid w:val="00806528"/>
    <w:rsid w:val="00806552"/>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E4F"/>
    <w:rsid w:val="00811E75"/>
    <w:rsid w:val="00811F2A"/>
    <w:rsid w:val="00811F61"/>
    <w:rsid w:val="0081201C"/>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06"/>
    <w:rsid w:val="00830C75"/>
    <w:rsid w:val="00830D08"/>
    <w:rsid w:val="00830D0F"/>
    <w:rsid w:val="00830D85"/>
    <w:rsid w:val="00830E1B"/>
    <w:rsid w:val="00830EAE"/>
    <w:rsid w:val="00830EBC"/>
    <w:rsid w:val="00830F67"/>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43F"/>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9C4"/>
    <w:rsid w:val="00861A86"/>
    <w:rsid w:val="00861AD1"/>
    <w:rsid w:val="00861AEB"/>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1D4"/>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4E5"/>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41"/>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5E7"/>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EC"/>
    <w:rsid w:val="008B7352"/>
    <w:rsid w:val="008B7418"/>
    <w:rsid w:val="008B744E"/>
    <w:rsid w:val="008B7576"/>
    <w:rsid w:val="008B75C6"/>
    <w:rsid w:val="008B7643"/>
    <w:rsid w:val="008B76C5"/>
    <w:rsid w:val="008B7791"/>
    <w:rsid w:val="008B77DF"/>
    <w:rsid w:val="008B78A9"/>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4E94"/>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DA4"/>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6EE"/>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B8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06C"/>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88"/>
    <w:rsid w:val="0094019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9E2"/>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6E"/>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95"/>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CB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D69"/>
    <w:rsid w:val="00994EB2"/>
    <w:rsid w:val="00994F7B"/>
    <w:rsid w:val="00995044"/>
    <w:rsid w:val="00995047"/>
    <w:rsid w:val="0099507A"/>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2E"/>
    <w:rsid w:val="009A7B62"/>
    <w:rsid w:val="009A7BCC"/>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3D5"/>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835"/>
    <w:rsid w:val="009C6A61"/>
    <w:rsid w:val="009C6A83"/>
    <w:rsid w:val="009C6AAC"/>
    <w:rsid w:val="009C6AC7"/>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4E4"/>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B49"/>
    <w:rsid w:val="009F5C7F"/>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78"/>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D0"/>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719"/>
    <w:rsid w:val="00A517CE"/>
    <w:rsid w:val="00A5184C"/>
    <w:rsid w:val="00A51971"/>
    <w:rsid w:val="00A519BC"/>
    <w:rsid w:val="00A51C9A"/>
    <w:rsid w:val="00A51D32"/>
    <w:rsid w:val="00A51E7B"/>
    <w:rsid w:val="00A51F04"/>
    <w:rsid w:val="00A51F28"/>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19"/>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24"/>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4F"/>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7FE"/>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B53"/>
    <w:rsid w:val="00B23B7F"/>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0E"/>
    <w:rsid w:val="00B511B6"/>
    <w:rsid w:val="00B513A8"/>
    <w:rsid w:val="00B51426"/>
    <w:rsid w:val="00B5152A"/>
    <w:rsid w:val="00B51558"/>
    <w:rsid w:val="00B51578"/>
    <w:rsid w:val="00B515CC"/>
    <w:rsid w:val="00B5164F"/>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36"/>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6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820"/>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8CF"/>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11"/>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216"/>
    <w:rsid w:val="00C1734C"/>
    <w:rsid w:val="00C17470"/>
    <w:rsid w:val="00C17631"/>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5B8"/>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299"/>
    <w:rsid w:val="00C6435B"/>
    <w:rsid w:val="00C643B8"/>
    <w:rsid w:val="00C64530"/>
    <w:rsid w:val="00C64586"/>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4B4"/>
    <w:rsid w:val="00C655DC"/>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B8F"/>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904"/>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2A"/>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06"/>
    <w:rsid w:val="00CA3E1A"/>
    <w:rsid w:val="00CA3ED2"/>
    <w:rsid w:val="00CA3FB9"/>
    <w:rsid w:val="00CA40C9"/>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4FCD"/>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F0"/>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D36"/>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18F"/>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C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50"/>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74A"/>
    <w:rsid w:val="00D30854"/>
    <w:rsid w:val="00D3089A"/>
    <w:rsid w:val="00D3098B"/>
    <w:rsid w:val="00D30A1E"/>
    <w:rsid w:val="00D30A7C"/>
    <w:rsid w:val="00D30A93"/>
    <w:rsid w:val="00D30BCB"/>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43A"/>
    <w:rsid w:val="00D5245E"/>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6A"/>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87"/>
    <w:rsid w:val="00D75AE8"/>
    <w:rsid w:val="00D75B45"/>
    <w:rsid w:val="00D75B50"/>
    <w:rsid w:val="00D75BE0"/>
    <w:rsid w:val="00D75C0D"/>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746"/>
    <w:rsid w:val="00D847E7"/>
    <w:rsid w:val="00D84850"/>
    <w:rsid w:val="00D848CD"/>
    <w:rsid w:val="00D84908"/>
    <w:rsid w:val="00D849CE"/>
    <w:rsid w:val="00D84A16"/>
    <w:rsid w:val="00D84A7D"/>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73"/>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6EE"/>
    <w:rsid w:val="00DB576B"/>
    <w:rsid w:val="00DB57D3"/>
    <w:rsid w:val="00DB5893"/>
    <w:rsid w:val="00DB58C4"/>
    <w:rsid w:val="00DB595A"/>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C81"/>
    <w:rsid w:val="00DF3D88"/>
    <w:rsid w:val="00DF3E0E"/>
    <w:rsid w:val="00DF3E4D"/>
    <w:rsid w:val="00DF3E90"/>
    <w:rsid w:val="00DF3ECF"/>
    <w:rsid w:val="00DF3EDD"/>
    <w:rsid w:val="00DF3F27"/>
    <w:rsid w:val="00DF3F81"/>
    <w:rsid w:val="00DF3FEC"/>
    <w:rsid w:val="00DF407F"/>
    <w:rsid w:val="00DF40BA"/>
    <w:rsid w:val="00DF4192"/>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2AB"/>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8A5"/>
    <w:rsid w:val="00E139DC"/>
    <w:rsid w:val="00E139F0"/>
    <w:rsid w:val="00E13A02"/>
    <w:rsid w:val="00E13AB9"/>
    <w:rsid w:val="00E13AF4"/>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DC0"/>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86"/>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18"/>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E04"/>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A8"/>
    <w:rsid w:val="00E57892"/>
    <w:rsid w:val="00E578A3"/>
    <w:rsid w:val="00E5797E"/>
    <w:rsid w:val="00E579A5"/>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9CA"/>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16C"/>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1B7"/>
    <w:rsid w:val="00E77400"/>
    <w:rsid w:val="00E7756F"/>
    <w:rsid w:val="00E775C2"/>
    <w:rsid w:val="00E776E3"/>
    <w:rsid w:val="00E77712"/>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E8D"/>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06"/>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84"/>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3B4"/>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253"/>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290"/>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0B"/>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48"/>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C5"/>
    <w:rsid w:val="00F52A02"/>
    <w:rsid w:val="00F52A1F"/>
    <w:rsid w:val="00F52A76"/>
    <w:rsid w:val="00F52AB3"/>
    <w:rsid w:val="00F52B5C"/>
    <w:rsid w:val="00F52B6B"/>
    <w:rsid w:val="00F52BE7"/>
    <w:rsid w:val="00F52D87"/>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8B"/>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1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05"/>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3FA1"/>
    <w:rsid w:val="00FB4025"/>
    <w:rsid w:val="00FB42FD"/>
    <w:rsid w:val="00FB441A"/>
    <w:rsid w:val="00FB4455"/>
    <w:rsid w:val="00FB4524"/>
    <w:rsid w:val="00FB45D5"/>
    <w:rsid w:val="00FB4690"/>
    <w:rsid w:val="00FB4699"/>
    <w:rsid w:val="00FB479B"/>
    <w:rsid w:val="00FB491C"/>
    <w:rsid w:val="00FB498A"/>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02"/>
    <w:rsid w:val="00FE4560"/>
    <w:rsid w:val="00FE4572"/>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2C0"/>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7D7"/>
    <w:rsid w:val="00FF6811"/>
    <w:rsid w:val="00FF68A7"/>
    <w:rsid w:val="00FF68D6"/>
    <w:rsid w:val="00FF6937"/>
    <w:rsid w:val="00FF6ACA"/>
    <w:rsid w:val="00FF6CEA"/>
    <w:rsid w:val="00FF6DF6"/>
    <w:rsid w:val="00FF6FAA"/>
    <w:rsid w:val="00FF7090"/>
    <w:rsid w:val="00FF709B"/>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9217</TotalTime>
  <Pages>3</Pages>
  <Words>583</Words>
  <Characters>3326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785</cp:revision>
  <cp:lastPrinted>2009-02-06T05:36:00Z</cp:lastPrinted>
  <dcterms:created xsi:type="dcterms:W3CDTF">2024-01-07T13:43:00Z</dcterms:created>
  <dcterms:modified xsi:type="dcterms:W3CDTF">2024-01-22T09:54:00Z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