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30" w:rsidRDefault="00631130" w:rsidP="0063113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Вільгушинський Володимир Михайлович</w:t>
      </w:r>
      <w:r>
        <w:rPr>
          <w:rFonts w:ascii="CIDFont+F3" w:hAnsi="CIDFont+F3" w:cs="CIDFont+F3"/>
          <w:kern w:val="0"/>
          <w:sz w:val="28"/>
          <w:szCs w:val="28"/>
          <w:lang w:eastAsia="ru-RU"/>
        </w:rPr>
        <w:t>, аспірант Київського</w:t>
      </w:r>
    </w:p>
    <w:p w:rsidR="00631130" w:rsidRDefault="00631130" w:rsidP="0063113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імені Тараса Шевченка, тема дисертації:</w:t>
      </w:r>
    </w:p>
    <w:p w:rsidR="00631130" w:rsidRDefault="00631130" w:rsidP="0063113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«Реалізація принципів гласності і відкритості під час оскарження у</w:t>
      </w:r>
    </w:p>
    <w:p w:rsidR="00631130" w:rsidRDefault="00631130" w:rsidP="0063113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справах кримінальної юрисдикції», (081 Право). Спеціалізована вчена</w:t>
      </w:r>
    </w:p>
    <w:p w:rsidR="00631130" w:rsidRDefault="00631130" w:rsidP="0063113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26.001.014 Київський національний університет імені Тараса</w:t>
      </w:r>
    </w:p>
    <w:p w:rsidR="00623B9C" w:rsidRPr="00631130" w:rsidRDefault="00631130" w:rsidP="00631130">
      <w:r>
        <w:rPr>
          <w:rFonts w:ascii="CIDFont+F3" w:hAnsi="CIDFont+F3" w:cs="CIDFont+F3"/>
          <w:kern w:val="0"/>
          <w:sz w:val="28"/>
          <w:szCs w:val="28"/>
          <w:lang w:eastAsia="ru-RU"/>
        </w:rPr>
        <w:t>Шевченка</w:t>
      </w:r>
    </w:p>
    <w:sectPr w:rsidR="00623B9C" w:rsidRPr="0063113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31130" w:rsidRPr="006311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A6301-BF06-4355-9776-C23F01F2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2021-12-15T11:05:00Z</dcterms:created>
  <dcterms:modified xsi:type="dcterms:W3CDTF">2021-12-16T21:14:00Z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