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E4E4" w14:textId="6F8F032B" w:rsidR="00D610DE" w:rsidRDefault="000F163E" w:rsidP="000F163E">
      <w:r w:rsidRPr="000F163E">
        <w:rPr>
          <w:rFonts w:hint="eastAsia"/>
        </w:rPr>
        <w:t>Лещинская</w:t>
      </w:r>
      <w:r w:rsidRPr="000F163E">
        <w:t xml:space="preserve"> </w:t>
      </w:r>
      <w:r w:rsidRPr="000F163E">
        <w:rPr>
          <w:rFonts w:hint="eastAsia"/>
        </w:rPr>
        <w:t>Светлана</w:t>
      </w:r>
      <w:r w:rsidRPr="000F163E">
        <w:t xml:space="preserve"> </w:t>
      </w:r>
      <w:r w:rsidRPr="000F163E">
        <w:rPr>
          <w:rFonts w:hint="eastAsia"/>
        </w:rPr>
        <w:t>Борисовна</w:t>
      </w:r>
      <w:r>
        <w:rPr>
          <w:rFonts w:hint="cs"/>
        </w:rPr>
        <w:t xml:space="preserve"> </w:t>
      </w:r>
      <w:r w:rsidRPr="000F163E">
        <w:rPr>
          <w:rFonts w:hint="eastAsia"/>
        </w:rPr>
        <w:t>Супружеские</w:t>
      </w:r>
      <w:r w:rsidRPr="000F163E">
        <w:t xml:space="preserve"> </w:t>
      </w:r>
      <w:r w:rsidRPr="000F163E">
        <w:rPr>
          <w:rFonts w:hint="eastAsia"/>
        </w:rPr>
        <w:t>и</w:t>
      </w:r>
      <w:r w:rsidRPr="000F163E">
        <w:t xml:space="preserve"> </w:t>
      </w:r>
      <w:r w:rsidRPr="000F163E">
        <w:rPr>
          <w:rFonts w:hint="eastAsia"/>
        </w:rPr>
        <w:t>родительские</w:t>
      </w:r>
      <w:r w:rsidRPr="000F163E">
        <w:t xml:space="preserve"> </w:t>
      </w:r>
      <w:r w:rsidRPr="000F163E">
        <w:rPr>
          <w:rFonts w:hint="eastAsia"/>
        </w:rPr>
        <w:t>отношения</w:t>
      </w:r>
      <w:r w:rsidRPr="000F163E">
        <w:t xml:space="preserve"> </w:t>
      </w:r>
      <w:r w:rsidRPr="000F163E">
        <w:rPr>
          <w:rFonts w:hint="eastAsia"/>
        </w:rPr>
        <w:t>в</w:t>
      </w:r>
      <w:r w:rsidRPr="000F163E">
        <w:t xml:space="preserve"> </w:t>
      </w:r>
      <w:r w:rsidRPr="000F163E">
        <w:rPr>
          <w:rFonts w:hint="eastAsia"/>
        </w:rPr>
        <w:t>семьях</w:t>
      </w:r>
      <w:r w:rsidRPr="000F163E">
        <w:t xml:space="preserve">, </w:t>
      </w:r>
      <w:r w:rsidRPr="000F163E">
        <w:rPr>
          <w:rFonts w:hint="eastAsia"/>
        </w:rPr>
        <w:t>зачавших</w:t>
      </w:r>
      <w:r w:rsidRPr="000F163E">
        <w:t xml:space="preserve"> </w:t>
      </w:r>
      <w:r w:rsidRPr="000F163E">
        <w:rPr>
          <w:rFonts w:hint="eastAsia"/>
        </w:rPr>
        <w:t>ребенка</w:t>
      </w:r>
      <w:r w:rsidRPr="000F163E">
        <w:t xml:space="preserve"> </w:t>
      </w:r>
      <w:r w:rsidRPr="000F163E">
        <w:rPr>
          <w:rFonts w:hint="eastAsia"/>
        </w:rPr>
        <w:t>посредством</w:t>
      </w:r>
      <w:r w:rsidRPr="000F163E">
        <w:t xml:space="preserve"> </w:t>
      </w:r>
      <w:r w:rsidRPr="000F163E">
        <w:rPr>
          <w:rFonts w:hint="eastAsia"/>
        </w:rPr>
        <w:t>ЭКО</w:t>
      </w:r>
      <w:r w:rsidRPr="000F163E">
        <w:t xml:space="preserve">, </w:t>
      </w:r>
      <w:r w:rsidRPr="000F163E">
        <w:rPr>
          <w:rFonts w:hint="eastAsia"/>
        </w:rPr>
        <w:t>и</w:t>
      </w:r>
      <w:r w:rsidRPr="000F163E">
        <w:t xml:space="preserve"> </w:t>
      </w:r>
      <w:r w:rsidRPr="000F163E">
        <w:rPr>
          <w:rFonts w:hint="eastAsia"/>
        </w:rPr>
        <w:t>их</w:t>
      </w:r>
      <w:r w:rsidRPr="000F163E">
        <w:t xml:space="preserve"> </w:t>
      </w:r>
      <w:r w:rsidRPr="000F163E">
        <w:rPr>
          <w:rFonts w:hint="eastAsia"/>
        </w:rPr>
        <w:t>вклад</w:t>
      </w:r>
      <w:r w:rsidRPr="000F163E">
        <w:t xml:space="preserve"> </w:t>
      </w:r>
      <w:r w:rsidRPr="000F163E">
        <w:rPr>
          <w:rFonts w:hint="eastAsia"/>
        </w:rPr>
        <w:t>в</w:t>
      </w:r>
      <w:r w:rsidRPr="000F163E">
        <w:t xml:space="preserve"> </w:t>
      </w:r>
      <w:r w:rsidRPr="000F163E">
        <w:rPr>
          <w:rFonts w:hint="eastAsia"/>
        </w:rPr>
        <w:t>психическое</w:t>
      </w:r>
      <w:r w:rsidRPr="000F163E">
        <w:t xml:space="preserve"> </w:t>
      </w:r>
      <w:r w:rsidRPr="000F163E">
        <w:rPr>
          <w:rFonts w:hint="eastAsia"/>
        </w:rPr>
        <w:t>развитие</w:t>
      </w:r>
      <w:r w:rsidRPr="000F163E">
        <w:t xml:space="preserve"> </w:t>
      </w:r>
      <w:r w:rsidRPr="000F163E">
        <w:rPr>
          <w:rFonts w:hint="eastAsia"/>
        </w:rPr>
        <w:t>ребенка</w:t>
      </w:r>
    </w:p>
    <w:p w14:paraId="14463172" w14:textId="77777777" w:rsidR="000F163E" w:rsidRDefault="000F163E" w:rsidP="000F163E">
      <w:r>
        <w:rPr>
          <w:rFonts w:hint="eastAsia"/>
        </w:rPr>
        <w:t>ОГЛАВЛЕНИЕ</w:t>
      </w:r>
      <w:r>
        <w:t xml:space="preserve"> </w:t>
      </w:r>
      <w:r>
        <w:rPr>
          <w:rFonts w:hint="eastAsia"/>
        </w:rPr>
        <w:t>ДИССЕРТАЦИИ</w:t>
      </w:r>
    </w:p>
    <w:p w14:paraId="63E3A6E6" w14:textId="77777777" w:rsidR="000F163E" w:rsidRDefault="000F163E" w:rsidP="000F163E">
      <w:r>
        <w:rPr>
          <w:rFonts w:hint="eastAsia"/>
        </w:rPr>
        <w:t>кандидат</w:t>
      </w:r>
      <w:r>
        <w:t xml:space="preserve"> </w:t>
      </w:r>
      <w:r>
        <w:rPr>
          <w:rFonts w:hint="eastAsia"/>
        </w:rPr>
        <w:t>наук</w:t>
      </w:r>
      <w:r>
        <w:t xml:space="preserve"> </w:t>
      </w:r>
      <w:r>
        <w:rPr>
          <w:rFonts w:hint="eastAsia"/>
        </w:rPr>
        <w:t>Лещинская</w:t>
      </w:r>
      <w:r>
        <w:t xml:space="preserve"> </w:t>
      </w:r>
      <w:r>
        <w:rPr>
          <w:rFonts w:hint="eastAsia"/>
        </w:rPr>
        <w:t>Светлана</w:t>
      </w:r>
      <w:r>
        <w:t xml:space="preserve"> </w:t>
      </w:r>
      <w:r>
        <w:rPr>
          <w:rFonts w:hint="eastAsia"/>
        </w:rPr>
        <w:t>Борисовна</w:t>
      </w:r>
    </w:p>
    <w:p w14:paraId="2F86A025" w14:textId="77777777" w:rsidR="000F163E" w:rsidRDefault="000F163E" w:rsidP="000F163E">
      <w:r>
        <w:rPr>
          <w:rFonts w:hint="eastAsia"/>
        </w:rPr>
        <w:t>Введение</w:t>
      </w:r>
    </w:p>
    <w:p w14:paraId="5ABA7612" w14:textId="77777777" w:rsidR="000F163E" w:rsidRDefault="000F163E" w:rsidP="000F163E"/>
    <w:p w14:paraId="3E506715" w14:textId="77777777" w:rsidR="000F163E" w:rsidRDefault="000F163E" w:rsidP="000F163E">
      <w:r>
        <w:t xml:space="preserve">1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отношения</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как</w:t>
      </w:r>
      <w:r>
        <w:t xml:space="preserve"> </w:t>
      </w:r>
      <w:r>
        <w:rPr>
          <w:rFonts w:hint="eastAsia"/>
        </w:rPr>
        <w:t>объект</w:t>
      </w:r>
      <w:r>
        <w:t xml:space="preserve"> </w:t>
      </w:r>
      <w:r>
        <w:rPr>
          <w:rFonts w:hint="eastAsia"/>
        </w:rPr>
        <w:t>медико</w:t>
      </w:r>
      <w:r>
        <w:t>-</w:t>
      </w:r>
      <w:r>
        <w:rPr>
          <w:rFonts w:hint="eastAsia"/>
        </w:rPr>
        <w:t>психологических</w:t>
      </w:r>
      <w:r>
        <w:t xml:space="preserve"> </w:t>
      </w:r>
      <w:r>
        <w:rPr>
          <w:rFonts w:hint="eastAsia"/>
        </w:rPr>
        <w:t>исследований</w:t>
      </w:r>
    </w:p>
    <w:p w14:paraId="2D8F629A" w14:textId="77777777" w:rsidR="000F163E" w:rsidRDefault="000F163E" w:rsidP="000F163E"/>
    <w:p w14:paraId="70C67CD8" w14:textId="77777777" w:rsidR="000F163E" w:rsidRDefault="000F163E" w:rsidP="000F163E">
      <w:r>
        <w:t xml:space="preserve">1.1 </w:t>
      </w:r>
      <w:r>
        <w:rPr>
          <w:rFonts w:hint="eastAsia"/>
        </w:rPr>
        <w:t>Нарушения</w:t>
      </w:r>
      <w:r>
        <w:t xml:space="preserve"> </w:t>
      </w:r>
      <w:r>
        <w:rPr>
          <w:rFonts w:hint="eastAsia"/>
        </w:rPr>
        <w:t>репродуктивного</w:t>
      </w:r>
      <w:r>
        <w:t xml:space="preserve"> </w:t>
      </w:r>
      <w:r>
        <w:rPr>
          <w:rFonts w:hint="eastAsia"/>
        </w:rPr>
        <w:t>здоровья</w:t>
      </w:r>
      <w:r>
        <w:t xml:space="preserve"> </w:t>
      </w:r>
      <w:r>
        <w:rPr>
          <w:rFonts w:hint="eastAsia"/>
        </w:rPr>
        <w:t>как</w:t>
      </w:r>
      <w:r>
        <w:t xml:space="preserve"> </w:t>
      </w:r>
      <w:r>
        <w:rPr>
          <w:rFonts w:hint="eastAsia"/>
        </w:rPr>
        <w:t>медико</w:t>
      </w:r>
      <w:r>
        <w:t>-</w:t>
      </w:r>
      <w:r>
        <w:rPr>
          <w:rFonts w:hint="eastAsia"/>
        </w:rPr>
        <w:t>психологическая</w:t>
      </w:r>
      <w:r>
        <w:t xml:space="preserve"> </w:t>
      </w:r>
      <w:r>
        <w:rPr>
          <w:rFonts w:hint="eastAsia"/>
        </w:rPr>
        <w:t>проблема</w:t>
      </w:r>
    </w:p>
    <w:p w14:paraId="09B04E94" w14:textId="77777777" w:rsidR="000F163E" w:rsidRDefault="000F163E" w:rsidP="000F163E"/>
    <w:p w14:paraId="4BC32AA7" w14:textId="77777777" w:rsidR="000F163E" w:rsidRDefault="000F163E" w:rsidP="000F163E">
      <w:r>
        <w:t xml:space="preserve">1.2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отношения</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p>
    <w:p w14:paraId="19482CED" w14:textId="77777777" w:rsidR="000F163E" w:rsidRDefault="000F163E" w:rsidP="000F163E"/>
    <w:p w14:paraId="00F034ED" w14:textId="77777777" w:rsidR="000F163E" w:rsidRDefault="000F163E" w:rsidP="000F163E">
      <w:r>
        <w:t xml:space="preserve">1.3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отношения</w:t>
      </w:r>
      <w:r>
        <w:t xml:space="preserve"> </w:t>
      </w:r>
      <w:r>
        <w:rPr>
          <w:rFonts w:hint="eastAsia"/>
        </w:rPr>
        <w:t>как</w:t>
      </w:r>
      <w:r>
        <w:t xml:space="preserve"> </w:t>
      </w:r>
      <w:r>
        <w:rPr>
          <w:rFonts w:hint="eastAsia"/>
        </w:rPr>
        <w:t>фактор</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рожденных</w:t>
      </w:r>
      <w:r>
        <w:t xml:space="preserve"> </w:t>
      </w:r>
      <w:r>
        <w:rPr>
          <w:rFonts w:hint="eastAsia"/>
        </w:rPr>
        <w:t>с</w:t>
      </w:r>
      <w:r>
        <w:t xml:space="preserve"> </w:t>
      </w:r>
      <w:r>
        <w:rPr>
          <w:rFonts w:hint="eastAsia"/>
        </w:rPr>
        <w:t>помощью</w:t>
      </w:r>
      <w:r>
        <w:t xml:space="preserve"> </w:t>
      </w:r>
      <w:r>
        <w:rPr>
          <w:rFonts w:hint="eastAsia"/>
        </w:rPr>
        <w:t>ЭКО</w:t>
      </w:r>
    </w:p>
    <w:p w14:paraId="1A2B1DC0" w14:textId="77777777" w:rsidR="000F163E" w:rsidRDefault="000F163E" w:rsidP="000F163E"/>
    <w:p w14:paraId="03210454" w14:textId="77777777" w:rsidR="000F163E" w:rsidRDefault="000F163E" w:rsidP="000F163E">
      <w:r>
        <w:t xml:space="preserve">2 </w:t>
      </w:r>
      <w:r>
        <w:rPr>
          <w:rFonts w:hint="eastAsia"/>
        </w:rPr>
        <w:t>Организация</w:t>
      </w:r>
      <w:r>
        <w:t xml:space="preserve">,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и</w:t>
      </w:r>
      <w:r>
        <w:t xml:space="preserve"> </w:t>
      </w:r>
      <w:r>
        <w:rPr>
          <w:rFonts w:hint="eastAsia"/>
        </w:rPr>
        <w:t>их</w:t>
      </w:r>
      <w:r>
        <w:t xml:space="preserve"> </w:t>
      </w:r>
      <w:r>
        <w:rPr>
          <w:rFonts w:hint="eastAsia"/>
        </w:rPr>
        <w:t>вклада</w:t>
      </w:r>
      <w:r>
        <w:t xml:space="preserve"> </w:t>
      </w:r>
      <w:r>
        <w:rPr>
          <w:rFonts w:hint="eastAsia"/>
        </w:rPr>
        <w:t>в</w:t>
      </w:r>
      <w:r>
        <w:t xml:space="preserve"> </w:t>
      </w:r>
      <w:r>
        <w:rPr>
          <w:rFonts w:hint="eastAsia"/>
        </w:rPr>
        <w:t>психическое</w:t>
      </w:r>
      <w:r>
        <w:t xml:space="preserve"> </w:t>
      </w:r>
      <w:r>
        <w:rPr>
          <w:rFonts w:hint="eastAsia"/>
        </w:rPr>
        <w:t>развитие</w:t>
      </w:r>
      <w:r>
        <w:t xml:space="preserve"> </w:t>
      </w:r>
      <w:r>
        <w:rPr>
          <w:rFonts w:hint="eastAsia"/>
        </w:rPr>
        <w:t>ребенка</w:t>
      </w:r>
    </w:p>
    <w:p w14:paraId="24AFC4A0" w14:textId="77777777" w:rsidR="000F163E" w:rsidRDefault="000F163E" w:rsidP="000F163E"/>
    <w:p w14:paraId="0616EF82" w14:textId="77777777" w:rsidR="000F163E" w:rsidRDefault="000F163E" w:rsidP="000F163E">
      <w:r>
        <w:t xml:space="preserve">2.1 </w:t>
      </w:r>
      <w:r>
        <w:rPr>
          <w:rFonts w:hint="eastAsia"/>
        </w:rPr>
        <w:t>Организация</w:t>
      </w:r>
      <w:r>
        <w:t xml:space="preserve"> </w:t>
      </w:r>
      <w:r>
        <w:rPr>
          <w:rFonts w:hint="eastAsia"/>
        </w:rPr>
        <w:t>и</w:t>
      </w:r>
      <w:r>
        <w:t xml:space="preserve"> </w:t>
      </w:r>
      <w:r>
        <w:rPr>
          <w:rFonts w:hint="eastAsia"/>
        </w:rPr>
        <w:t>эмпирическая</w:t>
      </w:r>
      <w:r>
        <w:t xml:space="preserve"> </w:t>
      </w:r>
      <w:r>
        <w:rPr>
          <w:rFonts w:hint="eastAsia"/>
        </w:rPr>
        <w:t>база</w:t>
      </w:r>
      <w:r>
        <w:t xml:space="preserve"> </w:t>
      </w:r>
      <w:r>
        <w:rPr>
          <w:rFonts w:hint="eastAsia"/>
        </w:rPr>
        <w:t>исследования</w:t>
      </w:r>
    </w:p>
    <w:p w14:paraId="38EEF1A2" w14:textId="77777777" w:rsidR="000F163E" w:rsidRDefault="000F163E" w:rsidP="000F163E"/>
    <w:p w14:paraId="41B893CE" w14:textId="77777777" w:rsidR="000F163E" w:rsidRDefault="000F163E" w:rsidP="000F163E">
      <w:r>
        <w:t xml:space="preserve">2.2 </w:t>
      </w:r>
      <w:r>
        <w:rPr>
          <w:rFonts w:hint="eastAsia"/>
        </w:rPr>
        <w:t>Методы</w:t>
      </w:r>
      <w:r>
        <w:t xml:space="preserve"> </w:t>
      </w:r>
      <w:r>
        <w:rPr>
          <w:rFonts w:hint="eastAsia"/>
        </w:rPr>
        <w:t>эмпирического</w:t>
      </w:r>
      <w:r>
        <w:t xml:space="preserve"> </w:t>
      </w:r>
      <w:r>
        <w:rPr>
          <w:rFonts w:hint="eastAsia"/>
        </w:rPr>
        <w:t>исследования</w:t>
      </w:r>
    </w:p>
    <w:p w14:paraId="610B0D9E" w14:textId="77777777" w:rsidR="000F163E" w:rsidRDefault="000F163E" w:rsidP="000F163E"/>
    <w:p w14:paraId="001640B1" w14:textId="77777777" w:rsidR="000F163E" w:rsidRDefault="000F163E" w:rsidP="000F163E">
      <w:r>
        <w:t xml:space="preserve">3 </w:t>
      </w:r>
      <w:r>
        <w:rPr>
          <w:rFonts w:hint="eastAsia"/>
        </w:rPr>
        <w:t>Исследование</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и</w:t>
      </w:r>
      <w:r>
        <w:t xml:space="preserve"> </w:t>
      </w:r>
      <w:r>
        <w:rPr>
          <w:rFonts w:hint="eastAsia"/>
        </w:rPr>
        <w:t>их</w:t>
      </w:r>
      <w:r>
        <w:t xml:space="preserve"> </w:t>
      </w:r>
      <w:r>
        <w:rPr>
          <w:rFonts w:hint="eastAsia"/>
        </w:rPr>
        <w:t>вклада</w:t>
      </w:r>
      <w:r>
        <w:t xml:space="preserve"> </w:t>
      </w:r>
      <w:r>
        <w:rPr>
          <w:rFonts w:hint="eastAsia"/>
        </w:rPr>
        <w:t>в</w:t>
      </w:r>
      <w:r>
        <w:t xml:space="preserve"> </w:t>
      </w:r>
      <w:r>
        <w:rPr>
          <w:rFonts w:hint="eastAsia"/>
        </w:rPr>
        <w:t>психическое</w:t>
      </w:r>
      <w:r>
        <w:t xml:space="preserve"> </w:t>
      </w:r>
      <w:r>
        <w:rPr>
          <w:rFonts w:hint="eastAsia"/>
        </w:rPr>
        <w:t>развитие</w:t>
      </w:r>
      <w:r>
        <w:t xml:space="preserve"> </w:t>
      </w:r>
      <w:r>
        <w:rPr>
          <w:rFonts w:hint="eastAsia"/>
        </w:rPr>
        <w:t>ребенка</w:t>
      </w:r>
    </w:p>
    <w:p w14:paraId="70BC750E" w14:textId="77777777" w:rsidR="000F163E" w:rsidRDefault="000F163E" w:rsidP="000F163E"/>
    <w:p w14:paraId="08E3811E" w14:textId="77777777" w:rsidR="000F163E" w:rsidRDefault="000F163E" w:rsidP="000F163E">
      <w:r>
        <w:t xml:space="preserve">3.1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отношения</w:t>
      </w:r>
      <w:r>
        <w:t xml:space="preserve"> </w:t>
      </w:r>
      <w:r>
        <w:rPr>
          <w:rFonts w:hint="eastAsia"/>
        </w:rPr>
        <w:t>в</w:t>
      </w:r>
      <w:r>
        <w:t xml:space="preserve"> </w:t>
      </w:r>
      <w:r>
        <w:rPr>
          <w:rFonts w:hint="eastAsia"/>
        </w:rPr>
        <w:t>семьях</w:t>
      </w:r>
      <w:r>
        <w:lastRenderedPageBreak/>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период</w:t>
      </w:r>
      <w:r>
        <w:t xml:space="preserve"> </w:t>
      </w:r>
      <w:r>
        <w:rPr>
          <w:rFonts w:hint="eastAsia"/>
        </w:rPr>
        <w:t>ожидания</w:t>
      </w:r>
      <w:r>
        <w:t xml:space="preserve"> </w:t>
      </w:r>
      <w:r>
        <w:rPr>
          <w:rFonts w:hint="eastAsia"/>
        </w:rPr>
        <w:t>ребенка</w:t>
      </w:r>
    </w:p>
    <w:p w14:paraId="1ADD13B9" w14:textId="77777777" w:rsidR="000F163E" w:rsidRDefault="000F163E" w:rsidP="000F163E"/>
    <w:p w14:paraId="2E4A600C" w14:textId="77777777" w:rsidR="000F163E" w:rsidRDefault="000F163E" w:rsidP="000F163E">
      <w:r>
        <w:t xml:space="preserve">3.1.1 </w:t>
      </w:r>
      <w:r>
        <w:rPr>
          <w:rFonts w:hint="eastAsia"/>
        </w:rPr>
        <w:t>Общая</w:t>
      </w:r>
      <w:r>
        <w:t xml:space="preserve"> </w:t>
      </w:r>
      <w:r>
        <w:rPr>
          <w:rFonts w:hint="eastAsia"/>
        </w:rPr>
        <w:t>характеристика</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период</w:t>
      </w:r>
      <w:r>
        <w:t xml:space="preserve"> </w:t>
      </w:r>
      <w:r>
        <w:rPr>
          <w:rFonts w:hint="eastAsia"/>
        </w:rPr>
        <w:t>ожидания</w:t>
      </w:r>
    </w:p>
    <w:p w14:paraId="76537CE8" w14:textId="77777777" w:rsidR="000F163E" w:rsidRDefault="000F163E" w:rsidP="000F163E"/>
    <w:p w14:paraId="7BEBB43B" w14:textId="77777777" w:rsidR="000F163E" w:rsidRDefault="000F163E" w:rsidP="000F163E">
      <w:r>
        <w:rPr>
          <w:rFonts w:hint="eastAsia"/>
        </w:rPr>
        <w:t>ребенка</w:t>
      </w:r>
    </w:p>
    <w:p w14:paraId="1C6E47A0" w14:textId="77777777" w:rsidR="000F163E" w:rsidRDefault="000F163E" w:rsidP="000F163E"/>
    <w:p w14:paraId="4DBE9945" w14:textId="77777777" w:rsidR="000F163E" w:rsidRDefault="000F163E" w:rsidP="000F163E">
      <w:r>
        <w:t xml:space="preserve">3.1.2 </w:t>
      </w:r>
      <w:r>
        <w:rPr>
          <w:rFonts w:hint="eastAsia"/>
        </w:rPr>
        <w:t>Типологические</w:t>
      </w:r>
      <w:r>
        <w:t xml:space="preserve"> </w:t>
      </w:r>
      <w:r>
        <w:rPr>
          <w:rFonts w:hint="eastAsia"/>
        </w:rPr>
        <w:t>характеристики</w:t>
      </w:r>
      <w:r>
        <w:t xml:space="preserve"> </w:t>
      </w:r>
      <w:r>
        <w:rPr>
          <w:rFonts w:hint="eastAsia"/>
        </w:rPr>
        <w:t>родительских</w:t>
      </w:r>
      <w:r>
        <w:t xml:space="preserve"> </w:t>
      </w:r>
      <w:r>
        <w:rPr>
          <w:rFonts w:hint="eastAsia"/>
        </w:rPr>
        <w:t>пар</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период</w:t>
      </w:r>
      <w:r>
        <w:t xml:space="preserve"> </w:t>
      </w:r>
      <w:r>
        <w:rPr>
          <w:rFonts w:hint="eastAsia"/>
        </w:rPr>
        <w:t>ожидания</w:t>
      </w:r>
      <w:r>
        <w:t xml:space="preserve"> </w:t>
      </w:r>
      <w:r>
        <w:rPr>
          <w:rFonts w:hint="eastAsia"/>
        </w:rPr>
        <w:t>ребенка</w:t>
      </w:r>
    </w:p>
    <w:p w14:paraId="240AC53C" w14:textId="77777777" w:rsidR="000F163E" w:rsidRDefault="000F163E" w:rsidP="000F163E"/>
    <w:p w14:paraId="4C3D481E" w14:textId="77777777" w:rsidR="000F163E" w:rsidRDefault="000F163E" w:rsidP="000F163E">
      <w:r>
        <w:t xml:space="preserve">3.1.3 </w:t>
      </w:r>
      <w:r>
        <w:rPr>
          <w:rFonts w:hint="eastAsia"/>
        </w:rPr>
        <w:t>Взаимосвязи</w:t>
      </w:r>
      <w:r>
        <w:t xml:space="preserve"> </w:t>
      </w:r>
      <w:r>
        <w:rPr>
          <w:rFonts w:hint="eastAsia"/>
        </w:rPr>
        <w:t>показателей</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между</w:t>
      </w:r>
      <w:r>
        <w:t xml:space="preserve"> </w:t>
      </w:r>
      <w:r>
        <w:rPr>
          <w:rFonts w:hint="eastAsia"/>
        </w:rPr>
        <w:t>супругами</w:t>
      </w:r>
      <w:r>
        <w:t xml:space="preserve"> </w:t>
      </w:r>
      <w:r>
        <w:rPr>
          <w:rFonts w:hint="eastAsia"/>
        </w:rPr>
        <w:t>в</w:t>
      </w:r>
      <w:r>
        <w:t xml:space="preserve"> </w:t>
      </w:r>
      <w:r>
        <w:rPr>
          <w:rFonts w:hint="eastAsia"/>
        </w:rPr>
        <w:t>семьях</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типа</w:t>
      </w:r>
      <w:r>
        <w:t xml:space="preserve"> </w:t>
      </w:r>
      <w:r>
        <w:rPr>
          <w:rFonts w:hint="eastAsia"/>
        </w:rPr>
        <w:t>в</w:t>
      </w:r>
      <w:r>
        <w:t xml:space="preserve"> </w:t>
      </w:r>
      <w:r>
        <w:rPr>
          <w:rFonts w:hint="eastAsia"/>
        </w:rPr>
        <w:t>период</w:t>
      </w:r>
      <w:r>
        <w:t xml:space="preserve"> </w:t>
      </w:r>
      <w:r>
        <w:rPr>
          <w:rFonts w:hint="eastAsia"/>
        </w:rPr>
        <w:t>ожидания</w:t>
      </w:r>
      <w:r>
        <w:t xml:space="preserve"> </w:t>
      </w:r>
      <w:r>
        <w:rPr>
          <w:rFonts w:hint="eastAsia"/>
        </w:rPr>
        <w:t>ребенка</w:t>
      </w:r>
    </w:p>
    <w:p w14:paraId="66047F03" w14:textId="77777777" w:rsidR="000F163E" w:rsidRDefault="000F163E" w:rsidP="000F163E"/>
    <w:p w14:paraId="5589874E" w14:textId="77777777" w:rsidR="000F163E" w:rsidRDefault="000F163E" w:rsidP="000F163E">
      <w:r>
        <w:t xml:space="preserve">3.1.4 </w:t>
      </w:r>
      <w:r>
        <w:rPr>
          <w:rFonts w:hint="eastAsia"/>
        </w:rPr>
        <w:t>Факторная</w:t>
      </w:r>
      <w:r>
        <w:t xml:space="preserve"> </w:t>
      </w:r>
      <w:r>
        <w:rPr>
          <w:rFonts w:hint="eastAsia"/>
        </w:rPr>
        <w:t>структура</w:t>
      </w:r>
      <w:r>
        <w:t xml:space="preserve"> </w:t>
      </w:r>
      <w:r>
        <w:rPr>
          <w:rFonts w:hint="eastAsia"/>
        </w:rPr>
        <w:t>показателей</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партнеров</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период</w:t>
      </w:r>
      <w:r>
        <w:t xml:space="preserve"> </w:t>
      </w:r>
      <w:r>
        <w:rPr>
          <w:rFonts w:hint="eastAsia"/>
        </w:rPr>
        <w:t>ожидания</w:t>
      </w:r>
      <w:r>
        <w:t xml:space="preserve"> </w:t>
      </w:r>
      <w:r>
        <w:rPr>
          <w:rFonts w:hint="eastAsia"/>
        </w:rPr>
        <w:t>ребенка</w:t>
      </w:r>
    </w:p>
    <w:p w14:paraId="1818A6C9" w14:textId="77777777" w:rsidR="000F163E" w:rsidRDefault="000F163E" w:rsidP="000F163E"/>
    <w:p w14:paraId="04C332A2" w14:textId="77777777" w:rsidR="000F163E" w:rsidRDefault="000F163E" w:rsidP="000F163E">
      <w:r>
        <w:t xml:space="preserve">3.2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отношения</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младенческом</w:t>
      </w:r>
      <w:r>
        <w:t xml:space="preserve"> </w:t>
      </w:r>
      <w:r>
        <w:rPr>
          <w:rFonts w:hint="eastAsia"/>
        </w:rPr>
        <w:t>возрасте</w:t>
      </w:r>
      <w:r>
        <w:t xml:space="preserve"> </w:t>
      </w:r>
      <w:r>
        <w:rPr>
          <w:rFonts w:hint="eastAsia"/>
        </w:rPr>
        <w:t>ребенка</w:t>
      </w:r>
    </w:p>
    <w:p w14:paraId="4F7A1A83" w14:textId="77777777" w:rsidR="000F163E" w:rsidRDefault="000F163E" w:rsidP="000F163E"/>
    <w:p w14:paraId="1A57ED22" w14:textId="77777777" w:rsidR="000F163E" w:rsidRDefault="000F163E" w:rsidP="000F163E">
      <w:r>
        <w:t xml:space="preserve">3.2.1 </w:t>
      </w:r>
      <w:r>
        <w:rPr>
          <w:rFonts w:hint="eastAsia"/>
        </w:rPr>
        <w:t>Общая</w:t>
      </w:r>
      <w:r>
        <w:t xml:space="preserve"> </w:t>
      </w:r>
      <w:r>
        <w:rPr>
          <w:rFonts w:hint="eastAsia"/>
        </w:rPr>
        <w:t>характеристика</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младенческом</w:t>
      </w:r>
      <w:r>
        <w:t xml:space="preserve"> </w:t>
      </w:r>
      <w:r>
        <w:rPr>
          <w:rFonts w:hint="eastAsia"/>
        </w:rPr>
        <w:t>возрасте</w:t>
      </w:r>
      <w:r>
        <w:t xml:space="preserve"> </w:t>
      </w:r>
      <w:r>
        <w:rPr>
          <w:rFonts w:hint="eastAsia"/>
        </w:rPr>
        <w:t>ребенка</w:t>
      </w:r>
    </w:p>
    <w:p w14:paraId="3A30E727" w14:textId="77777777" w:rsidR="000F163E" w:rsidRDefault="000F163E" w:rsidP="000F163E"/>
    <w:p w14:paraId="012086AF" w14:textId="77777777" w:rsidR="000F163E" w:rsidRDefault="000F163E" w:rsidP="000F163E">
      <w:r>
        <w:t xml:space="preserve">3.2.2 </w:t>
      </w:r>
      <w:r>
        <w:rPr>
          <w:rFonts w:hint="eastAsia"/>
        </w:rPr>
        <w:t>Динамика</w:t>
      </w:r>
      <w:r>
        <w:t xml:space="preserve"> </w:t>
      </w:r>
      <w:r>
        <w:rPr>
          <w:rFonts w:hint="eastAsia"/>
        </w:rPr>
        <w:t>типологических</w:t>
      </w:r>
      <w:r>
        <w:t xml:space="preserve"> </w:t>
      </w:r>
      <w:r>
        <w:rPr>
          <w:rFonts w:hint="eastAsia"/>
        </w:rPr>
        <w:t>характеристик</w:t>
      </w:r>
      <w:r>
        <w:t xml:space="preserve"> </w:t>
      </w:r>
      <w:r>
        <w:rPr>
          <w:rFonts w:hint="eastAsia"/>
        </w:rPr>
        <w:t>родительских</w:t>
      </w:r>
      <w:r>
        <w:t xml:space="preserve"> </w:t>
      </w:r>
      <w:r>
        <w:rPr>
          <w:rFonts w:hint="eastAsia"/>
        </w:rPr>
        <w:t>пар</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младенческом</w:t>
      </w:r>
      <w:r>
        <w:t xml:space="preserve"> </w:t>
      </w:r>
      <w:r>
        <w:rPr>
          <w:rFonts w:hint="eastAsia"/>
        </w:rPr>
        <w:t>возрасте</w:t>
      </w:r>
      <w:r>
        <w:t xml:space="preserve"> </w:t>
      </w:r>
      <w:r>
        <w:rPr>
          <w:rFonts w:hint="eastAsia"/>
        </w:rPr>
        <w:t>ребенка</w:t>
      </w:r>
    </w:p>
    <w:p w14:paraId="57DB8DF0" w14:textId="77777777" w:rsidR="000F163E" w:rsidRDefault="000F163E" w:rsidP="000F163E"/>
    <w:p w14:paraId="1CE10A08" w14:textId="77777777" w:rsidR="000F163E" w:rsidRDefault="000F163E" w:rsidP="000F163E">
      <w:r>
        <w:t xml:space="preserve">3.2.3 </w:t>
      </w:r>
      <w:r>
        <w:rPr>
          <w:rFonts w:hint="eastAsia"/>
        </w:rPr>
        <w:t>Взаимосвязи</w:t>
      </w:r>
      <w:r>
        <w:t xml:space="preserve"> </w:t>
      </w:r>
      <w:r>
        <w:rPr>
          <w:rFonts w:hint="eastAsia"/>
        </w:rPr>
        <w:t>показателей</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между</w:t>
      </w:r>
      <w:r>
        <w:t xml:space="preserve"> </w:t>
      </w:r>
      <w:r>
        <w:rPr>
          <w:rFonts w:hint="eastAsia"/>
        </w:rPr>
        <w:t>супругами</w:t>
      </w:r>
      <w:r>
        <w:t xml:space="preserve"> </w:t>
      </w:r>
      <w:r>
        <w:rPr>
          <w:rFonts w:hint="eastAsia"/>
        </w:rPr>
        <w:t>в</w:t>
      </w:r>
      <w:r>
        <w:t xml:space="preserve"> </w:t>
      </w:r>
      <w:r>
        <w:rPr>
          <w:rFonts w:hint="eastAsia"/>
        </w:rPr>
        <w:t>семьях</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типа</w:t>
      </w:r>
      <w:r>
        <w:t xml:space="preserve"> </w:t>
      </w:r>
      <w:r>
        <w:rPr>
          <w:rFonts w:hint="eastAsia"/>
        </w:rPr>
        <w:t>в</w:t>
      </w:r>
      <w:r>
        <w:t xml:space="preserve"> </w:t>
      </w:r>
      <w:r>
        <w:rPr>
          <w:rFonts w:hint="eastAsia"/>
        </w:rPr>
        <w:t>младенческом</w:t>
      </w:r>
      <w:r>
        <w:t xml:space="preserve"> </w:t>
      </w:r>
      <w:r>
        <w:rPr>
          <w:rFonts w:hint="eastAsia"/>
        </w:rPr>
        <w:t>возрасте</w:t>
      </w:r>
      <w:r>
        <w:t xml:space="preserve"> </w:t>
      </w:r>
      <w:r>
        <w:rPr>
          <w:rFonts w:hint="eastAsia"/>
        </w:rPr>
        <w:t>ребенка</w:t>
      </w:r>
    </w:p>
    <w:p w14:paraId="004A8BAF" w14:textId="77777777" w:rsidR="000F163E" w:rsidRDefault="000F163E" w:rsidP="000F163E"/>
    <w:p w14:paraId="46DD6395" w14:textId="77777777" w:rsidR="000F163E" w:rsidRDefault="000F163E" w:rsidP="000F163E">
      <w:r>
        <w:lastRenderedPageBreak/>
        <w:t xml:space="preserve">3.2.4 </w:t>
      </w:r>
      <w:r>
        <w:rPr>
          <w:rFonts w:hint="eastAsia"/>
        </w:rPr>
        <w:t>Факторная</w:t>
      </w:r>
      <w:r>
        <w:t xml:space="preserve"> </w:t>
      </w:r>
      <w:r>
        <w:rPr>
          <w:rFonts w:hint="eastAsia"/>
        </w:rPr>
        <w:t>структура</w:t>
      </w:r>
      <w:r>
        <w:t xml:space="preserve"> </w:t>
      </w:r>
      <w:r>
        <w:rPr>
          <w:rFonts w:hint="eastAsia"/>
        </w:rPr>
        <w:t>показателей</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партнеров</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младенческом</w:t>
      </w:r>
      <w:r>
        <w:t xml:space="preserve"> </w:t>
      </w:r>
      <w:r>
        <w:rPr>
          <w:rFonts w:hint="eastAsia"/>
        </w:rPr>
        <w:t>возрасте</w:t>
      </w:r>
      <w:r>
        <w:t xml:space="preserve"> </w:t>
      </w:r>
      <w:r>
        <w:rPr>
          <w:rFonts w:hint="eastAsia"/>
        </w:rPr>
        <w:t>ребенка</w:t>
      </w:r>
    </w:p>
    <w:p w14:paraId="36422F03" w14:textId="77777777" w:rsidR="000F163E" w:rsidRDefault="000F163E" w:rsidP="000F163E"/>
    <w:p w14:paraId="24124CD3" w14:textId="77777777" w:rsidR="000F163E" w:rsidRDefault="000F163E" w:rsidP="000F163E">
      <w:r>
        <w:t xml:space="preserve">3.2.5 </w:t>
      </w:r>
      <w:r>
        <w:rPr>
          <w:rFonts w:hint="eastAsia"/>
        </w:rPr>
        <w:t>Особенности</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младенческого</w:t>
      </w:r>
      <w:r>
        <w:t xml:space="preserve"> </w:t>
      </w:r>
      <w:r>
        <w:rPr>
          <w:rFonts w:hint="eastAsia"/>
        </w:rPr>
        <w:t>возраста</w:t>
      </w:r>
      <w:r>
        <w:t xml:space="preserve">, </w:t>
      </w:r>
      <w:r>
        <w:rPr>
          <w:rFonts w:hint="eastAsia"/>
        </w:rPr>
        <w:t>зачатых</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семьях</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типа</w:t>
      </w:r>
    </w:p>
    <w:p w14:paraId="6D1A001C" w14:textId="77777777" w:rsidR="000F163E" w:rsidRDefault="000F163E" w:rsidP="000F163E"/>
    <w:p w14:paraId="19831AA0" w14:textId="77777777" w:rsidR="000F163E" w:rsidRDefault="000F163E" w:rsidP="000F163E">
      <w:r>
        <w:t xml:space="preserve">3.3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отношения</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раннем</w:t>
      </w:r>
      <w:r>
        <w:t xml:space="preserve"> </w:t>
      </w:r>
      <w:r>
        <w:rPr>
          <w:rFonts w:hint="eastAsia"/>
        </w:rPr>
        <w:t>детстве</w:t>
      </w:r>
      <w:r>
        <w:t xml:space="preserve"> </w:t>
      </w:r>
      <w:r>
        <w:rPr>
          <w:rFonts w:hint="eastAsia"/>
        </w:rPr>
        <w:t>ребенка</w:t>
      </w:r>
    </w:p>
    <w:p w14:paraId="55A127B1" w14:textId="77777777" w:rsidR="000F163E" w:rsidRDefault="000F163E" w:rsidP="000F163E"/>
    <w:p w14:paraId="227C9AA7" w14:textId="77777777" w:rsidR="000F163E" w:rsidRDefault="000F163E" w:rsidP="000F163E">
      <w:r>
        <w:t xml:space="preserve">3.3.1 </w:t>
      </w:r>
      <w:r>
        <w:rPr>
          <w:rFonts w:hint="eastAsia"/>
        </w:rPr>
        <w:t>Общая</w:t>
      </w:r>
      <w:r>
        <w:t xml:space="preserve"> </w:t>
      </w:r>
      <w:r>
        <w:rPr>
          <w:rFonts w:hint="eastAsia"/>
        </w:rPr>
        <w:t>характеристика</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раннем</w:t>
      </w:r>
      <w:r>
        <w:t xml:space="preserve"> </w:t>
      </w:r>
      <w:r>
        <w:rPr>
          <w:rFonts w:hint="eastAsia"/>
        </w:rPr>
        <w:t>детстве</w:t>
      </w:r>
      <w:r>
        <w:t xml:space="preserve"> </w:t>
      </w:r>
      <w:r>
        <w:rPr>
          <w:rFonts w:hint="eastAsia"/>
        </w:rPr>
        <w:t>ребенка</w:t>
      </w:r>
    </w:p>
    <w:p w14:paraId="2145BAFB" w14:textId="77777777" w:rsidR="000F163E" w:rsidRDefault="000F163E" w:rsidP="000F163E"/>
    <w:p w14:paraId="0B22FF83" w14:textId="77777777" w:rsidR="000F163E" w:rsidRDefault="000F163E" w:rsidP="000F163E">
      <w:r>
        <w:t xml:space="preserve">3.3.2 </w:t>
      </w:r>
      <w:r>
        <w:rPr>
          <w:rFonts w:hint="eastAsia"/>
        </w:rPr>
        <w:t>Динамика</w:t>
      </w:r>
      <w:r>
        <w:t xml:space="preserve"> </w:t>
      </w:r>
      <w:r>
        <w:rPr>
          <w:rFonts w:hint="eastAsia"/>
        </w:rPr>
        <w:t>типологических</w:t>
      </w:r>
      <w:r>
        <w:t xml:space="preserve"> </w:t>
      </w:r>
      <w:r>
        <w:rPr>
          <w:rFonts w:hint="eastAsia"/>
        </w:rPr>
        <w:t>характеристик</w:t>
      </w:r>
      <w:r>
        <w:t xml:space="preserve"> </w:t>
      </w:r>
      <w:r>
        <w:rPr>
          <w:rFonts w:hint="eastAsia"/>
        </w:rPr>
        <w:t>родительских</w:t>
      </w:r>
      <w:r>
        <w:t xml:space="preserve"> </w:t>
      </w:r>
      <w:r>
        <w:rPr>
          <w:rFonts w:hint="eastAsia"/>
        </w:rPr>
        <w:t>пар</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раннем</w:t>
      </w:r>
      <w:r>
        <w:t xml:space="preserve"> </w:t>
      </w:r>
      <w:r>
        <w:rPr>
          <w:rFonts w:hint="eastAsia"/>
        </w:rPr>
        <w:t>ребенка</w:t>
      </w:r>
    </w:p>
    <w:p w14:paraId="58B0ED46" w14:textId="77777777" w:rsidR="000F163E" w:rsidRDefault="000F163E" w:rsidP="000F163E"/>
    <w:p w14:paraId="168B8879" w14:textId="77777777" w:rsidR="000F163E" w:rsidRDefault="000F163E" w:rsidP="000F163E">
      <w:r>
        <w:t xml:space="preserve">3.3.3 </w:t>
      </w:r>
      <w:r>
        <w:rPr>
          <w:rFonts w:hint="eastAsia"/>
        </w:rPr>
        <w:t>Взаимосвязи</w:t>
      </w:r>
      <w:r>
        <w:t xml:space="preserve"> </w:t>
      </w:r>
      <w:r>
        <w:rPr>
          <w:rFonts w:hint="eastAsia"/>
        </w:rPr>
        <w:t>показателей</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между</w:t>
      </w:r>
      <w:r>
        <w:t xml:space="preserve"> </w:t>
      </w:r>
      <w:r>
        <w:rPr>
          <w:rFonts w:hint="eastAsia"/>
        </w:rPr>
        <w:t>супругами</w:t>
      </w:r>
      <w:r>
        <w:t xml:space="preserve"> </w:t>
      </w:r>
      <w:r>
        <w:rPr>
          <w:rFonts w:hint="eastAsia"/>
        </w:rPr>
        <w:t>в</w:t>
      </w:r>
      <w:r>
        <w:t xml:space="preserve"> </w:t>
      </w:r>
      <w:r>
        <w:rPr>
          <w:rFonts w:hint="eastAsia"/>
        </w:rPr>
        <w:t>семьях</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типа</w:t>
      </w:r>
      <w:r>
        <w:t xml:space="preserve"> </w:t>
      </w:r>
      <w:r>
        <w:rPr>
          <w:rFonts w:hint="eastAsia"/>
        </w:rPr>
        <w:t>в</w:t>
      </w:r>
      <w:r>
        <w:t xml:space="preserve"> </w:t>
      </w:r>
      <w:r>
        <w:rPr>
          <w:rFonts w:hint="eastAsia"/>
        </w:rPr>
        <w:t>раннем</w:t>
      </w:r>
      <w:r>
        <w:t xml:space="preserve"> </w:t>
      </w:r>
      <w:r>
        <w:rPr>
          <w:rFonts w:hint="eastAsia"/>
        </w:rPr>
        <w:t>детстве</w:t>
      </w:r>
    </w:p>
    <w:p w14:paraId="01FF4EF8" w14:textId="77777777" w:rsidR="000F163E" w:rsidRDefault="000F163E" w:rsidP="000F163E"/>
    <w:p w14:paraId="3A853EBC" w14:textId="77777777" w:rsidR="000F163E" w:rsidRDefault="000F163E" w:rsidP="000F163E">
      <w:r>
        <w:rPr>
          <w:rFonts w:hint="eastAsia"/>
        </w:rPr>
        <w:t>ребенка</w:t>
      </w:r>
    </w:p>
    <w:p w14:paraId="24C48672" w14:textId="77777777" w:rsidR="000F163E" w:rsidRDefault="000F163E" w:rsidP="000F163E"/>
    <w:p w14:paraId="22668D38" w14:textId="77777777" w:rsidR="000F163E" w:rsidRDefault="000F163E" w:rsidP="000F163E">
      <w:r>
        <w:t xml:space="preserve">3.3.4 </w:t>
      </w:r>
      <w:r>
        <w:rPr>
          <w:rFonts w:hint="eastAsia"/>
        </w:rPr>
        <w:t>Факторная</w:t>
      </w:r>
      <w:r>
        <w:t xml:space="preserve"> </w:t>
      </w:r>
      <w:r>
        <w:rPr>
          <w:rFonts w:hint="eastAsia"/>
        </w:rPr>
        <w:t>структура</w:t>
      </w:r>
      <w:r>
        <w:t xml:space="preserve"> </w:t>
      </w:r>
      <w:r>
        <w:rPr>
          <w:rFonts w:hint="eastAsia"/>
        </w:rPr>
        <w:t>показателей</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партнеров</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раннем</w:t>
      </w:r>
      <w:r>
        <w:t xml:space="preserve"> </w:t>
      </w:r>
      <w:r>
        <w:rPr>
          <w:rFonts w:hint="eastAsia"/>
        </w:rPr>
        <w:t>детстве</w:t>
      </w:r>
      <w:r>
        <w:t xml:space="preserve"> </w:t>
      </w:r>
      <w:r>
        <w:rPr>
          <w:rFonts w:hint="eastAsia"/>
        </w:rPr>
        <w:t>ребенка</w:t>
      </w:r>
    </w:p>
    <w:p w14:paraId="534473F6" w14:textId="77777777" w:rsidR="000F163E" w:rsidRDefault="000F163E" w:rsidP="000F163E"/>
    <w:p w14:paraId="04217D50" w14:textId="77777777" w:rsidR="000F163E" w:rsidRDefault="000F163E" w:rsidP="000F163E">
      <w:r>
        <w:t xml:space="preserve">3.3.5 </w:t>
      </w:r>
      <w:r>
        <w:rPr>
          <w:rFonts w:hint="eastAsia"/>
        </w:rPr>
        <w:t>Особенности</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зачатых</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семьях</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типа</w:t>
      </w:r>
      <w:r>
        <w:t xml:space="preserve"> </w:t>
      </w:r>
      <w:r>
        <w:rPr>
          <w:rFonts w:hint="eastAsia"/>
        </w:rPr>
        <w:t>в</w:t>
      </w:r>
      <w:r>
        <w:t xml:space="preserve"> </w:t>
      </w:r>
      <w:r>
        <w:rPr>
          <w:rFonts w:hint="eastAsia"/>
        </w:rPr>
        <w:t>период</w:t>
      </w:r>
      <w:r>
        <w:t xml:space="preserve"> </w:t>
      </w:r>
      <w:r>
        <w:rPr>
          <w:rFonts w:hint="eastAsia"/>
        </w:rPr>
        <w:t>раннего</w:t>
      </w:r>
      <w:r>
        <w:t xml:space="preserve"> </w:t>
      </w:r>
      <w:r>
        <w:rPr>
          <w:rFonts w:hint="eastAsia"/>
        </w:rPr>
        <w:t>детства</w:t>
      </w:r>
    </w:p>
    <w:p w14:paraId="13D10A7B" w14:textId="77777777" w:rsidR="000F163E" w:rsidRDefault="000F163E" w:rsidP="000F163E"/>
    <w:p w14:paraId="558BCECC" w14:textId="77777777" w:rsidR="000F163E" w:rsidRDefault="000F163E" w:rsidP="000F163E">
      <w:r>
        <w:t xml:space="preserve">3.4 </w:t>
      </w:r>
      <w:r>
        <w:rPr>
          <w:rFonts w:hint="eastAsia"/>
        </w:rPr>
        <w:t>Вклад</w:t>
      </w:r>
      <w:r>
        <w:t xml:space="preserve"> </w:t>
      </w:r>
      <w:r>
        <w:rPr>
          <w:rFonts w:hint="eastAsia"/>
        </w:rPr>
        <w:t>супружеских</w:t>
      </w:r>
      <w:r>
        <w:t xml:space="preserve"> </w:t>
      </w:r>
      <w:r>
        <w:rPr>
          <w:rFonts w:hint="eastAsia"/>
        </w:rPr>
        <w:t>и</w:t>
      </w:r>
      <w:r>
        <w:t xml:space="preserve"> </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семьях</w:t>
      </w:r>
      <w:r>
        <w:t xml:space="preserve"> </w:t>
      </w:r>
      <w:r>
        <w:rPr>
          <w:rFonts w:hint="eastAsia"/>
        </w:rPr>
        <w:t>с</w:t>
      </w:r>
      <w:r>
        <w:t xml:space="preserve"> </w:t>
      </w:r>
      <w:r>
        <w:rPr>
          <w:rFonts w:hint="eastAsia"/>
        </w:rPr>
        <w:t>индуцированной</w:t>
      </w:r>
      <w:r>
        <w:t xml:space="preserve"> </w:t>
      </w:r>
      <w:r>
        <w:rPr>
          <w:rFonts w:hint="eastAsia"/>
        </w:rPr>
        <w:t>беременностью</w:t>
      </w:r>
      <w:r>
        <w:t xml:space="preserve"> </w:t>
      </w:r>
      <w:r>
        <w:rPr>
          <w:rFonts w:hint="eastAsia"/>
        </w:rPr>
        <w:t>в</w:t>
      </w:r>
      <w:r>
        <w:t xml:space="preserve"> </w:t>
      </w:r>
      <w:r>
        <w:rPr>
          <w:rFonts w:hint="eastAsia"/>
        </w:rPr>
        <w:t>психическое</w:t>
      </w:r>
      <w:r>
        <w:t xml:space="preserve"> </w:t>
      </w:r>
      <w:r>
        <w:rPr>
          <w:rFonts w:hint="eastAsia"/>
        </w:rPr>
        <w:t>развитие</w:t>
      </w:r>
      <w:r>
        <w:t xml:space="preserve"> </w:t>
      </w:r>
      <w:r>
        <w:rPr>
          <w:rFonts w:hint="eastAsia"/>
        </w:rPr>
        <w:t>детей</w:t>
      </w:r>
    </w:p>
    <w:p w14:paraId="6F895833" w14:textId="77777777" w:rsidR="000F163E" w:rsidRDefault="000F163E" w:rsidP="000F163E"/>
    <w:p w14:paraId="0309928B" w14:textId="77777777" w:rsidR="000F163E" w:rsidRDefault="000F163E" w:rsidP="000F163E">
      <w:r>
        <w:t xml:space="preserve">3.4.1 </w:t>
      </w:r>
      <w:r>
        <w:rPr>
          <w:rFonts w:hint="eastAsia"/>
        </w:rPr>
        <w:t>Взаимосвязи</w:t>
      </w:r>
      <w:r>
        <w:t xml:space="preserve"> </w:t>
      </w:r>
      <w:r>
        <w:rPr>
          <w:rFonts w:hint="eastAsia"/>
        </w:rPr>
        <w:t>между</w:t>
      </w:r>
      <w:r>
        <w:t xml:space="preserve"> </w:t>
      </w:r>
      <w:r>
        <w:rPr>
          <w:rFonts w:hint="eastAsia"/>
        </w:rPr>
        <w:t>супружескими</w:t>
      </w:r>
      <w:r>
        <w:t xml:space="preserve"> </w:t>
      </w:r>
      <w:r>
        <w:rPr>
          <w:rFonts w:hint="eastAsia"/>
        </w:rPr>
        <w:t>и</w:t>
      </w:r>
      <w:r>
        <w:t xml:space="preserve"> </w:t>
      </w:r>
      <w:r>
        <w:rPr>
          <w:rFonts w:hint="eastAsia"/>
        </w:rPr>
        <w:t>родительскими</w:t>
      </w:r>
      <w:r>
        <w:t xml:space="preserve"> </w:t>
      </w:r>
      <w:r>
        <w:rPr>
          <w:rFonts w:hint="eastAsia"/>
        </w:rPr>
        <w:t>отношениями</w:t>
      </w:r>
      <w:r>
        <w:t xml:space="preserve"> </w:t>
      </w:r>
      <w:r>
        <w:rPr>
          <w:rFonts w:hint="eastAsia"/>
        </w:rPr>
        <w:t>в</w:t>
      </w:r>
      <w:r>
        <w:t xml:space="preserve"> </w:t>
      </w:r>
      <w:r>
        <w:rPr>
          <w:rFonts w:hint="eastAsia"/>
        </w:rPr>
        <w:t>семьях</w:t>
      </w:r>
      <w:r>
        <w:t xml:space="preserve"> </w:t>
      </w:r>
      <w:r>
        <w:rPr>
          <w:rFonts w:hint="eastAsia"/>
        </w:rPr>
        <w:t>с</w:t>
      </w:r>
      <w:r>
        <w:t xml:space="preserve"> </w:t>
      </w:r>
      <w:r>
        <w:rPr>
          <w:rFonts w:hint="eastAsia"/>
        </w:rPr>
        <w:t>индуцированной</w:t>
      </w:r>
      <w:r>
        <w:t xml:space="preserve"> </w:t>
      </w:r>
      <w:r>
        <w:rPr>
          <w:rFonts w:hint="eastAsia"/>
        </w:rPr>
        <w:t>беременностью</w:t>
      </w:r>
      <w:r>
        <w:t xml:space="preserve"> </w:t>
      </w:r>
      <w:r>
        <w:rPr>
          <w:rFonts w:hint="eastAsia"/>
        </w:rPr>
        <w:t>и</w:t>
      </w:r>
      <w:r>
        <w:t xml:space="preserve"> </w:t>
      </w:r>
      <w:r>
        <w:rPr>
          <w:rFonts w:hint="eastAsia"/>
        </w:rPr>
        <w:t>психическим</w:t>
      </w:r>
      <w:r>
        <w:t xml:space="preserve"> </w:t>
      </w:r>
      <w:r>
        <w:rPr>
          <w:rFonts w:hint="eastAsia"/>
        </w:rPr>
        <w:t>развитием</w:t>
      </w:r>
      <w:r>
        <w:t xml:space="preserve"> </w:t>
      </w:r>
      <w:r>
        <w:rPr>
          <w:rFonts w:hint="eastAsia"/>
        </w:rPr>
        <w:t>детей</w:t>
      </w:r>
      <w:r>
        <w:t xml:space="preserve"> </w:t>
      </w:r>
      <w:r>
        <w:rPr>
          <w:rFonts w:hint="eastAsia"/>
        </w:rPr>
        <w:t>в</w:t>
      </w:r>
      <w:r>
        <w:t xml:space="preserve"> </w:t>
      </w:r>
      <w:r>
        <w:rPr>
          <w:rFonts w:hint="eastAsia"/>
        </w:rPr>
        <w:t>младенчестве</w:t>
      </w:r>
      <w:r>
        <w:t xml:space="preserve"> </w:t>
      </w:r>
      <w:r>
        <w:rPr>
          <w:rFonts w:hint="eastAsia"/>
        </w:rPr>
        <w:t>и</w:t>
      </w:r>
      <w:r>
        <w:t xml:space="preserve"> </w:t>
      </w:r>
      <w:r>
        <w:rPr>
          <w:rFonts w:hint="eastAsia"/>
        </w:rPr>
        <w:t>раннем</w:t>
      </w:r>
      <w:r>
        <w:t xml:space="preserve"> </w:t>
      </w:r>
      <w:r>
        <w:rPr>
          <w:rFonts w:hint="eastAsia"/>
        </w:rPr>
        <w:t>детстве</w:t>
      </w:r>
    </w:p>
    <w:p w14:paraId="21479545" w14:textId="77777777" w:rsidR="000F163E" w:rsidRDefault="000F163E" w:rsidP="000F163E"/>
    <w:p w14:paraId="52364971" w14:textId="77777777" w:rsidR="000F163E" w:rsidRDefault="000F163E" w:rsidP="000F163E">
      <w:r>
        <w:t xml:space="preserve">3.4.2 </w:t>
      </w:r>
      <w:r>
        <w:rPr>
          <w:rFonts w:hint="eastAsia"/>
        </w:rPr>
        <w:t>Вклад</w:t>
      </w:r>
      <w:r>
        <w:t xml:space="preserve"> </w:t>
      </w:r>
      <w:r>
        <w:rPr>
          <w:rFonts w:hint="eastAsia"/>
        </w:rPr>
        <w:t>психологических</w:t>
      </w:r>
      <w:r>
        <w:t xml:space="preserve"> </w:t>
      </w:r>
      <w:r>
        <w:rPr>
          <w:rFonts w:hint="eastAsia"/>
        </w:rPr>
        <w:t>характеристик</w:t>
      </w:r>
      <w:r>
        <w:t xml:space="preserve"> </w:t>
      </w:r>
      <w:r>
        <w:rPr>
          <w:rFonts w:hint="eastAsia"/>
        </w:rPr>
        <w:t>родителей</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психическое</w:t>
      </w:r>
      <w:r>
        <w:t xml:space="preserve"> </w:t>
      </w:r>
      <w:r>
        <w:rPr>
          <w:rFonts w:hint="eastAsia"/>
        </w:rPr>
        <w:t>развитие</w:t>
      </w:r>
      <w:r>
        <w:t xml:space="preserve"> </w:t>
      </w:r>
      <w:r>
        <w:rPr>
          <w:rFonts w:hint="eastAsia"/>
        </w:rPr>
        <w:t>детей</w:t>
      </w:r>
    </w:p>
    <w:p w14:paraId="07AC4893" w14:textId="77777777" w:rsidR="000F163E" w:rsidRDefault="000F163E" w:rsidP="000F163E"/>
    <w:p w14:paraId="7768DEAE" w14:textId="77777777" w:rsidR="000F163E" w:rsidRDefault="000F163E" w:rsidP="000F163E">
      <w:r>
        <w:t xml:space="preserve">3.4.3 </w:t>
      </w:r>
      <w:r>
        <w:rPr>
          <w:rFonts w:hint="eastAsia"/>
        </w:rPr>
        <w:t>Психологическая</w:t>
      </w:r>
      <w:r>
        <w:t xml:space="preserve"> </w:t>
      </w:r>
      <w:r>
        <w:rPr>
          <w:rFonts w:hint="eastAsia"/>
        </w:rPr>
        <w:t>модель</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рожденных</w:t>
      </w:r>
      <w:r>
        <w:t xml:space="preserve"> </w:t>
      </w:r>
      <w:r>
        <w:rPr>
          <w:rFonts w:hint="eastAsia"/>
        </w:rPr>
        <w:t>с</w:t>
      </w:r>
      <w:r>
        <w:t xml:space="preserve"> </w:t>
      </w:r>
      <w:r>
        <w:rPr>
          <w:rFonts w:hint="eastAsia"/>
        </w:rPr>
        <w:t>помощью</w:t>
      </w:r>
      <w:r>
        <w:t xml:space="preserve"> </w:t>
      </w:r>
      <w:r>
        <w:rPr>
          <w:rFonts w:hint="eastAsia"/>
        </w:rPr>
        <w:t>ЭКО</w:t>
      </w:r>
    </w:p>
    <w:p w14:paraId="0D33AAA8" w14:textId="77777777" w:rsidR="000F163E" w:rsidRDefault="000F163E" w:rsidP="000F163E"/>
    <w:p w14:paraId="1226A2CF" w14:textId="77777777" w:rsidR="000F163E" w:rsidRDefault="000F163E" w:rsidP="000F163E">
      <w:r>
        <w:t xml:space="preserve">3.5 </w:t>
      </w:r>
      <w:r>
        <w:rPr>
          <w:rFonts w:hint="eastAsia"/>
        </w:rPr>
        <w:t>Направления</w:t>
      </w:r>
      <w:r>
        <w:t xml:space="preserve"> </w:t>
      </w:r>
      <w:r>
        <w:rPr>
          <w:rFonts w:hint="eastAsia"/>
        </w:rPr>
        <w:t>психологической</w:t>
      </w:r>
      <w:r>
        <w:t xml:space="preserve"> </w:t>
      </w:r>
      <w:r>
        <w:rPr>
          <w:rFonts w:hint="eastAsia"/>
        </w:rPr>
        <w:t>помощи</w:t>
      </w:r>
      <w:r>
        <w:t xml:space="preserve"> </w:t>
      </w:r>
      <w:r>
        <w:rPr>
          <w:rFonts w:hint="eastAsia"/>
        </w:rPr>
        <w:t>семьям</w:t>
      </w:r>
      <w:r>
        <w:t xml:space="preserve">, </w:t>
      </w:r>
      <w:r>
        <w:rPr>
          <w:rFonts w:hint="eastAsia"/>
        </w:rPr>
        <w:t>зачавшим</w:t>
      </w:r>
      <w:r>
        <w:t xml:space="preserve"> </w:t>
      </w:r>
      <w:r>
        <w:rPr>
          <w:rFonts w:hint="eastAsia"/>
        </w:rPr>
        <w:t>ребенка</w:t>
      </w:r>
    </w:p>
    <w:p w14:paraId="6F40A661" w14:textId="77777777" w:rsidR="000F163E" w:rsidRDefault="000F163E" w:rsidP="000F163E"/>
    <w:p w14:paraId="1E3BC682" w14:textId="77777777" w:rsidR="000F163E" w:rsidRDefault="000F163E" w:rsidP="000F163E">
      <w:r>
        <w:rPr>
          <w:rFonts w:hint="eastAsia"/>
        </w:rPr>
        <w:t>посредством</w:t>
      </w:r>
      <w:r>
        <w:t xml:space="preserve"> </w:t>
      </w:r>
      <w:r>
        <w:rPr>
          <w:rFonts w:hint="eastAsia"/>
        </w:rPr>
        <w:t>ЭКО</w:t>
      </w:r>
    </w:p>
    <w:p w14:paraId="763B3906" w14:textId="77777777" w:rsidR="000F163E" w:rsidRDefault="000F163E" w:rsidP="000F163E"/>
    <w:p w14:paraId="5907862D" w14:textId="77777777" w:rsidR="000F163E" w:rsidRDefault="000F163E" w:rsidP="000F163E">
      <w:r>
        <w:rPr>
          <w:rFonts w:hint="eastAsia"/>
        </w:rPr>
        <w:t>Заключение</w:t>
      </w:r>
    </w:p>
    <w:p w14:paraId="10B354E0" w14:textId="77777777" w:rsidR="000F163E" w:rsidRDefault="000F163E" w:rsidP="000F163E"/>
    <w:p w14:paraId="4ACBD7C3" w14:textId="77777777" w:rsidR="000F163E" w:rsidRDefault="000F163E" w:rsidP="000F163E">
      <w:r>
        <w:rPr>
          <w:rFonts w:hint="eastAsia"/>
        </w:rPr>
        <w:t>Список</w:t>
      </w:r>
      <w:r>
        <w:t xml:space="preserve"> </w:t>
      </w:r>
      <w:r>
        <w:rPr>
          <w:rFonts w:hint="eastAsia"/>
        </w:rPr>
        <w:t>использованной</w:t>
      </w:r>
      <w:r>
        <w:t xml:space="preserve"> </w:t>
      </w:r>
      <w:r>
        <w:rPr>
          <w:rFonts w:hint="eastAsia"/>
        </w:rPr>
        <w:t>литературы</w:t>
      </w:r>
    </w:p>
    <w:p w14:paraId="09212B23" w14:textId="77777777" w:rsidR="000F163E" w:rsidRDefault="000F163E" w:rsidP="000F163E"/>
    <w:p w14:paraId="58808247" w14:textId="77777777" w:rsidR="000F163E" w:rsidRDefault="000F163E" w:rsidP="000F163E">
      <w:r>
        <w:rPr>
          <w:rFonts w:hint="eastAsia"/>
        </w:rPr>
        <w:t>Приложение</w:t>
      </w:r>
      <w:r>
        <w:t xml:space="preserve"> </w:t>
      </w:r>
      <w:r>
        <w:rPr>
          <w:rFonts w:hint="eastAsia"/>
        </w:rPr>
        <w:t>А</w:t>
      </w:r>
      <w:r>
        <w:t xml:space="preserve">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отношения</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период</w:t>
      </w:r>
    </w:p>
    <w:p w14:paraId="5512D035" w14:textId="77777777" w:rsidR="000F163E" w:rsidRDefault="000F163E" w:rsidP="000F163E"/>
    <w:p w14:paraId="4DCA691B" w14:textId="77777777" w:rsidR="000F163E" w:rsidRDefault="000F163E" w:rsidP="000F163E">
      <w:r>
        <w:rPr>
          <w:rFonts w:hint="eastAsia"/>
        </w:rPr>
        <w:t>беременности</w:t>
      </w:r>
    </w:p>
    <w:p w14:paraId="692F0134" w14:textId="77777777" w:rsidR="000F163E" w:rsidRDefault="000F163E" w:rsidP="000F163E"/>
    <w:p w14:paraId="4B4E2445" w14:textId="77777777" w:rsidR="000F163E" w:rsidRDefault="000F163E" w:rsidP="000F163E">
      <w:r>
        <w:rPr>
          <w:rFonts w:hint="eastAsia"/>
        </w:rPr>
        <w:t>Приложение</w:t>
      </w:r>
      <w:r>
        <w:t xml:space="preserve"> </w:t>
      </w:r>
      <w:r>
        <w:rPr>
          <w:rFonts w:hint="eastAsia"/>
        </w:rPr>
        <w:t>Б</w:t>
      </w:r>
      <w:r>
        <w:t xml:space="preserve">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отношения</w:t>
      </w:r>
      <w:r>
        <w:t xml:space="preserve">, </w:t>
      </w:r>
      <w:r>
        <w:rPr>
          <w:rFonts w:hint="eastAsia"/>
        </w:rPr>
        <w:t>психическое</w:t>
      </w:r>
      <w:r>
        <w:t xml:space="preserve"> </w:t>
      </w:r>
      <w:r>
        <w:rPr>
          <w:rFonts w:hint="eastAsia"/>
        </w:rPr>
        <w:t>развитие</w:t>
      </w:r>
      <w:r>
        <w:t xml:space="preserve"> </w:t>
      </w:r>
      <w:r>
        <w:rPr>
          <w:rFonts w:hint="eastAsia"/>
        </w:rPr>
        <w:t>детей</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младенческом</w:t>
      </w:r>
      <w:r>
        <w:t xml:space="preserve"> </w:t>
      </w:r>
      <w:r>
        <w:rPr>
          <w:rFonts w:hint="eastAsia"/>
        </w:rPr>
        <w:t>возрасте</w:t>
      </w:r>
    </w:p>
    <w:p w14:paraId="0FD258FD" w14:textId="77777777" w:rsidR="000F163E" w:rsidRDefault="000F163E" w:rsidP="000F163E"/>
    <w:p w14:paraId="13ACA74C" w14:textId="77777777" w:rsidR="000F163E" w:rsidRDefault="000F163E" w:rsidP="000F163E">
      <w:r>
        <w:rPr>
          <w:rFonts w:hint="eastAsia"/>
        </w:rPr>
        <w:t>ребенка</w:t>
      </w:r>
    </w:p>
    <w:p w14:paraId="619AC9BA" w14:textId="77777777" w:rsidR="000F163E" w:rsidRDefault="000F163E" w:rsidP="000F163E"/>
    <w:p w14:paraId="0A39CA7A" w14:textId="77777777" w:rsidR="000F163E" w:rsidRDefault="000F163E" w:rsidP="000F163E">
      <w:r>
        <w:rPr>
          <w:rFonts w:hint="eastAsia"/>
        </w:rPr>
        <w:t>Приложение</w:t>
      </w:r>
      <w:r>
        <w:t xml:space="preserve"> </w:t>
      </w:r>
      <w:r>
        <w:rPr>
          <w:rFonts w:hint="eastAsia"/>
        </w:rPr>
        <w:t>В</w:t>
      </w:r>
      <w:r>
        <w:t xml:space="preserve"> </w:t>
      </w:r>
      <w:r>
        <w:rPr>
          <w:rFonts w:hint="eastAsia"/>
        </w:rPr>
        <w:t>Супружеские</w:t>
      </w:r>
      <w:r>
        <w:t xml:space="preserve"> </w:t>
      </w:r>
      <w:r>
        <w:rPr>
          <w:rFonts w:hint="eastAsia"/>
        </w:rPr>
        <w:t>и</w:t>
      </w:r>
      <w:r>
        <w:t xml:space="preserve"> </w:t>
      </w:r>
      <w:r>
        <w:rPr>
          <w:rFonts w:hint="eastAsia"/>
        </w:rPr>
        <w:t>родительские</w:t>
      </w:r>
      <w:r>
        <w:t xml:space="preserve"> </w:t>
      </w:r>
      <w:r>
        <w:rPr>
          <w:rFonts w:hint="eastAsia"/>
        </w:rPr>
        <w:t>отноше</w:t>
      </w:r>
      <w:r>
        <w:rPr>
          <w:rFonts w:hint="eastAsia"/>
        </w:rPr>
        <w:lastRenderedPageBreak/>
        <w:t>ния</w:t>
      </w:r>
      <w:r>
        <w:t xml:space="preserve">, </w:t>
      </w:r>
      <w:r>
        <w:rPr>
          <w:rFonts w:hint="eastAsia"/>
        </w:rPr>
        <w:t>психическое</w:t>
      </w:r>
      <w:r>
        <w:t xml:space="preserve"> </w:t>
      </w:r>
      <w:r>
        <w:rPr>
          <w:rFonts w:hint="eastAsia"/>
        </w:rPr>
        <w:t>развитие</w:t>
      </w:r>
      <w:r>
        <w:t xml:space="preserve"> </w:t>
      </w:r>
      <w:r>
        <w:rPr>
          <w:rFonts w:hint="eastAsia"/>
        </w:rPr>
        <w:t>ребенка</w:t>
      </w:r>
      <w:r>
        <w:t xml:space="preserve"> </w:t>
      </w:r>
      <w:r>
        <w:rPr>
          <w:rFonts w:hint="eastAsia"/>
        </w:rPr>
        <w:t>в</w:t>
      </w:r>
      <w:r>
        <w:t xml:space="preserve"> </w:t>
      </w:r>
      <w:r>
        <w:rPr>
          <w:rFonts w:hint="eastAsia"/>
        </w:rPr>
        <w:t>семьях</w:t>
      </w:r>
      <w:r>
        <w:t xml:space="preserve">, </w:t>
      </w:r>
      <w:r>
        <w:rPr>
          <w:rFonts w:hint="eastAsia"/>
        </w:rPr>
        <w:t>зачавших</w:t>
      </w:r>
      <w:r>
        <w:t xml:space="preserve"> </w:t>
      </w:r>
      <w:r>
        <w:rPr>
          <w:rFonts w:hint="eastAsia"/>
        </w:rPr>
        <w:t>ребенка</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раннем</w:t>
      </w:r>
      <w:r>
        <w:t xml:space="preserve"> </w:t>
      </w:r>
      <w:r>
        <w:rPr>
          <w:rFonts w:hint="eastAsia"/>
        </w:rPr>
        <w:t>детстве</w:t>
      </w:r>
    </w:p>
    <w:p w14:paraId="66195EFE" w14:textId="77777777" w:rsidR="000F163E" w:rsidRDefault="000F163E" w:rsidP="000F163E"/>
    <w:p w14:paraId="765E2AB6" w14:textId="77777777" w:rsidR="000F163E" w:rsidRDefault="000F163E" w:rsidP="000F163E">
      <w:r>
        <w:rPr>
          <w:rFonts w:hint="eastAsia"/>
        </w:rPr>
        <w:t>ребенка</w:t>
      </w:r>
    </w:p>
    <w:p w14:paraId="15996C4D" w14:textId="77777777" w:rsidR="000F163E" w:rsidRDefault="000F163E" w:rsidP="000F163E"/>
    <w:p w14:paraId="3BCB0C43" w14:textId="39DC73E8" w:rsidR="000F163E" w:rsidRPr="000F163E" w:rsidRDefault="000F163E" w:rsidP="000F163E">
      <w:r>
        <w:rPr>
          <w:rFonts w:hint="eastAsia"/>
        </w:rPr>
        <w:t>Приложение</w:t>
      </w:r>
      <w:r>
        <w:t xml:space="preserve"> </w:t>
      </w:r>
      <w:r>
        <w:rPr>
          <w:rFonts w:hint="eastAsia"/>
        </w:rPr>
        <w:t>Г</w:t>
      </w:r>
      <w:r>
        <w:t xml:space="preserve"> </w:t>
      </w:r>
      <w:r>
        <w:rPr>
          <w:rFonts w:hint="eastAsia"/>
        </w:rPr>
        <w:t>Взаимосвязи</w:t>
      </w:r>
      <w:r>
        <w:t xml:space="preserve"> </w:t>
      </w:r>
      <w:r>
        <w:rPr>
          <w:rFonts w:hint="eastAsia"/>
        </w:rPr>
        <w:t>между</w:t>
      </w:r>
      <w:r>
        <w:t xml:space="preserve"> </w:t>
      </w:r>
      <w:r>
        <w:rPr>
          <w:rFonts w:hint="eastAsia"/>
        </w:rPr>
        <w:t>семейными</w:t>
      </w:r>
      <w:r>
        <w:t xml:space="preserve"> </w:t>
      </w:r>
      <w:r>
        <w:rPr>
          <w:rFonts w:hint="eastAsia"/>
        </w:rPr>
        <w:t>факторами</w:t>
      </w:r>
      <w:r>
        <w:t xml:space="preserve"> </w:t>
      </w:r>
      <w:r>
        <w:rPr>
          <w:rFonts w:hint="eastAsia"/>
        </w:rPr>
        <w:t>и</w:t>
      </w:r>
      <w:r>
        <w:t xml:space="preserve"> </w:t>
      </w:r>
      <w:r>
        <w:rPr>
          <w:rFonts w:hint="eastAsia"/>
        </w:rPr>
        <w:t>показателями</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зачатых</w:t>
      </w:r>
      <w:r>
        <w:t xml:space="preserve"> </w:t>
      </w:r>
      <w:r>
        <w:rPr>
          <w:rFonts w:hint="eastAsia"/>
        </w:rPr>
        <w:t>посредством</w:t>
      </w:r>
      <w:r>
        <w:t xml:space="preserve"> </w:t>
      </w:r>
      <w:r>
        <w:rPr>
          <w:rFonts w:hint="eastAsia"/>
        </w:rPr>
        <w:t>ЭКО</w:t>
      </w:r>
      <w:r>
        <w:t xml:space="preserve">, </w:t>
      </w:r>
      <w:r>
        <w:rPr>
          <w:rFonts w:hint="eastAsia"/>
        </w:rPr>
        <w:t>в</w:t>
      </w:r>
      <w:r>
        <w:t xml:space="preserve"> </w:t>
      </w:r>
      <w:r>
        <w:rPr>
          <w:rFonts w:hint="eastAsia"/>
        </w:rPr>
        <w:t>младенчестве</w:t>
      </w:r>
      <w:r>
        <w:t xml:space="preserve"> </w:t>
      </w:r>
      <w:r>
        <w:rPr>
          <w:rFonts w:hint="eastAsia"/>
        </w:rPr>
        <w:t>и</w:t>
      </w:r>
      <w:r>
        <w:t xml:space="preserve"> </w:t>
      </w:r>
      <w:r>
        <w:rPr>
          <w:rFonts w:hint="eastAsia"/>
        </w:rPr>
        <w:t>раннем</w:t>
      </w:r>
      <w:r>
        <w:t xml:space="preserve"> </w:t>
      </w:r>
      <w:r>
        <w:rPr>
          <w:rFonts w:hint="eastAsia"/>
        </w:rPr>
        <w:t>детстве</w:t>
      </w:r>
    </w:p>
    <w:sectPr w:rsidR="000F163E" w:rsidRPr="000F163E" w:rsidSect="00EA6C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822B" w14:textId="77777777" w:rsidR="00EA6C94" w:rsidRDefault="00EA6C94">
      <w:pPr>
        <w:spacing w:after="0" w:line="240" w:lineRule="auto"/>
      </w:pPr>
      <w:r>
        <w:separator/>
      </w:r>
    </w:p>
  </w:endnote>
  <w:endnote w:type="continuationSeparator" w:id="0">
    <w:p w14:paraId="7D95B13D" w14:textId="77777777" w:rsidR="00EA6C94" w:rsidRDefault="00EA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C9C7" w14:textId="77777777" w:rsidR="00EA6C94" w:rsidRDefault="00EA6C94"/>
    <w:p w14:paraId="07D8A73F" w14:textId="77777777" w:rsidR="00EA6C94" w:rsidRDefault="00EA6C94"/>
    <w:p w14:paraId="1D94C819" w14:textId="77777777" w:rsidR="00EA6C94" w:rsidRDefault="00EA6C94"/>
    <w:p w14:paraId="6FCD2100" w14:textId="77777777" w:rsidR="00EA6C94" w:rsidRDefault="00EA6C94"/>
    <w:p w14:paraId="2B77E680" w14:textId="77777777" w:rsidR="00EA6C94" w:rsidRDefault="00EA6C94"/>
    <w:p w14:paraId="31D28CC0" w14:textId="77777777" w:rsidR="00EA6C94" w:rsidRDefault="00EA6C94"/>
    <w:p w14:paraId="756E69D4" w14:textId="77777777" w:rsidR="00EA6C94" w:rsidRDefault="00EA6C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60E876" wp14:editId="56C2B5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FAED6" w14:textId="77777777" w:rsidR="00EA6C94" w:rsidRDefault="00EA6C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0E8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2FAED6" w14:textId="77777777" w:rsidR="00EA6C94" w:rsidRDefault="00EA6C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DEE02E" w14:textId="77777777" w:rsidR="00EA6C94" w:rsidRDefault="00EA6C94"/>
    <w:p w14:paraId="2C4B096C" w14:textId="77777777" w:rsidR="00EA6C94" w:rsidRDefault="00EA6C94"/>
    <w:p w14:paraId="55B53D5D" w14:textId="77777777" w:rsidR="00EA6C94" w:rsidRDefault="00EA6C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BFD01E" wp14:editId="079FB9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8EA0" w14:textId="77777777" w:rsidR="00EA6C94" w:rsidRDefault="00EA6C94"/>
                          <w:p w14:paraId="0CF872CF" w14:textId="77777777" w:rsidR="00EA6C94" w:rsidRDefault="00EA6C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FD0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FC8EA0" w14:textId="77777777" w:rsidR="00EA6C94" w:rsidRDefault="00EA6C94"/>
                    <w:p w14:paraId="0CF872CF" w14:textId="77777777" w:rsidR="00EA6C94" w:rsidRDefault="00EA6C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FFFD6A" w14:textId="77777777" w:rsidR="00EA6C94" w:rsidRDefault="00EA6C94"/>
    <w:p w14:paraId="0BA9A32D" w14:textId="77777777" w:rsidR="00EA6C94" w:rsidRDefault="00EA6C94">
      <w:pPr>
        <w:rPr>
          <w:sz w:val="2"/>
          <w:szCs w:val="2"/>
        </w:rPr>
      </w:pPr>
    </w:p>
    <w:p w14:paraId="05E5BCC2" w14:textId="77777777" w:rsidR="00EA6C94" w:rsidRDefault="00EA6C94"/>
    <w:p w14:paraId="598715EC" w14:textId="77777777" w:rsidR="00EA6C94" w:rsidRDefault="00EA6C94">
      <w:pPr>
        <w:spacing w:after="0" w:line="240" w:lineRule="auto"/>
      </w:pPr>
    </w:p>
  </w:footnote>
  <w:footnote w:type="continuationSeparator" w:id="0">
    <w:p w14:paraId="67A9D142" w14:textId="77777777" w:rsidR="00EA6C94" w:rsidRDefault="00EA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94"/>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35477</TotalTime>
  <Pages>5</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4777</cp:revision>
  <cp:lastPrinted>2009-02-06T05:36:00Z</cp:lastPrinted>
  <dcterms:created xsi:type="dcterms:W3CDTF">2024-01-07T13:43:00Z</dcterms:created>
  <dcterms:modified xsi:type="dcterms:W3CDTF">2024-03-05T19:18:00Z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