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410" w:rsidRDefault="006F2410" w:rsidP="006F241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Заяць Богдана Романівна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Роль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інститутів</w:t>
      </w:r>
    </w:p>
    <w:p w:rsidR="006F2410" w:rsidRDefault="006F2410" w:rsidP="006F241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громадянського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суспільства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запобігання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корупції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органах</w:t>
      </w:r>
    </w:p>
    <w:p w:rsidR="006F2410" w:rsidRDefault="006F2410" w:rsidP="006F241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влади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місцевого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самоврядування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w:t>
      </w:r>
    </w:p>
    <w:p w:rsidR="006F2410" w:rsidRDefault="006F2410" w:rsidP="006F241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адміністративно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вимір</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6F2410" w:rsidRDefault="006F2410" w:rsidP="006F241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35.725.021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p>
    <w:p w:rsidR="00330721" w:rsidRPr="006F2410" w:rsidRDefault="006F2410" w:rsidP="006F2410">
      <w:r>
        <w:rPr>
          <w:rFonts w:ascii="CIDFont+F4" w:eastAsia="CIDFont+F4" w:hAnsi="CIDFont+F3" w:cs="CIDFont+F4" w:hint="eastAsia"/>
          <w:kern w:val="0"/>
          <w:sz w:val="28"/>
          <w:szCs w:val="28"/>
          <w:lang w:eastAsia="ru-RU"/>
        </w:rPr>
        <w:t>справ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МВС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w:t>
      </w:r>
    </w:p>
    <w:sectPr w:rsidR="00330721" w:rsidRPr="006F241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6F2410" w:rsidRPr="006F241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D72A5-E3A2-453A-A712-211B9198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2021-10-09T12:28:00Z</dcterms:created>
  <dcterms:modified xsi:type="dcterms:W3CDTF">2021-10-09T21:33:00Z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