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AD355" w14:textId="334E587C" w:rsidR="00463B56" w:rsidRDefault="00F74304" w:rsidP="00F74304">
      <w:pPr>
        <w:rPr>
          <w:rFonts w:ascii="Times New Roman" w:eastAsia="Arial Unicode MS" w:hAnsi="Times New Roman" w:cs="Times New Roman"/>
          <w:b/>
          <w:bCs/>
          <w:color w:val="000000"/>
          <w:kern w:val="0"/>
          <w:sz w:val="28"/>
          <w:szCs w:val="28"/>
          <w:lang w:eastAsia="ru-RU" w:bidi="uk-UA"/>
        </w:rPr>
      </w:pPr>
      <w:r w:rsidRPr="00F74304">
        <w:rPr>
          <w:rFonts w:ascii="Times New Roman" w:eastAsia="Arial Unicode MS" w:hAnsi="Times New Roman" w:cs="Times New Roman" w:hint="eastAsia"/>
          <w:b/>
          <w:bCs/>
          <w:color w:val="000000"/>
          <w:kern w:val="0"/>
          <w:sz w:val="28"/>
          <w:szCs w:val="28"/>
          <w:lang w:eastAsia="ru-RU" w:bidi="uk-UA"/>
        </w:rPr>
        <w:t>Даник</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Юлия</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Эдуардовна</w:t>
      </w:r>
      <w:r>
        <w:rPr>
          <w:rFonts w:ascii="Times New Roman" w:eastAsia="Arial Unicode MS" w:hAnsi="Times New Roman" w:cs="Times New Roman" w:hint="eastAsia"/>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Численно</w:t>
      </w:r>
      <w:r w:rsidRPr="00F74304">
        <w:rPr>
          <w:rFonts w:ascii="Times New Roman" w:eastAsia="Arial Unicode MS" w:hAnsi="Times New Roman" w:cs="Times New Roman"/>
          <w:b/>
          <w:bCs/>
          <w:color w:val="000000"/>
          <w:kern w:val="0"/>
          <w:sz w:val="28"/>
          <w:szCs w:val="28"/>
          <w:lang w:eastAsia="ru-RU" w:bidi="uk-UA"/>
        </w:rPr>
        <w:t>-</w:t>
      </w:r>
      <w:r w:rsidRPr="00F74304">
        <w:rPr>
          <w:rFonts w:ascii="Times New Roman" w:eastAsia="Arial Unicode MS" w:hAnsi="Times New Roman" w:cs="Times New Roman" w:hint="eastAsia"/>
          <w:b/>
          <w:bCs/>
          <w:color w:val="000000"/>
          <w:kern w:val="0"/>
          <w:sz w:val="28"/>
          <w:szCs w:val="28"/>
          <w:lang w:eastAsia="ru-RU" w:bidi="uk-UA"/>
        </w:rPr>
        <w:t>аналитические</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алгоритмы</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построения</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стабилизирующих</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регуляторов</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для</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слабонелинейных</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непрерывных</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и</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дискретных</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систем</w:t>
      </w:r>
      <w:r w:rsidRPr="00F74304">
        <w:rPr>
          <w:rFonts w:ascii="Times New Roman" w:eastAsia="Arial Unicode MS" w:hAnsi="Times New Roman" w:cs="Times New Roman"/>
          <w:b/>
          <w:bCs/>
          <w:color w:val="000000"/>
          <w:kern w:val="0"/>
          <w:sz w:val="28"/>
          <w:szCs w:val="28"/>
          <w:lang w:eastAsia="ru-RU" w:bidi="uk-UA"/>
        </w:rPr>
        <w:t xml:space="preserve"> </w:t>
      </w:r>
      <w:r w:rsidRPr="00F74304">
        <w:rPr>
          <w:rFonts w:ascii="Times New Roman" w:eastAsia="Arial Unicode MS" w:hAnsi="Times New Roman" w:cs="Times New Roman" w:hint="eastAsia"/>
          <w:b/>
          <w:bCs/>
          <w:color w:val="000000"/>
          <w:kern w:val="0"/>
          <w:sz w:val="28"/>
          <w:szCs w:val="28"/>
          <w:lang w:eastAsia="ru-RU" w:bidi="uk-UA"/>
        </w:rPr>
        <w:t>управления</w:t>
      </w:r>
    </w:p>
    <w:p w14:paraId="214C78D7" w14:textId="77777777" w:rsidR="00F74304" w:rsidRDefault="00F74304" w:rsidP="00F74304">
      <w:r>
        <w:rPr>
          <w:rFonts w:hint="eastAsia"/>
        </w:rPr>
        <w:t>ОГЛАВЛЕНИЕ</w:t>
      </w:r>
      <w:r>
        <w:t xml:space="preserve"> </w:t>
      </w:r>
      <w:r>
        <w:rPr>
          <w:rFonts w:hint="eastAsia"/>
        </w:rPr>
        <w:t>ДИССЕРТАЦИИ</w:t>
      </w:r>
    </w:p>
    <w:p w14:paraId="0DC48216" w14:textId="77777777" w:rsidR="00F74304" w:rsidRDefault="00F74304" w:rsidP="00F74304">
      <w:r>
        <w:rPr>
          <w:rFonts w:hint="eastAsia"/>
        </w:rPr>
        <w:t>кандидат</w:t>
      </w:r>
      <w:r>
        <w:t xml:space="preserve"> </w:t>
      </w:r>
      <w:r>
        <w:rPr>
          <w:rFonts w:hint="eastAsia"/>
        </w:rPr>
        <w:t>наук</w:t>
      </w:r>
      <w:r>
        <w:t xml:space="preserve"> </w:t>
      </w:r>
      <w:r>
        <w:rPr>
          <w:rFonts w:hint="eastAsia"/>
        </w:rPr>
        <w:t>Даник</w:t>
      </w:r>
      <w:r>
        <w:t xml:space="preserve"> </w:t>
      </w:r>
      <w:r>
        <w:rPr>
          <w:rFonts w:hint="eastAsia"/>
        </w:rPr>
        <w:t>Юлия</w:t>
      </w:r>
      <w:r>
        <w:t xml:space="preserve"> </w:t>
      </w:r>
      <w:r>
        <w:rPr>
          <w:rFonts w:hint="eastAsia"/>
        </w:rPr>
        <w:t>Эдуардовна</w:t>
      </w:r>
    </w:p>
    <w:p w14:paraId="46BF3F63" w14:textId="77777777" w:rsidR="00F74304" w:rsidRDefault="00F74304" w:rsidP="00F74304">
      <w:r>
        <w:rPr>
          <w:rFonts w:hint="eastAsia"/>
        </w:rPr>
        <w:t>ОБОЗНАЧЕНИЯ</w:t>
      </w:r>
    </w:p>
    <w:p w14:paraId="31EF980D" w14:textId="77777777" w:rsidR="00F74304" w:rsidRDefault="00F74304" w:rsidP="00F74304"/>
    <w:p w14:paraId="4FA8F174" w14:textId="77777777" w:rsidR="00F74304" w:rsidRDefault="00F74304" w:rsidP="00F74304">
      <w:r>
        <w:rPr>
          <w:rFonts w:hint="eastAsia"/>
        </w:rPr>
        <w:t>ВВЕДЕНИЕ</w:t>
      </w:r>
    </w:p>
    <w:p w14:paraId="1F43DAF7" w14:textId="77777777" w:rsidR="00F74304" w:rsidRDefault="00F74304" w:rsidP="00F74304"/>
    <w:p w14:paraId="0933F7D2" w14:textId="77777777" w:rsidR="00F74304" w:rsidRDefault="00F74304" w:rsidP="00F74304">
      <w:r>
        <w:rPr>
          <w:rFonts w:hint="eastAsia"/>
        </w:rPr>
        <w:t>ГЛАВА</w:t>
      </w:r>
      <w:r>
        <w:t xml:space="preserve"> 1. </w:t>
      </w:r>
      <w:r>
        <w:rPr>
          <w:rFonts w:hint="eastAsia"/>
        </w:rPr>
        <w:t>ТЕОРЕТИЧЕСКИЕ</w:t>
      </w:r>
      <w:r>
        <w:t xml:space="preserve"> </w:t>
      </w:r>
      <w:r>
        <w:rPr>
          <w:rFonts w:hint="eastAsia"/>
        </w:rPr>
        <w:t>СВЕДЕНИЯ</w:t>
      </w:r>
    </w:p>
    <w:p w14:paraId="29B6EEB5" w14:textId="77777777" w:rsidR="00F74304" w:rsidRDefault="00F74304" w:rsidP="00F74304"/>
    <w:p w14:paraId="69F0712A" w14:textId="77777777" w:rsidR="00F74304" w:rsidRDefault="00F74304" w:rsidP="00F74304">
      <w:r>
        <w:t xml:space="preserve">1.1 </w:t>
      </w:r>
      <w:r>
        <w:rPr>
          <w:rFonts w:hint="eastAsia"/>
        </w:rPr>
        <w:t>Подход</w:t>
      </w:r>
      <w:r>
        <w:t xml:space="preserve"> </w:t>
      </w:r>
      <w:r>
        <w:rPr>
          <w:rFonts w:hint="eastAsia"/>
        </w:rPr>
        <w:t>к</w:t>
      </w:r>
      <w:r>
        <w:t xml:space="preserve"> </w:t>
      </w:r>
      <w:r>
        <w:rPr>
          <w:rFonts w:hint="eastAsia"/>
        </w:rPr>
        <w:t>конструированию</w:t>
      </w:r>
      <w:r>
        <w:t xml:space="preserve"> </w:t>
      </w:r>
      <w:r>
        <w:rPr>
          <w:rFonts w:hint="eastAsia"/>
        </w:rPr>
        <w:t>управлений</w:t>
      </w:r>
      <w:r>
        <w:t xml:space="preserve">, </w:t>
      </w:r>
      <w:r>
        <w:rPr>
          <w:rFonts w:hint="eastAsia"/>
        </w:rPr>
        <w:t>основанный</w:t>
      </w:r>
      <w:r>
        <w:t xml:space="preserve"> </w:t>
      </w:r>
      <w:r>
        <w:rPr>
          <w:rFonts w:hint="eastAsia"/>
        </w:rPr>
        <w:t>на</w:t>
      </w:r>
      <w:r>
        <w:t xml:space="preserve"> </w:t>
      </w:r>
      <w:r>
        <w:rPr>
          <w:rFonts w:hint="eastAsia"/>
        </w:rPr>
        <w:t>решении</w:t>
      </w:r>
      <w:r>
        <w:t xml:space="preserve"> </w:t>
      </w:r>
      <w:r>
        <w:rPr>
          <w:rFonts w:hint="eastAsia"/>
        </w:rPr>
        <w:t>уравнения</w:t>
      </w:r>
      <w:r>
        <w:t xml:space="preserve"> </w:t>
      </w:r>
      <w:r>
        <w:rPr>
          <w:rFonts w:hint="eastAsia"/>
        </w:rPr>
        <w:t>Риккати</w:t>
      </w:r>
      <w:r>
        <w:t xml:space="preserve"> </w:t>
      </w:r>
      <w:r>
        <w:rPr>
          <w:rFonts w:hint="eastAsia"/>
        </w:rPr>
        <w:t>с</w:t>
      </w:r>
      <w:r>
        <w:t xml:space="preserve"> </w:t>
      </w:r>
      <w:r>
        <w:rPr>
          <w:rFonts w:hint="eastAsia"/>
        </w:rPr>
        <w:t>зависящими</w:t>
      </w:r>
      <w:r>
        <w:t xml:space="preserve"> </w:t>
      </w:r>
      <w:r>
        <w:rPr>
          <w:rFonts w:hint="eastAsia"/>
        </w:rPr>
        <w:t>от</w:t>
      </w:r>
      <w:r>
        <w:t xml:space="preserve"> </w:t>
      </w:r>
      <w:r>
        <w:rPr>
          <w:rFonts w:hint="eastAsia"/>
        </w:rPr>
        <w:t>состояния</w:t>
      </w:r>
      <w:r>
        <w:t xml:space="preserve"> </w:t>
      </w:r>
      <w:r>
        <w:rPr>
          <w:rFonts w:hint="eastAsia"/>
        </w:rPr>
        <w:t>коэффициентами</w:t>
      </w:r>
    </w:p>
    <w:p w14:paraId="4832492D" w14:textId="77777777" w:rsidR="00F74304" w:rsidRDefault="00F74304" w:rsidP="00F74304"/>
    <w:p w14:paraId="4C2E12EC" w14:textId="77777777" w:rsidR="00F74304" w:rsidRDefault="00F74304" w:rsidP="00F74304">
      <w:r>
        <w:t xml:space="preserve">1.2 </w:t>
      </w:r>
      <w:r>
        <w:rPr>
          <w:rFonts w:hint="eastAsia"/>
        </w:rPr>
        <w:t>Подход</w:t>
      </w:r>
      <w:r>
        <w:t xml:space="preserve"> SDRE </w:t>
      </w:r>
      <w:r>
        <w:rPr>
          <w:rFonts w:hint="eastAsia"/>
        </w:rPr>
        <w:t>и</w:t>
      </w:r>
      <w:r>
        <w:t xml:space="preserve"> </w:t>
      </w:r>
      <w:r>
        <w:rPr>
          <w:rFonts w:hint="eastAsia"/>
        </w:rPr>
        <w:t>обратные</w:t>
      </w:r>
      <w:r>
        <w:t xml:space="preserve"> </w:t>
      </w:r>
      <w:r>
        <w:rPr>
          <w:rFonts w:hint="eastAsia"/>
        </w:rPr>
        <w:t>задачи</w:t>
      </w:r>
      <w:r>
        <w:t xml:space="preserve"> </w:t>
      </w:r>
      <w:r>
        <w:rPr>
          <w:rFonts w:hint="eastAsia"/>
        </w:rPr>
        <w:t>оптимального</w:t>
      </w:r>
      <w:r>
        <w:t xml:space="preserve"> </w:t>
      </w:r>
      <w:r>
        <w:rPr>
          <w:rFonts w:hint="eastAsia"/>
        </w:rPr>
        <w:t>управления</w:t>
      </w:r>
    </w:p>
    <w:p w14:paraId="1E98BDD4" w14:textId="77777777" w:rsidR="00F74304" w:rsidRDefault="00F74304" w:rsidP="00F74304"/>
    <w:p w14:paraId="64B73C8A" w14:textId="77777777" w:rsidR="00F74304" w:rsidRDefault="00F74304" w:rsidP="00F74304">
      <w:r>
        <w:t xml:space="preserve">1.3 </w:t>
      </w:r>
      <w:r>
        <w:rPr>
          <w:rFonts w:hint="eastAsia"/>
        </w:rPr>
        <w:t>Устойчивость</w:t>
      </w:r>
      <w:r>
        <w:t xml:space="preserve"> </w:t>
      </w:r>
      <w:r>
        <w:rPr>
          <w:rFonts w:hint="eastAsia"/>
        </w:rPr>
        <w:t>непрерывных</w:t>
      </w:r>
      <w:r>
        <w:t xml:space="preserve"> </w:t>
      </w:r>
      <w:r>
        <w:rPr>
          <w:rFonts w:hint="eastAsia"/>
        </w:rPr>
        <w:t>и</w:t>
      </w:r>
      <w:r>
        <w:t xml:space="preserve"> </w:t>
      </w:r>
      <w:r>
        <w:rPr>
          <w:rFonts w:hint="eastAsia"/>
        </w:rPr>
        <w:t>дискретных</w:t>
      </w:r>
      <w:r>
        <w:t xml:space="preserve"> </w:t>
      </w:r>
      <w:r>
        <w:rPr>
          <w:rFonts w:hint="eastAsia"/>
        </w:rPr>
        <w:t>динамических</w:t>
      </w:r>
      <w:r>
        <w:t xml:space="preserve"> </w:t>
      </w:r>
      <w:r>
        <w:rPr>
          <w:rFonts w:hint="eastAsia"/>
        </w:rPr>
        <w:t>систем</w:t>
      </w:r>
    </w:p>
    <w:p w14:paraId="649A61C2" w14:textId="77777777" w:rsidR="00F74304" w:rsidRDefault="00F74304" w:rsidP="00F74304"/>
    <w:p w14:paraId="11A53156" w14:textId="77777777" w:rsidR="00F74304" w:rsidRDefault="00F74304" w:rsidP="00F74304">
      <w:r>
        <w:t xml:space="preserve">1.4 </w:t>
      </w:r>
      <w:r>
        <w:rPr>
          <w:rFonts w:hint="eastAsia"/>
        </w:rPr>
        <w:t>Техника</w:t>
      </w:r>
      <w:r>
        <w:t xml:space="preserve"> </w:t>
      </w:r>
      <w:r>
        <w:rPr>
          <w:rFonts w:hint="eastAsia"/>
        </w:rPr>
        <w:t>линейных</w:t>
      </w:r>
      <w:r>
        <w:t xml:space="preserve"> </w:t>
      </w:r>
      <w:r>
        <w:rPr>
          <w:rFonts w:hint="eastAsia"/>
        </w:rPr>
        <w:t>матричных</w:t>
      </w:r>
      <w:r>
        <w:t xml:space="preserve"> </w:t>
      </w:r>
      <w:r>
        <w:rPr>
          <w:rFonts w:hint="eastAsia"/>
        </w:rPr>
        <w:t>неравенств</w:t>
      </w:r>
      <w:r>
        <w:t xml:space="preserve"> </w:t>
      </w:r>
      <w:r>
        <w:rPr>
          <w:rFonts w:hint="eastAsia"/>
        </w:rPr>
        <w:t>в</w:t>
      </w:r>
      <w:r>
        <w:t xml:space="preserve"> </w:t>
      </w:r>
      <w:r>
        <w:rPr>
          <w:rFonts w:hint="eastAsia"/>
        </w:rPr>
        <w:t>оценке</w:t>
      </w:r>
      <w:r>
        <w:t xml:space="preserve"> </w:t>
      </w:r>
      <w:r>
        <w:rPr>
          <w:rFonts w:hint="eastAsia"/>
        </w:rPr>
        <w:t>робастности</w:t>
      </w:r>
      <w:r>
        <w:t xml:space="preserve"> </w:t>
      </w:r>
      <w:r>
        <w:rPr>
          <w:rFonts w:hint="eastAsia"/>
        </w:rPr>
        <w:t>регуляторов</w:t>
      </w:r>
    </w:p>
    <w:p w14:paraId="09626C43" w14:textId="77777777" w:rsidR="00F74304" w:rsidRDefault="00F74304" w:rsidP="00F74304"/>
    <w:p w14:paraId="1FE00CC6" w14:textId="77777777" w:rsidR="00F74304" w:rsidRDefault="00F74304" w:rsidP="00F74304">
      <w:r>
        <w:t xml:space="preserve">1.5 </w:t>
      </w:r>
      <w:r>
        <w:rPr>
          <w:rFonts w:hint="eastAsia"/>
        </w:rPr>
        <w:t>Асимптотические</w:t>
      </w:r>
      <w:r>
        <w:t xml:space="preserve"> </w:t>
      </w:r>
      <w:r>
        <w:rPr>
          <w:rFonts w:hint="eastAsia"/>
        </w:rPr>
        <w:t>методы</w:t>
      </w:r>
      <w:r>
        <w:t xml:space="preserve">. </w:t>
      </w:r>
      <w:r>
        <w:rPr>
          <w:rFonts w:hint="eastAsia"/>
        </w:rPr>
        <w:t>Паде</w:t>
      </w:r>
      <w:r>
        <w:t xml:space="preserve"> </w:t>
      </w:r>
      <w:r>
        <w:rPr>
          <w:rFonts w:hint="eastAsia"/>
        </w:rPr>
        <w:t>аппроксимации</w:t>
      </w:r>
    </w:p>
    <w:p w14:paraId="7156D7E0" w14:textId="77777777" w:rsidR="00F74304" w:rsidRDefault="00F74304" w:rsidP="00F74304"/>
    <w:p w14:paraId="2BA4A550" w14:textId="77777777" w:rsidR="00F74304" w:rsidRDefault="00F74304" w:rsidP="00F74304">
      <w:r>
        <w:t xml:space="preserve">1.6 </w:t>
      </w:r>
      <w:r>
        <w:rPr>
          <w:rFonts w:hint="eastAsia"/>
        </w:rPr>
        <w:t>Матричные</w:t>
      </w:r>
      <w:r>
        <w:t xml:space="preserve"> </w:t>
      </w:r>
      <w:r>
        <w:rPr>
          <w:rFonts w:hint="eastAsia"/>
        </w:rPr>
        <w:t>уравнения</w:t>
      </w:r>
      <w:r>
        <w:t xml:space="preserve"> </w:t>
      </w:r>
      <w:r>
        <w:rPr>
          <w:rFonts w:hint="eastAsia"/>
        </w:rPr>
        <w:t>Ляпунова</w:t>
      </w:r>
      <w:r>
        <w:t xml:space="preserve"> </w:t>
      </w:r>
      <w:r>
        <w:rPr>
          <w:rFonts w:hint="eastAsia"/>
        </w:rPr>
        <w:t>и</w:t>
      </w:r>
      <w:r>
        <w:t xml:space="preserve"> </w:t>
      </w:r>
      <w:r>
        <w:rPr>
          <w:rFonts w:hint="eastAsia"/>
        </w:rPr>
        <w:t>Риккати</w:t>
      </w:r>
    </w:p>
    <w:p w14:paraId="6666A821" w14:textId="77777777" w:rsidR="00F74304" w:rsidRDefault="00F74304" w:rsidP="00F74304"/>
    <w:p w14:paraId="0B4CF16D" w14:textId="77777777" w:rsidR="00F74304" w:rsidRDefault="00F74304" w:rsidP="00F74304">
      <w:r>
        <w:t xml:space="preserve">1.7 </w:t>
      </w:r>
      <w:r>
        <w:rPr>
          <w:rFonts w:hint="eastAsia"/>
        </w:rPr>
        <w:t>Приближенное</w:t>
      </w:r>
      <w:r>
        <w:t xml:space="preserve"> </w:t>
      </w:r>
      <w:r>
        <w:rPr>
          <w:rFonts w:hint="eastAsia"/>
        </w:rPr>
        <w:t>решение</w:t>
      </w:r>
      <w:r>
        <w:t xml:space="preserve"> </w:t>
      </w:r>
      <w:r>
        <w:rPr>
          <w:rFonts w:hint="eastAsia"/>
        </w:rPr>
        <w:t>нелинейных</w:t>
      </w:r>
      <w:r>
        <w:t xml:space="preserve"> </w:t>
      </w:r>
      <w:r>
        <w:rPr>
          <w:rFonts w:hint="eastAsia"/>
        </w:rPr>
        <w:t>уравнений</w:t>
      </w:r>
    </w:p>
    <w:p w14:paraId="21D6AA9B" w14:textId="77777777" w:rsidR="00F74304" w:rsidRDefault="00F74304" w:rsidP="00F74304"/>
    <w:p w14:paraId="435BC524" w14:textId="77777777" w:rsidR="00F74304" w:rsidRDefault="00F74304" w:rsidP="00F74304">
      <w:r>
        <w:t xml:space="preserve">1.8 </w:t>
      </w:r>
      <w:r>
        <w:rPr>
          <w:rFonts w:hint="eastAsia"/>
        </w:rPr>
        <w:t>Выводы</w:t>
      </w:r>
      <w:r>
        <w:t xml:space="preserve"> </w:t>
      </w:r>
      <w:r>
        <w:rPr>
          <w:rFonts w:hint="eastAsia"/>
        </w:rPr>
        <w:t>к</w:t>
      </w:r>
      <w:r>
        <w:t xml:space="preserve"> </w:t>
      </w:r>
      <w:r>
        <w:rPr>
          <w:rFonts w:hint="eastAsia"/>
        </w:rPr>
        <w:t>главе</w:t>
      </w:r>
    </w:p>
    <w:p w14:paraId="32A6BED6" w14:textId="77777777" w:rsidR="00F74304" w:rsidRDefault="00F74304" w:rsidP="00F74304"/>
    <w:p w14:paraId="41F3D988" w14:textId="77777777" w:rsidR="00F74304" w:rsidRDefault="00F74304" w:rsidP="00F74304">
      <w:r>
        <w:rPr>
          <w:rFonts w:hint="eastAsia"/>
        </w:rPr>
        <w:lastRenderedPageBreak/>
        <w:t>ГЛАВА</w:t>
      </w:r>
      <w:r>
        <w:t xml:space="preserve"> 2. </w:t>
      </w:r>
      <w:r>
        <w:rPr>
          <w:rFonts w:hint="eastAsia"/>
        </w:rPr>
        <w:t>ПОСТРОЕНИЕ</w:t>
      </w:r>
      <w:r>
        <w:t xml:space="preserve"> </w:t>
      </w:r>
      <w:r>
        <w:rPr>
          <w:rFonts w:hint="eastAsia"/>
        </w:rPr>
        <w:t>СТАБИЛИЗИРУЮЩИХ</w:t>
      </w:r>
      <w:r>
        <w:t xml:space="preserve"> </w:t>
      </w:r>
      <w:r>
        <w:rPr>
          <w:rFonts w:hint="eastAsia"/>
        </w:rPr>
        <w:t>РЕГУЛЯТОРОВ</w:t>
      </w:r>
      <w:r>
        <w:t xml:space="preserve"> </w:t>
      </w:r>
      <w:r>
        <w:rPr>
          <w:rFonts w:hint="eastAsia"/>
        </w:rPr>
        <w:t>ДЛЯ</w:t>
      </w:r>
      <w:r>
        <w:t xml:space="preserve"> </w:t>
      </w:r>
      <w:r>
        <w:rPr>
          <w:rFonts w:hint="eastAsia"/>
        </w:rPr>
        <w:t>СЛАБОНЕЛИНЕЙНЫХ</w:t>
      </w:r>
      <w:r>
        <w:t xml:space="preserve"> </w:t>
      </w:r>
      <w:r>
        <w:rPr>
          <w:rFonts w:hint="eastAsia"/>
        </w:rPr>
        <w:t>ДИСКРЕТНЫХ</w:t>
      </w:r>
      <w:r>
        <w:t xml:space="preserve"> </w:t>
      </w:r>
      <w:r>
        <w:rPr>
          <w:rFonts w:hint="eastAsia"/>
        </w:rPr>
        <w:t>УПРАВЛЯЕМЫХ</w:t>
      </w:r>
      <w:r>
        <w:t xml:space="preserve"> </w:t>
      </w:r>
      <w:r>
        <w:rPr>
          <w:rFonts w:hint="eastAsia"/>
        </w:rPr>
        <w:t>СИСТЕМ</w:t>
      </w:r>
    </w:p>
    <w:p w14:paraId="42ECFC51" w14:textId="77777777" w:rsidR="00F74304" w:rsidRDefault="00F74304" w:rsidP="00F74304"/>
    <w:p w14:paraId="189874F6" w14:textId="77777777" w:rsidR="00F74304" w:rsidRDefault="00F74304" w:rsidP="00F74304">
      <w:r>
        <w:t xml:space="preserve">2.1 </w:t>
      </w:r>
      <w:r>
        <w:rPr>
          <w:rFonts w:hint="eastAsia"/>
        </w:rPr>
        <w:t>Задача</w:t>
      </w:r>
      <w:r>
        <w:t xml:space="preserve"> </w:t>
      </w:r>
      <w:r>
        <w:rPr>
          <w:rFonts w:hint="eastAsia"/>
        </w:rPr>
        <w:t>стабилизации</w:t>
      </w:r>
      <w:r>
        <w:t xml:space="preserve"> </w:t>
      </w:r>
      <w:r>
        <w:rPr>
          <w:rFonts w:hint="eastAsia"/>
        </w:rPr>
        <w:t>дискретной</w:t>
      </w:r>
      <w:r>
        <w:t xml:space="preserve"> </w:t>
      </w:r>
      <w:r>
        <w:rPr>
          <w:rFonts w:hint="eastAsia"/>
        </w:rPr>
        <w:t>слабонелинейной</w:t>
      </w:r>
      <w:r>
        <w:t xml:space="preserve"> </w:t>
      </w:r>
      <w:r>
        <w:rPr>
          <w:rFonts w:hint="eastAsia"/>
        </w:rPr>
        <w:t>управляемой</w:t>
      </w:r>
      <w:r>
        <w:t xml:space="preserve"> </w:t>
      </w:r>
      <w:r>
        <w:rPr>
          <w:rFonts w:hint="eastAsia"/>
        </w:rPr>
        <w:t>системы</w:t>
      </w:r>
    </w:p>
    <w:p w14:paraId="2BCBCA6D" w14:textId="77777777" w:rsidR="00F74304" w:rsidRDefault="00F74304" w:rsidP="00F74304"/>
    <w:p w14:paraId="44216EE5" w14:textId="77777777" w:rsidR="00F74304" w:rsidRDefault="00F74304" w:rsidP="00F74304">
      <w:r>
        <w:t xml:space="preserve">2.2 </w:t>
      </w:r>
      <w:r>
        <w:rPr>
          <w:rFonts w:hint="eastAsia"/>
        </w:rPr>
        <w:t>Алгоритм</w:t>
      </w:r>
      <w:r>
        <w:t xml:space="preserve"> </w:t>
      </w:r>
      <w:r>
        <w:rPr>
          <w:rFonts w:hint="eastAsia"/>
        </w:rPr>
        <w:t>конструирования</w:t>
      </w:r>
      <w:r>
        <w:t xml:space="preserve"> </w:t>
      </w:r>
      <w:r>
        <w:rPr>
          <w:rFonts w:hint="eastAsia"/>
        </w:rPr>
        <w:t>регулятора</w:t>
      </w:r>
      <w:r>
        <w:t xml:space="preserve"> [15, 17, 21, 28, 60]</w:t>
      </w:r>
    </w:p>
    <w:p w14:paraId="51A822FA" w14:textId="77777777" w:rsidR="00F74304" w:rsidRDefault="00F74304" w:rsidP="00F74304"/>
    <w:p w14:paraId="3A52BE37" w14:textId="77777777" w:rsidR="00F74304" w:rsidRDefault="00F74304" w:rsidP="00F74304">
      <w:r>
        <w:t xml:space="preserve">2.3 </w:t>
      </w:r>
      <w:r>
        <w:rPr>
          <w:rFonts w:hint="eastAsia"/>
        </w:rPr>
        <w:t>Исследование</w:t>
      </w:r>
      <w:r>
        <w:t xml:space="preserve"> </w:t>
      </w:r>
      <w:r>
        <w:rPr>
          <w:rFonts w:hint="eastAsia"/>
        </w:rPr>
        <w:t>робастности</w:t>
      </w:r>
      <w:r>
        <w:t xml:space="preserve"> </w:t>
      </w:r>
      <w:r>
        <w:rPr>
          <w:rFonts w:hint="eastAsia"/>
        </w:rPr>
        <w:t>срединного</w:t>
      </w:r>
      <w:r>
        <w:t xml:space="preserve"> </w:t>
      </w:r>
      <w:r>
        <w:rPr>
          <w:rFonts w:hint="eastAsia"/>
        </w:rPr>
        <w:t>регулятора</w:t>
      </w:r>
      <w:r>
        <w:t xml:space="preserve"> [18, 22, 53, 54, 60]</w:t>
      </w:r>
    </w:p>
    <w:p w14:paraId="13582551" w14:textId="77777777" w:rsidR="00F74304" w:rsidRDefault="00F74304" w:rsidP="00F74304"/>
    <w:p w14:paraId="379C4607" w14:textId="77777777" w:rsidR="00F74304" w:rsidRDefault="00F74304" w:rsidP="00F74304">
      <w:r>
        <w:t xml:space="preserve">2.4 </w:t>
      </w:r>
      <w:r>
        <w:rPr>
          <w:rFonts w:hint="eastAsia"/>
        </w:rPr>
        <w:t>Сравнение</w:t>
      </w:r>
      <w:r>
        <w:t xml:space="preserve"> </w:t>
      </w:r>
      <w:r>
        <w:rPr>
          <w:rFonts w:hint="eastAsia"/>
        </w:rPr>
        <w:t>численных</w:t>
      </w:r>
      <w:r>
        <w:t xml:space="preserve"> </w:t>
      </w:r>
      <w:r>
        <w:rPr>
          <w:rFonts w:hint="eastAsia"/>
        </w:rPr>
        <w:t>алгоритмов</w:t>
      </w:r>
      <w:r>
        <w:t xml:space="preserve"> </w:t>
      </w:r>
      <w:r>
        <w:rPr>
          <w:rFonts w:hint="eastAsia"/>
        </w:rPr>
        <w:t>управления</w:t>
      </w:r>
      <w:r>
        <w:t xml:space="preserve"> </w:t>
      </w:r>
      <w:r>
        <w:rPr>
          <w:rFonts w:hint="eastAsia"/>
        </w:rPr>
        <w:t>для</w:t>
      </w:r>
      <w:r>
        <w:t xml:space="preserve"> </w:t>
      </w:r>
      <w:r>
        <w:rPr>
          <w:rFonts w:hint="eastAsia"/>
        </w:rPr>
        <w:t>дискретных</w:t>
      </w:r>
      <w:r>
        <w:t xml:space="preserve"> </w:t>
      </w:r>
      <w:r>
        <w:rPr>
          <w:rFonts w:hint="eastAsia"/>
        </w:rPr>
        <w:t>систем</w:t>
      </w:r>
      <w:r>
        <w:t xml:space="preserve"> </w:t>
      </w:r>
      <w:r>
        <w:rPr>
          <w:rFonts w:hint="eastAsia"/>
        </w:rPr>
        <w:t>управления</w:t>
      </w:r>
      <w:r>
        <w:t xml:space="preserve"> </w:t>
      </w:r>
      <w:r>
        <w:rPr>
          <w:rFonts w:hint="eastAsia"/>
        </w:rPr>
        <w:t>с</w:t>
      </w:r>
      <w:r>
        <w:t xml:space="preserve"> </w:t>
      </w:r>
      <w:r>
        <w:rPr>
          <w:rFonts w:hint="eastAsia"/>
        </w:rPr>
        <w:t>зависящими</w:t>
      </w:r>
      <w:r>
        <w:t xml:space="preserve"> </w:t>
      </w:r>
      <w:r>
        <w:rPr>
          <w:rFonts w:hint="eastAsia"/>
        </w:rPr>
        <w:t>от</w:t>
      </w:r>
      <w:r>
        <w:t xml:space="preserve"> </w:t>
      </w:r>
      <w:r>
        <w:rPr>
          <w:rFonts w:hint="eastAsia"/>
        </w:rPr>
        <w:t>состояния</w:t>
      </w:r>
      <w:r>
        <w:t xml:space="preserve"> </w:t>
      </w:r>
      <w:r>
        <w:rPr>
          <w:rFonts w:hint="eastAsia"/>
        </w:rPr>
        <w:t>коэффициентами</w:t>
      </w:r>
      <w:r>
        <w:t xml:space="preserve"> [16, 55]</w:t>
      </w:r>
    </w:p>
    <w:p w14:paraId="01375DD4" w14:textId="77777777" w:rsidR="00F74304" w:rsidRDefault="00F74304" w:rsidP="00F74304"/>
    <w:p w14:paraId="441734FA" w14:textId="77777777" w:rsidR="00F74304" w:rsidRDefault="00F74304" w:rsidP="00F74304">
      <w:r>
        <w:t xml:space="preserve">2.5 </w:t>
      </w:r>
      <w:r>
        <w:rPr>
          <w:rFonts w:hint="eastAsia"/>
        </w:rPr>
        <w:t>Один</w:t>
      </w:r>
      <w:r>
        <w:t xml:space="preserve"> </w:t>
      </w:r>
      <w:r>
        <w:rPr>
          <w:rFonts w:hint="eastAsia"/>
        </w:rPr>
        <w:t>итерационный</w:t>
      </w:r>
      <w:r>
        <w:t xml:space="preserve"> </w:t>
      </w:r>
      <w:r>
        <w:rPr>
          <w:rFonts w:hint="eastAsia"/>
        </w:rPr>
        <w:t>метод</w:t>
      </w:r>
      <w:r>
        <w:t xml:space="preserve"> </w:t>
      </w:r>
      <w:r>
        <w:rPr>
          <w:rFonts w:hint="eastAsia"/>
        </w:rPr>
        <w:t>решения</w:t>
      </w:r>
      <w:r>
        <w:t xml:space="preserve"> </w:t>
      </w:r>
      <w:r>
        <w:rPr>
          <w:rFonts w:hint="eastAsia"/>
        </w:rPr>
        <w:t>дискретных</w:t>
      </w:r>
      <w:r>
        <w:t xml:space="preserve"> </w:t>
      </w:r>
      <w:r>
        <w:rPr>
          <w:rFonts w:hint="eastAsia"/>
        </w:rPr>
        <w:t>задач</w:t>
      </w:r>
      <w:r>
        <w:t xml:space="preserve"> </w:t>
      </w:r>
      <w:r>
        <w:rPr>
          <w:rFonts w:hint="eastAsia"/>
        </w:rPr>
        <w:t>оптимального</w:t>
      </w:r>
      <w:r>
        <w:t xml:space="preserve"> </w:t>
      </w:r>
      <w:r>
        <w:rPr>
          <w:rFonts w:hint="eastAsia"/>
        </w:rPr>
        <w:t>управления</w:t>
      </w:r>
      <w:r>
        <w:t xml:space="preserve"> </w:t>
      </w:r>
      <w:r>
        <w:rPr>
          <w:rFonts w:hint="eastAsia"/>
        </w:rPr>
        <w:t>с</w:t>
      </w:r>
      <w:r>
        <w:t xml:space="preserve"> </w:t>
      </w:r>
      <w:r>
        <w:rPr>
          <w:rFonts w:hint="eastAsia"/>
        </w:rPr>
        <w:t>малым</w:t>
      </w:r>
      <w:r>
        <w:t xml:space="preserve"> </w:t>
      </w:r>
      <w:r>
        <w:rPr>
          <w:rFonts w:hint="eastAsia"/>
        </w:rPr>
        <w:t>шагом</w:t>
      </w:r>
      <w:r>
        <w:t xml:space="preserve"> [20, 57, 59]</w:t>
      </w:r>
    </w:p>
    <w:p w14:paraId="4958460B" w14:textId="77777777" w:rsidR="00F74304" w:rsidRDefault="00F74304" w:rsidP="00F74304"/>
    <w:p w14:paraId="5A83F687" w14:textId="77777777" w:rsidR="00F74304" w:rsidRDefault="00F74304" w:rsidP="00F74304">
      <w:r>
        <w:t xml:space="preserve">2.6 </w:t>
      </w:r>
      <w:r>
        <w:rPr>
          <w:rFonts w:hint="eastAsia"/>
        </w:rPr>
        <w:t>Выводы</w:t>
      </w:r>
      <w:r>
        <w:t xml:space="preserve"> </w:t>
      </w:r>
      <w:r>
        <w:rPr>
          <w:rFonts w:hint="eastAsia"/>
        </w:rPr>
        <w:t>к</w:t>
      </w:r>
      <w:r>
        <w:t xml:space="preserve"> </w:t>
      </w:r>
      <w:r>
        <w:rPr>
          <w:rFonts w:hint="eastAsia"/>
        </w:rPr>
        <w:t>главе</w:t>
      </w:r>
    </w:p>
    <w:p w14:paraId="13956D6A" w14:textId="77777777" w:rsidR="00F74304" w:rsidRDefault="00F74304" w:rsidP="00F74304"/>
    <w:p w14:paraId="66934336" w14:textId="77777777" w:rsidR="00F74304" w:rsidRDefault="00F74304" w:rsidP="00F74304">
      <w:r>
        <w:rPr>
          <w:rFonts w:hint="eastAsia"/>
        </w:rPr>
        <w:t>ГЛАВА</w:t>
      </w:r>
      <w:r>
        <w:t xml:space="preserve"> 3. </w:t>
      </w:r>
      <w:r>
        <w:rPr>
          <w:rFonts w:hint="eastAsia"/>
        </w:rPr>
        <w:t>КОНСТРУИРОВАНИЕ</w:t>
      </w:r>
      <w:r>
        <w:t xml:space="preserve"> </w:t>
      </w:r>
      <w:r>
        <w:rPr>
          <w:rFonts w:hint="eastAsia"/>
        </w:rPr>
        <w:t>ПАДЕ</w:t>
      </w:r>
      <w:r>
        <w:t>-</w:t>
      </w:r>
      <w:r>
        <w:rPr>
          <w:rFonts w:hint="eastAsia"/>
        </w:rPr>
        <w:t>РЕГУЛЯТОРОВ</w:t>
      </w:r>
      <w:r>
        <w:t xml:space="preserve"> </w:t>
      </w:r>
      <w:r>
        <w:rPr>
          <w:rFonts w:hint="eastAsia"/>
        </w:rPr>
        <w:t>ДЛЯ</w:t>
      </w:r>
      <w:r>
        <w:t xml:space="preserve"> </w:t>
      </w:r>
      <w:r>
        <w:rPr>
          <w:rFonts w:hint="eastAsia"/>
        </w:rPr>
        <w:t>НЕЛИНЕЙНЫХ</w:t>
      </w:r>
      <w:r>
        <w:t xml:space="preserve"> </w:t>
      </w:r>
      <w:r>
        <w:rPr>
          <w:rFonts w:hint="eastAsia"/>
        </w:rPr>
        <w:t>НЕПРЕРЫВНЫХ</w:t>
      </w:r>
      <w:r>
        <w:t xml:space="preserve"> </w:t>
      </w:r>
      <w:r>
        <w:rPr>
          <w:rFonts w:hint="eastAsia"/>
        </w:rPr>
        <w:t>СИСТЕМ</w:t>
      </w:r>
      <w:r>
        <w:t xml:space="preserve"> </w:t>
      </w:r>
      <w:r>
        <w:rPr>
          <w:rFonts w:hint="eastAsia"/>
        </w:rPr>
        <w:t>УПРАВЛЕНИЯ</w:t>
      </w:r>
    </w:p>
    <w:p w14:paraId="3A86684D" w14:textId="77777777" w:rsidR="00F74304" w:rsidRDefault="00F74304" w:rsidP="00F74304"/>
    <w:p w14:paraId="515C2B36" w14:textId="77777777" w:rsidR="00F74304" w:rsidRDefault="00F74304" w:rsidP="00F74304">
      <w:r>
        <w:t xml:space="preserve">3.1 </w:t>
      </w:r>
      <w:r>
        <w:rPr>
          <w:rFonts w:hint="eastAsia"/>
        </w:rPr>
        <w:t>Асимптотические</w:t>
      </w:r>
      <w:r>
        <w:t xml:space="preserve"> </w:t>
      </w:r>
      <w:r>
        <w:rPr>
          <w:rFonts w:hint="eastAsia"/>
        </w:rPr>
        <w:t>разложения</w:t>
      </w:r>
      <w:r>
        <w:t xml:space="preserve"> </w:t>
      </w:r>
      <w:r>
        <w:rPr>
          <w:rFonts w:hint="eastAsia"/>
        </w:rPr>
        <w:t>решений</w:t>
      </w:r>
      <w:r>
        <w:t xml:space="preserve"> </w:t>
      </w:r>
      <w:r>
        <w:rPr>
          <w:rFonts w:hint="eastAsia"/>
        </w:rPr>
        <w:t>алгебраического</w:t>
      </w:r>
      <w:r>
        <w:t xml:space="preserve"> </w:t>
      </w:r>
      <w:r>
        <w:rPr>
          <w:rFonts w:hint="eastAsia"/>
        </w:rPr>
        <w:t>уравнения</w:t>
      </w:r>
      <w:r>
        <w:t xml:space="preserve"> </w:t>
      </w:r>
      <w:r>
        <w:rPr>
          <w:rFonts w:hint="eastAsia"/>
        </w:rPr>
        <w:t>Риккати</w:t>
      </w:r>
      <w:r>
        <w:t xml:space="preserve"> </w:t>
      </w:r>
      <w:r>
        <w:rPr>
          <w:rFonts w:hint="eastAsia"/>
        </w:rPr>
        <w:t>по</w:t>
      </w:r>
      <w:r>
        <w:t xml:space="preserve"> </w:t>
      </w:r>
      <w:r>
        <w:rPr>
          <w:rFonts w:hint="eastAsia"/>
        </w:rPr>
        <w:t>малому</w:t>
      </w:r>
      <w:r>
        <w:t xml:space="preserve"> </w:t>
      </w:r>
      <w:r>
        <w:rPr>
          <w:rFonts w:hint="eastAsia"/>
        </w:rPr>
        <w:t>и</w:t>
      </w:r>
      <w:r>
        <w:t xml:space="preserve"> </w:t>
      </w:r>
      <w:r>
        <w:rPr>
          <w:rFonts w:hint="eastAsia"/>
        </w:rPr>
        <w:t>большому</w:t>
      </w:r>
      <w:r>
        <w:t xml:space="preserve"> </w:t>
      </w:r>
      <w:r>
        <w:rPr>
          <w:rFonts w:hint="eastAsia"/>
        </w:rPr>
        <w:t>значениям</w:t>
      </w:r>
      <w:r>
        <w:t xml:space="preserve"> </w:t>
      </w:r>
      <w:r>
        <w:rPr>
          <w:rFonts w:hint="eastAsia"/>
        </w:rPr>
        <w:t>параметра</w:t>
      </w:r>
      <w:r>
        <w:t xml:space="preserve"> [19, 56]</w:t>
      </w:r>
    </w:p>
    <w:p w14:paraId="57F29D45" w14:textId="77777777" w:rsidR="00F74304" w:rsidRDefault="00F74304" w:rsidP="00F74304"/>
    <w:p w14:paraId="11883410" w14:textId="77777777" w:rsidR="00F74304" w:rsidRDefault="00F74304" w:rsidP="00F74304">
      <w:r>
        <w:t xml:space="preserve">3.2 </w:t>
      </w:r>
      <w:r>
        <w:rPr>
          <w:rFonts w:hint="eastAsia"/>
        </w:rPr>
        <w:t>Одноточечная</w:t>
      </w:r>
      <w:r>
        <w:t xml:space="preserve"> </w:t>
      </w:r>
      <w:r>
        <w:rPr>
          <w:rFonts w:hint="eastAsia"/>
        </w:rPr>
        <w:t>Паде</w:t>
      </w:r>
      <w:r>
        <w:t xml:space="preserve"> </w:t>
      </w:r>
      <w:r>
        <w:rPr>
          <w:rFonts w:hint="eastAsia"/>
        </w:rPr>
        <w:t>аппроксимация</w:t>
      </w:r>
    </w:p>
    <w:p w14:paraId="3142150B" w14:textId="77777777" w:rsidR="00F74304" w:rsidRDefault="00F74304" w:rsidP="00F74304"/>
    <w:p w14:paraId="4F2E088F" w14:textId="77777777" w:rsidR="00F74304" w:rsidRDefault="00F74304" w:rsidP="00F74304">
      <w:r>
        <w:t xml:space="preserve">3.3 </w:t>
      </w:r>
      <w:r>
        <w:rPr>
          <w:rFonts w:hint="eastAsia"/>
        </w:rPr>
        <w:t>Двухточечная</w:t>
      </w:r>
      <w:r>
        <w:t xml:space="preserve"> </w:t>
      </w:r>
      <w:r>
        <w:rPr>
          <w:rFonts w:hint="eastAsia"/>
        </w:rPr>
        <w:t>Паде</w:t>
      </w:r>
      <w:r>
        <w:t xml:space="preserve"> </w:t>
      </w:r>
      <w:r>
        <w:rPr>
          <w:rFonts w:hint="eastAsia"/>
        </w:rPr>
        <w:t>аппроксимация</w:t>
      </w:r>
    </w:p>
    <w:p w14:paraId="340B2D51" w14:textId="77777777" w:rsidR="00F74304" w:rsidRDefault="00F74304" w:rsidP="00F74304"/>
    <w:p w14:paraId="2BD64E53" w14:textId="77777777" w:rsidR="00F74304" w:rsidRDefault="00F74304" w:rsidP="00F74304">
      <w:r>
        <w:t xml:space="preserve">3.4 </w:t>
      </w:r>
      <w:r>
        <w:rPr>
          <w:rFonts w:hint="eastAsia"/>
        </w:rPr>
        <w:t>Конструирование</w:t>
      </w:r>
      <w:r>
        <w:t xml:space="preserve"> </w:t>
      </w:r>
      <w:r>
        <w:rPr>
          <w:rFonts w:hint="eastAsia"/>
        </w:rPr>
        <w:t>Паде</w:t>
      </w:r>
      <w:r>
        <w:t xml:space="preserve"> </w:t>
      </w:r>
      <w:r>
        <w:rPr>
          <w:rFonts w:hint="eastAsia"/>
        </w:rPr>
        <w:t>регулятора</w:t>
      </w:r>
      <w:r>
        <w:t xml:space="preserve"> </w:t>
      </w:r>
      <w:r>
        <w:rPr>
          <w:rFonts w:hint="eastAsia"/>
        </w:rPr>
        <w:t>для</w:t>
      </w:r>
      <w:r>
        <w:t xml:space="preserve"> </w:t>
      </w:r>
      <w:r>
        <w:rPr>
          <w:rFonts w:hint="eastAsia"/>
        </w:rPr>
        <w:t>класса</w:t>
      </w:r>
      <w:r>
        <w:t xml:space="preserve"> </w:t>
      </w:r>
      <w:r>
        <w:rPr>
          <w:rFonts w:hint="eastAsia"/>
        </w:rPr>
        <w:t>непрерывных</w:t>
      </w:r>
      <w:r>
        <w:t xml:space="preserve"> </w:t>
      </w:r>
      <w:r>
        <w:rPr>
          <w:rFonts w:hint="eastAsia"/>
        </w:rPr>
        <w:t>нелинейных</w:t>
      </w:r>
      <w:r>
        <w:t xml:space="preserve"> </w:t>
      </w:r>
      <w:r>
        <w:rPr>
          <w:rFonts w:hint="eastAsia"/>
        </w:rPr>
        <w:t>систем</w:t>
      </w:r>
      <w:r>
        <w:t xml:space="preserve">, </w:t>
      </w:r>
      <w:r>
        <w:rPr>
          <w:rFonts w:hint="eastAsia"/>
        </w:rPr>
        <w:t>включающего</w:t>
      </w:r>
      <w:r>
        <w:t xml:space="preserve"> </w:t>
      </w:r>
      <w:r>
        <w:rPr>
          <w:rFonts w:hint="eastAsia"/>
        </w:rPr>
        <w:t>задачи</w:t>
      </w:r>
      <w:r>
        <w:t xml:space="preserve"> </w:t>
      </w:r>
      <w:r>
        <w:rPr>
          <w:rFonts w:hint="eastAsia"/>
        </w:rPr>
        <w:t>с</w:t>
      </w:r>
      <w:r>
        <w:t xml:space="preserve"> </w:t>
      </w:r>
      <w:r>
        <w:rPr>
          <w:rFonts w:hint="eastAsia"/>
        </w:rPr>
        <w:t>большим</w:t>
      </w:r>
      <w:r>
        <w:t xml:space="preserve"> </w:t>
      </w:r>
      <w:r>
        <w:rPr>
          <w:rFonts w:hint="eastAsia"/>
        </w:rPr>
        <w:t>коэффициентом</w:t>
      </w:r>
      <w:r>
        <w:t xml:space="preserve"> </w:t>
      </w:r>
      <w:r>
        <w:rPr>
          <w:rFonts w:hint="eastAsia"/>
        </w:rPr>
        <w:t>усиления</w:t>
      </w:r>
      <w:r>
        <w:t xml:space="preserve"> </w:t>
      </w:r>
      <w:r>
        <w:rPr>
          <w:rFonts w:hint="eastAsia"/>
        </w:rPr>
        <w:t>или</w:t>
      </w:r>
      <w:r>
        <w:t xml:space="preserve"> </w:t>
      </w:r>
      <w:r>
        <w:rPr>
          <w:rFonts w:hint="eastAsia"/>
        </w:rPr>
        <w:t>слабоуправляемые</w:t>
      </w:r>
      <w:r>
        <w:t xml:space="preserve"> </w:t>
      </w:r>
      <w:r>
        <w:rPr>
          <w:rFonts w:hint="eastAsia"/>
        </w:rPr>
        <w:t>системы</w:t>
      </w:r>
      <w:r>
        <w:t xml:space="preserve"> [56, 58]</w:t>
      </w:r>
    </w:p>
    <w:p w14:paraId="57878E15" w14:textId="77777777" w:rsidR="00F74304" w:rsidRDefault="00F74304" w:rsidP="00F74304"/>
    <w:p w14:paraId="0662A3DC" w14:textId="77777777" w:rsidR="00F74304" w:rsidRDefault="00F74304" w:rsidP="00F74304">
      <w:r>
        <w:t xml:space="preserve">3.5 </w:t>
      </w:r>
      <w:r>
        <w:rPr>
          <w:rFonts w:hint="eastAsia"/>
        </w:rPr>
        <w:t>Оценка</w:t>
      </w:r>
      <w:r>
        <w:t xml:space="preserve"> </w:t>
      </w:r>
      <w:r>
        <w:rPr>
          <w:rFonts w:hint="eastAsia"/>
        </w:rPr>
        <w:t>вычислительной</w:t>
      </w:r>
      <w:r>
        <w:t xml:space="preserve"> </w:t>
      </w:r>
      <w:r>
        <w:rPr>
          <w:rFonts w:hint="eastAsia"/>
        </w:rPr>
        <w:t>сложности</w:t>
      </w:r>
      <w:r>
        <w:t xml:space="preserve"> </w:t>
      </w:r>
      <w:r>
        <w:rPr>
          <w:rFonts w:hint="eastAsia"/>
        </w:rPr>
        <w:t>Паде</w:t>
      </w:r>
    </w:p>
    <w:p w14:paraId="1134D570" w14:textId="77777777" w:rsidR="00F74304" w:rsidRDefault="00F74304" w:rsidP="00F74304"/>
    <w:p w14:paraId="32ECEB1A" w14:textId="77777777" w:rsidR="00F74304" w:rsidRDefault="00F74304" w:rsidP="00F74304">
      <w:r>
        <w:t xml:space="preserve">3.6 </w:t>
      </w:r>
      <w:r>
        <w:rPr>
          <w:rFonts w:hint="eastAsia"/>
        </w:rPr>
        <w:t>Выводы</w:t>
      </w:r>
      <w:r>
        <w:t xml:space="preserve"> </w:t>
      </w:r>
      <w:r>
        <w:rPr>
          <w:rFonts w:hint="eastAsia"/>
        </w:rPr>
        <w:t>к</w:t>
      </w:r>
      <w:r>
        <w:t xml:space="preserve"> </w:t>
      </w:r>
      <w:r>
        <w:rPr>
          <w:rFonts w:hint="eastAsia"/>
        </w:rPr>
        <w:t>главе</w:t>
      </w:r>
    </w:p>
    <w:p w14:paraId="46040DE0" w14:textId="77777777" w:rsidR="00F74304" w:rsidRDefault="00F74304" w:rsidP="00F74304"/>
    <w:p w14:paraId="24952484" w14:textId="77777777" w:rsidR="00F74304" w:rsidRDefault="00F74304" w:rsidP="00F74304">
      <w:r>
        <w:rPr>
          <w:rFonts w:hint="eastAsia"/>
        </w:rPr>
        <w:t>ГЛАВА</w:t>
      </w:r>
      <w:r>
        <w:t xml:space="preserve"> 4. </w:t>
      </w:r>
      <w:r>
        <w:rPr>
          <w:rFonts w:hint="eastAsia"/>
        </w:rPr>
        <w:t>ЧИСЛЕННЫЕ</w:t>
      </w:r>
      <w:r>
        <w:t xml:space="preserve"> </w:t>
      </w:r>
      <w:r>
        <w:rPr>
          <w:rFonts w:hint="eastAsia"/>
        </w:rPr>
        <w:t>ЭКСПЕРИМЕНТЫ</w:t>
      </w:r>
    </w:p>
    <w:p w14:paraId="08A6A324" w14:textId="77777777" w:rsidR="00F74304" w:rsidRDefault="00F74304" w:rsidP="00F74304"/>
    <w:p w14:paraId="7BCD3E9E" w14:textId="77777777" w:rsidR="00F74304" w:rsidRDefault="00F74304" w:rsidP="00F74304">
      <w:r>
        <w:t xml:space="preserve">4.1 </w:t>
      </w:r>
      <w:r>
        <w:rPr>
          <w:rFonts w:hint="eastAsia"/>
        </w:rPr>
        <w:t>Стабилизация</w:t>
      </w:r>
      <w:r>
        <w:t xml:space="preserve"> </w:t>
      </w:r>
      <w:r>
        <w:rPr>
          <w:rFonts w:hint="eastAsia"/>
        </w:rPr>
        <w:t>перевернутого</w:t>
      </w:r>
      <w:r>
        <w:t xml:space="preserve"> </w:t>
      </w:r>
      <w:r>
        <w:rPr>
          <w:rFonts w:hint="eastAsia"/>
        </w:rPr>
        <w:t>маятника</w:t>
      </w:r>
    </w:p>
    <w:p w14:paraId="0BE8297D" w14:textId="77777777" w:rsidR="00F74304" w:rsidRDefault="00F74304" w:rsidP="00F74304"/>
    <w:p w14:paraId="648C5E13" w14:textId="77777777" w:rsidR="00F74304" w:rsidRDefault="00F74304" w:rsidP="00F74304">
      <w:r>
        <w:t xml:space="preserve">4.2 </w:t>
      </w:r>
      <w:r>
        <w:rPr>
          <w:rFonts w:hint="eastAsia"/>
        </w:rPr>
        <w:t>Оценка</w:t>
      </w:r>
      <w:r>
        <w:t xml:space="preserve"> </w:t>
      </w:r>
      <w:r>
        <w:rPr>
          <w:rFonts w:hint="eastAsia"/>
        </w:rPr>
        <w:t>робастности</w:t>
      </w:r>
    </w:p>
    <w:p w14:paraId="7801EB8C" w14:textId="77777777" w:rsidR="00F74304" w:rsidRDefault="00F74304" w:rsidP="00F74304"/>
    <w:p w14:paraId="7CB6423B" w14:textId="77777777" w:rsidR="00F74304" w:rsidRDefault="00F74304" w:rsidP="00F74304">
      <w:r>
        <w:t xml:space="preserve">4.3 </w:t>
      </w:r>
      <w:r>
        <w:rPr>
          <w:rFonts w:hint="eastAsia"/>
        </w:rPr>
        <w:t>Конструирование</w:t>
      </w:r>
      <w:r>
        <w:t xml:space="preserve"> </w:t>
      </w:r>
      <w:r>
        <w:rPr>
          <w:rFonts w:hint="eastAsia"/>
        </w:rPr>
        <w:t>Паде</w:t>
      </w:r>
      <w:r>
        <w:t>-</w:t>
      </w:r>
      <w:r>
        <w:rPr>
          <w:rFonts w:hint="eastAsia"/>
        </w:rPr>
        <w:t>регуляторов</w:t>
      </w:r>
    </w:p>
    <w:p w14:paraId="7717D2AF" w14:textId="77777777" w:rsidR="00F74304" w:rsidRDefault="00F74304" w:rsidP="00F74304"/>
    <w:p w14:paraId="67FA6A26" w14:textId="77777777" w:rsidR="00F74304" w:rsidRDefault="00F74304" w:rsidP="00F74304">
      <w:r>
        <w:t xml:space="preserve">4.4 </w:t>
      </w:r>
      <w:r>
        <w:rPr>
          <w:rFonts w:hint="eastAsia"/>
        </w:rPr>
        <w:t>Дискретные</w:t>
      </w:r>
      <w:r>
        <w:t xml:space="preserve"> </w:t>
      </w:r>
      <w:r>
        <w:rPr>
          <w:rFonts w:hint="eastAsia"/>
        </w:rPr>
        <w:t>задачи</w:t>
      </w:r>
      <w:r>
        <w:t xml:space="preserve"> </w:t>
      </w:r>
      <w:r>
        <w:rPr>
          <w:rFonts w:hint="eastAsia"/>
        </w:rPr>
        <w:t>оптимального</w:t>
      </w:r>
      <w:r>
        <w:t xml:space="preserve"> </w:t>
      </w:r>
      <w:r>
        <w:rPr>
          <w:rFonts w:hint="eastAsia"/>
        </w:rPr>
        <w:t>управления</w:t>
      </w:r>
      <w:r>
        <w:t xml:space="preserve"> </w:t>
      </w:r>
      <w:r>
        <w:rPr>
          <w:rFonts w:hint="eastAsia"/>
        </w:rPr>
        <w:t>с</w:t>
      </w:r>
      <w:r>
        <w:t xml:space="preserve"> </w:t>
      </w:r>
      <w:r>
        <w:rPr>
          <w:rFonts w:hint="eastAsia"/>
        </w:rPr>
        <w:t>малым</w:t>
      </w:r>
      <w:r>
        <w:t xml:space="preserve"> </w:t>
      </w:r>
      <w:r>
        <w:rPr>
          <w:rFonts w:hint="eastAsia"/>
        </w:rPr>
        <w:t>шагом</w:t>
      </w:r>
    </w:p>
    <w:p w14:paraId="0CC72746" w14:textId="77777777" w:rsidR="00F74304" w:rsidRDefault="00F74304" w:rsidP="00F74304"/>
    <w:p w14:paraId="4F3A5862" w14:textId="77777777" w:rsidR="00F74304" w:rsidRDefault="00F74304" w:rsidP="00F74304">
      <w:r>
        <w:t xml:space="preserve">4.5 </w:t>
      </w:r>
      <w:r>
        <w:rPr>
          <w:rFonts w:hint="eastAsia"/>
        </w:rPr>
        <w:t>Выводы</w:t>
      </w:r>
      <w:r>
        <w:t xml:space="preserve"> </w:t>
      </w:r>
      <w:r>
        <w:rPr>
          <w:rFonts w:hint="eastAsia"/>
        </w:rPr>
        <w:t>к</w:t>
      </w:r>
      <w:r>
        <w:t xml:space="preserve"> </w:t>
      </w:r>
      <w:r>
        <w:rPr>
          <w:rFonts w:hint="eastAsia"/>
        </w:rPr>
        <w:t>главе</w:t>
      </w:r>
    </w:p>
    <w:p w14:paraId="0C5D8B09" w14:textId="77777777" w:rsidR="00F74304" w:rsidRDefault="00F74304" w:rsidP="00F74304"/>
    <w:p w14:paraId="7BAB8D2A" w14:textId="77777777" w:rsidR="00F74304" w:rsidRDefault="00F74304" w:rsidP="00F74304">
      <w:r>
        <w:rPr>
          <w:rFonts w:hint="eastAsia"/>
        </w:rPr>
        <w:t>ЗАКЛЮЧЕНИЕ</w:t>
      </w:r>
    </w:p>
    <w:p w14:paraId="7F538D99" w14:textId="77777777" w:rsidR="00F74304" w:rsidRDefault="00F74304" w:rsidP="00F74304"/>
    <w:p w14:paraId="436C24D6" w14:textId="77777777" w:rsidR="00F74304" w:rsidRDefault="00F74304" w:rsidP="00F74304">
      <w:r>
        <w:rPr>
          <w:rFonts w:hint="eastAsia"/>
        </w:rPr>
        <w:t>СПИСОК</w:t>
      </w:r>
      <w:r>
        <w:t xml:space="preserve"> </w:t>
      </w:r>
      <w:r>
        <w:rPr>
          <w:rFonts w:hint="eastAsia"/>
        </w:rPr>
        <w:t>ИСПОЛЬЗОВАННЫХ</w:t>
      </w:r>
      <w:r>
        <w:t xml:space="preserve"> </w:t>
      </w:r>
      <w:r>
        <w:rPr>
          <w:rFonts w:hint="eastAsia"/>
        </w:rPr>
        <w:t>ИСТОЧНИКОВ</w:t>
      </w:r>
    </w:p>
    <w:p w14:paraId="26CE0221" w14:textId="77777777" w:rsidR="00F74304" w:rsidRDefault="00F74304" w:rsidP="00F74304"/>
    <w:p w14:paraId="48348467" w14:textId="77777777" w:rsidR="00F74304" w:rsidRDefault="00F74304" w:rsidP="00F74304">
      <w:r>
        <w:rPr>
          <w:rFonts w:hint="eastAsia"/>
        </w:rPr>
        <w:t>ОБОЗНАЧЕНИЯ</w:t>
      </w:r>
    </w:p>
    <w:p w14:paraId="21C84A26" w14:textId="77777777" w:rsidR="00F74304" w:rsidRDefault="00F74304" w:rsidP="00F74304"/>
    <w:p w14:paraId="1BD14868" w14:textId="77777777" w:rsidR="00F74304" w:rsidRDefault="00F74304" w:rsidP="00F74304">
      <w:r>
        <w:rPr>
          <w:rFonts w:hint="eastAsia"/>
        </w:rPr>
        <w:t>Введем</w:t>
      </w:r>
      <w:r>
        <w:t xml:space="preserve"> </w:t>
      </w:r>
      <w:r>
        <w:rPr>
          <w:rFonts w:hint="eastAsia"/>
        </w:rPr>
        <w:t>следующие</w:t>
      </w:r>
      <w:r>
        <w:t xml:space="preserve"> </w:t>
      </w:r>
      <w:r>
        <w:rPr>
          <w:rFonts w:hint="eastAsia"/>
        </w:rPr>
        <w:t>обозначения</w:t>
      </w:r>
      <w:r>
        <w:t>:</w:t>
      </w:r>
    </w:p>
    <w:p w14:paraId="46D384E3" w14:textId="77777777" w:rsidR="00F74304" w:rsidRDefault="00F74304" w:rsidP="00F74304"/>
    <w:p w14:paraId="3B9DE0C4" w14:textId="77777777" w:rsidR="00F74304" w:rsidRDefault="00F74304" w:rsidP="00F74304">
      <w:r>
        <w:rPr>
          <w:rFonts w:hint="eastAsia"/>
        </w:rPr>
        <w:t>А</w:t>
      </w:r>
      <w:r>
        <w:t xml:space="preserve"> &gt; 0 - </w:t>
      </w:r>
      <w:r>
        <w:rPr>
          <w:rFonts w:hint="eastAsia"/>
        </w:rPr>
        <w:t>матрица</w:t>
      </w:r>
      <w:r>
        <w:t xml:space="preserve"> </w:t>
      </w:r>
      <w:r>
        <w:rPr>
          <w:rFonts w:hint="eastAsia"/>
        </w:rPr>
        <w:t>А</w:t>
      </w:r>
      <w:r>
        <w:t xml:space="preserve"> </w:t>
      </w:r>
      <w:r>
        <w:rPr>
          <w:rFonts w:hint="eastAsia"/>
        </w:rPr>
        <w:t>симметричная</w:t>
      </w:r>
      <w:r>
        <w:t xml:space="preserve"> </w:t>
      </w:r>
      <w:r>
        <w:rPr>
          <w:rFonts w:hint="eastAsia"/>
        </w:rPr>
        <w:t>и</w:t>
      </w:r>
      <w:r>
        <w:t xml:space="preserve"> </w:t>
      </w:r>
      <w:r>
        <w:rPr>
          <w:rFonts w:hint="eastAsia"/>
        </w:rPr>
        <w:t>положительно</w:t>
      </w:r>
      <w:r>
        <w:t xml:space="preserve"> </w:t>
      </w:r>
      <w:r>
        <w:rPr>
          <w:rFonts w:hint="eastAsia"/>
        </w:rPr>
        <w:t>определенная</w:t>
      </w:r>
      <w:r>
        <w:t xml:space="preserve">; </w:t>
      </w:r>
      <w:r>
        <w:rPr>
          <w:rFonts w:hint="eastAsia"/>
        </w:rPr>
        <w:t>Я</w:t>
      </w:r>
      <w:r>
        <w:t xml:space="preserve"> - </w:t>
      </w:r>
      <w:r>
        <w:rPr>
          <w:rFonts w:hint="eastAsia"/>
        </w:rPr>
        <w:t>множество</w:t>
      </w:r>
      <w:r>
        <w:t xml:space="preserve"> </w:t>
      </w:r>
      <w:r>
        <w:rPr>
          <w:rFonts w:hint="eastAsia"/>
        </w:rPr>
        <w:t>действительных</w:t>
      </w:r>
      <w:r>
        <w:t xml:space="preserve"> </w:t>
      </w:r>
      <w:r>
        <w:rPr>
          <w:rFonts w:hint="eastAsia"/>
        </w:rPr>
        <w:t>чисел</w:t>
      </w:r>
      <w:r>
        <w:t>;</w:t>
      </w:r>
    </w:p>
    <w:p w14:paraId="32C4930D" w14:textId="77777777" w:rsidR="00F74304" w:rsidRDefault="00F74304" w:rsidP="00F74304"/>
    <w:p w14:paraId="67C7BFDE" w14:textId="3A4A1704" w:rsidR="00F74304" w:rsidRPr="00F74304" w:rsidRDefault="00F74304" w:rsidP="00F74304">
      <w:r>
        <w:rPr>
          <w:rFonts w:hint="eastAsia"/>
        </w:rPr>
        <w:t>кронекерово</w:t>
      </w:r>
      <w:r>
        <w:t xml:space="preserve"> </w:t>
      </w:r>
      <w:r>
        <w:rPr>
          <w:rFonts w:hint="eastAsia"/>
        </w:rPr>
        <w:t>произведение</w:t>
      </w:r>
      <w:r>
        <w:t xml:space="preserve"> </w:t>
      </w:r>
      <w:r>
        <w:rPr>
          <w:rFonts w:hint="eastAsia"/>
        </w:rPr>
        <w:t>матриц</w:t>
      </w:r>
      <w:r>
        <w:t xml:space="preserve">; Z - </w:t>
      </w:r>
      <w:r>
        <w:rPr>
          <w:rFonts w:hint="eastAsia"/>
        </w:rPr>
        <w:t>множество</w:t>
      </w:r>
      <w:r>
        <w:t xml:space="preserve"> </w:t>
      </w:r>
      <w:r>
        <w:rPr>
          <w:rFonts w:hint="eastAsia"/>
        </w:rPr>
        <w:t>целых</w:t>
      </w:r>
      <w:r>
        <w:t xml:space="preserve"> </w:t>
      </w:r>
      <w:r>
        <w:rPr>
          <w:rFonts w:hint="eastAsia"/>
        </w:rPr>
        <w:t>чисел</w:t>
      </w:r>
      <w:r>
        <w:t xml:space="preserve">; ■ - </w:t>
      </w:r>
      <w:r>
        <w:rPr>
          <w:rFonts w:hint="eastAsia"/>
        </w:rPr>
        <w:t>окончание</w:t>
      </w:r>
      <w:r>
        <w:t xml:space="preserve"> </w:t>
      </w:r>
      <w:r>
        <w:rPr>
          <w:rFonts w:hint="eastAsia"/>
        </w:rPr>
        <w:t>доказательства</w:t>
      </w:r>
      <w:r>
        <w:t xml:space="preserve"> </w:t>
      </w:r>
      <w:r>
        <w:rPr>
          <w:rFonts w:hint="eastAsia"/>
        </w:rPr>
        <w:t>теоремы</w:t>
      </w:r>
      <w:r>
        <w:t>;</w:t>
      </w:r>
    </w:p>
    <w:sectPr w:rsidR="00F74304" w:rsidRPr="00F74304" w:rsidSect="00263B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46F3E" w14:textId="77777777" w:rsidR="00263BA2" w:rsidRDefault="00263BA2">
      <w:pPr>
        <w:spacing w:after="0" w:line="240" w:lineRule="auto"/>
      </w:pPr>
      <w:r>
        <w:separator/>
      </w:r>
    </w:p>
  </w:endnote>
  <w:endnote w:type="continuationSeparator" w:id="0">
    <w:p w14:paraId="77EB60DE" w14:textId="77777777" w:rsidR="00263BA2" w:rsidRDefault="0026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9E714" w14:textId="77777777" w:rsidR="00263BA2" w:rsidRDefault="00263BA2"/>
    <w:p w14:paraId="3F92A8D5" w14:textId="77777777" w:rsidR="00263BA2" w:rsidRDefault="00263BA2"/>
    <w:p w14:paraId="7863C08E" w14:textId="77777777" w:rsidR="00263BA2" w:rsidRDefault="00263BA2"/>
    <w:p w14:paraId="25DEF056" w14:textId="77777777" w:rsidR="00263BA2" w:rsidRDefault="00263BA2"/>
    <w:p w14:paraId="74B6EAAE" w14:textId="77777777" w:rsidR="00263BA2" w:rsidRDefault="00263BA2"/>
    <w:p w14:paraId="28561471" w14:textId="77777777" w:rsidR="00263BA2" w:rsidRDefault="00263BA2"/>
    <w:p w14:paraId="095AF704" w14:textId="77777777" w:rsidR="00263BA2" w:rsidRDefault="00263B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35E6921" wp14:editId="37F401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88131" w14:textId="77777777" w:rsidR="00263BA2" w:rsidRDefault="00263B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5E692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588131" w14:textId="77777777" w:rsidR="00263BA2" w:rsidRDefault="00263B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C2FE44" w14:textId="77777777" w:rsidR="00263BA2" w:rsidRDefault="00263BA2"/>
    <w:p w14:paraId="30A137D1" w14:textId="77777777" w:rsidR="00263BA2" w:rsidRDefault="00263BA2"/>
    <w:p w14:paraId="33E720D9" w14:textId="77777777" w:rsidR="00263BA2" w:rsidRDefault="00263B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E8E9FB" wp14:editId="5064FB0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1D0C" w14:textId="77777777" w:rsidR="00263BA2" w:rsidRDefault="00263BA2"/>
                          <w:p w14:paraId="5681150C" w14:textId="77777777" w:rsidR="00263BA2" w:rsidRDefault="00263B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8E9F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DE21D0C" w14:textId="77777777" w:rsidR="00263BA2" w:rsidRDefault="00263BA2"/>
                    <w:p w14:paraId="5681150C" w14:textId="77777777" w:rsidR="00263BA2" w:rsidRDefault="00263B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4E40018" w14:textId="77777777" w:rsidR="00263BA2" w:rsidRDefault="00263BA2"/>
    <w:p w14:paraId="79E47BB2" w14:textId="77777777" w:rsidR="00263BA2" w:rsidRDefault="00263BA2">
      <w:pPr>
        <w:rPr>
          <w:sz w:val="2"/>
          <w:szCs w:val="2"/>
        </w:rPr>
      </w:pPr>
    </w:p>
    <w:p w14:paraId="4D6A59D8" w14:textId="77777777" w:rsidR="00263BA2" w:rsidRDefault="00263BA2"/>
    <w:p w14:paraId="040588D1" w14:textId="77777777" w:rsidR="00263BA2" w:rsidRDefault="00263BA2">
      <w:pPr>
        <w:spacing w:after="0" w:line="240" w:lineRule="auto"/>
      </w:pPr>
    </w:p>
  </w:footnote>
  <w:footnote w:type="continuationSeparator" w:id="0">
    <w:p w14:paraId="185BFBB2" w14:textId="77777777" w:rsidR="00263BA2" w:rsidRDefault="00263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BA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16161</TotalTime>
  <Pages>3</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1869</cp:revision>
  <cp:lastPrinted>2009-02-06T05:36:00Z</cp:lastPrinted>
  <dcterms:created xsi:type="dcterms:W3CDTF">2024-01-07T13:43:00Z</dcterms:created>
  <dcterms:modified xsi:type="dcterms:W3CDTF">2024-02-04T18:07:00Z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