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ФГБОУ</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ВПО</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МОСКОВСКИЙ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ПЕДАГОГИЧЕСКИЙ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ГОСУДАРСТВЕННЫЙ</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УНИВЕРСИТЕТ</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На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правах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рукописи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ОБНИЗОВА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Татьяна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Юрьевна</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ОВЛАДЕНИЕ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НАВЫКОМ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УЧАЩИМИСЯ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ПРОГРЕДИЕНТНОЙ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ДИНАМИКОЙ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ДИСГРАФИИ</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Специальность</w:t>
      </w:r>
      <w:r w:rsidRPr="00440A22">
        <w:rPr>
          <w:rFonts w:ascii="Times New Roman" w:eastAsia="Times New Roman" w:hAnsi="Times New Roman" w:cs="Times New Roman"/>
          <w:kern w:val="0"/>
          <w:sz w:val="28"/>
          <w:szCs w:val="28"/>
          <w:lang w:eastAsia="ru-RU"/>
        </w:rPr>
        <w:t xml:space="preserve"> 13.00.03 - </w:t>
      </w:r>
      <w:r w:rsidRPr="00440A22">
        <w:rPr>
          <w:rFonts w:ascii="Times New Roman" w:eastAsia="Times New Roman" w:hAnsi="Times New Roman" w:cs="Times New Roman" w:hint="eastAsia"/>
          <w:kern w:val="0"/>
          <w:sz w:val="28"/>
          <w:szCs w:val="28"/>
          <w:lang w:eastAsia="ru-RU"/>
        </w:rPr>
        <w:t>коррекционная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педагогика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логопедия</w:t>
      </w:r>
      <w:r w:rsidRPr="00440A22">
        <w:rPr>
          <w:rFonts w:ascii="Times New Roman" w:eastAsia="Times New Roman" w:hAnsi="Times New Roman" w:cs="Times New Roman"/>
          <w:kern w:val="0"/>
          <w:sz w:val="28"/>
          <w:szCs w:val="28"/>
          <w:lang w:eastAsia="ru-RU"/>
        </w:rPr>
        <w:t>)</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Диссертация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соискание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учёной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степени</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кандидата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педагогических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наук</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Научный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руководитель</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кандидат</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педагогических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наук</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доцент</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Б</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Иншакова</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Москва</w:t>
      </w:r>
      <w:r w:rsidRPr="00440A22">
        <w:rPr>
          <w:rFonts w:ascii="Times New Roman" w:eastAsia="Times New Roman" w:hAnsi="Times New Roman" w:cs="Times New Roman"/>
          <w:kern w:val="0"/>
          <w:sz w:val="28"/>
          <w:szCs w:val="28"/>
          <w:lang w:eastAsia="ru-RU"/>
        </w:rPr>
        <w:t xml:space="preserve">-2012 </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Содержание</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ВВЕДЕНИЕ</w:t>
      </w:r>
      <w:r w:rsidRPr="00440A22">
        <w:rPr>
          <w:rFonts w:ascii="Times New Roman" w:eastAsia="Times New Roman" w:hAnsi="Times New Roman" w:cs="Times New Roman"/>
          <w:kern w:val="0"/>
          <w:sz w:val="28"/>
          <w:szCs w:val="28"/>
          <w:lang w:eastAsia="ru-RU"/>
        </w:rPr>
        <w:tab/>
        <w:t>3</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Глава</w:t>
      </w:r>
      <w:r w:rsidRPr="00440A22">
        <w:rPr>
          <w:rFonts w:ascii="Times New Roman" w:eastAsia="Times New Roman" w:hAnsi="Times New Roman" w:cs="Times New Roman"/>
          <w:kern w:val="0"/>
          <w:sz w:val="28"/>
          <w:szCs w:val="28"/>
          <w:lang w:eastAsia="ru-RU"/>
        </w:rPr>
        <w:t xml:space="preserve"> I. </w:t>
      </w:r>
      <w:r w:rsidRPr="00440A22">
        <w:rPr>
          <w:rFonts w:ascii="Times New Roman" w:eastAsia="Times New Roman" w:hAnsi="Times New Roman" w:cs="Times New Roman" w:hint="eastAsia"/>
          <w:kern w:val="0"/>
          <w:sz w:val="28"/>
          <w:szCs w:val="28"/>
          <w:lang w:eastAsia="ru-RU"/>
        </w:rPr>
        <w:t>Современные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представления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процессе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формирования</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нарушении</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навыка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младших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школьников</w:t>
      </w:r>
      <w:r w:rsidRPr="00440A22">
        <w:rPr>
          <w:rFonts w:ascii="Times New Roman" w:eastAsia="Times New Roman" w:hAnsi="Times New Roman" w:cs="Times New Roman"/>
          <w:kern w:val="0"/>
          <w:sz w:val="28"/>
          <w:szCs w:val="28"/>
          <w:lang w:eastAsia="ru-RU"/>
        </w:rPr>
        <w:tab/>
        <w:t>13</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1.2.</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Психофизиологическая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структура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ab/>
        <w:t>15</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1.3.</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Функциональная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система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ab/>
        <w:t>19</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1.4.</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Формирование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навыка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ab/>
        <w:t>26</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1.5.</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Нарушения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ab/>
        <w:t>30</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1.6.</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Симптоматика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дисграфии</w:t>
      </w:r>
      <w:r w:rsidRPr="00440A22">
        <w:rPr>
          <w:rFonts w:ascii="Times New Roman" w:eastAsia="Times New Roman" w:hAnsi="Times New Roman" w:cs="Times New Roman"/>
          <w:kern w:val="0"/>
          <w:sz w:val="28"/>
          <w:szCs w:val="28"/>
          <w:lang w:eastAsia="ru-RU"/>
        </w:rPr>
        <w:tab/>
        <w:t>33</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1.7.</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Причины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возникновения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дисграфических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ошибок</w:t>
      </w:r>
      <w:r w:rsidRPr="00440A22">
        <w:rPr>
          <w:rFonts w:ascii="Times New Roman" w:eastAsia="Times New Roman" w:hAnsi="Times New Roman" w:cs="Times New Roman"/>
          <w:kern w:val="0"/>
          <w:sz w:val="28"/>
          <w:szCs w:val="28"/>
          <w:lang w:eastAsia="ru-RU"/>
        </w:rPr>
        <w:tab/>
        <w:t>38</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Глава</w:t>
      </w:r>
      <w:r w:rsidRPr="00440A22">
        <w:rPr>
          <w:rFonts w:ascii="Times New Roman" w:eastAsia="Times New Roman" w:hAnsi="Times New Roman" w:cs="Times New Roman"/>
          <w:kern w:val="0"/>
          <w:sz w:val="28"/>
          <w:szCs w:val="28"/>
          <w:lang w:eastAsia="ru-RU"/>
        </w:rPr>
        <w:t xml:space="preserve"> 2. </w:t>
      </w:r>
      <w:r w:rsidRPr="00440A22">
        <w:rPr>
          <w:rFonts w:ascii="Times New Roman" w:eastAsia="Times New Roman" w:hAnsi="Times New Roman" w:cs="Times New Roman" w:hint="eastAsia"/>
          <w:kern w:val="0"/>
          <w:sz w:val="28"/>
          <w:szCs w:val="28"/>
          <w:lang w:eastAsia="ru-RU"/>
        </w:rPr>
        <w:t>Материалы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методы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экспериментального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исследования</w:t>
      </w:r>
      <w:r w:rsidRPr="00440A22">
        <w:rPr>
          <w:rFonts w:ascii="Times New Roman" w:eastAsia="Times New Roman" w:hAnsi="Times New Roman" w:cs="Times New Roman"/>
          <w:kern w:val="0"/>
          <w:sz w:val="28"/>
          <w:szCs w:val="28"/>
          <w:lang w:eastAsia="ru-RU"/>
        </w:rPr>
        <w:tab/>
        <w:t>47</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2.1.</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Организация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проведения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исследования</w:t>
      </w:r>
      <w:r w:rsidRPr="00440A22">
        <w:rPr>
          <w:rFonts w:ascii="Times New Roman" w:eastAsia="Times New Roman" w:hAnsi="Times New Roman" w:cs="Times New Roman"/>
          <w:kern w:val="0"/>
          <w:sz w:val="28"/>
          <w:szCs w:val="28"/>
          <w:lang w:eastAsia="ru-RU"/>
        </w:rPr>
        <w:tab/>
        <w:t>47</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2.2.</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Методы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навыка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учащихся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начальной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школы</w:t>
      </w:r>
      <w:r w:rsidRPr="00440A22">
        <w:rPr>
          <w:rFonts w:ascii="Times New Roman" w:eastAsia="Times New Roman" w:hAnsi="Times New Roman" w:cs="Times New Roman"/>
          <w:kern w:val="0"/>
          <w:sz w:val="28"/>
          <w:szCs w:val="28"/>
          <w:lang w:eastAsia="ru-RU"/>
        </w:rPr>
        <w:tab/>
        <w:t>48</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2.3.</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Методы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изучения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состояния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устной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речи</w:t>
      </w:r>
      <w:r w:rsidRPr="00440A22">
        <w:rPr>
          <w:rFonts w:ascii="Times New Roman" w:eastAsia="Times New Roman" w:hAnsi="Times New Roman" w:cs="Times New Roman"/>
          <w:kern w:val="0"/>
          <w:sz w:val="28"/>
          <w:szCs w:val="28"/>
          <w:lang w:eastAsia="ru-RU"/>
        </w:rPr>
        <w:tab/>
        <w:t>55</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2.4.</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Методы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особенностей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развития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школьников</w:t>
      </w:r>
      <w:r w:rsidRPr="00440A22">
        <w:rPr>
          <w:rFonts w:ascii="Times New Roman" w:eastAsia="Times New Roman" w:hAnsi="Times New Roman" w:cs="Times New Roman"/>
          <w:kern w:val="0"/>
          <w:sz w:val="28"/>
          <w:szCs w:val="28"/>
          <w:lang w:eastAsia="ru-RU"/>
        </w:rPr>
        <w:tab/>
        <w:t>60</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lastRenderedPageBreak/>
        <w:t>2.5.</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Статистические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методы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обработки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информации</w:t>
      </w:r>
      <w:r w:rsidRPr="00440A22">
        <w:rPr>
          <w:rFonts w:ascii="Times New Roman" w:eastAsia="Times New Roman" w:hAnsi="Times New Roman" w:cs="Times New Roman"/>
          <w:kern w:val="0"/>
          <w:sz w:val="28"/>
          <w:szCs w:val="28"/>
          <w:lang w:eastAsia="ru-RU"/>
        </w:rPr>
        <w:tab/>
        <w:t>63</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Глава</w:t>
      </w:r>
      <w:r w:rsidRPr="00440A22">
        <w:rPr>
          <w:rFonts w:ascii="Times New Roman" w:eastAsia="Times New Roman" w:hAnsi="Times New Roman" w:cs="Times New Roman"/>
          <w:kern w:val="0"/>
          <w:sz w:val="28"/>
          <w:szCs w:val="28"/>
          <w:lang w:eastAsia="ru-RU"/>
        </w:rPr>
        <w:t xml:space="preserve"> 3. </w:t>
      </w:r>
      <w:r w:rsidRPr="00440A22">
        <w:rPr>
          <w:rFonts w:ascii="Times New Roman" w:eastAsia="Times New Roman" w:hAnsi="Times New Roman" w:cs="Times New Roman" w:hint="eastAsia"/>
          <w:kern w:val="0"/>
          <w:sz w:val="28"/>
          <w:szCs w:val="28"/>
          <w:lang w:eastAsia="ru-RU"/>
        </w:rPr>
        <w:t>Результаты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экспериментального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исследования</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навыка</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устной</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речи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учащихся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младших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классов</w:t>
      </w:r>
      <w:r w:rsidRPr="00440A22">
        <w:rPr>
          <w:rFonts w:ascii="Times New Roman" w:eastAsia="Times New Roman" w:hAnsi="Times New Roman" w:cs="Times New Roman"/>
          <w:kern w:val="0"/>
          <w:sz w:val="28"/>
          <w:szCs w:val="28"/>
          <w:lang w:eastAsia="ru-RU"/>
        </w:rPr>
        <w:tab/>
        <w:t>65</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3.1.</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Анализ</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результатов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навыка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популяции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младших</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школьников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протяжении</w:t>
      </w:r>
      <w:r w:rsidRPr="00440A22">
        <w:rPr>
          <w:rFonts w:ascii="Times New Roman" w:eastAsia="Times New Roman" w:hAnsi="Times New Roman" w:cs="Times New Roman"/>
          <w:kern w:val="0"/>
          <w:sz w:val="28"/>
          <w:szCs w:val="28"/>
          <w:lang w:eastAsia="ru-RU"/>
        </w:rPr>
        <w:t xml:space="preserve"> 4-</w:t>
      </w:r>
      <w:r w:rsidRPr="00440A22">
        <w:rPr>
          <w:rFonts w:ascii="Times New Roman" w:eastAsia="Times New Roman" w:hAnsi="Times New Roman" w:cs="Times New Roman" w:hint="eastAsia"/>
          <w:kern w:val="0"/>
          <w:sz w:val="28"/>
          <w:szCs w:val="28"/>
          <w:lang w:eastAsia="ru-RU"/>
        </w:rPr>
        <w:t>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лет</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обучения</w:t>
      </w:r>
      <w:r w:rsidRPr="00440A22">
        <w:rPr>
          <w:rFonts w:ascii="Times New Roman" w:eastAsia="Times New Roman" w:hAnsi="Times New Roman" w:cs="Times New Roman"/>
          <w:kern w:val="0"/>
          <w:sz w:val="28"/>
          <w:szCs w:val="28"/>
          <w:lang w:eastAsia="ru-RU"/>
        </w:rPr>
        <w:tab/>
        <w:t>65</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3.2.</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Анализ</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результатов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изучения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процесса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овладения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навыком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учащихся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прогредиентной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динамикой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дисграфии</w:t>
      </w:r>
      <w:r w:rsidRPr="00440A22">
        <w:rPr>
          <w:rFonts w:ascii="Times New Roman" w:eastAsia="Times New Roman" w:hAnsi="Times New Roman" w:cs="Times New Roman"/>
          <w:kern w:val="0"/>
          <w:sz w:val="28"/>
          <w:szCs w:val="28"/>
          <w:lang w:eastAsia="ru-RU"/>
        </w:rPr>
        <w:tab/>
        <w:t>76</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 xml:space="preserve">3.2.1. </w:t>
      </w:r>
      <w:r w:rsidRPr="00440A22">
        <w:rPr>
          <w:rFonts w:ascii="Times New Roman" w:eastAsia="Times New Roman" w:hAnsi="Times New Roman" w:cs="Times New Roman" w:hint="eastAsia"/>
          <w:kern w:val="0"/>
          <w:sz w:val="28"/>
          <w:szCs w:val="28"/>
          <w:lang w:eastAsia="ru-RU"/>
        </w:rPr>
        <w:t>Результаты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навыка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школьников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прогредиентной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динамикой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дисграфии</w:t>
      </w:r>
      <w:r w:rsidRPr="00440A22">
        <w:rPr>
          <w:rFonts w:ascii="Times New Roman" w:eastAsia="Times New Roman" w:hAnsi="Times New Roman" w:cs="Times New Roman"/>
          <w:kern w:val="0"/>
          <w:sz w:val="28"/>
          <w:szCs w:val="28"/>
          <w:lang w:eastAsia="ru-RU"/>
        </w:rPr>
        <w:tab/>
        <w:t>78</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3.3.</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Характеристика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проявления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различных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видов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моторных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ошибок</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младших</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школьников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прогредиентной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динамикой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дисграфии</w:t>
      </w:r>
      <w:r w:rsidRPr="00440A22">
        <w:rPr>
          <w:rFonts w:ascii="Times New Roman" w:eastAsia="Times New Roman" w:hAnsi="Times New Roman" w:cs="Times New Roman"/>
          <w:kern w:val="0"/>
          <w:sz w:val="28"/>
          <w:szCs w:val="28"/>
          <w:lang w:eastAsia="ru-RU"/>
        </w:rPr>
        <w:tab/>
        <w:t>98</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3.4.</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Сравнительный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анализ</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результатов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состояния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устной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речи</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анализа</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синтеза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звучащей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речи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учащихся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прогредиентной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динамикой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контрольной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группы</w:t>
      </w:r>
      <w:r w:rsidRPr="00440A22">
        <w:rPr>
          <w:rFonts w:ascii="Times New Roman" w:eastAsia="Times New Roman" w:hAnsi="Times New Roman" w:cs="Times New Roman"/>
          <w:kern w:val="0"/>
          <w:sz w:val="28"/>
          <w:szCs w:val="28"/>
          <w:lang w:eastAsia="ru-RU"/>
        </w:rPr>
        <w:tab/>
        <w:t>106</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3.5.</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Методика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коррекционной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работы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преодолению</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имеющей</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прогредиентную</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динамику</w:t>
      </w:r>
      <w:r w:rsidRPr="00440A22">
        <w:rPr>
          <w:rFonts w:ascii="Times New Roman" w:eastAsia="Times New Roman" w:hAnsi="Times New Roman" w:cs="Times New Roman"/>
          <w:kern w:val="0"/>
          <w:sz w:val="28"/>
          <w:szCs w:val="28"/>
          <w:lang w:eastAsia="ru-RU"/>
        </w:rPr>
        <w:tab/>
        <w:t>112</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kern w:val="0"/>
          <w:sz w:val="28"/>
          <w:szCs w:val="28"/>
          <w:lang w:eastAsia="ru-RU"/>
        </w:rPr>
        <w:t>3.6.</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Анализ</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результатов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коррекционно</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развивающего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обучения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детей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прогредиентной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динамикой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дисграфии</w:t>
      </w:r>
      <w:r w:rsidRPr="00440A22">
        <w:rPr>
          <w:rFonts w:ascii="Times New Roman" w:eastAsia="Times New Roman" w:hAnsi="Times New Roman" w:cs="Times New Roman"/>
          <w:kern w:val="0"/>
          <w:sz w:val="28"/>
          <w:szCs w:val="28"/>
          <w:lang w:eastAsia="ru-RU"/>
        </w:rPr>
        <w:tab/>
        <w:t>123</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ЗАКЛЮЧЕНИЕ</w:t>
      </w:r>
      <w:r w:rsidRPr="00440A22">
        <w:rPr>
          <w:rFonts w:ascii="Times New Roman" w:eastAsia="Times New Roman" w:hAnsi="Times New Roman" w:cs="Times New Roman"/>
          <w:kern w:val="0"/>
          <w:sz w:val="28"/>
          <w:szCs w:val="28"/>
          <w:lang w:eastAsia="ru-RU"/>
        </w:rPr>
        <w:tab/>
        <w:t>130</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Литература</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kern w:val="0"/>
          <w:sz w:val="28"/>
          <w:szCs w:val="28"/>
          <w:lang w:eastAsia="ru-RU"/>
        </w:rPr>
        <w:tab/>
        <w:t xml:space="preserve">140 </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з</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ВВЕДЕНИЕ</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Актуальность</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современном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этапе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развития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логопедической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теории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практики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большое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внимание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уделяется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исследованию</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специфических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нарушений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младших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школьников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поиску</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совершенствования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содержания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коррекционной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работы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направленной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преодоление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lastRenderedPageBreak/>
        <w:t>Ахутина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Величенкова</w:t>
      </w:r>
      <w:r w:rsidRPr="00440A22">
        <w:rPr>
          <w:rFonts w:ascii="Times New Roman" w:eastAsia="Times New Roman" w:hAnsi="Times New Roman" w:cs="Times New Roman"/>
          <w:kern w:val="0"/>
          <w:sz w:val="28"/>
          <w:szCs w:val="28"/>
          <w:lang w:eastAsia="ru-RU"/>
        </w:rPr>
        <w:t>,</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О</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Б</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Иншакова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Лалаева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Г</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Чиркина</w:t>
      </w:r>
      <w:r w:rsidRPr="00440A22">
        <w:rPr>
          <w:rFonts w:ascii="Times New Roman" w:eastAsia="Times New Roman" w:hAnsi="Times New Roman" w:cs="Times New Roman"/>
          <w:kern w:val="0"/>
          <w:sz w:val="28"/>
          <w:szCs w:val="28"/>
          <w:lang w:eastAsia="ru-RU"/>
        </w:rPr>
        <w:t>).</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Для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обозначения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трудностей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нашей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стране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за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рубежом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используются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термины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обозначающие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разные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состояния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что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существенно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усложняет</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проводимые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Б</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Иншакова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А</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Н</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Корнев</w:t>
      </w:r>
      <w:r w:rsidRPr="00440A22">
        <w:rPr>
          <w:rFonts w:ascii="Times New Roman" w:eastAsia="Times New Roman" w:hAnsi="Times New Roman" w:cs="Times New Roman"/>
          <w:kern w:val="0"/>
          <w:sz w:val="28"/>
          <w:szCs w:val="28"/>
          <w:lang w:eastAsia="ru-RU"/>
        </w:rPr>
        <w:t xml:space="preserve">, D.J.Bakker, </w:t>
      </w:r>
      <w:r w:rsidRPr="00440A22">
        <w:rPr>
          <w:rFonts w:ascii="Times New Roman" w:eastAsia="Times New Roman" w:hAnsi="Times New Roman" w:cs="Times New Roman" w:hint="eastAsia"/>
          <w:kern w:val="0"/>
          <w:sz w:val="28"/>
          <w:szCs w:val="28"/>
          <w:lang w:eastAsia="ru-RU"/>
        </w:rPr>
        <w:t>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Вошпа</w:t>
      </w:r>
      <w:r w:rsidRPr="00440A22">
        <w:rPr>
          <w:rFonts w:ascii="Times New Roman" w:eastAsia="Times New Roman" w:hAnsi="Times New Roman" w:cs="Times New Roman"/>
          <w:kern w:val="0"/>
          <w:sz w:val="28"/>
          <w:szCs w:val="28"/>
          <w:lang w:eastAsia="ru-RU"/>
        </w:rPr>
        <w:t xml:space="preserve">, A.W. Ellis, </w:t>
      </w:r>
      <w:r w:rsidRPr="00440A22">
        <w:rPr>
          <w:rFonts w:ascii="Times New Roman" w:eastAsia="Times New Roman" w:hAnsi="Times New Roman" w:cs="Times New Roman" w:hint="eastAsia"/>
          <w:kern w:val="0"/>
          <w:sz w:val="28"/>
          <w:szCs w:val="28"/>
          <w:lang w:eastAsia="ru-RU"/>
        </w:rPr>
        <w:t>С</w:t>
      </w:r>
      <w:r w:rsidRPr="00440A22">
        <w:rPr>
          <w:rFonts w:ascii="Times New Roman" w:eastAsia="Times New Roman" w:hAnsi="Times New Roman" w:cs="Times New Roman"/>
          <w:kern w:val="0"/>
          <w:sz w:val="28"/>
          <w:szCs w:val="28"/>
          <w:lang w:eastAsia="ru-RU"/>
        </w:rPr>
        <w:t>J.Gardien).</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Нарушение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детей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является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предметом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пристального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изучения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специалистов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относящихся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разным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областям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научных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знаний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логопедии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психологии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нейропсихологии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педагогики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специальной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педагогики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однако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сегодняшнего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дня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существует</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единого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понимания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его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механизмов</w:t>
      </w:r>
      <w:r w:rsidRPr="00440A22">
        <w:rPr>
          <w:rFonts w:ascii="Times New Roman" w:eastAsia="Times New Roman" w:hAnsi="Times New Roman" w:cs="Times New Roman"/>
          <w:kern w:val="0"/>
          <w:sz w:val="28"/>
          <w:szCs w:val="28"/>
          <w:lang w:eastAsia="ru-RU"/>
        </w:rPr>
        <w:t>.</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К</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относят</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нарушения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сопровождающиеся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стойкими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повторяющимися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ошибками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отсутствии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ребенка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сенсорных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интеллектуальных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нарушений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которые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встречаются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детей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всех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видах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письменных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работ</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диктанте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списывании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печатного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рукописного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текстов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Г</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Каше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Лалаева</w:t>
      </w:r>
      <w:r w:rsidRPr="00440A22">
        <w:rPr>
          <w:rFonts w:ascii="Times New Roman" w:eastAsia="Times New Roman" w:hAnsi="Times New Roman" w:cs="Times New Roman"/>
          <w:kern w:val="0"/>
          <w:sz w:val="28"/>
          <w:szCs w:val="28"/>
          <w:lang w:eastAsia="ru-RU"/>
        </w:rPr>
        <w:t xml:space="preserve">, </w:t>
      </w:r>
      <w:proofErr w:type="gramStart"/>
      <w:r w:rsidRPr="00440A22">
        <w:rPr>
          <w:rFonts w:ascii="Times New Roman" w:eastAsia="Times New Roman" w:hAnsi="Times New Roman" w:cs="Times New Roman" w:hint="eastAsia"/>
          <w:kern w:val="0"/>
          <w:sz w:val="28"/>
          <w:szCs w:val="28"/>
          <w:lang w:eastAsia="ru-RU"/>
        </w:rPr>
        <w:t>Р</w:t>
      </w:r>
      <w:r w:rsidRPr="00440A22">
        <w:rPr>
          <w:rFonts w:ascii="Times New Roman" w:eastAsia="Times New Roman" w:hAnsi="Times New Roman" w:cs="Times New Roman"/>
          <w:kern w:val="0"/>
          <w:sz w:val="28"/>
          <w:szCs w:val="28"/>
          <w:lang w:eastAsia="ru-RU"/>
        </w:rPr>
        <w:t xml:space="preserve"> .</w:t>
      </w:r>
      <w:proofErr w:type="gramEnd"/>
      <w:r w:rsidRPr="00440A22">
        <w:rPr>
          <w:rFonts w:ascii="Times New Roman" w:eastAsia="Times New Roman" w:hAnsi="Times New Roman" w:cs="Times New Roman" w:hint="eastAsia"/>
          <w:kern w:val="0"/>
          <w:sz w:val="28"/>
          <w:szCs w:val="28"/>
          <w:lang w:eastAsia="ru-RU"/>
        </w:rPr>
        <w:t>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Левина</w:t>
      </w:r>
      <w:r w:rsidRPr="00440A22">
        <w:rPr>
          <w:rFonts w:ascii="Times New Roman" w:eastAsia="Times New Roman" w:hAnsi="Times New Roman" w:cs="Times New Roman"/>
          <w:kern w:val="0"/>
          <w:sz w:val="28"/>
          <w:szCs w:val="28"/>
          <w:lang w:eastAsia="ru-RU"/>
        </w:rPr>
        <w:t>,</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Н</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Никашина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Н</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Садовникова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Л</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Ф</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Спирова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Токарева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Г</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Чиркина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А</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Ястребова</w:t>
      </w:r>
      <w:r w:rsidRPr="00440A22">
        <w:rPr>
          <w:rFonts w:ascii="Times New Roman" w:eastAsia="Times New Roman" w:hAnsi="Times New Roman" w:cs="Times New Roman"/>
          <w:kern w:val="0"/>
          <w:sz w:val="28"/>
          <w:szCs w:val="28"/>
          <w:lang w:eastAsia="ru-RU"/>
        </w:rPr>
        <w:t>).</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Современный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подход</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анализу</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нарушений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сложившийся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последние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годы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позволяет</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рассматривать</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дисграфию</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как</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нарушение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овладении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фонематическим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принципом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русской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орфографии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котором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часто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обнаруживается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трудностей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формирования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устной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речи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Ахутина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А</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kern w:val="0"/>
          <w:sz w:val="28"/>
          <w:szCs w:val="28"/>
          <w:lang w:eastAsia="ru-RU"/>
        </w:rPr>
        <w:tab/>
      </w:r>
      <w:r w:rsidRPr="00440A22">
        <w:rPr>
          <w:rFonts w:ascii="Times New Roman" w:eastAsia="Times New Roman" w:hAnsi="Times New Roman" w:cs="Times New Roman" w:hint="eastAsia"/>
          <w:kern w:val="0"/>
          <w:sz w:val="28"/>
          <w:szCs w:val="28"/>
          <w:lang w:eastAsia="ru-RU"/>
        </w:rPr>
        <w:t>Величенкова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Б</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Иншакова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Н</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Исаев</w:t>
      </w:r>
      <w:r w:rsidRPr="00440A22">
        <w:rPr>
          <w:rFonts w:ascii="Times New Roman" w:eastAsia="Times New Roman" w:hAnsi="Times New Roman" w:cs="Times New Roman"/>
          <w:kern w:val="0"/>
          <w:sz w:val="28"/>
          <w:szCs w:val="28"/>
          <w:lang w:eastAsia="ru-RU"/>
        </w:rPr>
        <w:t>,</w:t>
      </w:r>
    </w:p>
    <w:p w:rsidR="00440A22" w:rsidRPr="00440A22"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А</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Н</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Корнев</w:t>
      </w:r>
      <w:r w:rsidRPr="00440A22">
        <w:rPr>
          <w:rFonts w:ascii="Times New Roman" w:eastAsia="Times New Roman" w:hAnsi="Times New Roman" w:cs="Times New Roman"/>
          <w:kern w:val="0"/>
          <w:sz w:val="28"/>
          <w:szCs w:val="28"/>
          <w:lang w:eastAsia="ru-RU"/>
        </w:rPr>
        <w:t xml:space="preserve">). </w:t>
      </w:r>
    </w:p>
    <w:p w:rsidR="00A43F6A" w:rsidRDefault="00440A22" w:rsidP="00440A22">
      <w:pPr>
        <w:rPr>
          <w:rFonts w:ascii="Times New Roman" w:eastAsia="Times New Roman" w:hAnsi="Times New Roman" w:cs="Times New Roman"/>
          <w:kern w:val="0"/>
          <w:sz w:val="28"/>
          <w:szCs w:val="28"/>
          <w:lang w:eastAsia="ru-RU"/>
        </w:rPr>
      </w:pPr>
      <w:r w:rsidRPr="00440A22">
        <w:rPr>
          <w:rFonts w:ascii="Times New Roman" w:eastAsia="Times New Roman" w:hAnsi="Times New Roman" w:cs="Times New Roman" w:hint="eastAsia"/>
          <w:kern w:val="0"/>
          <w:sz w:val="28"/>
          <w:szCs w:val="28"/>
          <w:lang w:eastAsia="ru-RU"/>
        </w:rPr>
        <w:t>Важным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аспектом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исследовании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письма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является</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его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понимание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как</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сложной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комплексной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деятельности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которую</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включены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различные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компоненты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звуковой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анализ</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синтез</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устной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речи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осуществляемый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участии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артикуляций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«перешифровка»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фонем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графемы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сохранением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топологических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особенностей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пространственных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координат</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том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числе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двигательный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осуществляющий</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«перешифровку»</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графических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схем</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организованные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двигательные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акты</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Нарушение</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каждого</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из</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перечисленных</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компонентов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может</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привести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к</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появлению</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дисграфии</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Т</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В</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Ахутина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Величенкова</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О</w:t>
      </w:r>
      <w:r w:rsidRPr="00440A22">
        <w:rPr>
          <w:rFonts w:ascii="Times New Roman" w:eastAsia="Times New Roman" w:hAnsi="Times New Roman" w:cs="Times New Roman"/>
          <w:kern w:val="0"/>
          <w:sz w:val="28"/>
          <w:szCs w:val="28"/>
          <w:lang w:eastAsia="ru-RU"/>
        </w:rPr>
        <w:t>.</w:t>
      </w:r>
      <w:r w:rsidRPr="00440A22">
        <w:rPr>
          <w:rFonts w:ascii="Times New Roman" w:eastAsia="Times New Roman" w:hAnsi="Times New Roman" w:cs="Times New Roman" w:hint="eastAsia"/>
          <w:kern w:val="0"/>
          <w:sz w:val="28"/>
          <w:szCs w:val="28"/>
          <w:lang w:eastAsia="ru-RU"/>
        </w:rPr>
        <w:t>Б</w:t>
      </w:r>
      <w:r w:rsidRPr="00440A22">
        <w:rPr>
          <w:rFonts w:ascii="Times New Roman" w:eastAsia="Times New Roman" w:hAnsi="Times New Roman" w:cs="Times New Roman"/>
          <w:kern w:val="0"/>
          <w:sz w:val="28"/>
          <w:szCs w:val="28"/>
          <w:lang w:eastAsia="ru-RU"/>
        </w:rPr>
        <w:t xml:space="preserve">. </w:t>
      </w:r>
      <w:r w:rsidRPr="00440A22">
        <w:rPr>
          <w:rFonts w:ascii="Times New Roman" w:eastAsia="Times New Roman" w:hAnsi="Times New Roman" w:cs="Times New Roman" w:hint="eastAsia"/>
          <w:kern w:val="0"/>
          <w:sz w:val="28"/>
          <w:szCs w:val="28"/>
          <w:lang w:eastAsia="ru-RU"/>
        </w:rPr>
        <w:t>Иншакова</w:t>
      </w:r>
      <w:r w:rsidRPr="00440A22">
        <w:rPr>
          <w:rFonts w:ascii="Times New Roman" w:eastAsia="Times New Roman" w:hAnsi="Times New Roman" w:cs="Times New Roman"/>
          <w:kern w:val="0"/>
          <w:sz w:val="28"/>
          <w:szCs w:val="28"/>
          <w:lang w:eastAsia="ru-RU"/>
        </w:rPr>
        <w:t>).</w:t>
      </w:r>
    </w:p>
    <w:p w:rsidR="00440A22" w:rsidRDefault="00440A22" w:rsidP="00440A22"/>
    <w:p w:rsidR="00440A22" w:rsidRDefault="00440A22" w:rsidP="00440A22"/>
    <w:p w:rsidR="00440A22" w:rsidRDefault="00440A22" w:rsidP="00440A22">
      <w:r>
        <w:rPr>
          <w:rFonts w:hint="eastAsia"/>
        </w:rPr>
        <w:t>ЗАКЛЮЧЕНИЕ</w:t>
      </w:r>
    </w:p>
    <w:p w:rsidR="00440A22" w:rsidRDefault="00440A22" w:rsidP="00440A22">
      <w:r>
        <w:rPr>
          <w:rFonts w:hint="eastAsia"/>
        </w:rPr>
        <w:t>В</w:t>
      </w:r>
      <w:r>
        <w:t></w:t>
      </w:r>
      <w:r>
        <w:rPr>
          <w:rFonts w:hint="eastAsia"/>
        </w:rPr>
        <w:t>настоящее</w:t>
      </w:r>
      <w:r>
        <w:t></w:t>
      </w:r>
      <w:r>
        <w:rPr>
          <w:rFonts w:hint="eastAsia"/>
        </w:rPr>
        <w:t>время</w:t>
      </w:r>
      <w:r>
        <w:t></w:t>
      </w:r>
      <w:r>
        <w:rPr>
          <w:rFonts w:hint="eastAsia"/>
        </w:rPr>
        <w:t>специфические</w:t>
      </w:r>
      <w:r>
        <w:t></w:t>
      </w:r>
      <w:r>
        <w:rPr>
          <w:rFonts w:hint="eastAsia"/>
        </w:rPr>
        <w:t>нарушения</w:t>
      </w:r>
      <w:r>
        <w:t></w:t>
      </w:r>
      <w:r>
        <w:rPr>
          <w:rFonts w:hint="eastAsia"/>
        </w:rPr>
        <w:t>процесса</w:t>
      </w:r>
      <w:r>
        <w:t></w:t>
      </w:r>
      <w:r>
        <w:rPr>
          <w:rFonts w:hint="eastAsia"/>
        </w:rPr>
        <w:t>письма</w:t>
      </w:r>
      <w:r>
        <w:t></w:t>
      </w:r>
      <w:r>
        <w:rPr>
          <w:rFonts w:hint="eastAsia"/>
        </w:rPr>
        <w:t>оказываются</w:t>
      </w:r>
      <w:r>
        <w:t></w:t>
      </w:r>
      <w:r>
        <w:rPr>
          <w:rFonts w:hint="eastAsia"/>
        </w:rPr>
        <w:t>одними</w:t>
      </w:r>
      <w:r>
        <w:t></w:t>
      </w:r>
      <w:r>
        <w:rPr>
          <w:rFonts w:hint="eastAsia"/>
        </w:rPr>
        <w:t>из</w:t>
      </w:r>
      <w:r>
        <w:t></w:t>
      </w:r>
      <w:r>
        <w:rPr>
          <w:rFonts w:hint="eastAsia"/>
        </w:rPr>
        <w:t>основных</w:t>
      </w:r>
      <w:r>
        <w:t></w:t>
      </w:r>
      <w:r>
        <w:rPr>
          <w:rFonts w:hint="eastAsia"/>
        </w:rPr>
        <w:t>причин</w:t>
      </w:r>
      <w:r>
        <w:t></w:t>
      </w:r>
      <w:r>
        <w:rPr>
          <w:rFonts w:hint="eastAsia"/>
        </w:rPr>
        <w:t>школьной</w:t>
      </w:r>
      <w:r>
        <w:t></w:t>
      </w:r>
      <w:r>
        <w:rPr>
          <w:rFonts w:hint="eastAsia"/>
        </w:rPr>
        <w:t>неуспеваемости</w:t>
      </w:r>
      <w:r>
        <w:t></w:t>
      </w:r>
      <w:r>
        <w:t></w:t>
      </w:r>
      <w:r>
        <w:rPr>
          <w:rFonts w:hint="eastAsia"/>
        </w:rPr>
        <w:t>затрудняющих</w:t>
      </w:r>
      <w:r>
        <w:t></w:t>
      </w:r>
      <w:r>
        <w:rPr>
          <w:rFonts w:hint="eastAsia"/>
        </w:rPr>
        <w:t>процесс</w:t>
      </w:r>
      <w:r>
        <w:t></w:t>
      </w:r>
      <w:r>
        <w:rPr>
          <w:rFonts w:hint="eastAsia"/>
        </w:rPr>
        <w:t>усв</w:t>
      </w:r>
      <w:r>
        <w:rPr>
          <w:rFonts w:hint="eastAsia"/>
        </w:rPr>
        <w:lastRenderedPageBreak/>
        <w:t>оения</w:t>
      </w:r>
      <w:r>
        <w:t></w:t>
      </w:r>
      <w:r>
        <w:rPr>
          <w:rFonts w:hint="eastAsia"/>
        </w:rPr>
        <w:t>знаний</w:t>
      </w:r>
      <w:r>
        <w:t></w:t>
      </w:r>
      <w:r>
        <w:t></w:t>
      </w:r>
      <w:r>
        <w:rPr>
          <w:rFonts w:hint="eastAsia"/>
        </w:rPr>
        <w:t>Поэтому</w:t>
      </w:r>
      <w:r>
        <w:t></w:t>
      </w:r>
      <w:r>
        <w:rPr>
          <w:rFonts w:hint="eastAsia"/>
        </w:rPr>
        <w:t>изучение</w:t>
      </w:r>
      <w:r>
        <w:t></w:t>
      </w:r>
      <w:r>
        <w:rPr>
          <w:rFonts w:hint="eastAsia"/>
        </w:rPr>
        <w:t>процесса</w:t>
      </w:r>
      <w:r>
        <w:t></w:t>
      </w:r>
      <w:r>
        <w:rPr>
          <w:rFonts w:hint="eastAsia"/>
        </w:rPr>
        <w:t>формирования</w:t>
      </w:r>
      <w:r>
        <w:t></w:t>
      </w:r>
      <w:r>
        <w:rPr>
          <w:rFonts w:hint="eastAsia"/>
        </w:rPr>
        <w:t>навыка</w:t>
      </w:r>
      <w:r>
        <w:t></w:t>
      </w:r>
      <w:r>
        <w:rPr>
          <w:rFonts w:hint="eastAsia"/>
        </w:rPr>
        <w:t>письма</w:t>
      </w:r>
      <w:r>
        <w:t></w:t>
      </w:r>
      <w:r>
        <w:rPr>
          <w:rFonts w:hint="eastAsia"/>
        </w:rPr>
        <w:t>у</w:t>
      </w:r>
      <w:r>
        <w:t></w:t>
      </w:r>
      <w:r>
        <w:rPr>
          <w:rFonts w:hint="eastAsia"/>
        </w:rPr>
        <w:t>школьников</w:t>
      </w:r>
      <w:r>
        <w:t></w:t>
      </w:r>
      <w:r>
        <w:rPr>
          <w:rFonts w:hint="eastAsia"/>
        </w:rPr>
        <w:t>с</w:t>
      </w:r>
      <w:r>
        <w:t></w:t>
      </w:r>
      <w:r>
        <w:rPr>
          <w:rFonts w:hint="eastAsia"/>
        </w:rPr>
        <w:t>дисграфией</w:t>
      </w:r>
      <w:r>
        <w:t></w:t>
      </w:r>
      <w:r>
        <w:rPr>
          <w:rFonts w:hint="eastAsia"/>
        </w:rPr>
        <w:t>на</w:t>
      </w:r>
      <w:r>
        <w:t></w:t>
      </w:r>
      <w:r>
        <w:rPr>
          <w:rFonts w:hint="eastAsia"/>
        </w:rPr>
        <w:t>сегодняшний</w:t>
      </w:r>
      <w:r>
        <w:t></w:t>
      </w:r>
      <w:r>
        <w:rPr>
          <w:rFonts w:hint="eastAsia"/>
        </w:rPr>
        <w:t>день</w:t>
      </w:r>
      <w:r>
        <w:t></w:t>
      </w:r>
      <w:r>
        <w:rPr>
          <w:rFonts w:hint="eastAsia"/>
        </w:rPr>
        <w:t>является</w:t>
      </w:r>
      <w:r>
        <w:t></w:t>
      </w:r>
      <w:r>
        <w:rPr>
          <w:rFonts w:hint="eastAsia"/>
        </w:rPr>
        <w:t>актуальной</w:t>
      </w:r>
      <w:r>
        <w:t></w:t>
      </w:r>
      <w:r>
        <w:rPr>
          <w:rFonts w:hint="eastAsia"/>
        </w:rPr>
        <w:t>проблемой</w:t>
      </w:r>
      <w:r>
        <w:t></w:t>
      </w:r>
      <w:r>
        <w:rPr>
          <w:rFonts w:hint="eastAsia"/>
        </w:rPr>
        <w:t>современной</w:t>
      </w:r>
      <w:r>
        <w:t></w:t>
      </w:r>
      <w:r>
        <w:rPr>
          <w:rFonts w:hint="eastAsia"/>
        </w:rPr>
        <w:t>логопедии</w:t>
      </w:r>
      <w:r>
        <w:t></w:t>
      </w:r>
    </w:p>
    <w:p w:rsidR="00440A22" w:rsidRDefault="00440A22" w:rsidP="00440A22">
      <w:r>
        <w:rPr>
          <w:rFonts w:hint="eastAsia"/>
        </w:rPr>
        <w:t>Специфическое</w:t>
      </w:r>
      <w:r>
        <w:t></w:t>
      </w:r>
      <w:r>
        <w:rPr>
          <w:rFonts w:hint="eastAsia"/>
        </w:rPr>
        <w:t>нарушение</w:t>
      </w:r>
      <w:r>
        <w:t></w:t>
      </w:r>
      <w:r>
        <w:rPr>
          <w:rFonts w:hint="eastAsia"/>
        </w:rPr>
        <w:t>письма</w:t>
      </w:r>
      <w:r>
        <w:t></w:t>
      </w:r>
      <w:r>
        <w:t></w:t>
      </w:r>
      <w:r>
        <w:rPr>
          <w:rFonts w:hint="eastAsia"/>
        </w:rPr>
        <w:t>дисграфия</w:t>
      </w:r>
      <w:r>
        <w:t></w:t>
      </w:r>
      <w:r>
        <w:t></w:t>
      </w:r>
      <w:r>
        <w:rPr>
          <w:rFonts w:hint="eastAsia"/>
        </w:rPr>
        <w:t>рассматривается</w:t>
      </w:r>
      <w:r>
        <w:t></w:t>
      </w:r>
      <w:r>
        <w:rPr>
          <w:rFonts w:hint="eastAsia"/>
        </w:rPr>
        <w:t>специалистами</w:t>
      </w:r>
      <w:r>
        <w:t></w:t>
      </w:r>
      <w:r>
        <w:rPr>
          <w:rFonts w:hint="eastAsia"/>
        </w:rPr>
        <w:t>различных</w:t>
      </w:r>
      <w:r>
        <w:t></w:t>
      </w:r>
      <w:r>
        <w:rPr>
          <w:rFonts w:hint="eastAsia"/>
        </w:rPr>
        <w:t>областей</w:t>
      </w:r>
      <w:r>
        <w:t></w:t>
      </w:r>
      <w:r>
        <w:rPr>
          <w:rFonts w:hint="eastAsia"/>
        </w:rPr>
        <w:t>научных</w:t>
      </w:r>
      <w:r>
        <w:t></w:t>
      </w:r>
      <w:r>
        <w:rPr>
          <w:rFonts w:hint="eastAsia"/>
        </w:rPr>
        <w:t>знаний</w:t>
      </w:r>
      <w:r>
        <w:t></w:t>
      </w:r>
      <w:r>
        <w:t></w:t>
      </w:r>
      <w:r>
        <w:rPr>
          <w:rFonts w:hint="eastAsia"/>
        </w:rPr>
        <w:t>но</w:t>
      </w:r>
      <w:r>
        <w:t></w:t>
      </w:r>
      <w:r>
        <w:rPr>
          <w:rFonts w:hint="eastAsia"/>
        </w:rPr>
        <w:t>до</w:t>
      </w:r>
      <w:r>
        <w:t></w:t>
      </w:r>
      <w:r>
        <w:rPr>
          <w:rFonts w:hint="eastAsia"/>
        </w:rPr>
        <w:t>настоящего</w:t>
      </w:r>
      <w:r>
        <w:t></w:t>
      </w:r>
      <w:r>
        <w:rPr>
          <w:rFonts w:hint="eastAsia"/>
        </w:rPr>
        <w:t>времени</w:t>
      </w:r>
      <w:r>
        <w:t></w:t>
      </w:r>
      <w:r>
        <w:rPr>
          <w:rFonts w:hint="eastAsia"/>
        </w:rPr>
        <w:t>в</w:t>
      </w:r>
      <w:r>
        <w:t></w:t>
      </w:r>
      <w:r>
        <w:rPr>
          <w:rFonts w:hint="eastAsia"/>
        </w:rPr>
        <w:t>литературе</w:t>
      </w:r>
      <w:r>
        <w:t></w:t>
      </w:r>
      <w:r>
        <w:rPr>
          <w:rFonts w:hint="eastAsia"/>
        </w:rPr>
        <w:t>нет</w:t>
      </w:r>
      <w:r>
        <w:t></w:t>
      </w:r>
      <w:r>
        <w:rPr>
          <w:rFonts w:hint="eastAsia"/>
        </w:rPr>
        <w:t>единства</w:t>
      </w:r>
      <w:r>
        <w:t></w:t>
      </w:r>
      <w:r>
        <w:rPr>
          <w:rFonts w:hint="eastAsia"/>
        </w:rPr>
        <w:t>в</w:t>
      </w:r>
      <w:r>
        <w:t></w:t>
      </w:r>
      <w:r>
        <w:rPr>
          <w:rFonts w:hint="eastAsia"/>
        </w:rPr>
        <w:t>понимании</w:t>
      </w:r>
      <w:r>
        <w:t></w:t>
      </w:r>
      <w:r>
        <w:rPr>
          <w:rFonts w:hint="eastAsia"/>
        </w:rPr>
        <w:t>природы</w:t>
      </w:r>
      <w:r>
        <w:t></w:t>
      </w:r>
      <w:r>
        <w:rPr>
          <w:rFonts w:hint="eastAsia"/>
        </w:rPr>
        <w:t>возникновения</w:t>
      </w:r>
      <w:r>
        <w:t></w:t>
      </w:r>
      <w:r>
        <w:rPr>
          <w:rFonts w:hint="eastAsia"/>
        </w:rPr>
        <w:t>данного</w:t>
      </w:r>
      <w:r>
        <w:t></w:t>
      </w:r>
      <w:r>
        <w:rPr>
          <w:rFonts w:hint="eastAsia"/>
        </w:rPr>
        <w:t>нарушения</w:t>
      </w:r>
      <w:r>
        <w:t></w:t>
      </w:r>
      <w:r>
        <w:t></w:t>
      </w:r>
      <w:r>
        <w:rPr>
          <w:rFonts w:hint="eastAsia"/>
        </w:rPr>
        <w:t>Большинство</w:t>
      </w:r>
      <w:r>
        <w:t></w:t>
      </w:r>
      <w:r>
        <w:rPr>
          <w:rFonts w:hint="eastAsia"/>
        </w:rPr>
        <w:t>исследователей</w:t>
      </w:r>
      <w:r>
        <w:t></w:t>
      </w:r>
      <w:r>
        <w:rPr>
          <w:rFonts w:hint="eastAsia"/>
        </w:rPr>
        <w:t>говорит</w:t>
      </w:r>
      <w:r>
        <w:t></w:t>
      </w:r>
      <w:r>
        <w:rPr>
          <w:rFonts w:hint="eastAsia"/>
        </w:rPr>
        <w:t>о</w:t>
      </w:r>
      <w:r>
        <w:t></w:t>
      </w:r>
      <w:r>
        <w:rPr>
          <w:rFonts w:hint="eastAsia"/>
        </w:rPr>
        <w:t>том</w:t>
      </w:r>
      <w:r>
        <w:t></w:t>
      </w:r>
      <w:r>
        <w:t></w:t>
      </w:r>
      <w:r>
        <w:rPr>
          <w:rFonts w:hint="eastAsia"/>
        </w:rPr>
        <w:t>что</w:t>
      </w:r>
      <w:r>
        <w:t></w:t>
      </w:r>
      <w:r>
        <w:rPr>
          <w:rFonts w:hint="eastAsia"/>
        </w:rPr>
        <w:t>дисграфия</w:t>
      </w:r>
      <w:r>
        <w:t></w:t>
      </w:r>
      <w:r>
        <w:rPr>
          <w:rFonts w:hint="eastAsia"/>
        </w:rPr>
        <w:t>проявляется</w:t>
      </w:r>
      <w:r>
        <w:t></w:t>
      </w:r>
      <w:r>
        <w:rPr>
          <w:rFonts w:hint="eastAsia"/>
        </w:rPr>
        <w:t>в</w:t>
      </w:r>
      <w:r>
        <w:t></w:t>
      </w:r>
      <w:r>
        <w:rPr>
          <w:rFonts w:hint="eastAsia"/>
        </w:rPr>
        <w:t>трудностях</w:t>
      </w:r>
      <w:r>
        <w:t></w:t>
      </w:r>
      <w:r>
        <w:rPr>
          <w:rFonts w:hint="eastAsia"/>
        </w:rPr>
        <w:t>овладения</w:t>
      </w:r>
      <w:r>
        <w:t></w:t>
      </w:r>
      <w:r>
        <w:rPr>
          <w:rFonts w:hint="eastAsia"/>
        </w:rPr>
        <w:t>письмом</w:t>
      </w:r>
      <w:r>
        <w:t></w:t>
      </w:r>
      <w:r>
        <w:rPr>
          <w:rFonts w:hint="eastAsia"/>
        </w:rPr>
        <w:t>и</w:t>
      </w:r>
      <w:r>
        <w:t></w:t>
      </w:r>
      <w:r>
        <w:rPr>
          <w:rFonts w:hint="eastAsia"/>
        </w:rPr>
        <w:t>оказывается</w:t>
      </w:r>
      <w:r>
        <w:t></w:t>
      </w:r>
      <w:r>
        <w:rPr>
          <w:rFonts w:hint="eastAsia"/>
        </w:rPr>
        <w:t>не</w:t>
      </w:r>
      <w:r>
        <w:t></w:t>
      </w:r>
      <w:r>
        <w:rPr>
          <w:rFonts w:hint="eastAsia"/>
        </w:rPr>
        <w:t>связанной</w:t>
      </w:r>
      <w:r>
        <w:t></w:t>
      </w:r>
      <w:r>
        <w:rPr>
          <w:rFonts w:hint="eastAsia"/>
        </w:rPr>
        <w:t>с</w:t>
      </w:r>
      <w:r>
        <w:t></w:t>
      </w:r>
      <w:r>
        <w:rPr>
          <w:rFonts w:hint="eastAsia"/>
        </w:rPr>
        <w:t>нарушениями</w:t>
      </w:r>
      <w:r>
        <w:t></w:t>
      </w:r>
      <w:r>
        <w:rPr>
          <w:rFonts w:hint="eastAsia"/>
        </w:rPr>
        <w:t>слуха</w:t>
      </w:r>
      <w:r>
        <w:t></w:t>
      </w:r>
      <w:r>
        <w:t></w:t>
      </w:r>
      <w:r>
        <w:rPr>
          <w:rFonts w:hint="eastAsia"/>
        </w:rPr>
        <w:t>зрения</w:t>
      </w:r>
      <w:r>
        <w:t></w:t>
      </w:r>
      <w:r>
        <w:rPr>
          <w:rFonts w:hint="eastAsia"/>
        </w:rPr>
        <w:t>и</w:t>
      </w:r>
      <w:r>
        <w:t></w:t>
      </w:r>
      <w:r>
        <w:rPr>
          <w:rFonts w:hint="eastAsia"/>
        </w:rPr>
        <w:t>интеллектуального</w:t>
      </w:r>
      <w:r>
        <w:t></w:t>
      </w:r>
      <w:r>
        <w:rPr>
          <w:rFonts w:hint="eastAsia"/>
        </w:rPr>
        <w:t>развития</w:t>
      </w:r>
      <w:r>
        <w:t></w:t>
      </w:r>
      <w:r>
        <w:rPr>
          <w:rFonts w:hint="eastAsia"/>
        </w:rPr>
        <w:t>ребенка</w:t>
      </w:r>
      <w:r>
        <w:t></w:t>
      </w:r>
      <w:r>
        <w:t></w:t>
      </w:r>
      <w:r>
        <w:rPr>
          <w:rFonts w:hint="eastAsia"/>
        </w:rPr>
        <w:t>О</w:t>
      </w:r>
      <w:r>
        <w:t></w:t>
      </w:r>
      <w:r>
        <w:rPr>
          <w:rFonts w:hint="eastAsia"/>
        </w:rPr>
        <w:t>Б</w:t>
      </w:r>
      <w:r>
        <w:t></w:t>
      </w:r>
      <w:r>
        <w:t></w:t>
      </w:r>
      <w:r>
        <w:rPr>
          <w:rFonts w:hint="eastAsia"/>
        </w:rPr>
        <w:t>Иншакова</w:t>
      </w:r>
      <w:r>
        <w:t></w:t>
      </w:r>
      <w:r>
        <w:t></w:t>
      </w:r>
      <w:r>
        <w:rPr>
          <w:rFonts w:hint="eastAsia"/>
        </w:rPr>
        <w:t>А</w:t>
      </w:r>
      <w:r>
        <w:t></w:t>
      </w:r>
      <w:r>
        <w:rPr>
          <w:rFonts w:hint="eastAsia"/>
        </w:rPr>
        <w:t>Н</w:t>
      </w:r>
      <w:r>
        <w:t></w:t>
      </w:r>
      <w:r>
        <w:t></w:t>
      </w:r>
      <w:r>
        <w:rPr>
          <w:rFonts w:hint="eastAsia"/>
        </w:rPr>
        <w:t>Корнев</w:t>
      </w:r>
      <w:r>
        <w:t></w:t>
      </w:r>
      <w:r>
        <w:t></w:t>
      </w:r>
      <w:r>
        <w:rPr>
          <w:rFonts w:hint="eastAsia"/>
        </w:rPr>
        <w:t>Г</w:t>
      </w:r>
      <w:r>
        <w:t></w:t>
      </w:r>
      <w:r>
        <w:rPr>
          <w:rFonts w:hint="eastAsia"/>
        </w:rPr>
        <w:t>А</w:t>
      </w:r>
      <w:r>
        <w:t></w:t>
      </w:r>
      <w:r>
        <w:t></w:t>
      </w:r>
      <w:r>
        <w:rPr>
          <w:rFonts w:hint="eastAsia"/>
        </w:rPr>
        <w:t>Каше</w:t>
      </w:r>
      <w:r>
        <w:t></w:t>
      </w:r>
      <w:r>
        <w:t></w:t>
      </w:r>
      <w:r>
        <w:rPr>
          <w:rFonts w:hint="eastAsia"/>
        </w:rPr>
        <w:t>Р</w:t>
      </w:r>
      <w:r>
        <w:t></w:t>
      </w:r>
      <w:r>
        <w:rPr>
          <w:rFonts w:hint="eastAsia"/>
        </w:rPr>
        <w:t>И</w:t>
      </w:r>
      <w:r>
        <w:t></w:t>
      </w:r>
      <w:r>
        <w:t></w:t>
      </w:r>
      <w:r>
        <w:rPr>
          <w:rFonts w:hint="eastAsia"/>
        </w:rPr>
        <w:t>Лалаева</w:t>
      </w:r>
      <w:r>
        <w:t></w:t>
      </w:r>
      <w:r>
        <w:t></w:t>
      </w:r>
      <w:r>
        <w:rPr>
          <w:rFonts w:hint="eastAsia"/>
        </w:rPr>
        <w:t>Р</w:t>
      </w:r>
      <w:r>
        <w:t></w:t>
      </w:r>
      <w:r>
        <w:rPr>
          <w:rFonts w:hint="eastAsia"/>
        </w:rPr>
        <w:t>Е</w:t>
      </w:r>
      <w:r>
        <w:t></w:t>
      </w:r>
      <w:r>
        <w:t></w:t>
      </w:r>
      <w:r>
        <w:rPr>
          <w:rFonts w:hint="eastAsia"/>
        </w:rPr>
        <w:t>Левина</w:t>
      </w:r>
      <w:r>
        <w:t></w:t>
      </w:r>
      <w:r>
        <w:t></w:t>
      </w:r>
      <w:r>
        <w:rPr>
          <w:rFonts w:hint="eastAsia"/>
        </w:rPr>
        <w:t>Н</w:t>
      </w:r>
      <w:r>
        <w:t></w:t>
      </w:r>
      <w:r>
        <w:rPr>
          <w:rFonts w:hint="eastAsia"/>
        </w:rPr>
        <w:t>А</w:t>
      </w:r>
      <w:r>
        <w:t></w:t>
      </w:r>
      <w:r>
        <w:t></w:t>
      </w:r>
      <w:r>
        <w:rPr>
          <w:rFonts w:hint="eastAsia"/>
        </w:rPr>
        <w:t>Никашина</w:t>
      </w:r>
      <w:r>
        <w:t></w:t>
      </w:r>
      <w:r>
        <w:t></w:t>
      </w:r>
      <w:r>
        <w:rPr>
          <w:rFonts w:hint="eastAsia"/>
        </w:rPr>
        <w:t>Л</w:t>
      </w:r>
      <w:r>
        <w:t></w:t>
      </w:r>
      <w:r>
        <w:rPr>
          <w:rFonts w:hint="eastAsia"/>
        </w:rPr>
        <w:t>Г</w:t>
      </w:r>
      <w:r>
        <w:t></w:t>
      </w:r>
      <w:r>
        <w:t></w:t>
      </w:r>
      <w:r>
        <w:rPr>
          <w:rFonts w:hint="eastAsia"/>
        </w:rPr>
        <w:t>Парамонова</w:t>
      </w:r>
      <w:r>
        <w:t></w:t>
      </w:r>
      <w:r>
        <w:t></w:t>
      </w:r>
      <w:r>
        <w:rPr>
          <w:rFonts w:hint="eastAsia"/>
        </w:rPr>
        <w:t>И</w:t>
      </w:r>
      <w:r>
        <w:t></w:t>
      </w:r>
      <w:r>
        <w:rPr>
          <w:rFonts w:hint="eastAsia"/>
        </w:rPr>
        <w:t>Н</w:t>
      </w:r>
      <w:r>
        <w:t></w:t>
      </w:r>
      <w:r>
        <w:t></w:t>
      </w:r>
      <w:r>
        <w:rPr>
          <w:rFonts w:hint="eastAsia"/>
        </w:rPr>
        <w:t>Садовникова</w:t>
      </w:r>
      <w:r>
        <w:t></w:t>
      </w:r>
      <w:r>
        <w:t></w:t>
      </w:r>
      <w:r>
        <w:rPr>
          <w:rFonts w:hint="eastAsia"/>
        </w:rPr>
        <w:t>Л</w:t>
      </w:r>
      <w:r>
        <w:t></w:t>
      </w:r>
      <w:r>
        <w:rPr>
          <w:rFonts w:hint="eastAsia"/>
        </w:rPr>
        <w:t>Ф</w:t>
      </w:r>
      <w:r>
        <w:t></w:t>
      </w:r>
      <w:r>
        <w:t></w:t>
      </w:r>
      <w:r>
        <w:rPr>
          <w:rFonts w:hint="eastAsia"/>
        </w:rPr>
        <w:t>Спирова</w:t>
      </w:r>
      <w:r>
        <w:t></w:t>
      </w:r>
      <w:r>
        <w:t></w:t>
      </w:r>
      <w:r>
        <w:rPr>
          <w:rFonts w:hint="eastAsia"/>
        </w:rPr>
        <w:t>О</w:t>
      </w:r>
      <w:r>
        <w:t></w:t>
      </w:r>
      <w:r>
        <w:rPr>
          <w:rFonts w:hint="eastAsia"/>
        </w:rPr>
        <w:t>А</w:t>
      </w:r>
      <w:r>
        <w:t></w:t>
      </w:r>
      <w:r>
        <w:t></w:t>
      </w:r>
      <w:r>
        <w:rPr>
          <w:rFonts w:hint="eastAsia"/>
        </w:rPr>
        <w:t>Токарева</w:t>
      </w:r>
      <w:r>
        <w:t></w:t>
      </w:r>
      <w:r>
        <w:t></w:t>
      </w:r>
      <w:r>
        <w:rPr>
          <w:rFonts w:hint="eastAsia"/>
        </w:rPr>
        <w:t>Г</w:t>
      </w:r>
      <w:r>
        <w:t></w:t>
      </w:r>
      <w:r>
        <w:rPr>
          <w:rFonts w:hint="eastAsia"/>
        </w:rPr>
        <w:t>В</w:t>
      </w:r>
      <w:r>
        <w:t></w:t>
      </w:r>
      <w:r>
        <w:t></w:t>
      </w:r>
      <w:r>
        <w:rPr>
          <w:rFonts w:hint="eastAsia"/>
        </w:rPr>
        <w:t>Чиркина</w:t>
      </w:r>
      <w:r>
        <w:t></w:t>
      </w:r>
      <w:r>
        <w:rPr>
          <w:rFonts w:hint="eastAsia"/>
        </w:rPr>
        <w:t>и</w:t>
      </w:r>
      <w:r>
        <w:t></w:t>
      </w:r>
      <w:r>
        <w:rPr>
          <w:rFonts w:hint="eastAsia"/>
        </w:rPr>
        <w:t>др</w:t>
      </w:r>
      <w:r>
        <w:t></w:t>
      </w:r>
      <w:r>
        <w:t></w:t>
      </w:r>
      <w:r>
        <w:t></w:t>
      </w:r>
    </w:p>
    <w:p w:rsidR="00440A22" w:rsidRDefault="00440A22" w:rsidP="00440A22">
      <w:r>
        <w:rPr>
          <w:rFonts w:hint="eastAsia"/>
        </w:rPr>
        <w:t>Дисграфия</w:t>
      </w:r>
      <w:r>
        <w:t></w:t>
      </w:r>
      <w:r>
        <w:rPr>
          <w:rFonts w:hint="eastAsia"/>
        </w:rPr>
        <w:t>характеризуется</w:t>
      </w:r>
      <w:r>
        <w:t></w:t>
      </w:r>
      <w:r>
        <w:rPr>
          <w:rFonts w:hint="eastAsia"/>
        </w:rPr>
        <w:t>наличием</w:t>
      </w:r>
      <w:r>
        <w:t></w:t>
      </w:r>
      <w:r>
        <w:rPr>
          <w:rFonts w:hint="eastAsia"/>
        </w:rPr>
        <w:t>ошибок</w:t>
      </w:r>
      <w:r>
        <w:t></w:t>
      </w:r>
      <w:r>
        <w:t></w:t>
      </w:r>
      <w:r>
        <w:rPr>
          <w:rFonts w:hint="eastAsia"/>
        </w:rPr>
        <w:t>возникающих</w:t>
      </w:r>
      <w:r>
        <w:t></w:t>
      </w:r>
      <w:r>
        <w:rPr>
          <w:rFonts w:hint="eastAsia"/>
        </w:rPr>
        <w:t>в</w:t>
      </w:r>
      <w:r>
        <w:t></w:t>
      </w:r>
      <w:r>
        <w:rPr>
          <w:rFonts w:hint="eastAsia"/>
        </w:rPr>
        <w:t>результате</w:t>
      </w:r>
      <w:r>
        <w:t></w:t>
      </w:r>
      <w:r>
        <w:rPr>
          <w:rFonts w:hint="eastAsia"/>
        </w:rPr>
        <w:t>нарушения</w:t>
      </w:r>
      <w:r>
        <w:t></w:t>
      </w:r>
      <w:r>
        <w:rPr>
          <w:rFonts w:hint="eastAsia"/>
        </w:rPr>
        <w:t>фонематического</w:t>
      </w:r>
      <w:r>
        <w:t></w:t>
      </w:r>
      <w:r>
        <w:rPr>
          <w:rFonts w:hint="eastAsia"/>
        </w:rPr>
        <w:t>принципа</w:t>
      </w:r>
      <w:r>
        <w:t></w:t>
      </w:r>
      <w:r>
        <w:rPr>
          <w:rFonts w:hint="eastAsia"/>
        </w:rPr>
        <w:t>письма</w:t>
      </w:r>
      <w:r>
        <w:t></w:t>
      </w:r>
      <w:r>
        <w:rPr>
          <w:rFonts w:hint="eastAsia"/>
        </w:rPr>
        <w:t>в</w:t>
      </w:r>
      <w:r>
        <w:t></w:t>
      </w:r>
      <w:r>
        <w:rPr>
          <w:rFonts w:hint="eastAsia"/>
        </w:rPr>
        <w:t>различных</w:t>
      </w:r>
      <w:r>
        <w:t></w:t>
      </w:r>
      <w:r>
        <w:rPr>
          <w:rFonts w:hint="eastAsia"/>
        </w:rPr>
        <w:t>видах</w:t>
      </w:r>
      <w:r>
        <w:t></w:t>
      </w:r>
      <w:r>
        <w:rPr>
          <w:rFonts w:hint="eastAsia"/>
        </w:rPr>
        <w:t>письменных</w:t>
      </w:r>
      <w:r>
        <w:t></w:t>
      </w:r>
      <w:r>
        <w:rPr>
          <w:rFonts w:hint="eastAsia"/>
        </w:rPr>
        <w:t>работ</w:t>
      </w:r>
      <w:r>
        <w:t></w:t>
      </w:r>
      <w:r>
        <w:t></w:t>
      </w:r>
      <w:r>
        <w:rPr>
          <w:rFonts w:hint="eastAsia"/>
        </w:rPr>
        <w:t>диктант</w:t>
      </w:r>
      <w:r>
        <w:t></w:t>
      </w:r>
      <w:r>
        <w:t></w:t>
      </w:r>
      <w:r>
        <w:rPr>
          <w:rFonts w:hint="eastAsia"/>
        </w:rPr>
        <w:t>списывание</w:t>
      </w:r>
      <w:r>
        <w:t></w:t>
      </w:r>
      <w:r>
        <w:t></w:t>
      </w:r>
      <w:r>
        <w:t></w:t>
      </w:r>
      <w:r>
        <w:rPr>
          <w:rFonts w:hint="eastAsia"/>
        </w:rPr>
        <w:t>которые</w:t>
      </w:r>
      <w:r>
        <w:t></w:t>
      </w:r>
      <w:r>
        <w:rPr>
          <w:rFonts w:hint="eastAsia"/>
        </w:rPr>
        <w:t>имеют</w:t>
      </w:r>
      <w:r>
        <w:t></w:t>
      </w:r>
      <w:r>
        <w:rPr>
          <w:rFonts w:hint="eastAsia"/>
        </w:rPr>
        <w:t>стойкий</w:t>
      </w:r>
      <w:r>
        <w:t></w:t>
      </w:r>
      <w:r>
        <w:rPr>
          <w:rFonts w:hint="eastAsia"/>
        </w:rPr>
        <w:t>и</w:t>
      </w:r>
      <w:r>
        <w:t></w:t>
      </w:r>
      <w:r>
        <w:rPr>
          <w:rFonts w:hint="eastAsia"/>
        </w:rPr>
        <w:t>повторяющийся</w:t>
      </w:r>
      <w:r>
        <w:t></w:t>
      </w:r>
      <w:r>
        <w:rPr>
          <w:rFonts w:hint="eastAsia"/>
        </w:rPr>
        <w:t>характер</w:t>
      </w:r>
      <w:r>
        <w:t></w:t>
      </w:r>
      <w:r>
        <w:t></w:t>
      </w:r>
      <w:r>
        <w:rPr>
          <w:rFonts w:hint="eastAsia"/>
        </w:rPr>
        <w:t>По</w:t>
      </w:r>
      <w:r>
        <w:t></w:t>
      </w:r>
      <w:r>
        <w:rPr>
          <w:rFonts w:hint="eastAsia"/>
        </w:rPr>
        <w:t>количеству</w:t>
      </w:r>
      <w:r>
        <w:t></w:t>
      </w:r>
      <w:r>
        <w:rPr>
          <w:rFonts w:hint="eastAsia"/>
        </w:rPr>
        <w:t>и</w:t>
      </w:r>
      <w:r>
        <w:t></w:t>
      </w:r>
      <w:r>
        <w:rPr>
          <w:rFonts w:hint="eastAsia"/>
        </w:rPr>
        <w:t>характеру</w:t>
      </w:r>
      <w:r>
        <w:t></w:t>
      </w:r>
      <w:r>
        <w:rPr>
          <w:rFonts w:hint="eastAsia"/>
        </w:rPr>
        <w:t>ошибок</w:t>
      </w:r>
      <w:r>
        <w:t></w:t>
      </w:r>
      <w:r>
        <w:rPr>
          <w:rFonts w:hint="eastAsia"/>
        </w:rPr>
        <w:t>определяется</w:t>
      </w:r>
      <w:r>
        <w:t></w:t>
      </w:r>
      <w:r>
        <w:rPr>
          <w:rFonts w:hint="eastAsia"/>
        </w:rPr>
        <w:t>наличие</w:t>
      </w:r>
      <w:r>
        <w:t></w:t>
      </w:r>
      <w:r>
        <w:rPr>
          <w:rFonts w:hint="eastAsia"/>
        </w:rPr>
        <w:t>дисграфии</w:t>
      </w:r>
      <w:r>
        <w:t></w:t>
      </w:r>
      <w:r>
        <w:rPr>
          <w:rFonts w:hint="eastAsia"/>
        </w:rPr>
        <w:t>и</w:t>
      </w:r>
      <w:r>
        <w:t></w:t>
      </w:r>
      <w:r>
        <w:rPr>
          <w:rFonts w:hint="eastAsia"/>
        </w:rPr>
        <w:t>ее</w:t>
      </w:r>
      <w:r>
        <w:t></w:t>
      </w:r>
      <w:r>
        <w:rPr>
          <w:rFonts w:hint="eastAsia"/>
        </w:rPr>
        <w:t>тяжесть</w:t>
      </w:r>
      <w:r>
        <w:t></w:t>
      </w:r>
      <w:r>
        <w:t></w:t>
      </w:r>
      <w:r>
        <w:rPr>
          <w:rFonts w:hint="eastAsia"/>
        </w:rPr>
        <w:t>О</w:t>
      </w:r>
      <w:r>
        <w:t></w:t>
      </w:r>
      <w:r>
        <w:rPr>
          <w:rFonts w:hint="eastAsia"/>
        </w:rPr>
        <w:t>А</w:t>
      </w:r>
      <w:r>
        <w:t></w:t>
      </w:r>
      <w:r>
        <w:t></w:t>
      </w:r>
      <w:r>
        <w:rPr>
          <w:rFonts w:hint="eastAsia"/>
        </w:rPr>
        <w:t>Величенкова</w:t>
      </w:r>
      <w:r>
        <w:t></w:t>
      </w:r>
      <w:r>
        <w:t></w:t>
      </w:r>
      <w:r>
        <w:rPr>
          <w:rFonts w:hint="eastAsia"/>
        </w:rPr>
        <w:t>О</w:t>
      </w:r>
      <w:r>
        <w:t></w:t>
      </w:r>
      <w:r>
        <w:rPr>
          <w:rFonts w:hint="eastAsia"/>
        </w:rPr>
        <w:t>Б</w:t>
      </w:r>
      <w:r>
        <w:t></w:t>
      </w:r>
      <w:r>
        <w:t></w:t>
      </w:r>
      <w:r>
        <w:rPr>
          <w:rFonts w:hint="eastAsia"/>
        </w:rPr>
        <w:t>Иншакова</w:t>
      </w:r>
      <w:r>
        <w:t></w:t>
      </w:r>
      <w:r>
        <w:t></w:t>
      </w:r>
      <w:r>
        <w:rPr>
          <w:rFonts w:hint="eastAsia"/>
        </w:rPr>
        <w:t>А</w:t>
      </w:r>
      <w:r>
        <w:t></w:t>
      </w:r>
      <w:r>
        <w:rPr>
          <w:rFonts w:hint="eastAsia"/>
        </w:rPr>
        <w:t>Н</w:t>
      </w:r>
      <w:r>
        <w:t></w:t>
      </w:r>
      <w:r>
        <w:t></w:t>
      </w:r>
      <w:r>
        <w:rPr>
          <w:rFonts w:hint="eastAsia"/>
        </w:rPr>
        <w:t>Корнев</w:t>
      </w:r>
      <w:r>
        <w:t></w:t>
      </w:r>
      <w:r>
        <w:t></w:t>
      </w:r>
    </w:p>
    <w:p w:rsidR="00440A22" w:rsidRDefault="00440A22" w:rsidP="00440A22">
      <w:r>
        <w:rPr>
          <w:rFonts w:hint="eastAsia"/>
        </w:rPr>
        <w:t>В</w:t>
      </w:r>
      <w:r>
        <w:t></w:t>
      </w:r>
      <w:r>
        <w:rPr>
          <w:rFonts w:hint="eastAsia"/>
        </w:rPr>
        <w:t>работах</w:t>
      </w:r>
      <w:r>
        <w:t></w:t>
      </w:r>
      <w:r>
        <w:rPr>
          <w:rFonts w:hint="eastAsia"/>
        </w:rPr>
        <w:t>Л</w:t>
      </w:r>
      <w:r>
        <w:t></w:t>
      </w:r>
      <w:r>
        <w:rPr>
          <w:rFonts w:hint="eastAsia"/>
        </w:rPr>
        <w:t>С</w:t>
      </w:r>
      <w:r>
        <w:t></w:t>
      </w:r>
      <w:r>
        <w:t></w:t>
      </w:r>
      <w:r>
        <w:rPr>
          <w:rFonts w:hint="eastAsia"/>
        </w:rPr>
        <w:t>Выготского</w:t>
      </w:r>
      <w:r>
        <w:t></w:t>
      </w:r>
      <w:r>
        <w:t></w:t>
      </w:r>
      <w:r>
        <w:rPr>
          <w:rFonts w:hint="eastAsia"/>
        </w:rPr>
        <w:t>А</w:t>
      </w:r>
      <w:r>
        <w:t></w:t>
      </w:r>
      <w:r>
        <w:rPr>
          <w:rFonts w:hint="eastAsia"/>
        </w:rPr>
        <w:t>Р</w:t>
      </w:r>
      <w:r>
        <w:t></w:t>
      </w:r>
      <w:r>
        <w:t></w:t>
      </w:r>
      <w:r>
        <w:rPr>
          <w:rFonts w:hint="eastAsia"/>
        </w:rPr>
        <w:t>Лурия</w:t>
      </w:r>
      <w:r>
        <w:t></w:t>
      </w:r>
      <w:r>
        <w:rPr>
          <w:rFonts w:hint="eastAsia"/>
        </w:rPr>
        <w:t>письмо</w:t>
      </w:r>
      <w:r>
        <w:t></w:t>
      </w:r>
      <w:r>
        <w:rPr>
          <w:rFonts w:hint="eastAsia"/>
        </w:rPr>
        <w:t>охарактеризовано</w:t>
      </w:r>
      <w:r>
        <w:t></w:t>
      </w:r>
      <w:r>
        <w:rPr>
          <w:rFonts w:hint="eastAsia"/>
        </w:rPr>
        <w:t>как</w:t>
      </w:r>
      <w:r>
        <w:t></w:t>
      </w:r>
      <w:r>
        <w:rPr>
          <w:rFonts w:hint="eastAsia"/>
        </w:rPr>
        <w:t>психическая</w:t>
      </w:r>
      <w:r>
        <w:t></w:t>
      </w:r>
      <w:r>
        <w:rPr>
          <w:rFonts w:hint="eastAsia"/>
        </w:rPr>
        <w:t>функция</w:t>
      </w:r>
      <w:r>
        <w:t></w:t>
      </w:r>
      <w:r>
        <w:t></w:t>
      </w:r>
      <w:r>
        <w:rPr>
          <w:rFonts w:hint="eastAsia"/>
        </w:rPr>
        <w:t>которая</w:t>
      </w:r>
      <w:r>
        <w:t></w:t>
      </w:r>
      <w:r>
        <w:rPr>
          <w:rFonts w:hint="eastAsia"/>
        </w:rPr>
        <w:t>является</w:t>
      </w:r>
      <w:r>
        <w:t></w:t>
      </w:r>
      <w:r>
        <w:rPr>
          <w:rFonts w:hint="eastAsia"/>
        </w:rPr>
        <w:t>сложной</w:t>
      </w:r>
      <w:r>
        <w:t></w:t>
      </w:r>
      <w:r>
        <w:rPr>
          <w:rFonts w:hint="eastAsia"/>
        </w:rPr>
        <w:t>функциональной</w:t>
      </w:r>
      <w:r>
        <w:t></w:t>
      </w:r>
      <w:r>
        <w:rPr>
          <w:rFonts w:hint="eastAsia"/>
        </w:rPr>
        <w:t>системой</w:t>
      </w:r>
      <w:r>
        <w:t></w:t>
      </w:r>
      <w:r>
        <w:t></w:t>
      </w:r>
      <w:r>
        <w:rPr>
          <w:rFonts w:hint="eastAsia"/>
        </w:rPr>
        <w:t>состоящей</w:t>
      </w:r>
      <w:r>
        <w:t></w:t>
      </w:r>
      <w:r>
        <w:rPr>
          <w:rFonts w:hint="eastAsia"/>
        </w:rPr>
        <w:t>из</w:t>
      </w:r>
      <w:r>
        <w:t></w:t>
      </w:r>
      <w:r>
        <w:rPr>
          <w:rFonts w:hint="eastAsia"/>
        </w:rPr>
        <w:t>ряда</w:t>
      </w:r>
      <w:r>
        <w:t></w:t>
      </w:r>
      <w:r>
        <w:rPr>
          <w:rFonts w:hint="eastAsia"/>
        </w:rPr>
        <w:t>структурных</w:t>
      </w:r>
      <w:r>
        <w:t></w:t>
      </w:r>
      <w:r>
        <w:rPr>
          <w:rFonts w:hint="eastAsia"/>
        </w:rPr>
        <w:t>компонентов</w:t>
      </w:r>
      <w:r>
        <w:t></w:t>
      </w:r>
      <w:r>
        <w:t></w:t>
      </w:r>
      <w:r>
        <w:rPr>
          <w:rFonts w:hint="eastAsia"/>
        </w:rPr>
        <w:t>переработка</w:t>
      </w:r>
      <w:r>
        <w:t></w:t>
      </w:r>
      <w:r>
        <w:rPr>
          <w:rFonts w:hint="eastAsia"/>
        </w:rPr>
        <w:t>слуховой</w:t>
      </w:r>
      <w:r>
        <w:t></w:t>
      </w:r>
      <w:r>
        <w:t></w:t>
      </w:r>
      <w:r>
        <w:rPr>
          <w:rFonts w:hint="eastAsia"/>
        </w:rPr>
        <w:t>кинестетической</w:t>
      </w:r>
      <w:r>
        <w:t></w:t>
      </w:r>
      <w:r>
        <w:t></w:t>
      </w:r>
      <w:r>
        <w:rPr>
          <w:rFonts w:hint="eastAsia"/>
        </w:rPr>
        <w:t>зрительно</w:t>
      </w:r>
      <w:r>
        <w:t></w:t>
      </w:r>
      <w:r>
        <w:rPr>
          <w:rFonts w:hint="eastAsia"/>
        </w:rPr>
        <w:t>и</w:t>
      </w:r>
      <w:r>
        <w:t></w:t>
      </w:r>
      <w:r>
        <w:rPr>
          <w:rFonts w:hint="eastAsia"/>
        </w:rPr>
        <w:t>зрительно</w:t>
      </w:r>
      <w:r>
        <w:t></w:t>
      </w:r>
      <w:r>
        <w:rPr>
          <w:rFonts w:hint="eastAsia"/>
        </w:rPr>
        <w:t>пространственной</w:t>
      </w:r>
      <w:r>
        <w:t></w:t>
      </w:r>
      <w:r>
        <w:rPr>
          <w:rFonts w:hint="eastAsia"/>
        </w:rPr>
        <w:t>информации</w:t>
      </w:r>
      <w:r>
        <w:t></w:t>
      </w:r>
      <w:r>
        <w:t></w:t>
      </w:r>
      <w:r>
        <w:rPr>
          <w:rFonts w:hint="eastAsia"/>
        </w:rPr>
        <w:t>серийная</w:t>
      </w:r>
      <w:r>
        <w:t></w:t>
      </w:r>
      <w:r>
        <w:rPr>
          <w:rFonts w:hint="eastAsia"/>
        </w:rPr>
        <w:t>организация</w:t>
      </w:r>
      <w:r>
        <w:t></w:t>
      </w:r>
      <w:r>
        <w:rPr>
          <w:rFonts w:hint="eastAsia"/>
        </w:rPr>
        <w:t>движений</w:t>
      </w:r>
      <w:r>
        <w:t></w:t>
      </w:r>
      <w:r>
        <w:t></w:t>
      </w:r>
      <w:r>
        <w:rPr>
          <w:rFonts w:hint="eastAsia"/>
        </w:rPr>
        <w:t>программирование</w:t>
      </w:r>
      <w:r>
        <w:t></w:t>
      </w:r>
      <w:r>
        <w:rPr>
          <w:rFonts w:hint="eastAsia"/>
        </w:rPr>
        <w:t>и</w:t>
      </w:r>
      <w:r>
        <w:t></w:t>
      </w:r>
      <w:r>
        <w:rPr>
          <w:rFonts w:hint="eastAsia"/>
        </w:rPr>
        <w:t>контроль</w:t>
      </w:r>
      <w:r>
        <w:t></w:t>
      </w:r>
      <w:r>
        <w:rPr>
          <w:rFonts w:hint="eastAsia"/>
        </w:rPr>
        <w:t>деятельности</w:t>
      </w:r>
      <w:r>
        <w:t></w:t>
      </w:r>
      <w:r>
        <w:rPr>
          <w:rFonts w:hint="eastAsia"/>
        </w:rPr>
        <w:t>и</w:t>
      </w:r>
      <w:r>
        <w:t></w:t>
      </w:r>
      <w:r>
        <w:rPr>
          <w:rFonts w:hint="eastAsia"/>
        </w:rPr>
        <w:t>избирательная</w:t>
      </w:r>
      <w:r>
        <w:t></w:t>
      </w:r>
      <w:r>
        <w:rPr>
          <w:rFonts w:hint="eastAsia"/>
        </w:rPr>
        <w:t>активность</w:t>
      </w:r>
      <w:r>
        <w:t></w:t>
      </w:r>
      <w:r>
        <w:t></w:t>
      </w:r>
      <w:r>
        <w:t></w:t>
      </w:r>
      <w:r>
        <w:rPr>
          <w:rFonts w:hint="eastAsia"/>
        </w:rPr>
        <w:t>Дисграфия</w:t>
      </w:r>
      <w:r>
        <w:t></w:t>
      </w:r>
      <w:r>
        <w:rPr>
          <w:rFonts w:hint="eastAsia"/>
        </w:rPr>
        <w:t>может</w:t>
      </w:r>
      <w:r>
        <w:t></w:t>
      </w:r>
      <w:r>
        <w:rPr>
          <w:rFonts w:hint="eastAsia"/>
        </w:rPr>
        <w:t>возникать</w:t>
      </w:r>
      <w:r>
        <w:t></w:t>
      </w:r>
      <w:r>
        <w:rPr>
          <w:rFonts w:hint="eastAsia"/>
        </w:rPr>
        <w:t>при</w:t>
      </w:r>
      <w:r>
        <w:t></w:t>
      </w:r>
      <w:r>
        <w:rPr>
          <w:rFonts w:hint="eastAsia"/>
        </w:rPr>
        <w:t>нарушении</w:t>
      </w:r>
      <w:r>
        <w:t></w:t>
      </w:r>
      <w:r>
        <w:rPr>
          <w:rFonts w:hint="eastAsia"/>
        </w:rPr>
        <w:t>любого</w:t>
      </w:r>
      <w:r>
        <w:t></w:t>
      </w:r>
      <w:r>
        <w:rPr>
          <w:rFonts w:hint="eastAsia"/>
        </w:rPr>
        <w:t>из</w:t>
      </w:r>
      <w:r>
        <w:t></w:t>
      </w:r>
      <w:r>
        <w:rPr>
          <w:rFonts w:hint="eastAsia"/>
        </w:rPr>
        <w:t>структурных</w:t>
      </w:r>
      <w:r>
        <w:t></w:t>
      </w:r>
      <w:r>
        <w:rPr>
          <w:rFonts w:hint="eastAsia"/>
        </w:rPr>
        <w:t>компонентов</w:t>
      </w:r>
      <w:r>
        <w:t></w:t>
      </w:r>
      <w:r>
        <w:t></w:t>
      </w:r>
      <w:r>
        <w:rPr>
          <w:rFonts w:hint="eastAsia"/>
        </w:rPr>
        <w:t>в</w:t>
      </w:r>
      <w:r>
        <w:t></w:t>
      </w:r>
      <w:r>
        <w:rPr>
          <w:rFonts w:hint="eastAsia"/>
        </w:rPr>
        <w:t>результате</w:t>
      </w:r>
      <w:r>
        <w:t></w:t>
      </w:r>
      <w:r>
        <w:rPr>
          <w:rFonts w:hint="eastAsia"/>
        </w:rPr>
        <w:t>характер</w:t>
      </w:r>
      <w:r>
        <w:t></w:t>
      </w:r>
      <w:r>
        <w:rPr>
          <w:rFonts w:hint="eastAsia"/>
        </w:rPr>
        <w:t>ошибок</w:t>
      </w:r>
      <w:r>
        <w:t></w:t>
      </w:r>
      <w:r>
        <w:rPr>
          <w:rFonts w:hint="eastAsia"/>
        </w:rPr>
        <w:t>письма</w:t>
      </w:r>
      <w:r>
        <w:t></w:t>
      </w:r>
      <w:r>
        <w:rPr>
          <w:rFonts w:hint="eastAsia"/>
        </w:rPr>
        <w:t>будет</w:t>
      </w:r>
      <w:r>
        <w:t></w:t>
      </w:r>
      <w:r>
        <w:rPr>
          <w:rFonts w:hint="eastAsia"/>
        </w:rPr>
        <w:t>зависеть</w:t>
      </w:r>
      <w:r>
        <w:t></w:t>
      </w:r>
      <w:r>
        <w:rPr>
          <w:rFonts w:hint="eastAsia"/>
        </w:rPr>
        <w:t>от</w:t>
      </w:r>
      <w:r>
        <w:t></w:t>
      </w:r>
      <w:r>
        <w:rPr>
          <w:rFonts w:hint="eastAsia"/>
        </w:rPr>
        <w:t>того</w:t>
      </w:r>
      <w:r>
        <w:t></w:t>
      </w:r>
      <w:r>
        <w:t></w:t>
      </w:r>
      <w:r>
        <w:rPr>
          <w:rFonts w:hint="eastAsia"/>
        </w:rPr>
        <w:t>какой</w:t>
      </w:r>
      <w:r>
        <w:t></w:t>
      </w:r>
      <w:r>
        <w:rPr>
          <w:rFonts w:hint="eastAsia"/>
        </w:rPr>
        <w:t>именно</w:t>
      </w:r>
    </w:p>
    <w:p w:rsidR="00440A22" w:rsidRPr="00440A22" w:rsidRDefault="00440A22" w:rsidP="00440A22">
      <w:r>
        <w:rPr>
          <w:rFonts w:hint="eastAsia"/>
        </w:rPr>
        <w:t>компонент</w:t>
      </w:r>
      <w:r>
        <w:t></w:t>
      </w:r>
      <w:r>
        <w:rPr>
          <w:rFonts w:hint="eastAsia"/>
        </w:rPr>
        <w:t>функциональной</w:t>
      </w:r>
      <w:r>
        <w:t></w:t>
      </w:r>
      <w:r>
        <w:rPr>
          <w:rFonts w:hint="eastAsia"/>
        </w:rPr>
        <w:t>системы</w:t>
      </w:r>
      <w:r>
        <w:t></w:t>
      </w:r>
      <w:r>
        <w:rPr>
          <w:rFonts w:hint="eastAsia"/>
        </w:rPr>
        <w:t>оказался</w:t>
      </w:r>
      <w:r>
        <w:t></w:t>
      </w:r>
      <w:r>
        <w:rPr>
          <w:rFonts w:hint="eastAsia"/>
        </w:rPr>
        <w:t>недостаточно</w:t>
      </w:r>
      <w:r>
        <w:t></w:t>
      </w:r>
      <w:r>
        <w:rPr>
          <w:rFonts w:hint="eastAsia"/>
        </w:rPr>
        <w:t>сформирован</w:t>
      </w:r>
      <w:r>
        <w:t></w:t>
      </w:r>
      <w:bookmarkStart w:id="0" w:name="_GoBack"/>
      <w:bookmarkEnd w:id="0"/>
    </w:p>
    <w:sectPr w:rsidR="00440A22" w:rsidRPr="00440A2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7C6" w:rsidRDefault="002A17C6">
      <w:pPr>
        <w:spacing w:after="0" w:line="240" w:lineRule="auto"/>
      </w:pPr>
      <w:r>
        <w:separator/>
      </w:r>
    </w:p>
  </w:endnote>
  <w:endnote w:type="continuationSeparator" w:id="0">
    <w:p w:rsidR="002A17C6" w:rsidRDefault="002A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A17C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2A17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A17C6">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2A17C6">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7C6" w:rsidRDefault="002A17C6"/>
    <w:p w:rsidR="002A17C6" w:rsidRDefault="002A17C6"/>
    <w:p w:rsidR="002A17C6" w:rsidRDefault="002A17C6"/>
    <w:p w:rsidR="002A17C6" w:rsidRDefault="002A17C6"/>
    <w:p w:rsidR="002A17C6" w:rsidRDefault="002A17C6"/>
    <w:p w:rsidR="002A17C6" w:rsidRDefault="002A17C6"/>
    <w:p w:rsidR="002A17C6" w:rsidRDefault="002A17C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2A17C6" w:rsidRDefault="002A17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2A17C6" w:rsidRDefault="002A17C6"/>
    <w:p w:rsidR="002A17C6" w:rsidRDefault="002A17C6"/>
    <w:p w:rsidR="002A17C6" w:rsidRDefault="002A17C6">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2A17C6" w:rsidRDefault="002A17C6"/>
                <w:p w:rsidR="002A17C6" w:rsidRDefault="002A17C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2A17C6" w:rsidRDefault="002A17C6"/>
    <w:p w:rsidR="002A17C6" w:rsidRDefault="002A17C6">
      <w:pPr>
        <w:rPr>
          <w:sz w:val="2"/>
          <w:szCs w:val="2"/>
        </w:rPr>
      </w:pPr>
    </w:p>
    <w:p w:rsidR="002A17C6" w:rsidRDefault="002A17C6"/>
    <w:p w:rsidR="002A17C6" w:rsidRDefault="002A17C6">
      <w:pPr>
        <w:spacing w:after="0" w:line="240" w:lineRule="auto"/>
      </w:pPr>
    </w:p>
  </w:footnote>
  <w:footnote w:type="continuationSeparator" w:id="0">
    <w:p w:rsidR="002A17C6" w:rsidRDefault="002A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6"/>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60438-EC91-4A15-A0B6-DAFE211F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4479</TotalTime>
  <Pages>4</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231</cp:revision>
  <cp:lastPrinted>2009-02-06T05:36:00Z</cp:lastPrinted>
  <dcterms:created xsi:type="dcterms:W3CDTF">2022-11-21T19:25:00Z</dcterms:created>
  <dcterms:modified xsi:type="dcterms:W3CDTF">2023-04-08T15:45:00Z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