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3CA0" w14:textId="77777777" w:rsidR="00770D18" w:rsidRDefault="00770D18" w:rsidP="00770D18">
      <w:r>
        <w:rPr>
          <w:rFonts w:hint="eastAsia"/>
        </w:rPr>
        <w:t>ОГЛАВЛЕНИЕ</w:t>
      </w:r>
      <w:r>
        <w:t xml:space="preserve"> </w:t>
      </w:r>
      <w:r>
        <w:rPr>
          <w:rFonts w:hint="eastAsia"/>
        </w:rPr>
        <w:t>ДИССЕРТАЦИИ</w:t>
      </w:r>
    </w:p>
    <w:p w14:paraId="6515AB0D" w14:textId="77777777" w:rsidR="00770D18" w:rsidRDefault="00770D18" w:rsidP="00770D18">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Карпова</w:t>
      </w:r>
      <w:r>
        <w:t xml:space="preserve">, </w:t>
      </w:r>
      <w:r>
        <w:rPr>
          <w:rFonts w:hint="eastAsia"/>
        </w:rPr>
        <w:t>Галина</w:t>
      </w:r>
      <w:r>
        <w:t xml:space="preserve"> </w:t>
      </w:r>
      <w:r>
        <w:rPr>
          <w:rFonts w:hint="eastAsia"/>
        </w:rPr>
        <w:t>Викторовна</w:t>
      </w:r>
    </w:p>
    <w:p w14:paraId="0B500557" w14:textId="77777777" w:rsidR="00770D18" w:rsidRDefault="00770D18" w:rsidP="00770D18">
      <w:r>
        <w:rPr>
          <w:rFonts w:hint="eastAsia"/>
        </w:rPr>
        <w:t>Введение</w:t>
      </w:r>
    </w:p>
    <w:p w14:paraId="17E99880" w14:textId="77777777" w:rsidR="00770D18" w:rsidRDefault="00770D18" w:rsidP="00770D18"/>
    <w:p w14:paraId="778C1B52" w14:textId="77777777" w:rsidR="00770D18" w:rsidRDefault="00770D18" w:rsidP="00770D18">
      <w:r>
        <w:t xml:space="preserve">1.0 </w:t>
      </w:r>
      <w:r>
        <w:rPr>
          <w:rFonts w:hint="eastAsia"/>
        </w:rPr>
        <w:t>Обзор</w:t>
      </w:r>
      <w:r>
        <w:t xml:space="preserve"> </w:t>
      </w:r>
      <w:r>
        <w:rPr>
          <w:rFonts w:hint="eastAsia"/>
        </w:rPr>
        <w:t>литературы</w:t>
      </w:r>
    </w:p>
    <w:p w14:paraId="55011B2A" w14:textId="77777777" w:rsidR="00770D18" w:rsidRDefault="00770D18" w:rsidP="00770D18"/>
    <w:p w14:paraId="267BF632" w14:textId="77777777" w:rsidR="00770D18" w:rsidRDefault="00770D18" w:rsidP="00770D18">
      <w:r>
        <w:t xml:space="preserve">1.1 </w:t>
      </w:r>
      <w:r>
        <w:rPr>
          <w:rFonts w:hint="eastAsia"/>
        </w:rPr>
        <w:t>Перспективы</w:t>
      </w:r>
      <w:r>
        <w:t xml:space="preserve"> </w:t>
      </w:r>
      <w:r>
        <w:rPr>
          <w:rFonts w:hint="eastAsia"/>
        </w:rPr>
        <w:t>применения</w:t>
      </w:r>
      <w:r>
        <w:t xml:space="preserve"> </w:t>
      </w:r>
      <w:r>
        <w:rPr>
          <w:rFonts w:hint="eastAsia"/>
        </w:rPr>
        <w:t>биоконверсионных</w:t>
      </w:r>
      <w:r>
        <w:t xml:space="preserve"> </w:t>
      </w:r>
      <w:r>
        <w:rPr>
          <w:rFonts w:hint="eastAsia"/>
        </w:rPr>
        <w:t>процес</w:t>
      </w:r>
      <w:r>
        <w:t xml:space="preserve">- 13 </w:t>
      </w:r>
      <w:r>
        <w:rPr>
          <w:rFonts w:hint="eastAsia"/>
        </w:rPr>
        <w:t>сов</w:t>
      </w:r>
      <w:r>
        <w:t xml:space="preserve"> </w:t>
      </w:r>
      <w:r>
        <w:rPr>
          <w:rFonts w:hint="eastAsia"/>
        </w:rPr>
        <w:t>в</w:t>
      </w:r>
      <w:r>
        <w:t xml:space="preserve"> </w:t>
      </w:r>
      <w:r>
        <w:rPr>
          <w:rFonts w:hint="eastAsia"/>
        </w:rPr>
        <w:t>сельском</w:t>
      </w:r>
      <w:r>
        <w:t xml:space="preserve"> </w:t>
      </w:r>
      <w:r>
        <w:rPr>
          <w:rFonts w:hint="eastAsia"/>
        </w:rPr>
        <w:t>хозяйстве</w:t>
      </w:r>
    </w:p>
    <w:p w14:paraId="7CA0B121" w14:textId="77777777" w:rsidR="00770D18" w:rsidRDefault="00770D18" w:rsidP="00770D18"/>
    <w:p w14:paraId="3BB83E71" w14:textId="77777777" w:rsidR="00770D18" w:rsidRDefault="00770D18" w:rsidP="00770D18">
      <w:r>
        <w:t xml:space="preserve">1.2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на</w:t>
      </w:r>
      <w:r>
        <w:t xml:space="preserve"> 22 </w:t>
      </w:r>
      <w:r>
        <w:rPr>
          <w:rFonts w:hint="eastAsia"/>
        </w:rPr>
        <w:t>структуру</w:t>
      </w:r>
      <w:r>
        <w:t xml:space="preserve"> </w:t>
      </w:r>
      <w:r>
        <w:rPr>
          <w:rFonts w:hint="eastAsia"/>
        </w:rPr>
        <w:t>и</w:t>
      </w:r>
      <w:r>
        <w:t xml:space="preserve"> </w:t>
      </w:r>
      <w:r>
        <w:rPr>
          <w:rFonts w:hint="eastAsia"/>
        </w:rPr>
        <w:t>биохимический</w:t>
      </w:r>
      <w:r>
        <w:t xml:space="preserve"> </w:t>
      </w:r>
      <w:r>
        <w:rPr>
          <w:rFonts w:hint="eastAsia"/>
        </w:rPr>
        <w:t>состав</w:t>
      </w:r>
      <w:r>
        <w:t xml:space="preserve"> </w:t>
      </w:r>
      <w:r>
        <w:rPr>
          <w:rFonts w:hint="eastAsia"/>
        </w:rPr>
        <w:t>лузги</w:t>
      </w:r>
      <w:r>
        <w:t xml:space="preserve"> </w:t>
      </w:r>
      <w:r>
        <w:rPr>
          <w:rFonts w:hint="eastAsia"/>
        </w:rPr>
        <w:t>и</w:t>
      </w:r>
      <w:r>
        <w:t xml:space="preserve"> </w:t>
      </w:r>
      <w:r>
        <w:rPr>
          <w:rFonts w:hint="eastAsia"/>
        </w:rPr>
        <w:t>шелухи</w:t>
      </w:r>
      <w:r>
        <w:t xml:space="preserve"> </w:t>
      </w:r>
      <w:r>
        <w:rPr>
          <w:rFonts w:hint="eastAsia"/>
        </w:rPr>
        <w:t>зерновых</w:t>
      </w:r>
    </w:p>
    <w:p w14:paraId="26404DD8" w14:textId="77777777" w:rsidR="00770D18" w:rsidRDefault="00770D18" w:rsidP="00770D18"/>
    <w:p w14:paraId="0BF71450" w14:textId="77777777" w:rsidR="00770D18" w:rsidRDefault="00770D18" w:rsidP="00770D18">
      <w:r>
        <w:t xml:space="preserve">1.3 </w:t>
      </w:r>
      <w:r>
        <w:rPr>
          <w:rFonts w:hint="eastAsia"/>
        </w:rPr>
        <w:t>Биологические</w:t>
      </w:r>
      <w:r>
        <w:t xml:space="preserve"> </w:t>
      </w:r>
      <w:r>
        <w:rPr>
          <w:rFonts w:hint="eastAsia"/>
        </w:rPr>
        <w:t>особенности</w:t>
      </w:r>
      <w:r>
        <w:t xml:space="preserve"> </w:t>
      </w:r>
      <w:r>
        <w:rPr>
          <w:rFonts w:hint="eastAsia"/>
        </w:rPr>
        <w:t>гусей</w:t>
      </w:r>
      <w:r>
        <w:t xml:space="preserve"> </w:t>
      </w:r>
      <w:r>
        <w:rPr>
          <w:rFonts w:hint="eastAsia"/>
        </w:rPr>
        <w:t>и</w:t>
      </w:r>
      <w:r>
        <w:t xml:space="preserve"> </w:t>
      </w:r>
      <w:r>
        <w:rPr>
          <w:rFonts w:hint="eastAsia"/>
        </w:rPr>
        <w:t>стабилизация</w:t>
      </w:r>
      <w:r>
        <w:t xml:space="preserve"> </w:t>
      </w:r>
      <w:r>
        <w:rPr>
          <w:rFonts w:hint="eastAsia"/>
        </w:rPr>
        <w:t>об</w:t>
      </w:r>
      <w:r>
        <w:t xml:space="preserve">- 27 </w:t>
      </w:r>
      <w:r>
        <w:rPr>
          <w:rFonts w:hint="eastAsia"/>
        </w:rPr>
        <w:t>менных</w:t>
      </w:r>
      <w:r>
        <w:t xml:space="preserve"> </w:t>
      </w:r>
      <w:r>
        <w:rPr>
          <w:rFonts w:hint="eastAsia"/>
        </w:rPr>
        <w:t>процессов</w:t>
      </w:r>
      <w:r>
        <w:t xml:space="preserve"> </w:t>
      </w:r>
      <w:r>
        <w:rPr>
          <w:rFonts w:hint="eastAsia"/>
        </w:rPr>
        <w:t>в</w:t>
      </w:r>
      <w:r>
        <w:t xml:space="preserve"> </w:t>
      </w:r>
      <w:r>
        <w:rPr>
          <w:rFonts w:hint="eastAsia"/>
        </w:rPr>
        <w:t>организме</w:t>
      </w:r>
      <w:r>
        <w:t xml:space="preserve"> </w:t>
      </w:r>
      <w:r>
        <w:rPr>
          <w:rFonts w:hint="eastAsia"/>
        </w:rPr>
        <w:t>птиц</w:t>
      </w:r>
      <w:r>
        <w:t xml:space="preserve"> </w:t>
      </w:r>
      <w:r>
        <w:rPr>
          <w:rFonts w:hint="eastAsia"/>
        </w:rPr>
        <w:t>природными</w:t>
      </w:r>
      <w:r>
        <w:t xml:space="preserve"> </w:t>
      </w:r>
      <w:r>
        <w:rPr>
          <w:rFonts w:hint="eastAsia"/>
        </w:rPr>
        <w:t>кормовыми</w:t>
      </w:r>
      <w:r>
        <w:t xml:space="preserve"> </w:t>
      </w:r>
      <w:r>
        <w:rPr>
          <w:rFonts w:hint="eastAsia"/>
        </w:rPr>
        <w:t>добавками</w:t>
      </w:r>
    </w:p>
    <w:p w14:paraId="20D3076C" w14:textId="77777777" w:rsidR="00770D18" w:rsidRDefault="00770D18" w:rsidP="00770D18"/>
    <w:p w14:paraId="5AD08337" w14:textId="77777777" w:rsidR="00770D18" w:rsidRDefault="00770D18" w:rsidP="00770D18">
      <w:r>
        <w:t xml:space="preserve">2.0 </w:t>
      </w:r>
      <w:r>
        <w:rPr>
          <w:rFonts w:hint="eastAsia"/>
        </w:rPr>
        <w:t>Собственные</w:t>
      </w:r>
      <w:r>
        <w:t xml:space="preserve"> </w:t>
      </w:r>
      <w:r>
        <w:rPr>
          <w:rFonts w:hint="eastAsia"/>
        </w:rPr>
        <w:t>исследования</w:t>
      </w:r>
    </w:p>
    <w:p w14:paraId="0C46ABAD" w14:textId="77777777" w:rsidR="00770D18" w:rsidRDefault="00770D18" w:rsidP="00770D18"/>
    <w:p w14:paraId="0E34C565" w14:textId="77777777" w:rsidR="00770D18" w:rsidRDefault="00770D18" w:rsidP="00770D18">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p>
    <w:p w14:paraId="19857A5A" w14:textId="77777777" w:rsidR="00770D18" w:rsidRDefault="00770D18" w:rsidP="00770D18"/>
    <w:p w14:paraId="30B38D30" w14:textId="77777777" w:rsidR="00770D18" w:rsidRDefault="00770D18" w:rsidP="00770D18">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733C30A4" w14:textId="77777777" w:rsidR="00770D18" w:rsidRDefault="00770D18" w:rsidP="00770D18"/>
    <w:p w14:paraId="67230B59" w14:textId="77777777" w:rsidR="00770D18" w:rsidRDefault="00770D18" w:rsidP="00770D18">
      <w:r>
        <w:t xml:space="preserve">2.2.1 </w:t>
      </w:r>
      <w:r>
        <w:rPr>
          <w:rFonts w:hint="eastAsia"/>
        </w:rPr>
        <w:t>Влияние</w:t>
      </w:r>
      <w:r>
        <w:t xml:space="preserve"> </w:t>
      </w:r>
      <w:r>
        <w:rPr>
          <w:rFonts w:hint="eastAsia"/>
        </w:rPr>
        <w:t>целлюлозосодержащего</w:t>
      </w:r>
      <w:r>
        <w:t xml:space="preserve"> </w:t>
      </w:r>
      <w:r>
        <w:rPr>
          <w:rFonts w:hint="eastAsia"/>
        </w:rPr>
        <w:t>сырья</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на</w:t>
      </w:r>
      <w:r>
        <w:t xml:space="preserve"> </w:t>
      </w:r>
      <w:r>
        <w:rPr>
          <w:rFonts w:hint="eastAsia"/>
        </w:rPr>
        <w:t>биологические</w:t>
      </w:r>
      <w:r>
        <w:t xml:space="preserve"> </w:t>
      </w:r>
      <w:r>
        <w:rPr>
          <w:rFonts w:hint="eastAsia"/>
        </w:rPr>
        <w:t>показатели</w:t>
      </w:r>
      <w:r>
        <w:t xml:space="preserve"> </w:t>
      </w:r>
      <w:r>
        <w:rPr>
          <w:rFonts w:hint="eastAsia"/>
        </w:rPr>
        <w:t>телят</w:t>
      </w:r>
      <w:r>
        <w:t xml:space="preserve"> </w:t>
      </w:r>
      <w:r>
        <w:rPr>
          <w:rFonts w:hint="eastAsia"/>
        </w:rPr>
        <w:t>и</w:t>
      </w:r>
      <w:r>
        <w:t xml:space="preserve"> </w:t>
      </w:r>
      <w:r>
        <w:rPr>
          <w:rFonts w:hint="eastAsia"/>
        </w:rPr>
        <w:t>гусей</w:t>
      </w:r>
    </w:p>
    <w:p w14:paraId="46773444" w14:textId="77777777" w:rsidR="00770D18" w:rsidRDefault="00770D18" w:rsidP="00770D18"/>
    <w:p w14:paraId="661CF3DC" w14:textId="77777777" w:rsidR="00770D18" w:rsidRDefault="00770D18" w:rsidP="00770D18">
      <w:r>
        <w:t xml:space="preserve">2.2.1.1 </w:t>
      </w:r>
      <w:r>
        <w:rPr>
          <w:rFonts w:hint="eastAsia"/>
        </w:rPr>
        <w:t>Влияние</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после</w:t>
      </w:r>
      <w:r>
        <w:t xml:space="preserve"> 58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на</w:t>
      </w:r>
      <w:r>
        <w:t xml:space="preserve"> </w:t>
      </w:r>
      <w:r>
        <w:rPr>
          <w:rFonts w:hint="eastAsia"/>
        </w:rPr>
        <w:t>гематологические</w:t>
      </w:r>
      <w:r>
        <w:t xml:space="preserve"> </w:t>
      </w:r>
      <w:r>
        <w:rPr>
          <w:rFonts w:hint="eastAsia"/>
        </w:rPr>
        <w:t>показатели</w:t>
      </w:r>
      <w:r>
        <w:t xml:space="preserve"> </w:t>
      </w:r>
      <w:r>
        <w:rPr>
          <w:rFonts w:hint="eastAsia"/>
        </w:rPr>
        <w:t>телят</w:t>
      </w:r>
      <w:r>
        <w:t xml:space="preserve"> </w:t>
      </w:r>
      <w:r>
        <w:rPr>
          <w:rFonts w:hint="eastAsia"/>
        </w:rPr>
        <w:t>и</w:t>
      </w:r>
      <w:r>
        <w:t xml:space="preserve"> </w:t>
      </w:r>
      <w:r>
        <w:rPr>
          <w:rFonts w:hint="eastAsia"/>
        </w:rPr>
        <w:t>гусей</w:t>
      </w:r>
    </w:p>
    <w:p w14:paraId="7FC432FB" w14:textId="77777777" w:rsidR="00770D18" w:rsidRDefault="00770D18" w:rsidP="00770D18"/>
    <w:p w14:paraId="24E4D540" w14:textId="77777777" w:rsidR="00770D18" w:rsidRDefault="00770D18" w:rsidP="00770D18">
      <w:r>
        <w:t xml:space="preserve">2.2.1.1.1 </w:t>
      </w:r>
      <w:r>
        <w:rPr>
          <w:rFonts w:hint="eastAsia"/>
        </w:rPr>
        <w:t>Динамика</w:t>
      </w:r>
      <w:r>
        <w:t xml:space="preserve"> </w:t>
      </w:r>
      <w:r>
        <w:rPr>
          <w:rFonts w:hint="eastAsia"/>
        </w:rPr>
        <w:t>изменения</w:t>
      </w:r>
      <w:r>
        <w:t xml:space="preserve"> </w:t>
      </w:r>
      <w:r>
        <w:rPr>
          <w:rFonts w:hint="eastAsia"/>
        </w:rPr>
        <w:t>показателей</w:t>
      </w:r>
      <w:r>
        <w:t xml:space="preserve"> </w:t>
      </w:r>
      <w:r>
        <w:rPr>
          <w:rFonts w:hint="eastAsia"/>
        </w:rPr>
        <w:t>гемо</w:t>
      </w:r>
      <w:r>
        <w:t xml:space="preserve">- </w:t>
      </w:r>
      <w:r>
        <w:rPr>
          <w:rFonts w:hint="eastAsia"/>
        </w:rPr>
        <w:t>и</w:t>
      </w:r>
      <w:r>
        <w:t xml:space="preserve"> </w:t>
      </w:r>
      <w:r>
        <w:rPr>
          <w:rFonts w:hint="eastAsia"/>
        </w:rPr>
        <w:t>эритропоэза</w:t>
      </w:r>
    </w:p>
    <w:p w14:paraId="79D5BAB5" w14:textId="77777777" w:rsidR="00770D18" w:rsidRDefault="00770D18" w:rsidP="00770D18"/>
    <w:p w14:paraId="1768B661" w14:textId="77777777" w:rsidR="00770D18" w:rsidRDefault="00770D18" w:rsidP="00770D18">
      <w:r>
        <w:t xml:space="preserve">2.2.1.1.2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лейкоцитов</w:t>
      </w:r>
    </w:p>
    <w:p w14:paraId="27296E32" w14:textId="77777777" w:rsidR="00770D18" w:rsidRDefault="00770D18" w:rsidP="00770D18"/>
    <w:p w14:paraId="7B754E86" w14:textId="77777777" w:rsidR="00770D18" w:rsidRDefault="00770D18" w:rsidP="00770D18">
      <w:r>
        <w:t xml:space="preserve">2.2.1.2 </w:t>
      </w:r>
      <w:r>
        <w:rPr>
          <w:rFonts w:hint="eastAsia"/>
        </w:rPr>
        <w:t>Влияние</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w:t>
      </w:r>
      <w:r>
        <w:t xml:space="preserve">- 68 </w:t>
      </w:r>
      <w:r>
        <w:rPr>
          <w:rFonts w:hint="eastAsia"/>
        </w:rPr>
        <w:t>еле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на</w:t>
      </w:r>
      <w:r>
        <w:t xml:space="preserve"> </w:t>
      </w:r>
      <w:r>
        <w:rPr>
          <w:rFonts w:hint="eastAsia"/>
        </w:rPr>
        <w:t>показатели</w:t>
      </w:r>
      <w:r>
        <w:t xml:space="preserve"> </w:t>
      </w:r>
      <w:r>
        <w:rPr>
          <w:rFonts w:hint="eastAsia"/>
        </w:rPr>
        <w:t>иммунного</w:t>
      </w:r>
      <w:r>
        <w:t xml:space="preserve"> </w:t>
      </w:r>
      <w:r>
        <w:rPr>
          <w:rFonts w:hint="eastAsia"/>
        </w:rPr>
        <w:t>статуса</w:t>
      </w:r>
      <w:r>
        <w:t xml:space="preserve"> </w:t>
      </w:r>
      <w:r>
        <w:rPr>
          <w:rFonts w:hint="eastAsia"/>
        </w:rPr>
        <w:t>телят</w:t>
      </w:r>
      <w:r>
        <w:t xml:space="preserve"> </w:t>
      </w:r>
      <w:r>
        <w:rPr>
          <w:rFonts w:hint="eastAsia"/>
        </w:rPr>
        <w:t>и</w:t>
      </w:r>
      <w:r>
        <w:t xml:space="preserve"> </w:t>
      </w:r>
      <w:r>
        <w:rPr>
          <w:rFonts w:hint="eastAsia"/>
        </w:rPr>
        <w:t>гусей</w:t>
      </w:r>
    </w:p>
    <w:p w14:paraId="5E526D21" w14:textId="77777777" w:rsidR="00770D18" w:rsidRDefault="00770D18" w:rsidP="00770D18"/>
    <w:p w14:paraId="1B316DF9" w14:textId="77777777" w:rsidR="00770D18" w:rsidRDefault="00770D18" w:rsidP="00770D18">
      <w:r>
        <w:t xml:space="preserve">2.2.1.2.1 </w:t>
      </w:r>
      <w:r>
        <w:rPr>
          <w:rFonts w:hint="eastAsia"/>
        </w:rPr>
        <w:t>Состояние</w:t>
      </w:r>
      <w:r>
        <w:t xml:space="preserve"> </w:t>
      </w:r>
      <w:r>
        <w:rPr>
          <w:rFonts w:hint="eastAsia"/>
        </w:rPr>
        <w:t>естественной</w:t>
      </w:r>
      <w:r>
        <w:t xml:space="preserve"> </w:t>
      </w:r>
      <w:r>
        <w:rPr>
          <w:rFonts w:hint="eastAsia"/>
        </w:rPr>
        <w:t>резистентности</w:t>
      </w:r>
      <w:r>
        <w:t xml:space="preserve"> </w:t>
      </w:r>
      <w:r>
        <w:rPr>
          <w:rFonts w:hint="eastAsia"/>
        </w:rPr>
        <w:t>на</w:t>
      </w:r>
      <w:r>
        <w:t xml:space="preserve"> </w:t>
      </w:r>
      <w:r>
        <w:rPr>
          <w:rFonts w:hint="eastAsia"/>
        </w:rPr>
        <w:t>фоне</w:t>
      </w:r>
      <w:r>
        <w:t xml:space="preserve"> </w:t>
      </w:r>
      <w:r>
        <w:rPr>
          <w:rFonts w:hint="eastAsia"/>
        </w:rPr>
        <w:t>внесе</w:t>
      </w:r>
      <w:r>
        <w:t xml:space="preserve">- 68 </w:t>
      </w:r>
      <w:r>
        <w:rPr>
          <w:rFonts w:hint="eastAsia"/>
        </w:rPr>
        <w:t>ния</w:t>
      </w:r>
      <w:r>
        <w:t xml:space="preserve"> </w:t>
      </w:r>
      <w:r>
        <w:rPr>
          <w:rFonts w:hint="eastAsia"/>
        </w:rPr>
        <w:t>в</w:t>
      </w:r>
      <w:r>
        <w:t xml:space="preserve"> </w:t>
      </w:r>
      <w:r>
        <w:rPr>
          <w:rFonts w:hint="eastAsia"/>
        </w:rPr>
        <w:t>рацион</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p>
    <w:p w14:paraId="52549AE9" w14:textId="77777777" w:rsidR="00770D18" w:rsidRDefault="00770D18" w:rsidP="00770D18"/>
    <w:p w14:paraId="12C7B1FE" w14:textId="77777777" w:rsidR="00770D18" w:rsidRDefault="00770D18" w:rsidP="00770D18">
      <w:r>
        <w:t xml:space="preserve">2.2.1.2.1.1 </w:t>
      </w:r>
      <w:r>
        <w:rPr>
          <w:rFonts w:hint="eastAsia"/>
        </w:rPr>
        <w:t>Динамика</w:t>
      </w:r>
      <w:r>
        <w:t xml:space="preserve"> </w:t>
      </w:r>
      <w:r>
        <w:rPr>
          <w:rFonts w:hint="eastAsia"/>
        </w:rPr>
        <w:t>и</w:t>
      </w:r>
      <w:r>
        <w:t xml:space="preserve"> </w:t>
      </w:r>
      <w:r>
        <w:rPr>
          <w:rFonts w:hint="eastAsia"/>
        </w:rPr>
        <w:t>изменения</w:t>
      </w:r>
      <w:r>
        <w:t xml:space="preserve"> </w:t>
      </w:r>
      <w:r>
        <w:rPr>
          <w:rFonts w:hint="eastAsia"/>
        </w:rPr>
        <w:t>показателя</w:t>
      </w:r>
      <w:r>
        <w:t xml:space="preserve"> </w:t>
      </w:r>
      <w:r>
        <w:rPr>
          <w:rFonts w:hint="eastAsia"/>
        </w:rPr>
        <w:t>бактерицидной</w:t>
      </w:r>
      <w:r>
        <w:t xml:space="preserve"> </w:t>
      </w:r>
      <w:r>
        <w:rPr>
          <w:rFonts w:hint="eastAsia"/>
        </w:rPr>
        <w:t>ак</w:t>
      </w:r>
      <w:r>
        <w:t xml:space="preserve">- 68 </w:t>
      </w:r>
      <w:r>
        <w:rPr>
          <w:rFonts w:hint="eastAsia"/>
        </w:rPr>
        <w:t>тивности</w:t>
      </w:r>
      <w:r>
        <w:t xml:space="preserve"> </w:t>
      </w:r>
      <w:r>
        <w:rPr>
          <w:rFonts w:hint="eastAsia"/>
        </w:rPr>
        <w:t>сыворотки</w:t>
      </w:r>
      <w:r>
        <w:t xml:space="preserve"> </w:t>
      </w:r>
      <w:r>
        <w:rPr>
          <w:rFonts w:hint="eastAsia"/>
        </w:rPr>
        <w:t>крови</w:t>
      </w:r>
      <w:r>
        <w:t xml:space="preserve"> </w:t>
      </w:r>
      <w:r>
        <w:rPr>
          <w:rFonts w:hint="eastAsia"/>
        </w:rPr>
        <w:t>телят</w:t>
      </w:r>
      <w:r>
        <w:t xml:space="preserve"> </w:t>
      </w:r>
      <w:r>
        <w:rPr>
          <w:rFonts w:hint="eastAsia"/>
        </w:rPr>
        <w:t>и</w:t>
      </w:r>
      <w:r>
        <w:t xml:space="preserve"> </w:t>
      </w:r>
      <w:r>
        <w:rPr>
          <w:rFonts w:hint="eastAsia"/>
        </w:rPr>
        <w:t>гусей</w:t>
      </w:r>
    </w:p>
    <w:p w14:paraId="12040C7B" w14:textId="77777777" w:rsidR="00770D18" w:rsidRDefault="00770D18" w:rsidP="00770D18"/>
    <w:p w14:paraId="405F8ECB" w14:textId="77777777" w:rsidR="00770D18" w:rsidRDefault="00770D18" w:rsidP="00770D18">
      <w:r>
        <w:t xml:space="preserve">2.2.1.2.1.2 </w:t>
      </w:r>
      <w:r>
        <w:rPr>
          <w:rFonts w:hint="eastAsia"/>
        </w:rPr>
        <w:t>Динамика</w:t>
      </w:r>
      <w:r>
        <w:t xml:space="preserve"> </w:t>
      </w:r>
      <w:r>
        <w:rPr>
          <w:rFonts w:hint="eastAsia"/>
        </w:rPr>
        <w:t>изменения</w:t>
      </w:r>
      <w:r>
        <w:t xml:space="preserve"> </w:t>
      </w:r>
      <w:r>
        <w:rPr>
          <w:rFonts w:hint="eastAsia"/>
        </w:rPr>
        <w:t>показателя</w:t>
      </w:r>
      <w:r>
        <w:t xml:space="preserve"> </w:t>
      </w:r>
      <w:r>
        <w:rPr>
          <w:rFonts w:hint="eastAsia"/>
        </w:rPr>
        <w:t>лизоцимной</w:t>
      </w:r>
      <w:r>
        <w:t xml:space="preserve"> </w:t>
      </w:r>
      <w:r>
        <w:rPr>
          <w:rFonts w:hint="eastAsia"/>
        </w:rPr>
        <w:t>активно</w:t>
      </w:r>
      <w:r>
        <w:t xml:space="preserve">- 71 </w:t>
      </w:r>
      <w:r>
        <w:rPr>
          <w:rFonts w:hint="eastAsia"/>
        </w:rPr>
        <w:t>сти</w:t>
      </w:r>
      <w:r>
        <w:t xml:space="preserve"> </w:t>
      </w:r>
      <w:r>
        <w:rPr>
          <w:rFonts w:hint="eastAsia"/>
        </w:rPr>
        <w:t>сыворотки</w:t>
      </w:r>
      <w:r>
        <w:t xml:space="preserve"> </w:t>
      </w:r>
      <w:r>
        <w:rPr>
          <w:rFonts w:hint="eastAsia"/>
        </w:rPr>
        <w:t>крови</w:t>
      </w:r>
      <w:r>
        <w:t xml:space="preserve"> </w:t>
      </w:r>
      <w:r>
        <w:rPr>
          <w:rFonts w:hint="eastAsia"/>
        </w:rPr>
        <w:t>телят</w:t>
      </w:r>
      <w:r>
        <w:t xml:space="preserve"> </w:t>
      </w:r>
      <w:r>
        <w:rPr>
          <w:rFonts w:hint="eastAsia"/>
        </w:rPr>
        <w:t>и</w:t>
      </w:r>
      <w:r>
        <w:t xml:space="preserve"> </w:t>
      </w:r>
      <w:r>
        <w:rPr>
          <w:rFonts w:hint="eastAsia"/>
        </w:rPr>
        <w:t>гусей</w:t>
      </w:r>
    </w:p>
    <w:p w14:paraId="2CF5DFDC" w14:textId="77777777" w:rsidR="00770D18" w:rsidRDefault="00770D18" w:rsidP="00770D18"/>
    <w:p w14:paraId="6F99B3CA" w14:textId="77777777" w:rsidR="00770D18" w:rsidRDefault="00770D18" w:rsidP="00770D18">
      <w:r>
        <w:t xml:space="preserve">2.2.1.2.1.3 </w:t>
      </w:r>
      <w:r>
        <w:rPr>
          <w:rFonts w:hint="eastAsia"/>
        </w:rPr>
        <w:t>Динамика</w:t>
      </w:r>
      <w:r>
        <w:t xml:space="preserve"> </w:t>
      </w:r>
      <w:r>
        <w:rPr>
          <w:rFonts w:hint="eastAsia"/>
        </w:rPr>
        <w:t>изменения</w:t>
      </w:r>
      <w:r>
        <w:t xml:space="preserve"> </w:t>
      </w:r>
      <w:r>
        <w:rPr>
          <w:rFonts w:hint="eastAsia"/>
        </w:rPr>
        <w:t>показателя</w:t>
      </w:r>
      <w:r>
        <w:t xml:space="preserve"> </w:t>
      </w:r>
      <w:r>
        <w:rPr>
          <w:rFonts w:hint="eastAsia"/>
        </w:rPr>
        <w:t>комплементарной</w:t>
      </w:r>
      <w:r>
        <w:t xml:space="preserve"> </w:t>
      </w:r>
      <w:r>
        <w:rPr>
          <w:rFonts w:hint="eastAsia"/>
        </w:rPr>
        <w:t>ак</w:t>
      </w:r>
      <w:r>
        <w:t xml:space="preserve">- 75 </w:t>
      </w:r>
      <w:r>
        <w:rPr>
          <w:rFonts w:hint="eastAsia"/>
        </w:rPr>
        <w:t>тивности</w:t>
      </w:r>
      <w:r>
        <w:t xml:space="preserve"> </w:t>
      </w:r>
      <w:r>
        <w:rPr>
          <w:rFonts w:hint="eastAsia"/>
        </w:rPr>
        <w:t>сыворотки</w:t>
      </w:r>
      <w:r>
        <w:t xml:space="preserve"> </w:t>
      </w:r>
      <w:r>
        <w:rPr>
          <w:rFonts w:hint="eastAsia"/>
        </w:rPr>
        <w:t>крови</w:t>
      </w:r>
      <w:r>
        <w:t xml:space="preserve"> </w:t>
      </w:r>
      <w:r>
        <w:rPr>
          <w:rFonts w:hint="eastAsia"/>
        </w:rPr>
        <w:t>телят</w:t>
      </w:r>
    </w:p>
    <w:p w14:paraId="76934769" w14:textId="77777777" w:rsidR="00770D18" w:rsidRDefault="00770D18" w:rsidP="00770D18"/>
    <w:p w14:paraId="0B27913E" w14:textId="77777777" w:rsidR="00770D18" w:rsidRDefault="00770D18" w:rsidP="00770D18">
      <w:r>
        <w:t xml:space="preserve">2.2.2. </w:t>
      </w:r>
      <w:r>
        <w:rPr>
          <w:rFonts w:hint="eastAsia"/>
        </w:rPr>
        <w:t>Т</w:t>
      </w:r>
      <w:r>
        <w:t xml:space="preserve">- </w:t>
      </w:r>
      <w:r>
        <w:rPr>
          <w:rFonts w:hint="eastAsia"/>
        </w:rPr>
        <w:t>и</w:t>
      </w:r>
      <w:r>
        <w:t xml:space="preserve"> </w:t>
      </w:r>
      <w:r>
        <w:rPr>
          <w:rFonts w:hint="eastAsia"/>
        </w:rPr>
        <w:t>В</w:t>
      </w:r>
      <w:r>
        <w:t xml:space="preserve"> </w:t>
      </w:r>
      <w:r>
        <w:rPr>
          <w:rFonts w:hint="eastAsia"/>
        </w:rPr>
        <w:t>системы</w:t>
      </w:r>
      <w:r>
        <w:t xml:space="preserve"> </w:t>
      </w:r>
      <w:r>
        <w:rPr>
          <w:rFonts w:hint="eastAsia"/>
        </w:rPr>
        <w:t>иммунитета</w:t>
      </w:r>
      <w:r>
        <w:t xml:space="preserve"> </w:t>
      </w:r>
      <w:r>
        <w:rPr>
          <w:rFonts w:hint="eastAsia"/>
        </w:rPr>
        <w:t>телят</w:t>
      </w:r>
      <w:r>
        <w:t xml:space="preserve"> </w:t>
      </w:r>
      <w:r>
        <w:rPr>
          <w:rFonts w:hint="eastAsia"/>
        </w:rPr>
        <w:t>и</w:t>
      </w:r>
      <w:r>
        <w:t xml:space="preserve"> </w:t>
      </w:r>
      <w:r>
        <w:rPr>
          <w:rFonts w:hint="eastAsia"/>
        </w:rPr>
        <w:t>гусей</w:t>
      </w:r>
      <w:r>
        <w:t xml:space="preserve"> </w:t>
      </w:r>
      <w:r>
        <w:rPr>
          <w:rFonts w:hint="eastAsia"/>
        </w:rPr>
        <w:t>на</w:t>
      </w:r>
      <w:r>
        <w:t xml:space="preserve"> </w:t>
      </w:r>
      <w:r>
        <w:rPr>
          <w:rFonts w:hint="eastAsia"/>
        </w:rPr>
        <w:t>фоне</w:t>
      </w:r>
      <w:r>
        <w:t xml:space="preserve"> </w:t>
      </w:r>
      <w:r>
        <w:rPr>
          <w:rFonts w:hint="eastAsia"/>
        </w:rPr>
        <w:t>внесения</w:t>
      </w:r>
      <w:r>
        <w:t xml:space="preserve"> </w:t>
      </w:r>
      <w:r>
        <w:rPr>
          <w:rFonts w:hint="eastAsia"/>
        </w:rPr>
        <w:t>в</w:t>
      </w:r>
      <w:r>
        <w:t xml:space="preserve"> </w:t>
      </w:r>
      <w:r>
        <w:rPr>
          <w:rFonts w:hint="eastAsia"/>
        </w:rPr>
        <w:t>рацион</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p>
    <w:p w14:paraId="07FBA203" w14:textId="77777777" w:rsidR="00770D18" w:rsidRDefault="00770D18" w:rsidP="00770D18"/>
    <w:p w14:paraId="5B830031" w14:textId="77777777" w:rsidR="00770D18" w:rsidRDefault="00770D18" w:rsidP="00770D18">
      <w:r>
        <w:t xml:space="preserve">2.2.2.1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РОКлимфоцитов</w:t>
      </w:r>
      <w:r>
        <w:t xml:space="preserve">, </w:t>
      </w:r>
      <w:r>
        <w:rPr>
          <w:rFonts w:hint="eastAsia"/>
        </w:rPr>
        <w:t>Т</w:t>
      </w:r>
      <w:r>
        <w:t>-</w:t>
      </w:r>
      <w:r>
        <w:rPr>
          <w:rFonts w:hint="eastAsia"/>
        </w:rPr>
        <w:t>хелперов</w:t>
      </w:r>
      <w:r>
        <w:t xml:space="preserve">, </w:t>
      </w:r>
      <w:r>
        <w:rPr>
          <w:rFonts w:hint="eastAsia"/>
        </w:rPr>
        <w:t>Т</w:t>
      </w:r>
      <w:r>
        <w:t>-</w:t>
      </w:r>
      <w:r>
        <w:rPr>
          <w:rFonts w:hint="eastAsia"/>
        </w:rPr>
        <w:t>супрессоров</w:t>
      </w:r>
      <w:r>
        <w:t xml:space="preserve"> </w:t>
      </w:r>
      <w:r>
        <w:rPr>
          <w:rFonts w:hint="eastAsia"/>
        </w:rPr>
        <w:t>и</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крови</w:t>
      </w:r>
      <w:r>
        <w:t xml:space="preserve"> </w:t>
      </w:r>
      <w:r>
        <w:rPr>
          <w:rFonts w:hint="eastAsia"/>
        </w:rPr>
        <w:t>телят</w:t>
      </w:r>
    </w:p>
    <w:p w14:paraId="4BAB2CFE" w14:textId="77777777" w:rsidR="00770D18" w:rsidRDefault="00770D18" w:rsidP="00770D18"/>
    <w:p w14:paraId="00E9FA46" w14:textId="77777777" w:rsidR="00770D18" w:rsidRDefault="00770D18" w:rsidP="00770D18">
      <w:r>
        <w:t xml:space="preserve">2.2.2.2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88 </w:t>
      </w:r>
      <w:r>
        <w:rPr>
          <w:rFonts w:hint="eastAsia"/>
        </w:rPr>
        <w:t>Т</w:t>
      </w:r>
      <w:r>
        <w:t>-</w:t>
      </w:r>
      <w:r>
        <w:rPr>
          <w:rFonts w:hint="eastAsia"/>
        </w:rPr>
        <w:t>хелперов</w:t>
      </w:r>
      <w:r>
        <w:t xml:space="preserve">, </w:t>
      </w:r>
      <w:r>
        <w:rPr>
          <w:rFonts w:hint="eastAsia"/>
        </w:rPr>
        <w:t>Т</w:t>
      </w:r>
      <w:r>
        <w:t>-</w:t>
      </w:r>
      <w:r>
        <w:rPr>
          <w:rFonts w:hint="eastAsia"/>
        </w:rPr>
        <w:t>супрессоров</w:t>
      </w:r>
      <w:r>
        <w:t xml:space="preserve"> </w:t>
      </w:r>
      <w:r>
        <w:rPr>
          <w:rFonts w:hint="eastAsia"/>
        </w:rPr>
        <w:t>и</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крови</w:t>
      </w:r>
      <w:r>
        <w:t xml:space="preserve"> </w:t>
      </w:r>
      <w:r>
        <w:rPr>
          <w:rFonts w:hint="eastAsia"/>
        </w:rPr>
        <w:t>гусей</w:t>
      </w:r>
    </w:p>
    <w:p w14:paraId="2B32F56C" w14:textId="77777777" w:rsidR="00770D18" w:rsidRDefault="00770D18" w:rsidP="00770D18"/>
    <w:p w14:paraId="5CFDE73B" w14:textId="77777777" w:rsidR="00770D18" w:rsidRDefault="00770D18" w:rsidP="00770D18">
      <w:r>
        <w:t xml:space="preserve">2.2.2.3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w:t>
      </w:r>
      <w:r>
        <w:t xml:space="preserve"> </w:t>
      </w:r>
      <w:r>
        <w:rPr>
          <w:rFonts w:hint="eastAsia"/>
        </w:rPr>
        <w:t>и</w:t>
      </w:r>
      <w:r>
        <w:t xml:space="preserve"> </w:t>
      </w:r>
      <w:r>
        <w:rPr>
          <w:rFonts w:hint="eastAsia"/>
        </w:rPr>
        <w:t>В</w:t>
      </w:r>
      <w:r>
        <w:t>-</w:t>
      </w:r>
      <w:r>
        <w:rPr>
          <w:rFonts w:hint="eastAsia"/>
        </w:rPr>
        <w:t>ЕАС</w:t>
      </w:r>
      <w:r>
        <w:t xml:space="preserve">- 96 </w:t>
      </w:r>
      <w:r>
        <w:rPr>
          <w:rFonts w:hint="eastAsia"/>
        </w:rPr>
        <w:t>лимфоцитов</w:t>
      </w:r>
      <w:r>
        <w:t xml:space="preserve"> </w:t>
      </w:r>
      <w:r>
        <w:rPr>
          <w:rFonts w:hint="eastAsia"/>
        </w:rPr>
        <w:t>в</w:t>
      </w:r>
      <w:r>
        <w:t xml:space="preserve"> </w:t>
      </w:r>
      <w:r>
        <w:rPr>
          <w:rFonts w:hint="eastAsia"/>
        </w:rPr>
        <w:t>селезенке</w:t>
      </w:r>
      <w:r>
        <w:t xml:space="preserve">, </w:t>
      </w:r>
      <w:r>
        <w:rPr>
          <w:rFonts w:hint="eastAsia"/>
        </w:rPr>
        <w:t>лимфатических</w:t>
      </w:r>
      <w:r>
        <w:t xml:space="preserve"> </w:t>
      </w:r>
      <w:r>
        <w:rPr>
          <w:rFonts w:hint="eastAsia"/>
        </w:rPr>
        <w:t>узлах</w:t>
      </w:r>
      <w:r>
        <w:t xml:space="preserve"> </w:t>
      </w:r>
      <w:r>
        <w:rPr>
          <w:rFonts w:hint="eastAsia"/>
        </w:rPr>
        <w:t>и</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в</w:t>
      </w:r>
      <w:r>
        <w:t xml:space="preserve"> </w:t>
      </w:r>
      <w:r>
        <w:rPr>
          <w:rFonts w:hint="eastAsia"/>
        </w:rPr>
        <w:t>тимусе</w:t>
      </w:r>
      <w:r>
        <w:t xml:space="preserve"> </w:t>
      </w:r>
      <w:r>
        <w:rPr>
          <w:rFonts w:hint="eastAsia"/>
        </w:rPr>
        <w:t>телят</w:t>
      </w:r>
    </w:p>
    <w:p w14:paraId="139CB437" w14:textId="77777777" w:rsidR="00770D18" w:rsidRDefault="00770D18" w:rsidP="00770D18"/>
    <w:p w14:paraId="7DBA61D1" w14:textId="77777777" w:rsidR="00770D18" w:rsidRDefault="00770D18" w:rsidP="00770D18">
      <w:r>
        <w:t xml:space="preserve">2.2.2.4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w:t>
      </w:r>
      <w:r>
        <w:t>-</w:t>
      </w:r>
      <w:r>
        <w:rPr>
          <w:rFonts w:hint="eastAsia"/>
        </w:rPr>
        <w:t>и</w:t>
      </w:r>
      <w:r>
        <w:t xml:space="preserve"> </w:t>
      </w:r>
      <w:r>
        <w:rPr>
          <w:rFonts w:hint="eastAsia"/>
        </w:rPr>
        <w:t>В</w:t>
      </w:r>
      <w:r>
        <w:t>-</w:t>
      </w:r>
      <w:r>
        <w:rPr>
          <w:rFonts w:hint="eastAsia"/>
        </w:rPr>
        <w:t>ЕАС</w:t>
      </w:r>
      <w:r>
        <w:t xml:space="preserve">- 115 </w:t>
      </w:r>
      <w:r>
        <w:rPr>
          <w:rFonts w:hint="eastAsia"/>
        </w:rPr>
        <w:t>лимфоцитов</w:t>
      </w:r>
      <w:r>
        <w:t xml:space="preserve"> </w:t>
      </w:r>
      <w:r>
        <w:rPr>
          <w:rFonts w:hint="eastAsia"/>
        </w:rPr>
        <w:t>в</w:t>
      </w:r>
      <w:r>
        <w:t xml:space="preserve"> </w:t>
      </w:r>
      <w:r>
        <w:rPr>
          <w:rFonts w:hint="eastAsia"/>
        </w:rPr>
        <w:t>селезенке</w:t>
      </w:r>
      <w:r>
        <w:t xml:space="preserve"> </w:t>
      </w:r>
      <w:r>
        <w:rPr>
          <w:rFonts w:hint="eastAsia"/>
        </w:rPr>
        <w:t>и</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в</w:t>
      </w:r>
      <w:r>
        <w:t xml:space="preserve"> </w:t>
      </w:r>
      <w:r>
        <w:rPr>
          <w:rFonts w:hint="eastAsia"/>
        </w:rPr>
        <w:t>тимусе</w:t>
      </w:r>
      <w:r>
        <w:t xml:space="preserve"> </w:t>
      </w:r>
      <w:r>
        <w:rPr>
          <w:rFonts w:hint="eastAsia"/>
        </w:rPr>
        <w:t>гусей</w:t>
      </w:r>
    </w:p>
    <w:p w14:paraId="724785D6" w14:textId="77777777" w:rsidR="00770D18" w:rsidRDefault="00770D18" w:rsidP="00770D18"/>
    <w:p w14:paraId="3CE646C6" w14:textId="77777777" w:rsidR="00770D18" w:rsidRDefault="00770D18" w:rsidP="00770D18">
      <w:r>
        <w:lastRenderedPageBreak/>
        <w:t xml:space="preserve">2.2.2.5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123 </w:t>
      </w:r>
      <w:r>
        <w:rPr>
          <w:rFonts w:hint="eastAsia"/>
        </w:rPr>
        <w:t>сумке</w:t>
      </w:r>
      <w:r>
        <w:t xml:space="preserve"> </w:t>
      </w:r>
      <w:r>
        <w:rPr>
          <w:rFonts w:hint="eastAsia"/>
        </w:rPr>
        <w:t>Фабрициуса</w:t>
      </w:r>
      <w:r>
        <w:t xml:space="preserve"> </w:t>
      </w:r>
      <w:r>
        <w:rPr>
          <w:rFonts w:hint="eastAsia"/>
        </w:rPr>
        <w:t>и</w:t>
      </w:r>
      <w:r>
        <w:t xml:space="preserve"> </w:t>
      </w:r>
      <w:r>
        <w:rPr>
          <w:rFonts w:hint="eastAsia"/>
        </w:rPr>
        <w:t>гардеровой</w:t>
      </w:r>
      <w:r>
        <w:t xml:space="preserve"> </w:t>
      </w:r>
      <w:r>
        <w:rPr>
          <w:rFonts w:hint="eastAsia"/>
        </w:rPr>
        <w:t>железе</w:t>
      </w:r>
      <w:r>
        <w:t xml:space="preserve"> </w:t>
      </w:r>
      <w:r>
        <w:rPr>
          <w:rFonts w:hint="eastAsia"/>
        </w:rPr>
        <w:t>гусей</w:t>
      </w:r>
    </w:p>
    <w:p w14:paraId="6935E049" w14:textId="77777777" w:rsidR="00770D18" w:rsidRDefault="00770D18" w:rsidP="00770D18"/>
    <w:p w14:paraId="52EA3FDD" w14:textId="77777777" w:rsidR="00770D18" w:rsidRDefault="00770D18" w:rsidP="00770D18">
      <w:r>
        <w:t xml:space="preserve">2.2.3 </w:t>
      </w:r>
      <w:r>
        <w:rPr>
          <w:rFonts w:hint="eastAsia"/>
        </w:rPr>
        <w:t>Иммуноглобулины</w:t>
      </w:r>
      <w:r>
        <w:t xml:space="preserve"> </w:t>
      </w:r>
      <w:r>
        <w:rPr>
          <w:rFonts w:hint="eastAsia"/>
        </w:rPr>
        <w:t>классов</w:t>
      </w:r>
      <w:r>
        <w:t xml:space="preserve"> G, </w:t>
      </w:r>
      <w:r>
        <w:rPr>
          <w:rFonts w:hint="eastAsia"/>
        </w:rPr>
        <w:t>М</w:t>
      </w:r>
      <w:r>
        <w:t xml:space="preserve"> </w:t>
      </w:r>
      <w:r>
        <w:rPr>
          <w:rFonts w:hint="eastAsia"/>
        </w:rPr>
        <w:t>и</w:t>
      </w:r>
      <w:r>
        <w:t xml:space="preserve"> </w:t>
      </w:r>
      <w:r>
        <w:rPr>
          <w:rFonts w:hint="eastAsia"/>
        </w:rPr>
        <w:t>Ей</w:t>
      </w:r>
      <w:r>
        <w:t xml:space="preserve"> </w:t>
      </w:r>
      <w:r>
        <w:rPr>
          <w:rFonts w:hint="eastAsia"/>
        </w:rPr>
        <w:t>циркулирующие</w:t>
      </w:r>
      <w:r>
        <w:t xml:space="preserve"> 128 </w:t>
      </w:r>
      <w:r>
        <w:rPr>
          <w:rFonts w:hint="eastAsia"/>
        </w:rPr>
        <w:t>иммунные</w:t>
      </w:r>
      <w:r>
        <w:t xml:space="preserve"> </w:t>
      </w:r>
      <w:r>
        <w:rPr>
          <w:rFonts w:hint="eastAsia"/>
        </w:rPr>
        <w:t>комплексы</w:t>
      </w:r>
      <w:r>
        <w:t xml:space="preserve"> (</w:t>
      </w:r>
      <w:r>
        <w:rPr>
          <w:rFonts w:hint="eastAsia"/>
        </w:rPr>
        <w:t>ЦИК</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телят</w:t>
      </w:r>
      <w:r>
        <w:t xml:space="preserve"> </w:t>
      </w:r>
      <w:r>
        <w:rPr>
          <w:rFonts w:hint="eastAsia"/>
        </w:rPr>
        <w:t>на</w:t>
      </w:r>
      <w:r>
        <w:t xml:space="preserve"> </w:t>
      </w:r>
      <w:r>
        <w:rPr>
          <w:rFonts w:hint="eastAsia"/>
        </w:rPr>
        <w:t>фоне</w:t>
      </w:r>
      <w:r>
        <w:t xml:space="preserve"> </w:t>
      </w:r>
      <w:r>
        <w:rPr>
          <w:rFonts w:hint="eastAsia"/>
        </w:rPr>
        <w:t>внесения</w:t>
      </w:r>
      <w:r>
        <w:t xml:space="preserve"> </w:t>
      </w:r>
      <w:r>
        <w:rPr>
          <w:rFonts w:hint="eastAsia"/>
        </w:rPr>
        <w:t>в</w:t>
      </w:r>
      <w:r>
        <w:t xml:space="preserve"> </w:t>
      </w:r>
      <w:r>
        <w:rPr>
          <w:rFonts w:hint="eastAsia"/>
        </w:rPr>
        <w:t>рацион</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p>
    <w:p w14:paraId="7FA0D7F9" w14:textId="77777777" w:rsidR="00770D18" w:rsidRDefault="00770D18" w:rsidP="00770D18"/>
    <w:p w14:paraId="588A71BA" w14:textId="77777777" w:rsidR="00770D18" w:rsidRDefault="00770D18" w:rsidP="00770D18">
      <w:r>
        <w:t xml:space="preserve">2.2.3.1 </w:t>
      </w:r>
      <w:r>
        <w:rPr>
          <w:rFonts w:hint="eastAsia"/>
        </w:rPr>
        <w:t>Влияние</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после</w:t>
      </w:r>
      <w:r>
        <w:t xml:space="preserve"> 139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иммуноморфологические</w:t>
      </w:r>
      <w:r>
        <w:t xml:space="preserve"> </w:t>
      </w:r>
      <w:r>
        <w:rPr>
          <w:rFonts w:hint="eastAsia"/>
        </w:rPr>
        <w:t>реакции</w:t>
      </w:r>
      <w:r>
        <w:t xml:space="preserve"> </w:t>
      </w:r>
      <w:r>
        <w:rPr>
          <w:rFonts w:hint="eastAsia"/>
        </w:rPr>
        <w:t>в</w:t>
      </w:r>
      <w:r>
        <w:t xml:space="preserve"> </w:t>
      </w:r>
      <w:r>
        <w:rPr>
          <w:rFonts w:hint="eastAsia"/>
        </w:rPr>
        <w:t>центральных</w:t>
      </w:r>
      <w:r>
        <w:t xml:space="preserve"> </w:t>
      </w:r>
      <w:r>
        <w:rPr>
          <w:rFonts w:hint="eastAsia"/>
        </w:rPr>
        <w:t>и</w:t>
      </w:r>
      <w:r>
        <w:t xml:space="preserve"> </w:t>
      </w:r>
      <w:r>
        <w:rPr>
          <w:rFonts w:hint="eastAsia"/>
        </w:rPr>
        <w:t>периферических</w:t>
      </w:r>
      <w:r>
        <w:t xml:space="preserve"> </w:t>
      </w:r>
      <w:r>
        <w:rPr>
          <w:rFonts w:hint="eastAsia"/>
        </w:rPr>
        <w:t>органах</w:t>
      </w:r>
      <w:r>
        <w:t xml:space="preserve"> </w:t>
      </w:r>
      <w:r>
        <w:rPr>
          <w:rFonts w:hint="eastAsia"/>
        </w:rPr>
        <w:t>иммунитета</w:t>
      </w:r>
      <w:r>
        <w:t xml:space="preserve"> </w:t>
      </w:r>
      <w:r>
        <w:rPr>
          <w:rFonts w:hint="eastAsia"/>
        </w:rPr>
        <w:t>телят</w:t>
      </w:r>
    </w:p>
    <w:p w14:paraId="5239D997" w14:textId="77777777" w:rsidR="00770D18" w:rsidRDefault="00770D18" w:rsidP="00770D18"/>
    <w:p w14:paraId="105D5AB6" w14:textId="77777777" w:rsidR="00770D18" w:rsidRDefault="00770D18" w:rsidP="00770D18">
      <w:r>
        <w:t xml:space="preserve">2.2.3.1.1 </w:t>
      </w:r>
      <w:r>
        <w:rPr>
          <w:rFonts w:hint="eastAsia"/>
        </w:rPr>
        <w:t>Иммуноморфологические</w:t>
      </w:r>
      <w:r>
        <w:t xml:space="preserve"> </w:t>
      </w:r>
      <w:r>
        <w:rPr>
          <w:rFonts w:hint="eastAsia"/>
        </w:rPr>
        <w:t>перестройки</w:t>
      </w:r>
      <w:r>
        <w:t xml:space="preserve"> </w:t>
      </w:r>
      <w:r>
        <w:rPr>
          <w:rFonts w:hint="eastAsia"/>
        </w:rPr>
        <w:t>в</w:t>
      </w:r>
      <w:r>
        <w:t xml:space="preserve"> </w:t>
      </w:r>
      <w:r>
        <w:rPr>
          <w:rFonts w:hint="eastAsia"/>
        </w:rPr>
        <w:t>структурах</w:t>
      </w:r>
      <w:r>
        <w:t xml:space="preserve"> </w:t>
      </w:r>
      <w:r>
        <w:rPr>
          <w:rFonts w:hint="eastAsia"/>
        </w:rPr>
        <w:t>лим</w:t>
      </w:r>
      <w:r>
        <w:t xml:space="preserve">- 139 </w:t>
      </w:r>
      <w:r>
        <w:rPr>
          <w:rFonts w:hint="eastAsia"/>
        </w:rPr>
        <w:t>фоидных</w:t>
      </w:r>
      <w:r>
        <w:t xml:space="preserve"> </w:t>
      </w:r>
      <w:r>
        <w:rPr>
          <w:rFonts w:hint="eastAsia"/>
        </w:rPr>
        <w:t>органов</w:t>
      </w:r>
    </w:p>
    <w:p w14:paraId="686DBE53" w14:textId="77777777" w:rsidR="00770D18" w:rsidRDefault="00770D18" w:rsidP="00770D18"/>
    <w:p w14:paraId="552B578F" w14:textId="77777777" w:rsidR="00770D18" w:rsidRDefault="00770D18" w:rsidP="00770D18">
      <w:r>
        <w:t xml:space="preserve">2.2.3.1.2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клеток</w:t>
      </w:r>
      <w:r>
        <w:t xml:space="preserve"> </w:t>
      </w:r>
      <w:r>
        <w:rPr>
          <w:rFonts w:hint="eastAsia"/>
        </w:rPr>
        <w:t>в</w:t>
      </w:r>
      <w:r>
        <w:t xml:space="preserve"> </w:t>
      </w:r>
      <w:r>
        <w:rPr>
          <w:rFonts w:hint="eastAsia"/>
        </w:rPr>
        <w:t>миелограмме</w:t>
      </w:r>
      <w:r>
        <w:t xml:space="preserve"> 158 </w:t>
      </w:r>
      <w:r>
        <w:rPr>
          <w:rFonts w:hint="eastAsia"/>
        </w:rPr>
        <w:t>телят</w:t>
      </w:r>
    </w:p>
    <w:p w14:paraId="7ACAE7E1" w14:textId="77777777" w:rsidR="00770D18" w:rsidRDefault="00770D18" w:rsidP="00770D18"/>
    <w:p w14:paraId="552EA842" w14:textId="77777777" w:rsidR="00770D18" w:rsidRDefault="00770D18" w:rsidP="00770D18">
      <w:r>
        <w:t xml:space="preserve">2.2.3.1.3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клеток</w:t>
      </w:r>
      <w:r>
        <w:t xml:space="preserve"> </w:t>
      </w:r>
      <w:r>
        <w:rPr>
          <w:rFonts w:hint="eastAsia"/>
        </w:rPr>
        <w:t>в</w:t>
      </w:r>
      <w:r>
        <w:t xml:space="preserve"> </w:t>
      </w:r>
      <w:r>
        <w:rPr>
          <w:rFonts w:hint="eastAsia"/>
        </w:rPr>
        <w:t>спленограмме</w:t>
      </w:r>
      <w:r>
        <w:t xml:space="preserve"> 167 </w:t>
      </w:r>
      <w:r>
        <w:rPr>
          <w:rFonts w:hint="eastAsia"/>
        </w:rPr>
        <w:t>телят</w:t>
      </w:r>
    </w:p>
    <w:p w14:paraId="79F9E030" w14:textId="77777777" w:rsidR="00770D18" w:rsidRDefault="00770D18" w:rsidP="00770D18"/>
    <w:p w14:paraId="021A8714" w14:textId="77777777" w:rsidR="00770D18" w:rsidRDefault="00770D18" w:rsidP="00770D18">
      <w:r>
        <w:t xml:space="preserve">2.2.3.1.4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клеток</w:t>
      </w:r>
      <w:r>
        <w:t xml:space="preserve"> </w:t>
      </w:r>
      <w:r>
        <w:rPr>
          <w:rFonts w:hint="eastAsia"/>
        </w:rPr>
        <w:t>в</w:t>
      </w:r>
      <w:r>
        <w:t xml:space="preserve"> </w:t>
      </w:r>
      <w:r>
        <w:rPr>
          <w:rFonts w:hint="eastAsia"/>
        </w:rPr>
        <w:t>аденограмме</w:t>
      </w:r>
      <w:r>
        <w:t xml:space="preserve"> 172 </w:t>
      </w:r>
      <w:r>
        <w:rPr>
          <w:rFonts w:hint="eastAsia"/>
        </w:rPr>
        <w:t>телят</w:t>
      </w:r>
    </w:p>
    <w:p w14:paraId="4EBCC4A2" w14:textId="77777777" w:rsidR="00770D18" w:rsidRDefault="00770D18" w:rsidP="00770D18"/>
    <w:p w14:paraId="3AD067CD" w14:textId="77777777" w:rsidR="00770D18" w:rsidRDefault="00770D18" w:rsidP="00770D18">
      <w:r>
        <w:t xml:space="preserve">2.2.4 </w:t>
      </w:r>
      <w:r>
        <w:rPr>
          <w:rFonts w:hint="eastAsia"/>
        </w:rPr>
        <w:t>Влияние</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w:t>
      </w:r>
      <w:r>
        <w:t xml:space="preserve">- 177 </w:t>
      </w:r>
      <w:r>
        <w:rPr>
          <w:rFonts w:hint="eastAsia"/>
        </w:rPr>
        <w:t>еле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w:t>
      </w:r>
    </w:p>
    <w:p w14:paraId="682AF1FF" w14:textId="77777777" w:rsidR="00770D18" w:rsidRDefault="00770D18" w:rsidP="00770D18"/>
    <w:p w14:paraId="5292AB43" w14:textId="77777777" w:rsidR="00770D18" w:rsidRDefault="00770D18" w:rsidP="00770D18">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биохимические</w:t>
      </w:r>
      <w:r>
        <w:t xml:space="preserve"> </w:t>
      </w:r>
      <w:r>
        <w:rPr>
          <w:rFonts w:hint="eastAsia"/>
        </w:rPr>
        <w:t>показатели</w:t>
      </w:r>
      <w:r>
        <w:t xml:space="preserve"> </w:t>
      </w:r>
      <w:r>
        <w:rPr>
          <w:rFonts w:hint="eastAsia"/>
        </w:rPr>
        <w:t>крови</w:t>
      </w:r>
      <w:r>
        <w:t xml:space="preserve"> </w:t>
      </w:r>
      <w:r>
        <w:rPr>
          <w:rFonts w:hint="eastAsia"/>
        </w:rPr>
        <w:t>телят</w:t>
      </w:r>
    </w:p>
    <w:p w14:paraId="5FC10B32" w14:textId="77777777" w:rsidR="00770D18" w:rsidRDefault="00770D18" w:rsidP="00770D18"/>
    <w:p w14:paraId="0BD75F8C" w14:textId="77777777" w:rsidR="00770D18" w:rsidRDefault="00770D18" w:rsidP="00770D18">
      <w:r>
        <w:t xml:space="preserve">2.2.4.1 </w:t>
      </w:r>
      <w:r>
        <w:rPr>
          <w:rFonts w:hint="eastAsia"/>
        </w:rPr>
        <w:t>Состояние</w:t>
      </w:r>
      <w:r>
        <w:t xml:space="preserve"> </w:t>
      </w:r>
      <w:r>
        <w:rPr>
          <w:rFonts w:hint="eastAsia"/>
        </w:rPr>
        <w:t>активности</w:t>
      </w:r>
      <w:r>
        <w:t xml:space="preserve"> </w:t>
      </w:r>
      <w:r>
        <w:rPr>
          <w:rFonts w:hint="eastAsia"/>
        </w:rPr>
        <w:t>ферментов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те</w:t>
      </w:r>
      <w:r>
        <w:t xml:space="preserve">- 177 </w:t>
      </w:r>
      <w:r>
        <w:rPr>
          <w:rFonts w:hint="eastAsia"/>
        </w:rPr>
        <w:t>лят</w:t>
      </w:r>
      <w:r>
        <w:t xml:space="preserve"> </w:t>
      </w:r>
      <w:r>
        <w:rPr>
          <w:rFonts w:hint="eastAsia"/>
        </w:rPr>
        <w:t>на</w:t>
      </w:r>
      <w:r>
        <w:t xml:space="preserve"> </w:t>
      </w:r>
      <w:r>
        <w:rPr>
          <w:rFonts w:hint="eastAsia"/>
        </w:rPr>
        <w:t>фоне</w:t>
      </w:r>
      <w:r>
        <w:t xml:space="preserve"> </w:t>
      </w:r>
      <w:r>
        <w:rPr>
          <w:rFonts w:hint="eastAsia"/>
        </w:rPr>
        <w:t>внесения</w:t>
      </w:r>
      <w:r>
        <w:t xml:space="preserve"> </w:t>
      </w:r>
      <w:r>
        <w:rPr>
          <w:rFonts w:hint="eastAsia"/>
        </w:rPr>
        <w:t>в</w:t>
      </w:r>
      <w:r>
        <w:t xml:space="preserve"> </w:t>
      </w:r>
      <w:r>
        <w:rPr>
          <w:rFonts w:hint="eastAsia"/>
        </w:rPr>
        <w:t>рацион</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p>
    <w:p w14:paraId="6079444A" w14:textId="77777777" w:rsidR="00770D18" w:rsidRDefault="00770D18" w:rsidP="00770D18"/>
    <w:p w14:paraId="273DC132" w14:textId="77777777" w:rsidR="00770D18" w:rsidRDefault="00770D18" w:rsidP="00770D18">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p>
    <w:p w14:paraId="07296DBD" w14:textId="77777777" w:rsidR="00770D18" w:rsidRDefault="00770D18" w:rsidP="00770D18"/>
    <w:p w14:paraId="5B63A594" w14:textId="77777777" w:rsidR="00770D18" w:rsidRDefault="00770D18" w:rsidP="00770D18">
      <w:r>
        <w:t xml:space="preserve">2.2.4.2 </w:t>
      </w:r>
      <w:r>
        <w:rPr>
          <w:rFonts w:hint="eastAsia"/>
        </w:rPr>
        <w:t>Влияние</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w:t>
      </w:r>
      <w:r>
        <w:t xml:space="preserve">- 183 </w:t>
      </w:r>
      <w:r>
        <w:rPr>
          <w:rFonts w:hint="eastAsia"/>
        </w:rPr>
        <w:t>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динамику</w:t>
      </w:r>
      <w:r>
        <w:t xml:space="preserve"> </w:t>
      </w:r>
      <w:r>
        <w:rPr>
          <w:rFonts w:hint="eastAsia"/>
        </w:rPr>
        <w:t>изменения</w:t>
      </w:r>
      <w:r>
        <w:t xml:space="preserve"> </w:t>
      </w:r>
      <w:r>
        <w:rPr>
          <w:rFonts w:hint="eastAsia"/>
        </w:rPr>
        <w:t>состояния</w:t>
      </w:r>
      <w:r>
        <w:t xml:space="preserve"> </w:t>
      </w:r>
      <w:r>
        <w:rPr>
          <w:rFonts w:hint="eastAsia"/>
        </w:rPr>
        <w:t>белкового</w:t>
      </w:r>
      <w:r>
        <w:t xml:space="preserve"> </w:t>
      </w:r>
      <w:r>
        <w:rPr>
          <w:rFonts w:hint="eastAsia"/>
        </w:rPr>
        <w:t>обмена</w:t>
      </w:r>
    </w:p>
    <w:p w14:paraId="18D40844" w14:textId="77777777" w:rsidR="00770D18" w:rsidRDefault="00770D18" w:rsidP="00770D18"/>
    <w:p w14:paraId="194DE8F4" w14:textId="77777777" w:rsidR="00770D18" w:rsidRDefault="00770D18" w:rsidP="00770D18">
      <w:r>
        <w:t xml:space="preserve">2.2.4.3 </w:t>
      </w:r>
      <w:r>
        <w:rPr>
          <w:rFonts w:hint="eastAsia"/>
        </w:rPr>
        <w:t>Влияние</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w:t>
      </w:r>
      <w:r>
        <w:t xml:space="preserve">- 189 </w:t>
      </w:r>
      <w:r>
        <w:rPr>
          <w:rFonts w:hint="eastAsia"/>
        </w:rPr>
        <w:t>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динамику</w:t>
      </w:r>
      <w:r>
        <w:t xml:space="preserve"> </w:t>
      </w:r>
      <w:r>
        <w:rPr>
          <w:rFonts w:hint="eastAsia"/>
        </w:rPr>
        <w:t>изменения</w:t>
      </w:r>
      <w:r>
        <w:t xml:space="preserve"> </w:t>
      </w:r>
      <w:r>
        <w:rPr>
          <w:rFonts w:hint="eastAsia"/>
        </w:rPr>
        <w:t>состояния</w:t>
      </w:r>
      <w:r>
        <w:t xml:space="preserve"> </w:t>
      </w:r>
      <w:r>
        <w:rPr>
          <w:rFonts w:hint="eastAsia"/>
        </w:rPr>
        <w:t>липидного</w:t>
      </w:r>
      <w:r>
        <w:t xml:space="preserve"> </w:t>
      </w:r>
      <w:r>
        <w:rPr>
          <w:rFonts w:hint="eastAsia"/>
        </w:rPr>
        <w:t>обмена</w:t>
      </w:r>
    </w:p>
    <w:p w14:paraId="5CEEA0B8" w14:textId="77777777" w:rsidR="00770D18" w:rsidRDefault="00770D18" w:rsidP="00770D18"/>
    <w:p w14:paraId="4998A901" w14:textId="77777777" w:rsidR="00770D18" w:rsidRDefault="00770D18" w:rsidP="00770D18">
      <w:r>
        <w:t xml:space="preserve">2.2.4.4 </w:t>
      </w:r>
      <w:r>
        <w:rPr>
          <w:rFonts w:hint="eastAsia"/>
        </w:rPr>
        <w:t>Влияние</w:t>
      </w:r>
      <w:r>
        <w:t xml:space="preserve"> </w:t>
      </w:r>
      <w:r>
        <w:rPr>
          <w:rFonts w:hint="eastAsia"/>
        </w:rPr>
        <w:t>целлюлозосодержащих</w:t>
      </w:r>
      <w:r>
        <w:t xml:space="preserve"> </w:t>
      </w:r>
      <w:r>
        <w:rPr>
          <w:rFonts w:hint="eastAsia"/>
        </w:rPr>
        <w:t>кормов</w:t>
      </w:r>
      <w:r>
        <w:t xml:space="preserve"> </w:t>
      </w:r>
      <w:r>
        <w:rPr>
          <w:rFonts w:hint="eastAsia"/>
        </w:rPr>
        <w:t>после</w:t>
      </w:r>
      <w:r>
        <w:t xml:space="preserve"> </w:t>
      </w:r>
      <w:r>
        <w:rPr>
          <w:rFonts w:hint="eastAsia"/>
        </w:rPr>
        <w:t>твердо</w:t>
      </w:r>
      <w:r>
        <w:t xml:space="preserve">- 190 </w:t>
      </w:r>
      <w:r>
        <w:rPr>
          <w:rFonts w:hint="eastAsia"/>
        </w:rPr>
        <w:t>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динамику</w:t>
      </w:r>
      <w:r>
        <w:t xml:space="preserve"> </w:t>
      </w:r>
      <w:r>
        <w:rPr>
          <w:rFonts w:hint="eastAsia"/>
        </w:rPr>
        <w:t>изменения</w:t>
      </w:r>
      <w:r>
        <w:t xml:space="preserve"> </w:t>
      </w:r>
      <w:r>
        <w:rPr>
          <w:rFonts w:hint="eastAsia"/>
        </w:rPr>
        <w:t>состояния</w:t>
      </w:r>
      <w:r>
        <w:t xml:space="preserve"> </w:t>
      </w:r>
      <w:r>
        <w:rPr>
          <w:rFonts w:hint="eastAsia"/>
        </w:rPr>
        <w:t>углеводного</w:t>
      </w:r>
      <w:r>
        <w:t xml:space="preserve"> </w:t>
      </w:r>
      <w:r>
        <w:rPr>
          <w:rFonts w:hint="eastAsia"/>
        </w:rPr>
        <w:t>обмена</w:t>
      </w:r>
    </w:p>
    <w:p w14:paraId="0098765D" w14:textId="77777777" w:rsidR="00770D18" w:rsidRDefault="00770D18" w:rsidP="00770D18"/>
    <w:p w14:paraId="74018FF2" w14:textId="77777777" w:rsidR="00770D18" w:rsidRDefault="00770D18" w:rsidP="00770D18">
      <w:r>
        <w:t xml:space="preserve">2.2.5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- 192 </w:t>
      </w:r>
      <w:r>
        <w:rPr>
          <w:rFonts w:hint="eastAsia"/>
        </w:rPr>
        <w:t>мов</w:t>
      </w:r>
      <w:r>
        <w:t xml:space="preserve"> </w:t>
      </w:r>
      <w:r>
        <w:rPr>
          <w:rFonts w:hint="eastAsia"/>
        </w:rPr>
        <w:t>на</w:t>
      </w:r>
      <w:r>
        <w:t xml:space="preserve"> </w:t>
      </w:r>
      <w:r>
        <w:rPr>
          <w:rFonts w:hint="eastAsia"/>
        </w:rPr>
        <w:t>уровень</w:t>
      </w:r>
      <w:r>
        <w:t xml:space="preserve"> </w:t>
      </w:r>
      <w:r>
        <w:rPr>
          <w:rFonts w:hint="eastAsia"/>
        </w:rPr>
        <w:t>витаминов</w:t>
      </w:r>
      <w:r>
        <w:t xml:space="preserve"> </w:t>
      </w:r>
      <w:r>
        <w:rPr>
          <w:rFonts w:hint="eastAsia"/>
        </w:rPr>
        <w:t>в</w:t>
      </w:r>
      <w:r>
        <w:t xml:space="preserve"> </w:t>
      </w:r>
      <w:r>
        <w:rPr>
          <w:rFonts w:hint="eastAsia"/>
        </w:rPr>
        <w:t>крови</w:t>
      </w:r>
      <w:r>
        <w:t xml:space="preserve"> </w:t>
      </w:r>
      <w:r>
        <w:rPr>
          <w:rFonts w:hint="eastAsia"/>
        </w:rPr>
        <w:t>телят</w:t>
      </w:r>
    </w:p>
    <w:p w14:paraId="7AFC1FA9" w14:textId="77777777" w:rsidR="00770D18" w:rsidRDefault="00770D18" w:rsidP="00770D18"/>
    <w:p w14:paraId="35579F97" w14:textId="77777777" w:rsidR="00770D18" w:rsidRDefault="00770D18" w:rsidP="00770D18">
      <w:r>
        <w:t xml:space="preserve">2.2.6 </w:t>
      </w:r>
      <w:r>
        <w:rPr>
          <w:rFonts w:hint="eastAsia"/>
        </w:rPr>
        <w:t>Влияние</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после</w:t>
      </w:r>
      <w:r>
        <w:t xml:space="preserve"> 213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ЦЛБ</w:t>
      </w:r>
      <w:r>
        <w:t xml:space="preserve">, </w:t>
      </w:r>
      <w:r>
        <w:rPr>
          <w:rFonts w:hint="eastAsia"/>
        </w:rPr>
        <w:t>ПМБ</w:t>
      </w:r>
      <w:r>
        <w:t xml:space="preserve"> </w:t>
      </w:r>
      <w:r>
        <w:rPr>
          <w:rFonts w:hint="eastAsia"/>
        </w:rPr>
        <w:t>и</w:t>
      </w:r>
    </w:p>
    <w:p w14:paraId="7D922DCE" w14:textId="77777777" w:rsidR="00770D18" w:rsidRDefault="00770D18" w:rsidP="00770D18"/>
    <w:p w14:paraId="6BF442C0" w14:textId="77777777" w:rsidR="00770D18" w:rsidRDefault="00770D18" w:rsidP="00770D18">
      <w:r>
        <w:rPr>
          <w:rFonts w:hint="eastAsia"/>
        </w:rPr>
        <w:t>ПКБ</w:t>
      </w:r>
      <w:r>
        <w:t xml:space="preserve"> </w:t>
      </w:r>
      <w:r>
        <w:rPr>
          <w:rFonts w:hint="eastAsia"/>
        </w:rPr>
        <w:t>на</w:t>
      </w:r>
      <w:r>
        <w:t xml:space="preserve"> </w:t>
      </w:r>
      <w:r>
        <w:rPr>
          <w:rFonts w:hint="eastAsia"/>
        </w:rPr>
        <w:t>уровень</w:t>
      </w:r>
      <w:r>
        <w:t xml:space="preserve"> </w:t>
      </w:r>
      <w:r>
        <w:rPr>
          <w:rFonts w:hint="eastAsia"/>
        </w:rPr>
        <w:t>витаминов</w:t>
      </w:r>
      <w:r>
        <w:t xml:space="preserve"> </w:t>
      </w:r>
      <w:r>
        <w:rPr>
          <w:rFonts w:hint="eastAsia"/>
        </w:rPr>
        <w:t>в</w:t>
      </w:r>
      <w:r>
        <w:t xml:space="preserve"> </w:t>
      </w:r>
      <w:r>
        <w:rPr>
          <w:rFonts w:hint="eastAsia"/>
        </w:rPr>
        <w:t>молоке</w:t>
      </w:r>
      <w:r>
        <w:t xml:space="preserve"> </w:t>
      </w:r>
      <w:r>
        <w:rPr>
          <w:rFonts w:hint="eastAsia"/>
        </w:rPr>
        <w:t>коров</w:t>
      </w:r>
    </w:p>
    <w:p w14:paraId="14B1B6F7" w14:textId="77777777" w:rsidR="00770D18" w:rsidRDefault="00770D18" w:rsidP="00770D18"/>
    <w:p w14:paraId="00C4D4E9" w14:textId="77777777" w:rsidR="00770D18" w:rsidRDefault="00770D18" w:rsidP="00770D18">
      <w:r>
        <w:t xml:space="preserve">2.2.6.1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 xml:space="preserve"> </w:t>
      </w:r>
      <w:r>
        <w:rPr>
          <w:rFonts w:hint="eastAsia"/>
        </w:rPr>
        <w:t>молоке</w:t>
      </w:r>
      <w:r>
        <w:t xml:space="preserve"> </w:t>
      </w:r>
      <w:r>
        <w:rPr>
          <w:rFonts w:hint="eastAsia"/>
        </w:rPr>
        <w:t>коров</w:t>
      </w:r>
      <w:r>
        <w:t xml:space="preserve"> </w:t>
      </w:r>
      <w:r>
        <w:rPr>
          <w:rFonts w:hint="eastAsia"/>
        </w:rPr>
        <w:t>водорас</w:t>
      </w:r>
      <w:r>
        <w:t xml:space="preserve">- 213 </w:t>
      </w:r>
      <w:r>
        <w:rPr>
          <w:rFonts w:hint="eastAsia"/>
        </w:rPr>
        <w:t>творимых</w:t>
      </w:r>
      <w:r>
        <w:t xml:space="preserve"> </w:t>
      </w:r>
      <w:r>
        <w:rPr>
          <w:rFonts w:hint="eastAsia"/>
        </w:rPr>
        <w:t>витаминов</w:t>
      </w:r>
    </w:p>
    <w:p w14:paraId="1A28A472" w14:textId="77777777" w:rsidR="00770D18" w:rsidRDefault="00770D18" w:rsidP="00770D18"/>
    <w:p w14:paraId="24396CED" w14:textId="77777777" w:rsidR="00770D18" w:rsidRDefault="00770D18" w:rsidP="00770D18">
      <w:r>
        <w:t xml:space="preserve">2.2.6.2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 xml:space="preserve"> </w:t>
      </w:r>
      <w:r>
        <w:rPr>
          <w:rFonts w:hint="eastAsia"/>
        </w:rPr>
        <w:t>молоке</w:t>
      </w:r>
      <w:r>
        <w:t xml:space="preserve"> </w:t>
      </w:r>
      <w:r>
        <w:rPr>
          <w:rFonts w:hint="eastAsia"/>
        </w:rPr>
        <w:t>коров</w:t>
      </w:r>
      <w:r>
        <w:t xml:space="preserve"> </w:t>
      </w:r>
      <w:r>
        <w:rPr>
          <w:rFonts w:hint="eastAsia"/>
        </w:rPr>
        <w:t>жирора</w:t>
      </w:r>
      <w:r>
        <w:t xml:space="preserve">- 222 </w:t>
      </w:r>
      <w:r>
        <w:rPr>
          <w:rFonts w:hint="eastAsia"/>
        </w:rPr>
        <w:t>створимых</w:t>
      </w:r>
      <w:r>
        <w:t xml:space="preserve"> </w:t>
      </w:r>
      <w:r>
        <w:rPr>
          <w:rFonts w:hint="eastAsia"/>
        </w:rPr>
        <w:t>витаминов</w:t>
      </w:r>
    </w:p>
    <w:p w14:paraId="4A149853" w14:textId="77777777" w:rsidR="00770D18" w:rsidRDefault="00770D18" w:rsidP="00770D18"/>
    <w:p w14:paraId="132490A5" w14:textId="77777777" w:rsidR="00770D18" w:rsidRDefault="00770D18" w:rsidP="00770D18">
      <w:r>
        <w:t xml:space="preserve">2.2.7 </w:t>
      </w:r>
      <w:r>
        <w:rPr>
          <w:rFonts w:hint="eastAsia"/>
        </w:rPr>
        <w:t>Микробно</w:t>
      </w:r>
      <w:r>
        <w:t xml:space="preserve">- </w:t>
      </w:r>
      <w:r>
        <w:rPr>
          <w:rFonts w:hint="eastAsia"/>
        </w:rPr>
        <w:t>микологическая</w:t>
      </w:r>
      <w:r>
        <w:t xml:space="preserve"> </w:t>
      </w:r>
      <w:r>
        <w:rPr>
          <w:rFonts w:hint="eastAsia"/>
        </w:rPr>
        <w:t>экология</w:t>
      </w:r>
      <w:r>
        <w:t xml:space="preserve"> </w:t>
      </w:r>
      <w:r>
        <w:rPr>
          <w:rFonts w:hint="eastAsia"/>
        </w:rPr>
        <w:t>кишечника</w:t>
      </w:r>
      <w:r>
        <w:t xml:space="preserve"> </w:t>
      </w:r>
      <w:r>
        <w:rPr>
          <w:rFonts w:hint="eastAsia"/>
        </w:rPr>
        <w:t>телят</w:t>
      </w:r>
      <w:r>
        <w:t xml:space="preserve"> </w:t>
      </w:r>
      <w:r>
        <w:rPr>
          <w:rFonts w:hint="eastAsia"/>
        </w:rPr>
        <w:t>и</w:t>
      </w:r>
      <w:r>
        <w:t xml:space="preserve"> 227 </w:t>
      </w:r>
      <w:r>
        <w:rPr>
          <w:rFonts w:hint="eastAsia"/>
        </w:rPr>
        <w:t>гусей</w:t>
      </w:r>
      <w:r>
        <w:t xml:space="preserve"> </w:t>
      </w:r>
      <w:r>
        <w:rPr>
          <w:rFonts w:hint="eastAsia"/>
        </w:rPr>
        <w:t>под</w:t>
      </w:r>
      <w:r>
        <w:t xml:space="preserve"> </w:t>
      </w:r>
      <w:r>
        <w:rPr>
          <w:rFonts w:hint="eastAsia"/>
        </w:rPr>
        <w:t>влиянием</w:t>
      </w:r>
      <w:r>
        <w:t xml:space="preserve"> </w:t>
      </w:r>
      <w:r>
        <w:rPr>
          <w:rFonts w:hint="eastAsia"/>
        </w:rPr>
        <w:t>лузги</w:t>
      </w:r>
      <w:r>
        <w:t xml:space="preserve"> </w:t>
      </w:r>
      <w:r>
        <w:rPr>
          <w:rFonts w:hint="eastAsia"/>
        </w:rPr>
        <w:t>подсолнечника</w:t>
      </w:r>
      <w:r>
        <w:t xml:space="preserve"> </w:t>
      </w:r>
      <w:r>
        <w:rPr>
          <w:rFonts w:hint="eastAsia"/>
        </w:rPr>
        <w:t>и</w:t>
      </w:r>
      <w:r>
        <w:t xml:space="preserve"> </w:t>
      </w:r>
      <w:r>
        <w:rPr>
          <w:rFonts w:hint="eastAsia"/>
        </w:rPr>
        <w:t>шелухи</w:t>
      </w:r>
      <w:r>
        <w:t xml:space="preserve"> </w:t>
      </w:r>
      <w:r>
        <w:rPr>
          <w:rFonts w:hint="eastAsia"/>
        </w:rPr>
        <w:t>зерновых</w:t>
      </w:r>
      <w:r>
        <w:t xml:space="preserve"> </w:t>
      </w:r>
      <w:r>
        <w:rPr>
          <w:rFonts w:hint="eastAsia"/>
        </w:rPr>
        <w:t>после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p>
    <w:p w14:paraId="7CCDB5B2" w14:textId="77777777" w:rsidR="00770D18" w:rsidRDefault="00770D18" w:rsidP="00770D18"/>
    <w:p w14:paraId="7AC070DC" w14:textId="77777777" w:rsidR="00770D18" w:rsidRDefault="00770D18" w:rsidP="00770D18">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p>
    <w:p w14:paraId="43B6AA39" w14:textId="77777777" w:rsidR="00770D18" w:rsidRDefault="00770D18" w:rsidP="00770D18"/>
    <w:p w14:paraId="51AD21C0" w14:textId="77777777" w:rsidR="00770D18" w:rsidRDefault="00770D18" w:rsidP="00770D18">
      <w:r>
        <w:t xml:space="preserve">2.2.7.1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 xml:space="preserve"> </w:t>
      </w:r>
      <w:r>
        <w:rPr>
          <w:rFonts w:hint="eastAsia"/>
        </w:rPr>
        <w:t>кишечнике</w:t>
      </w:r>
      <w:r>
        <w:t xml:space="preserve"> </w:t>
      </w:r>
      <w:r>
        <w:rPr>
          <w:rFonts w:hint="eastAsia"/>
        </w:rPr>
        <w:t>т</w:t>
      </w:r>
      <w:r>
        <w:rPr>
          <w:rFonts w:hint="eastAsia"/>
        </w:rPr>
        <w:lastRenderedPageBreak/>
        <w:t>елят</w:t>
      </w:r>
      <w:r>
        <w:t xml:space="preserve"> </w:t>
      </w:r>
      <w:r>
        <w:rPr>
          <w:rFonts w:hint="eastAsia"/>
        </w:rPr>
        <w:t>и</w:t>
      </w:r>
      <w:r>
        <w:t xml:space="preserve"> 227 </w:t>
      </w:r>
      <w:r>
        <w:rPr>
          <w:rFonts w:hint="eastAsia"/>
        </w:rPr>
        <w:t>гусей</w:t>
      </w:r>
      <w:r>
        <w:t xml:space="preserve"> </w:t>
      </w:r>
      <w:r>
        <w:rPr>
          <w:rFonts w:hint="eastAsia"/>
        </w:rPr>
        <w:t>нормофлоры</w:t>
      </w:r>
    </w:p>
    <w:p w14:paraId="79F4A2CE" w14:textId="77777777" w:rsidR="00770D18" w:rsidRDefault="00770D18" w:rsidP="00770D18"/>
    <w:p w14:paraId="3916B3CB" w14:textId="77777777" w:rsidR="00770D18" w:rsidRDefault="00770D18" w:rsidP="00770D18">
      <w:r>
        <w:t xml:space="preserve">2.2.7.2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 xml:space="preserve"> </w:t>
      </w:r>
      <w:r>
        <w:rPr>
          <w:rFonts w:hint="eastAsia"/>
        </w:rPr>
        <w:t>кишечнике</w:t>
      </w:r>
      <w:r>
        <w:t xml:space="preserve"> </w:t>
      </w:r>
      <w:r>
        <w:rPr>
          <w:rFonts w:hint="eastAsia"/>
        </w:rPr>
        <w:t>телят</w:t>
      </w:r>
      <w:r>
        <w:t xml:space="preserve"> </w:t>
      </w:r>
      <w:r>
        <w:rPr>
          <w:rFonts w:hint="eastAsia"/>
        </w:rPr>
        <w:t>и</w:t>
      </w:r>
      <w:r>
        <w:t xml:space="preserve"> 235 </w:t>
      </w:r>
      <w:r>
        <w:rPr>
          <w:rFonts w:hint="eastAsia"/>
        </w:rPr>
        <w:t>гусей</w:t>
      </w:r>
      <w:r>
        <w:t xml:space="preserve"> </w:t>
      </w:r>
      <w:r>
        <w:rPr>
          <w:rFonts w:hint="eastAsia"/>
        </w:rPr>
        <w:t>условно</w:t>
      </w:r>
      <w:r>
        <w:t xml:space="preserve">- </w:t>
      </w:r>
      <w:r>
        <w:rPr>
          <w:rFonts w:hint="eastAsia"/>
        </w:rPr>
        <w:t>патогенных</w:t>
      </w:r>
      <w:r>
        <w:t xml:space="preserve"> </w:t>
      </w:r>
      <w:r>
        <w:rPr>
          <w:rFonts w:hint="eastAsia"/>
        </w:rPr>
        <w:t>микроорганизмов</w:t>
      </w:r>
    </w:p>
    <w:p w14:paraId="36FC4F6F" w14:textId="77777777" w:rsidR="00770D18" w:rsidRDefault="00770D18" w:rsidP="00770D18"/>
    <w:p w14:paraId="08802341" w14:textId="77777777" w:rsidR="00770D18" w:rsidRDefault="00770D18" w:rsidP="00770D18">
      <w:r>
        <w:t xml:space="preserve">2.2.7.3 </w:t>
      </w:r>
      <w:r>
        <w:rPr>
          <w:rFonts w:hint="eastAsia"/>
        </w:rPr>
        <w:t>Динамика</w:t>
      </w:r>
      <w:r>
        <w:t xml:space="preserve"> </w:t>
      </w:r>
      <w:r>
        <w:rPr>
          <w:rFonts w:hint="eastAsia"/>
        </w:rPr>
        <w:t>изменения</w:t>
      </w:r>
      <w:r>
        <w:t xml:space="preserve"> </w:t>
      </w:r>
      <w:r>
        <w:rPr>
          <w:rFonts w:hint="eastAsia"/>
        </w:rPr>
        <w:t>содержания</w:t>
      </w:r>
      <w:r>
        <w:t xml:space="preserve"> </w:t>
      </w:r>
      <w:r>
        <w:rPr>
          <w:rFonts w:hint="eastAsia"/>
        </w:rPr>
        <w:t>в</w:t>
      </w:r>
      <w:r>
        <w:t xml:space="preserve"> </w:t>
      </w:r>
      <w:r>
        <w:rPr>
          <w:rFonts w:hint="eastAsia"/>
        </w:rPr>
        <w:t>кишечнике</w:t>
      </w:r>
      <w:r>
        <w:t xml:space="preserve"> </w:t>
      </w:r>
      <w:r>
        <w:rPr>
          <w:rFonts w:hint="eastAsia"/>
        </w:rPr>
        <w:t>телят</w:t>
      </w:r>
      <w:r>
        <w:t xml:space="preserve"> </w:t>
      </w:r>
      <w:r>
        <w:rPr>
          <w:rFonts w:hint="eastAsia"/>
        </w:rPr>
        <w:t>и</w:t>
      </w:r>
      <w:r>
        <w:t xml:space="preserve"> 248 </w:t>
      </w:r>
      <w:r>
        <w:rPr>
          <w:rFonts w:hint="eastAsia"/>
        </w:rPr>
        <w:t>гусей</w:t>
      </w:r>
      <w:r>
        <w:t xml:space="preserve"> </w:t>
      </w:r>
      <w:r>
        <w:rPr>
          <w:rFonts w:hint="eastAsia"/>
        </w:rPr>
        <w:t>микроскопических</w:t>
      </w:r>
      <w:r>
        <w:t xml:space="preserve"> </w:t>
      </w:r>
      <w:r>
        <w:rPr>
          <w:rFonts w:hint="eastAsia"/>
        </w:rPr>
        <w:t>грибов</w:t>
      </w:r>
      <w:r>
        <w:t xml:space="preserve"> </w:t>
      </w:r>
      <w:r>
        <w:rPr>
          <w:rFonts w:hint="eastAsia"/>
        </w:rPr>
        <w:t>из</w:t>
      </w:r>
      <w:r>
        <w:t xml:space="preserve"> </w:t>
      </w:r>
      <w:r>
        <w:rPr>
          <w:rFonts w:hint="eastAsia"/>
        </w:rPr>
        <w:t>родов</w:t>
      </w:r>
      <w:r>
        <w:t xml:space="preserve"> Candida, Aspergillus, Penicillium.</w:t>
      </w:r>
    </w:p>
    <w:p w14:paraId="36D5247E" w14:textId="77777777" w:rsidR="00770D18" w:rsidRDefault="00770D18" w:rsidP="00770D18"/>
    <w:p w14:paraId="29E5D23D" w14:textId="77777777" w:rsidR="00770D18" w:rsidRDefault="00770D18" w:rsidP="00770D18">
      <w:r>
        <w:t xml:space="preserve">2.2.8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- 255 </w:t>
      </w:r>
      <w:r>
        <w:rPr>
          <w:rFonts w:hint="eastAsia"/>
        </w:rPr>
        <w:t>мов</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биохимические</w:t>
      </w:r>
      <w:r>
        <w:t xml:space="preserve"> </w:t>
      </w:r>
      <w:r>
        <w:rPr>
          <w:rFonts w:hint="eastAsia"/>
        </w:rPr>
        <w:t>показатели</w:t>
      </w:r>
      <w:r>
        <w:t xml:space="preserve"> </w:t>
      </w:r>
      <w:r>
        <w:rPr>
          <w:rFonts w:hint="eastAsia"/>
        </w:rPr>
        <w:t>качества</w:t>
      </w:r>
      <w:r>
        <w:t xml:space="preserve"> </w:t>
      </w:r>
      <w:r>
        <w:rPr>
          <w:rFonts w:hint="eastAsia"/>
        </w:rPr>
        <w:t>мяса</w:t>
      </w:r>
      <w:r>
        <w:t xml:space="preserve"> </w:t>
      </w:r>
      <w:r>
        <w:rPr>
          <w:rFonts w:hint="eastAsia"/>
        </w:rPr>
        <w:t>телят</w:t>
      </w:r>
    </w:p>
    <w:p w14:paraId="70BF272E" w14:textId="77777777" w:rsidR="00770D18" w:rsidRDefault="00770D18" w:rsidP="00770D18"/>
    <w:p w14:paraId="704EF250" w14:textId="77777777" w:rsidR="00770D18" w:rsidRDefault="00770D18" w:rsidP="00770D18">
      <w:r>
        <w:t xml:space="preserve">2.2.9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- 259 </w:t>
      </w:r>
      <w:r>
        <w:rPr>
          <w:rFonts w:hint="eastAsia"/>
        </w:rPr>
        <w:t>мов</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продуктивные</w:t>
      </w:r>
      <w:r>
        <w:t xml:space="preserve"> </w:t>
      </w:r>
      <w:r>
        <w:rPr>
          <w:rFonts w:hint="eastAsia"/>
        </w:rPr>
        <w:t>показатели</w:t>
      </w:r>
      <w:r>
        <w:t xml:space="preserve"> </w:t>
      </w:r>
      <w:r>
        <w:rPr>
          <w:rFonts w:hint="eastAsia"/>
        </w:rPr>
        <w:t>гусей</w:t>
      </w:r>
      <w:r>
        <w:t xml:space="preserve"> </w:t>
      </w:r>
      <w:r>
        <w:rPr>
          <w:rFonts w:hint="eastAsia"/>
        </w:rPr>
        <w:t>родительского</w:t>
      </w:r>
      <w:r>
        <w:t xml:space="preserve"> </w:t>
      </w:r>
      <w:r>
        <w:rPr>
          <w:rFonts w:hint="eastAsia"/>
        </w:rPr>
        <w:t>стада</w:t>
      </w:r>
    </w:p>
    <w:p w14:paraId="1FB2E8C4" w14:textId="77777777" w:rsidR="00770D18" w:rsidRDefault="00770D18" w:rsidP="00770D18"/>
    <w:p w14:paraId="2D986ADD" w14:textId="77777777" w:rsidR="00770D18" w:rsidRDefault="00770D18" w:rsidP="00770D18">
      <w:r>
        <w:t xml:space="preserve">2.2.9.1 </w:t>
      </w:r>
      <w:r>
        <w:rPr>
          <w:rFonts w:hint="eastAsia"/>
        </w:rPr>
        <w:t>Динамика</w:t>
      </w:r>
      <w:r>
        <w:t xml:space="preserve"> </w:t>
      </w:r>
      <w:r>
        <w:rPr>
          <w:rFonts w:hint="eastAsia"/>
        </w:rPr>
        <w:t>изменения</w:t>
      </w:r>
      <w:r>
        <w:t xml:space="preserve"> </w:t>
      </w:r>
      <w:r>
        <w:rPr>
          <w:rFonts w:hint="eastAsia"/>
        </w:rPr>
        <w:t>показателя</w:t>
      </w:r>
      <w:r>
        <w:t xml:space="preserve"> </w:t>
      </w:r>
      <w:r>
        <w:rPr>
          <w:rFonts w:hint="eastAsia"/>
        </w:rPr>
        <w:t>яйценоскости</w:t>
      </w:r>
      <w:r>
        <w:t xml:space="preserve"> </w:t>
      </w:r>
      <w:r>
        <w:rPr>
          <w:rFonts w:hint="eastAsia"/>
        </w:rPr>
        <w:t>гусей</w:t>
      </w:r>
    </w:p>
    <w:p w14:paraId="4B487AF3" w14:textId="77777777" w:rsidR="00770D18" w:rsidRDefault="00770D18" w:rsidP="00770D18"/>
    <w:p w14:paraId="36A18DE0" w14:textId="77777777" w:rsidR="00770D18" w:rsidRDefault="00770D18" w:rsidP="00770D18">
      <w:r>
        <w:t xml:space="preserve">2.2.9.2 </w:t>
      </w:r>
      <w:r>
        <w:rPr>
          <w:rFonts w:hint="eastAsia"/>
        </w:rPr>
        <w:t>Динамика</w:t>
      </w:r>
      <w:r>
        <w:t xml:space="preserve"> </w:t>
      </w:r>
      <w:r>
        <w:rPr>
          <w:rFonts w:hint="eastAsia"/>
        </w:rPr>
        <w:t>изменения</w:t>
      </w:r>
      <w:r>
        <w:t xml:space="preserve"> </w:t>
      </w:r>
      <w:r>
        <w:rPr>
          <w:rFonts w:hint="eastAsia"/>
        </w:rPr>
        <w:t>морфологических</w:t>
      </w:r>
      <w:r>
        <w:t xml:space="preserve"> </w:t>
      </w:r>
      <w:r>
        <w:rPr>
          <w:rFonts w:hint="eastAsia"/>
        </w:rPr>
        <w:t>и</w:t>
      </w:r>
      <w:r>
        <w:t xml:space="preserve"> </w:t>
      </w:r>
      <w:r>
        <w:rPr>
          <w:rFonts w:hint="eastAsia"/>
        </w:rPr>
        <w:t>биохимических</w:t>
      </w:r>
      <w:r>
        <w:t xml:space="preserve"> 262 </w:t>
      </w:r>
      <w:r>
        <w:rPr>
          <w:rFonts w:hint="eastAsia"/>
        </w:rPr>
        <w:t>показателей</w:t>
      </w:r>
      <w:r>
        <w:t xml:space="preserve"> </w:t>
      </w:r>
      <w:r>
        <w:rPr>
          <w:rFonts w:hint="eastAsia"/>
        </w:rPr>
        <w:t>яиц</w:t>
      </w:r>
      <w:r>
        <w:t xml:space="preserve"> </w:t>
      </w:r>
      <w:r>
        <w:rPr>
          <w:rFonts w:hint="eastAsia"/>
        </w:rPr>
        <w:t>гусей</w:t>
      </w:r>
    </w:p>
    <w:p w14:paraId="6ECC9CCB" w14:textId="77777777" w:rsidR="00770D18" w:rsidRDefault="00770D18" w:rsidP="00770D18"/>
    <w:p w14:paraId="3AA81075" w14:textId="77777777" w:rsidR="00770D18" w:rsidRDefault="00770D18" w:rsidP="00770D18">
      <w:r>
        <w:t xml:space="preserve">2.2.9.3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- 269 </w:t>
      </w:r>
      <w:r>
        <w:rPr>
          <w:rFonts w:hint="eastAsia"/>
        </w:rPr>
        <w:t>мов</w:t>
      </w:r>
      <w:r>
        <w:t xml:space="preserve"> </w:t>
      </w:r>
      <w:r>
        <w:rPr>
          <w:rFonts w:hint="eastAsia"/>
        </w:rPr>
        <w:t>на</w:t>
      </w:r>
      <w:r>
        <w:t xml:space="preserve"> </w:t>
      </w:r>
      <w:r>
        <w:rPr>
          <w:rFonts w:hint="eastAsia"/>
        </w:rPr>
        <w:t>инкубационные</w:t>
      </w:r>
      <w:r>
        <w:t xml:space="preserve"> </w:t>
      </w:r>
      <w:r>
        <w:rPr>
          <w:rFonts w:hint="eastAsia"/>
        </w:rPr>
        <w:t>качества</w:t>
      </w:r>
      <w:r>
        <w:t xml:space="preserve"> </w:t>
      </w:r>
      <w:r>
        <w:rPr>
          <w:rFonts w:hint="eastAsia"/>
        </w:rPr>
        <w:t>яиц</w:t>
      </w:r>
      <w:r>
        <w:t xml:space="preserve"> </w:t>
      </w:r>
      <w:r>
        <w:rPr>
          <w:rFonts w:hint="eastAsia"/>
        </w:rPr>
        <w:t>гусей</w:t>
      </w:r>
    </w:p>
    <w:p w14:paraId="5C8C23F5" w14:textId="77777777" w:rsidR="00770D18" w:rsidRDefault="00770D18" w:rsidP="00770D18"/>
    <w:p w14:paraId="074C447A" w14:textId="77777777" w:rsidR="00770D18" w:rsidRDefault="00770D18" w:rsidP="00770D18">
      <w:r>
        <w:t xml:space="preserve">2.2.9.4 </w:t>
      </w:r>
      <w:r>
        <w:rPr>
          <w:rFonts w:hint="eastAsia"/>
        </w:rPr>
        <w:t>Затраты</w:t>
      </w:r>
      <w:r>
        <w:t xml:space="preserve"> </w:t>
      </w:r>
      <w:r>
        <w:rPr>
          <w:rFonts w:hint="eastAsia"/>
        </w:rPr>
        <w:t>корма</w:t>
      </w:r>
      <w:r>
        <w:t xml:space="preserve">, </w:t>
      </w:r>
      <w:r>
        <w:rPr>
          <w:rFonts w:hint="eastAsia"/>
        </w:rPr>
        <w:t>переваримость</w:t>
      </w:r>
      <w:r>
        <w:t xml:space="preserve"> </w:t>
      </w:r>
      <w:r>
        <w:rPr>
          <w:rFonts w:hint="eastAsia"/>
        </w:rPr>
        <w:t>и</w:t>
      </w:r>
      <w:r>
        <w:t xml:space="preserve"> </w:t>
      </w:r>
      <w:r>
        <w:rPr>
          <w:rFonts w:hint="eastAsia"/>
        </w:rPr>
        <w:t>использование</w:t>
      </w:r>
      <w:r>
        <w:t xml:space="preserve"> </w:t>
      </w:r>
      <w:r>
        <w:rPr>
          <w:rFonts w:hint="eastAsia"/>
        </w:rPr>
        <w:t>пита</w:t>
      </w:r>
      <w:r>
        <w:t xml:space="preserve">- 272 </w:t>
      </w:r>
      <w:r>
        <w:rPr>
          <w:rFonts w:hint="eastAsia"/>
        </w:rPr>
        <w:t>тельных</w:t>
      </w:r>
      <w:r>
        <w:t xml:space="preserve"> </w:t>
      </w:r>
      <w:r>
        <w:rPr>
          <w:rFonts w:hint="eastAsia"/>
        </w:rPr>
        <w:t>веществ</w:t>
      </w:r>
      <w:r>
        <w:t xml:space="preserve"> </w:t>
      </w:r>
      <w:r>
        <w:rPr>
          <w:rFonts w:hint="eastAsia"/>
        </w:rPr>
        <w:t>корма</w:t>
      </w:r>
      <w:r>
        <w:t xml:space="preserve"> </w:t>
      </w:r>
      <w:r>
        <w:rPr>
          <w:rFonts w:hint="eastAsia"/>
        </w:rPr>
        <w:t>гусями</w:t>
      </w:r>
      <w:r>
        <w:t xml:space="preserve"> </w:t>
      </w:r>
      <w:r>
        <w:rPr>
          <w:rFonts w:hint="eastAsia"/>
        </w:rPr>
        <w:t>родительского</w:t>
      </w:r>
      <w:r>
        <w:t xml:space="preserve"> </w:t>
      </w:r>
      <w:r>
        <w:rPr>
          <w:rFonts w:hint="eastAsia"/>
        </w:rPr>
        <w:t>стада</w:t>
      </w:r>
    </w:p>
    <w:p w14:paraId="13EBA0F7" w14:textId="77777777" w:rsidR="00770D18" w:rsidRDefault="00770D18" w:rsidP="00770D18"/>
    <w:p w14:paraId="518AD063" w14:textId="77777777" w:rsidR="00770D18" w:rsidRDefault="00770D18" w:rsidP="00770D18">
      <w:r>
        <w:t xml:space="preserve">2.2.10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- 276 </w:t>
      </w:r>
      <w:r>
        <w:rPr>
          <w:rFonts w:hint="eastAsia"/>
        </w:rPr>
        <w:t>мов</w:t>
      </w:r>
      <w:r>
        <w:t xml:space="preserve"> </w:t>
      </w:r>
      <w:r>
        <w:rPr>
          <w:rFonts w:hint="eastAsia"/>
        </w:rPr>
        <w:t>ЦЛБ</w:t>
      </w:r>
      <w:r>
        <w:t xml:space="preserve">, </w:t>
      </w:r>
      <w:r>
        <w:rPr>
          <w:rFonts w:hint="eastAsia"/>
        </w:rPr>
        <w:t>ПМБ</w:t>
      </w:r>
      <w:r>
        <w:t xml:space="preserve"> </w:t>
      </w:r>
      <w:r>
        <w:rPr>
          <w:rFonts w:hint="eastAsia"/>
        </w:rPr>
        <w:t>и</w:t>
      </w:r>
      <w:r>
        <w:t xml:space="preserve"> </w:t>
      </w:r>
      <w:r>
        <w:rPr>
          <w:rFonts w:hint="eastAsia"/>
        </w:rPr>
        <w:t>ПКБ</w:t>
      </w:r>
      <w:r>
        <w:t xml:space="preserve"> </w:t>
      </w:r>
      <w:r>
        <w:rPr>
          <w:rFonts w:hint="eastAsia"/>
        </w:rPr>
        <w:t>на</w:t>
      </w:r>
      <w:r>
        <w:t xml:space="preserve"> </w:t>
      </w:r>
      <w:r>
        <w:rPr>
          <w:rFonts w:hint="eastAsia"/>
        </w:rPr>
        <w:t>продуктивные</w:t>
      </w:r>
      <w:r>
        <w:t xml:space="preserve"> </w:t>
      </w:r>
      <w:r>
        <w:rPr>
          <w:rFonts w:hint="eastAsia"/>
        </w:rPr>
        <w:t>качества</w:t>
      </w:r>
      <w:r>
        <w:t xml:space="preserve"> </w:t>
      </w:r>
      <w:r>
        <w:rPr>
          <w:rFonts w:hint="eastAsia"/>
        </w:rPr>
        <w:t>гусят</w:t>
      </w:r>
    </w:p>
    <w:p w14:paraId="556949B2" w14:textId="77777777" w:rsidR="00770D18" w:rsidRDefault="00770D18" w:rsidP="00770D18"/>
    <w:p w14:paraId="433D0270" w14:textId="77777777" w:rsidR="00770D18" w:rsidRDefault="00770D18" w:rsidP="00770D18">
      <w:r>
        <w:t xml:space="preserve">2.2.10.1 </w:t>
      </w:r>
      <w:r>
        <w:rPr>
          <w:rFonts w:hint="eastAsia"/>
        </w:rPr>
        <w:t>Динамика</w:t>
      </w:r>
      <w:r>
        <w:t xml:space="preserve"> </w:t>
      </w:r>
      <w:r>
        <w:rPr>
          <w:rFonts w:hint="eastAsia"/>
        </w:rPr>
        <w:t>изменения</w:t>
      </w:r>
      <w:r>
        <w:t xml:space="preserve"> </w:t>
      </w:r>
      <w:r>
        <w:rPr>
          <w:rFonts w:hint="eastAsia"/>
        </w:rPr>
        <w:t>живой</w:t>
      </w:r>
      <w:r>
        <w:t xml:space="preserve"> </w:t>
      </w:r>
      <w:r>
        <w:rPr>
          <w:rFonts w:hint="eastAsia"/>
        </w:rPr>
        <w:t>массы</w:t>
      </w:r>
      <w:r>
        <w:t xml:space="preserve"> </w:t>
      </w:r>
      <w:r>
        <w:rPr>
          <w:rFonts w:hint="eastAsia"/>
        </w:rPr>
        <w:t>гусят</w:t>
      </w:r>
    </w:p>
    <w:p w14:paraId="16935530" w14:textId="77777777" w:rsidR="00770D18" w:rsidRDefault="00770D18" w:rsidP="00770D18"/>
    <w:p w14:paraId="2D37C564" w14:textId="77777777" w:rsidR="00770D18" w:rsidRDefault="00770D18" w:rsidP="00770D18">
      <w:r>
        <w:t xml:space="preserve">2.2.10.2 </w:t>
      </w:r>
      <w:r>
        <w:rPr>
          <w:rFonts w:hint="eastAsia"/>
        </w:rPr>
        <w:t>Затраты</w:t>
      </w:r>
      <w:r>
        <w:t xml:space="preserve"> </w:t>
      </w:r>
      <w:r>
        <w:rPr>
          <w:rFonts w:hint="eastAsia"/>
        </w:rPr>
        <w:t>корма</w:t>
      </w:r>
      <w:r>
        <w:t xml:space="preserve">, </w:t>
      </w:r>
      <w:r>
        <w:rPr>
          <w:rFonts w:hint="eastAsia"/>
        </w:rPr>
        <w:t>переваримость</w:t>
      </w:r>
      <w:r>
        <w:t xml:space="preserve"> </w:t>
      </w:r>
      <w:r>
        <w:rPr>
          <w:rFonts w:hint="eastAsia"/>
        </w:rPr>
        <w:t>и</w:t>
      </w:r>
      <w:r>
        <w:t xml:space="preserve"> </w:t>
      </w:r>
      <w:r>
        <w:rPr>
          <w:rFonts w:hint="eastAsia"/>
        </w:rPr>
        <w:t>использование</w:t>
      </w:r>
      <w:r>
        <w:t xml:space="preserve"> </w:t>
      </w:r>
      <w:r>
        <w:rPr>
          <w:rFonts w:hint="eastAsia"/>
        </w:rPr>
        <w:t>питатель</w:t>
      </w:r>
      <w:r>
        <w:t xml:space="preserve">- 281 </w:t>
      </w:r>
      <w:r>
        <w:rPr>
          <w:rFonts w:hint="eastAsia"/>
        </w:rPr>
        <w:t>ных</w:t>
      </w:r>
      <w:r>
        <w:t xml:space="preserve"> </w:t>
      </w:r>
      <w:r>
        <w:rPr>
          <w:rFonts w:hint="eastAsia"/>
        </w:rPr>
        <w:t>веществ</w:t>
      </w:r>
      <w:r>
        <w:t xml:space="preserve"> </w:t>
      </w:r>
      <w:r>
        <w:rPr>
          <w:rFonts w:hint="eastAsia"/>
        </w:rPr>
        <w:t>корма</w:t>
      </w:r>
      <w:r>
        <w:t xml:space="preserve"> </w:t>
      </w:r>
      <w:r>
        <w:rPr>
          <w:rFonts w:hint="eastAsia"/>
        </w:rPr>
        <w:t>гусятами</w:t>
      </w:r>
    </w:p>
    <w:p w14:paraId="4F9C5496" w14:textId="77777777" w:rsidR="00770D18" w:rsidRDefault="00770D18" w:rsidP="00770D18"/>
    <w:p w14:paraId="3B65CE5E" w14:textId="77777777" w:rsidR="00770D18" w:rsidRDefault="00770D18" w:rsidP="00770D18">
      <w:r>
        <w:t xml:space="preserve">2.2.10.3 </w:t>
      </w:r>
      <w:r>
        <w:rPr>
          <w:rFonts w:hint="eastAsia"/>
        </w:rPr>
        <w:t>Влияние</w:t>
      </w:r>
      <w:r>
        <w:t xml:space="preserve"> </w:t>
      </w:r>
      <w:r>
        <w:rPr>
          <w:rFonts w:hint="eastAsia"/>
        </w:rPr>
        <w:t>твердофазной</w:t>
      </w:r>
      <w:r>
        <w:t xml:space="preserve"> </w:t>
      </w:r>
      <w:r>
        <w:rPr>
          <w:rFonts w:hint="eastAsia"/>
        </w:rPr>
        <w:t>бактериальной</w:t>
      </w:r>
      <w:r>
        <w:t xml:space="preserve"> </w:t>
      </w:r>
      <w:r>
        <w:rPr>
          <w:rFonts w:hint="eastAsia"/>
        </w:rPr>
        <w:t>ферментации</w:t>
      </w:r>
      <w:r>
        <w:t xml:space="preserve"> </w:t>
      </w:r>
      <w:r>
        <w:rPr>
          <w:rFonts w:hint="eastAsia"/>
        </w:rPr>
        <w:t>кор</w:t>
      </w:r>
      <w:r>
        <w:t xml:space="preserve">- 284 </w:t>
      </w:r>
      <w:r>
        <w:rPr>
          <w:rFonts w:hint="eastAsia"/>
        </w:rPr>
        <w:t>мов</w:t>
      </w:r>
      <w:r>
        <w:t xml:space="preserve"> </w:t>
      </w:r>
      <w:r>
        <w:rPr>
          <w:rFonts w:hint="eastAsia"/>
        </w:rPr>
        <w:t>на</w:t>
      </w:r>
      <w:r>
        <w:t xml:space="preserve"> </w:t>
      </w:r>
      <w:r>
        <w:rPr>
          <w:rFonts w:hint="eastAsia"/>
        </w:rPr>
        <w:t>мясные</w:t>
      </w:r>
      <w:r>
        <w:t xml:space="preserve"> </w:t>
      </w:r>
      <w:r>
        <w:rPr>
          <w:rFonts w:hint="eastAsia"/>
        </w:rPr>
        <w:t>качества</w:t>
      </w:r>
      <w:r>
        <w:t xml:space="preserve"> </w:t>
      </w:r>
      <w:r>
        <w:rPr>
          <w:rFonts w:hint="eastAsia"/>
        </w:rPr>
        <w:t>гусят</w:t>
      </w:r>
    </w:p>
    <w:p w14:paraId="4BAAB7C0" w14:textId="77777777" w:rsidR="00770D18" w:rsidRDefault="00770D18" w:rsidP="00770D18"/>
    <w:p w14:paraId="6F582527" w14:textId="77777777" w:rsidR="00770D18" w:rsidRDefault="00770D18" w:rsidP="00770D18">
      <w:r>
        <w:rPr>
          <w:rFonts w:hint="eastAsia"/>
        </w:rPr>
        <w:t>Обсужение</w:t>
      </w:r>
      <w:r>
        <w:t xml:space="preserve"> </w:t>
      </w:r>
      <w:r>
        <w:rPr>
          <w:rFonts w:hint="eastAsia"/>
        </w:rPr>
        <w:t>результатов</w:t>
      </w:r>
      <w:r>
        <w:t xml:space="preserve"> </w:t>
      </w:r>
      <w:r>
        <w:rPr>
          <w:rFonts w:hint="eastAsia"/>
        </w:rPr>
        <w:t>исследований</w:t>
      </w:r>
    </w:p>
    <w:p w14:paraId="2396324B" w14:textId="77777777" w:rsidR="00770D18" w:rsidRDefault="00770D18" w:rsidP="00770D18"/>
    <w:p w14:paraId="54143B17" w14:textId="77777777" w:rsidR="00770D18" w:rsidRDefault="00770D18" w:rsidP="00770D18">
      <w:r>
        <w:rPr>
          <w:rFonts w:hint="eastAsia"/>
        </w:rPr>
        <w:t>Выводы</w:t>
      </w:r>
    </w:p>
    <w:p w14:paraId="272BC503" w14:textId="77777777" w:rsidR="00770D18" w:rsidRDefault="00770D18" w:rsidP="00770D18"/>
    <w:p w14:paraId="05357550" w14:textId="5531CDE5" w:rsidR="00227A56" w:rsidRPr="00770D18" w:rsidRDefault="00770D18" w:rsidP="00770D18">
      <w:r>
        <w:rPr>
          <w:rFonts w:hint="eastAsia"/>
        </w:rPr>
        <w:t>Практические</w:t>
      </w:r>
      <w:r>
        <w:t xml:space="preserve"> </w:t>
      </w:r>
      <w:r>
        <w:rPr>
          <w:rFonts w:hint="eastAsia"/>
        </w:rPr>
        <w:t>предложения</w:t>
      </w:r>
    </w:p>
    <w:sectPr w:rsidR="00227A56" w:rsidRPr="00770D1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E192" w14:textId="77777777" w:rsidR="005A3CB4" w:rsidRPr="008D1934" w:rsidRDefault="005A3CB4">
      <w:pPr>
        <w:spacing w:after="0" w:line="240" w:lineRule="auto"/>
      </w:pPr>
      <w:r w:rsidRPr="008D1934">
        <w:separator/>
      </w:r>
    </w:p>
  </w:endnote>
  <w:endnote w:type="continuationSeparator" w:id="0">
    <w:p w14:paraId="38078530" w14:textId="77777777" w:rsidR="005A3CB4" w:rsidRPr="008D1934" w:rsidRDefault="005A3C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5FAD" w14:textId="77777777" w:rsidR="005A3CB4" w:rsidRPr="008D1934" w:rsidRDefault="005A3CB4"/>
    <w:p w14:paraId="428432D5" w14:textId="77777777" w:rsidR="005A3CB4" w:rsidRPr="008D1934" w:rsidRDefault="005A3CB4"/>
    <w:p w14:paraId="649EFE0D" w14:textId="77777777" w:rsidR="005A3CB4" w:rsidRPr="008D1934" w:rsidRDefault="005A3CB4"/>
    <w:p w14:paraId="42852F69" w14:textId="77777777" w:rsidR="005A3CB4" w:rsidRPr="008D1934" w:rsidRDefault="005A3CB4"/>
    <w:p w14:paraId="0A789E33" w14:textId="77777777" w:rsidR="005A3CB4" w:rsidRPr="008D1934" w:rsidRDefault="005A3CB4"/>
    <w:p w14:paraId="5059AFD7" w14:textId="77777777" w:rsidR="005A3CB4" w:rsidRPr="008D1934" w:rsidRDefault="005A3CB4"/>
    <w:p w14:paraId="1BBBB67B" w14:textId="77777777" w:rsidR="005A3CB4" w:rsidRPr="008D1934" w:rsidRDefault="005A3CB4">
      <w:pPr>
        <w:rPr>
          <w:sz w:val="2"/>
          <w:szCs w:val="2"/>
        </w:rPr>
      </w:pPr>
      <w:r>
        <w:rPr>
          <w:noProof/>
        </w:rPr>
        <mc:AlternateContent>
          <mc:Choice Requires="wps">
            <w:drawing>
              <wp:anchor distT="0" distB="0" distL="63500" distR="63500" simplePos="0" relativeHeight="251660288" behindDoc="1" locked="0" layoutInCell="1" allowOverlap="1" wp14:anchorId="1D45BD50" wp14:editId="177C76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8492D3" w14:textId="77777777" w:rsidR="005A3CB4" w:rsidRPr="008D1934" w:rsidRDefault="005A3C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5BD5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8492D3" w14:textId="77777777" w:rsidR="005A3CB4" w:rsidRPr="008D1934" w:rsidRDefault="005A3C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544B54" w14:textId="77777777" w:rsidR="005A3CB4" w:rsidRPr="008D1934" w:rsidRDefault="005A3CB4"/>
    <w:p w14:paraId="3BDA834C" w14:textId="77777777" w:rsidR="005A3CB4" w:rsidRPr="008D1934" w:rsidRDefault="005A3CB4"/>
    <w:p w14:paraId="48EBD3C6" w14:textId="77777777" w:rsidR="005A3CB4" w:rsidRPr="008D1934" w:rsidRDefault="005A3CB4">
      <w:pPr>
        <w:rPr>
          <w:sz w:val="2"/>
          <w:szCs w:val="2"/>
        </w:rPr>
      </w:pPr>
      <w:r>
        <w:rPr>
          <w:noProof/>
        </w:rPr>
        <mc:AlternateContent>
          <mc:Choice Requires="wps">
            <w:drawing>
              <wp:anchor distT="0" distB="0" distL="63500" distR="63500" simplePos="0" relativeHeight="251659264" behindDoc="1" locked="0" layoutInCell="1" allowOverlap="1" wp14:anchorId="1CCB0389" wp14:editId="3353549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F5BB9E" w14:textId="77777777" w:rsidR="005A3CB4" w:rsidRPr="008D1934" w:rsidRDefault="005A3C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B038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F5BB9E" w14:textId="77777777" w:rsidR="005A3CB4" w:rsidRPr="008D1934" w:rsidRDefault="005A3C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28329E" w14:textId="77777777" w:rsidR="005A3CB4" w:rsidRPr="008D1934" w:rsidRDefault="005A3CB4"/>
    <w:p w14:paraId="132A8927" w14:textId="77777777" w:rsidR="005A3CB4" w:rsidRPr="008D1934" w:rsidRDefault="005A3CB4">
      <w:pPr>
        <w:rPr>
          <w:sz w:val="2"/>
          <w:szCs w:val="2"/>
        </w:rPr>
      </w:pPr>
    </w:p>
    <w:p w14:paraId="61DC6805" w14:textId="77777777" w:rsidR="005A3CB4" w:rsidRPr="008D1934" w:rsidRDefault="005A3CB4"/>
    <w:p w14:paraId="5F8F7343" w14:textId="77777777" w:rsidR="005A3CB4" w:rsidRPr="008D1934" w:rsidRDefault="005A3CB4">
      <w:pPr>
        <w:spacing w:after="0" w:line="240" w:lineRule="auto"/>
      </w:pPr>
    </w:p>
  </w:footnote>
  <w:footnote w:type="continuationSeparator" w:id="0">
    <w:p w14:paraId="188075F4" w14:textId="77777777" w:rsidR="005A3CB4" w:rsidRPr="008D1934" w:rsidRDefault="005A3C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CB4"/>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7330</TotalTime>
  <Pages>6</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cp:revision>
  <cp:lastPrinted>2024-05-12T14:21:00Z</cp:lastPrinted>
  <dcterms:created xsi:type="dcterms:W3CDTF">2024-05-20T16:55:00Z</dcterms:created>
  <dcterms:modified xsi:type="dcterms:W3CDTF">2024-06-02T09:34:00Z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