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8A3D8" w14:textId="23F58973" w:rsidR="00985661" w:rsidRDefault="00261635" w:rsidP="00261635">
      <w:r w:rsidRPr="00261635">
        <w:rPr>
          <w:rFonts w:hint="eastAsia"/>
        </w:rPr>
        <w:t>Влияние</w:t>
      </w:r>
      <w:r w:rsidRPr="00261635">
        <w:t xml:space="preserve"> </w:t>
      </w:r>
      <w:r w:rsidRPr="00261635">
        <w:rPr>
          <w:rFonts w:hint="eastAsia"/>
        </w:rPr>
        <w:t>гиповитаминоза</w:t>
      </w:r>
      <w:r w:rsidRPr="00261635">
        <w:t xml:space="preserve"> D </w:t>
      </w:r>
      <w:r w:rsidRPr="00261635">
        <w:rPr>
          <w:rFonts w:hint="eastAsia"/>
        </w:rPr>
        <w:t>и</w:t>
      </w:r>
      <w:r w:rsidRPr="00261635">
        <w:t xml:space="preserve"> </w:t>
      </w:r>
      <w:r w:rsidRPr="00261635">
        <w:rPr>
          <w:rFonts w:hint="eastAsia"/>
        </w:rPr>
        <w:t>его</w:t>
      </w:r>
      <w:r w:rsidRPr="00261635">
        <w:t xml:space="preserve"> </w:t>
      </w:r>
      <w:r w:rsidRPr="00261635">
        <w:rPr>
          <w:rFonts w:hint="eastAsia"/>
        </w:rPr>
        <w:t>коррекции</w:t>
      </w:r>
      <w:r w:rsidRPr="00261635">
        <w:t xml:space="preserve"> </w:t>
      </w:r>
      <w:r w:rsidRPr="00261635">
        <w:rPr>
          <w:rFonts w:hint="eastAsia"/>
        </w:rPr>
        <w:t>на</w:t>
      </w:r>
      <w:r w:rsidRPr="00261635">
        <w:t xml:space="preserve"> </w:t>
      </w:r>
      <w:r w:rsidRPr="00261635">
        <w:rPr>
          <w:rFonts w:hint="eastAsia"/>
        </w:rPr>
        <w:t>течение</w:t>
      </w:r>
      <w:r w:rsidRPr="00261635">
        <w:t xml:space="preserve"> </w:t>
      </w:r>
      <w:r w:rsidRPr="00261635">
        <w:rPr>
          <w:rFonts w:hint="eastAsia"/>
        </w:rPr>
        <w:t>хронической</w:t>
      </w:r>
      <w:r w:rsidRPr="00261635">
        <w:t xml:space="preserve"> </w:t>
      </w:r>
      <w:r w:rsidRPr="00261635">
        <w:rPr>
          <w:rFonts w:hint="eastAsia"/>
        </w:rPr>
        <w:t>головной</w:t>
      </w:r>
      <w:r w:rsidRPr="00261635">
        <w:t xml:space="preserve"> </w:t>
      </w:r>
      <w:r w:rsidRPr="00261635">
        <w:rPr>
          <w:rFonts w:hint="eastAsia"/>
        </w:rPr>
        <w:t>боли</w:t>
      </w:r>
      <w:r w:rsidRPr="00261635">
        <w:t xml:space="preserve"> </w:t>
      </w:r>
      <w:r w:rsidRPr="00261635">
        <w:rPr>
          <w:rFonts w:hint="eastAsia"/>
        </w:rPr>
        <w:t>напряжения</w:t>
      </w:r>
      <w:r>
        <w:t xml:space="preserve"> </w:t>
      </w:r>
      <w:r w:rsidRPr="00261635">
        <w:rPr>
          <w:rFonts w:hint="eastAsia"/>
        </w:rPr>
        <w:t>Колоскова</w:t>
      </w:r>
      <w:r w:rsidRPr="00261635">
        <w:t xml:space="preserve"> </w:t>
      </w:r>
      <w:r w:rsidRPr="00261635">
        <w:rPr>
          <w:rFonts w:hint="eastAsia"/>
        </w:rPr>
        <w:t>Алла</w:t>
      </w:r>
      <w:r w:rsidRPr="00261635">
        <w:t xml:space="preserve"> </w:t>
      </w:r>
      <w:r w:rsidRPr="00261635">
        <w:rPr>
          <w:rFonts w:hint="eastAsia"/>
        </w:rPr>
        <w:t>Анатольевна</w:t>
      </w:r>
    </w:p>
    <w:p w14:paraId="149CC2DF" w14:textId="77777777" w:rsidR="00261635" w:rsidRDefault="00261635" w:rsidP="00261635">
      <w:r>
        <w:rPr>
          <w:rFonts w:hint="eastAsia"/>
        </w:rPr>
        <w:t>ОГЛАВЛЕНИЕ</w:t>
      </w:r>
      <w:r>
        <w:t xml:space="preserve"> </w:t>
      </w:r>
      <w:r>
        <w:rPr>
          <w:rFonts w:hint="eastAsia"/>
        </w:rPr>
        <w:t>ДИССЕРТАЦИИ</w:t>
      </w:r>
    </w:p>
    <w:p w14:paraId="5CECA333" w14:textId="77777777" w:rsidR="00261635" w:rsidRDefault="00261635" w:rsidP="00261635">
      <w:r>
        <w:rPr>
          <w:rFonts w:hint="eastAsia"/>
        </w:rPr>
        <w:t>кандидат</w:t>
      </w:r>
      <w:r>
        <w:t xml:space="preserve"> </w:t>
      </w:r>
      <w:r>
        <w:rPr>
          <w:rFonts w:hint="eastAsia"/>
        </w:rPr>
        <w:t>наук</w:t>
      </w:r>
      <w:r>
        <w:t xml:space="preserve"> </w:t>
      </w:r>
      <w:r>
        <w:rPr>
          <w:rFonts w:hint="eastAsia"/>
        </w:rPr>
        <w:t>Колоскова</w:t>
      </w:r>
      <w:r>
        <w:t xml:space="preserve"> </w:t>
      </w:r>
      <w:r>
        <w:rPr>
          <w:rFonts w:hint="eastAsia"/>
        </w:rPr>
        <w:t>Алла</w:t>
      </w:r>
      <w:r>
        <w:t xml:space="preserve"> </w:t>
      </w:r>
      <w:r>
        <w:rPr>
          <w:rFonts w:hint="eastAsia"/>
        </w:rPr>
        <w:t>Анатольевна</w:t>
      </w:r>
    </w:p>
    <w:p w14:paraId="7D3DD296" w14:textId="77777777" w:rsidR="00261635" w:rsidRDefault="00261635" w:rsidP="00261635">
      <w:r>
        <w:rPr>
          <w:rFonts w:hint="eastAsia"/>
        </w:rPr>
        <w:t>ВВЕДЕНИЕ</w:t>
      </w:r>
    </w:p>
    <w:p w14:paraId="47C4B662" w14:textId="77777777" w:rsidR="00261635" w:rsidRDefault="00261635" w:rsidP="00261635"/>
    <w:p w14:paraId="6095AB09" w14:textId="77777777" w:rsidR="00261635" w:rsidRDefault="00261635" w:rsidP="00261635">
      <w:r>
        <w:rPr>
          <w:rFonts w:hint="eastAsia"/>
        </w:rPr>
        <w:t>ГЛАВА</w:t>
      </w:r>
      <w:r>
        <w:t xml:space="preserve"> 1. </w:t>
      </w:r>
      <w:r>
        <w:rPr>
          <w:rFonts w:hint="eastAsia"/>
        </w:rPr>
        <w:t>ОБЗОР</w:t>
      </w:r>
      <w:r>
        <w:t xml:space="preserve"> </w:t>
      </w:r>
      <w:r>
        <w:rPr>
          <w:rFonts w:hint="eastAsia"/>
        </w:rPr>
        <w:t>ЛИТЕРАТУРЫ</w:t>
      </w:r>
    </w:p>
    <w:p w14:paraId="68CF6583" w14:textId="77777777" w:rsidR="00261635" w:rsidRDefault="00261635" w:rsidP="00261635"/>
    <w:p w14:paraId="77764C58" w14:textId="77777777" w:rsidR="00261635" w:rsidRDefault="00261635" w:rsidP="00261635">
      <w:r>
        <w:t xml:space="preserve">1.1 </w:t>
      </w:r>
      <w:r>
        <w:rPr>
          <w:rFonts w:hint="eastAsia"/>
        </w:rPr>
        <w:t>Эпидемиология</w:t>
      </w:r>
      <w:r>
        <w:t xml:space="preserve"> </w:t>
      </w:r>
      <w:r>
        <w:rPr>
          <w:rFonts w:hint="eastAsia"/>
        </w:rPr>
        <w:t>ГБН</w:t>
      </w:r>
    </w:p>
    <w:p w14:paraId="105BD28B" w14:textId="77777777" w:rsidR="00261635" w:rsidRDefault="00261635" w:rsidP="00261635"/>
    <w:p w14:paraId="2DA8DAAA" w14:textId="77777777" w:rsidR="00261635" w:rsidRDefault="00261635" w:rsidP="00261635">
      <w:r>
        <w:t xml:space="preserve">1.2 </w:t>
      </w:r>
      <w:r>
        <w:rPr>
          <w:rFonts w:hint="eastAsia"/>
        </w:rPr>
        <w:t>Определение</w:t>
      </w:r>
      <w:r>
        <w:t xml:space="preserve"> </w:t>
      </w:r>
      <w:r>
        <w:rPr>
          <w:rFonts w:hint="eastAsia"/>
        </w:rPr>
        <w:t>и</w:t>
      </w:r>
      <w:r>
        <w:t xml:space="preserve"> </w:t>
      </w:r>
      <w:r>
        <w:rPr>
          <w:rFonts w:hint="eastAsia"/>
        </w:rPr>
        <w:t>эпидемиология</w:t>
      </w:r>
      <w:r>
        <w:t xml:space="preserve"> </w:t>
      </w:r>
      <w:r>
        <w:rPr>
          <w:rFonts w:hint="eastAsia"/>
        </w:rPr>
        <w:t>гиповитаминоза</w:t>
      </w:r>
      <w:r>
        <w:t xml:space="preserve"> </w:t>
      </w:r>
      <w:r>
        <w:rPr>
          <w:rFonts w:hint="eastAsia"/>
        </w:rPr>
        <w:t>Б</w:t>
      </w:r>
    </w:p>
    <w:p w14:paraId="41D98021" w14:textId="77777777" w:rsidR="00261635" w:rsidRDefault="00261635" w:rsidP="00261635"/>
    <w:p w14:paraId="501539B2" w14:textId="77777777" w:rsidR="00261635" w:rsidRDefault="00261635" w:rsidP="00261635">
      <w:r>
        <w:t xml:space="preserve">1.3 </w:t>
      </w:r>
      <w:r>
        <w:rPr>
          <w:rFonts w:hint="eastAsia"/>
        </w:rPr>
        <w:t>Метаболизм</w:t>
      </w:r>
      <w:r>
        <w:t xml:space="preserve"> </w:t>
      </w:r>
      <w:r>
        <w:rPr>
          <w:rFonts w:hint="eastAsia"/>
        </w:rPr>
        <w:t>и</w:t>
      </w:r>
      <w:r>
        <w:t xml:space="preserve"> </w:t>
      </w:r>
      <w:r>
        <w:rPr>
          <w:rFonts w:hint="eastAsia"/>
        </w:rPr>
        <w:t>пути</w:t>
      </w:r>
      <w:r>
        <w:t xml:space="preserve"> </w:t>
      </w:r>
      <w:r>
        <w:rPr>
          <w:rFonts w:hint="eastAsia"/>
        </w:rPr>
        <w:t>реализации</w:t>
      </w:r>
      <w:r>
        <w:t xml:space="preserve"> </w:t>
      </w:r>
      <w:r>
        <w:rPr>
          <w:rFonts w:hint="eastAsia"/>
        </w:rPr>
        <w:t>эффектов</w:t>
      </w:r>
      <w:r>
        <w:t xml:space="preserve"> </w:t>
      </w:r>
      <w:r>
        <w:rPr>
          <w:rFonts w:hint="eastAsia"/>
        </w:rPr>
        <w:t>витамина</w:t>
      </w:r>
      <w:r>
        <w:t xml:space="preserve"> </w:t>
      </w:r>
      <w:r>
        <w:rPr>
          <w:rFonts w:hint="eastAsia"/>
        </w:rPr>
        <w:t>Б</w:t>
      </w:r>
    </w:p>
    <w:p w14:paraId="595334FC" w14:textId="77777777" w:rsidR="00261635" w:rsidRDefault="00261635" w:rsidP="00261635"/>
    <w:p w14:paraId="682480C9" w14:textId="77777777" w:rsidR="00261635" w:rsidRDefault="00261635" w:rsidP="00261635">
      <w:r>
        <w:t xml:space="preserve">1.4 </w:t>
      </w:r>
      <w:r>
        <w:rPr>
          <w:rFonts w:hint="eastAsia"/>
        </w:rPr>
        <w:t>Клинические</w:t>
      </w:r>
      <w:r>
        <w:t xml:space="preserve"> </w:t>
      </w:r>
      <w:r>
        <w:rPr>
          <w:rFonts w:hint="eastAsia"/>
        </w:rPr>
        <w:t>доказательства</w:t>
      </w:r>
      <w:r>
        <w:t xml:space="preserve"> </w:t>
      </w:r>
      <w:r>
        <w:rPr>
          <w:rFonts w:hint="eastAsia"/>
        </w:rPr>
        <w:t>значимости</w:t>
      </w:r>
      <w:r>
        <w:t xml:space="preserve"> </w:t>
      </w:r>
      <w:r>
        <w:rPr>
          <w:rFonts w:hint="eastAsia"/>
        </w:rPr>
        <w:t>уровня</w:t>
      </w:r>
      <w:r>
        <w:t xml:space="preserve"> </w:t>
      </w:r>
      <w:r>
        <w:rPr>
          <w:rFonts w:hint="eastAsia"/>
        </w:rPr>
        <w:t>витамина</w:t>
      </w:r>
      <w:r>
        <w:t xml:space="preserve"> </w:t>
      </w:r>
      <w:r>
        <w:rPr>
          <w:rFonts w:hint="eastAsia"/>
        </w:rPr>
        <w:t>Б</w:t>
      </w:r>
      <w:r>
        <w:t xml:space="preserve"> </w:t>
      </w:r>
      <w:r>
        <w:rPr>
          <w:rFonts w:hint="eastAsia"/>
        </w:rPr>
        <w:t>при</w:t>
      </w:r>
      <w:r>
        <w:t xml:space="preserve"> </w:t>
      </w:r>
      <w:r>
        <w:rPr>
          <w:rFonts w:hint="eastAsia"/>
        </w:rPr>
        <w:t>цефалгии</w:t>
      </w:r>
      <w:r>
        <w:t xml:space="preserve">, </w:t>
      </w:r>
      <w:r>
        <w:rPr>
          <w:rFonts w:hint="eastAsia"/>
        </w:rPr>
        <w:t>тревожно</w:t>
      </w:r>
      <w:r>
        <w:t>-</w:t>
      </w:r>
      <w:r>
        <w:rPr>
          <w:rFonts w:hint="eastAsia"/>
        </w:rPr>
        <w:t>депрессивных</w:t>
      </w:r>
      <w:r>
        <w:t xml:space="preserve"> </w:t>
      </w:r>
      <w:r>
        <w:rPr>
          <w:rFonts w:hint="eastAsia"/>
        </w:rPr>
        <w:t>нарушениях</w:t>
      </w:r>
      <w:r>
        <w:t xml:space="preserve">, </w:t>
      </w:r>
      <w:r>
        <w:rPr>
          <w:rFonts w:hint="eastAsia"/>
        </w:rPr>
        <w:t>расстройствах</w:t>
      </w:r>
      <w:r>
        <w:t xml:space="preserve"> </w:t>
      </w:r>
      <w:r>
        <w:rPr>
          <w:rFonts w:hint="eastAsia"/>
        </w:rPr>
        <w:t>сна</w:t>
      </w:r>
      <w:r>
        <w:t xml:space="preserve"> </w:t>
      </w:r>
      <w:r>
        <w:rPr>
          <w:rFonts w:hint="eastAsia"/>
        </w:rPr>
        <w:t>и</w:t>
      </w:r>
      <w:r>
        <w:t xml:space="preserve"> </w:t>
      </w:r>
      <w:r>
        <w:rPr>
          <w:rFonts w:hint="eastAsia"/>
        </w:rPr>
        <w:t>боли</w:t>
      </w:r>
      <w:r>
        <w:t xml:space="preserve"> </w:t>
      </w:r>
      <w:r>
        <w:rPr>
          <w:rFonts w:hint="eastAsia"/>
        </w:rPr>
        <w:t>другой</w:t>
      </w:r>
      <w:r>
        <w:t xml:space="preserve"> </w:t>
      </w:r>
      <w:r>
        <w:rPr>
          <w:rFonts w:hint="eastAsia"/>
        </w:rPr>
        <w:t>локализации</w:t>
      </w:r>
    </w:p>
    <w:p w14:paraId="5B6D85AC" w14:textId="77777777" w:rsidR="00261635" w:rsidRDefault="00261635" w:rsidP="00261635"/>
    <w:p w14:paraId="13ADEB7B" w14:textId="77777777" w:rsidR="00261635" w:rsidRDefault="00261635" w:rsidP="00261635">
      <w:r>
        <w:t xml:space="preserve">1.4.1 </w:t>
      </w:r>
      <w:r>
        <w:rPr>
          <w:rFonts w:hint="eastAsia"/>
        </w:rPr>
        <w:t>Уровень</w:t>
      </w:r>
      <w:r>
        <w:t xml:space="preserve"> </w:t>
      </w:r>
      <w:r>
        <w:rPr>
          <w:rFonts w:hint="eastAsia"/>
        </w:rPr>
        <w:t>витамина</w:t>
      </w:r>
      <w:r>
        <w:t xml:space="preserve"> </w:t>
      </w:r>
      <w:r>
        <w:rPr>
          <w:rFonts w:hint="eastAsia"/>
        </w:rPr>
        <w:t>Б</w:t>
      </w:r>
      <w:r>
        <w:t xml:space="preserve"> </w:t>
      </w:r>
      <w:r>
        <w:rPr>
          <w:rFonts w:hint="eastAsia"/>
        </w:rPr>
        <w:t>и</w:t>
      </w:r>
      <w:r>
        <w:t xml:space="preserve"> </w:t>
      </w:r>
      <w:r>
        <w:rPr>
          <w:rFonts w:hint="eastAsia"/>
        </w:rPr>
        <w:t>головная</w:t>
      </w:r>
      <w:r>
        <w:t xml:space="preserve"> </w:t>
      </w:r>
      <w:r>
        <w:rPr>
          <w:rFonts w:hint="eastAsia"/>
        </w:rPr>
        <w:t>боль</w:t>
      </w:r>
    </w:p>
    <w:p w14:paraId="122F98EA" w14:textId="77777777" w:rsidR="00261635" w:rsidRDefault="00261635" w:rsidP="00261635"/>
    <w:p w14:paraId="470A0A92" w14:textId="77777777" w:rsidR="00261635" w:rsidRDefault="00261635" w:rsidP="00261635">
      <w:r>
        <w:t xml:space="preserve">1.4.2 </w:t>
      </w:r>
      <w:r>
        <w:rPr>
          <w:rFonts w:hint="eastAsia"/>
        </w:rPr>
        <w:t>Уровень</w:t>
      </w:r>
      <w:r>
        <w:t xml:space="preserve"> </w:t>
      </w:r>
      <w:r>
        <w:rPr>
          <w:rFonts w:hint="eastAsia"/>
        </w:rPr>
        <w:t>витамина</w:t>
      </w:r>
      <w:r>
        <w:t xml:space="preserve"> </w:t>
      </w:r>
      <w:r>
        <w:rPr>
          <w:rFonts w:hint="eastAsia"/>
        </w:rPr>
        <w:t>Б</w:t>
      </w:r>
      <w:r>
        <w:t xml:space="preserve"> </w:t>
      </w:r>
      <w:r>
        <w:rPr>
          <w:rFonts w:hint="eastAsia"/>
        </w:rPr>
        <w:t>и</w:t>
      </w:r>
      <w:r>
        <w:t xml:space="preserve"> </w:t>
      </w:r>
      <w:r>
        <w:rPr>
          <w:rFonts w:hint="eastAsia"/>
        </w:rPr>
        <w:t>тревожно</w:t>
      </w:r>
      <w:r>
        <w:t>-</w:t>
      </w:r>
      <w:r>
        <w:rPr>
          <w:rFonts w:hint="eastAsia"/>
        </w:rPr>
        <w:t>депрессивные</w:t>
      </w:r>
      <w:r>
        <w:t xml:space="preserve"> </w:t>
      </w:r>
      <w:r>
        <w:rPr>
          <w:rFonts w:hint="eastAsia"/>
        </w:rPr>
        <w:t>нарушения</w:t>
      </w:r>
    </w:p>
    <w:p w14:paraId="67445A67" w14:textId="77777777" w:rsidR="00261635" w:rsidRDefault="00261635" w:rsidP="00261635"/>
    <w:p w14:paraId="444D19AE" w14:textId="77777777" w:rsidR="00261635" w:rsidRDefault="00261635" w:rsidP="00261635">
      <w:r>
        <w:t xml:space="preserve">1.4.3 </w:t>
      </w:r>
      <w:r>
        <w:rPr>
          <w:rFonts w:hint="eastAsia"/>
        </w:rPr>
        <w:t>Уровень</w:t>
      </w:r>
      <w:r>
        <w:t xml:space="preserve"> </w:t>
      </w:r>
      <w:r>
        <w:rPr>
          <w:rFonts w:hint="eastAsia"/>
        </w:rPr>
        <w:t>витамина</w:t>
      </w:r>
      <w:r>
        <w:t xml:space="preserve"> </w:t>
      </w:r>
      <w:r>
        <w:rPr>
          <w:rFonts w:hint="eastAsia"/>
        </w:rPr>
        <w:t>Б</w:t>
      </w:r>
      <w:r>
        <w:t xml:space="preserve"> </w:t>
      </w:r>
      <w:r>
        <w:rPr>
          <w:rFonts w:hint="eastAsia"/>
        </w:rPr>
        <w:t>и</w:t>
      </w:r>
      <w:r>
        <w:t xml:space="preserve"> </w:t>
      </w:r>
      <w:r>
        <w:rPr>
          <w:rFonts w:hint="eastAsia"/>
        </w:rPr>
        <w:t>нарушения</w:t>
      </w:r>
      <w:r>
        <w:t xml:space="preserve"> </w:t>
      </w:r>
      <w:r>
        <w:rPr>
          <w:rFonts w:hint="eastAsia"/>
        </w:rPr>
        <w:t>сна</w:t>
      </w:r>
    </w:p>
    <w:p w14:paraId="5CDEF024" w14:textId="77777777" w:rsidR="00261635" w:rsidRDefault="00261635" w:rsidP="00261635"/>
    <w:p w14:paraId="6FAF7D4D" w14:textId="77777777" w:rsidR="00261635" w:rsidRDefault="00261635" w:rsidP="00261635">
      <w:r>
        <w:t xml:space="preserve">1.4.4 </w:t>
      </w:r>
      <w:r>
        <w:rPr>
          <w:rFonts w:hint="eastAsia"/>
        </w:rPr>
        <w:t>Уровень</w:t>
      </w:r>
      <w:r>
        <w:t xml:space="preserve"> </w:t>
      </w:r>
      <w:r>
        <w:rPr>
          <w:rFonts w:hint="eastAsia"/>
        </w:rPr>
        <w:t>витамина</w:t>
      </w:r>
      <w:r>
        <w:t xml:space="preserve"> </w:t>
      </w:r>
      <w:r>
        <w:rPr>
          <w:rFonts w:hint="eastAsia"/>
        </w:rPr>
        <w:t>Б</w:t>
      </w:r>
      <w:r>
        <w:t xml:space="preserve"> </w:t>
      </w:r>
      <w:r>
        <w:rPr>
          <w:rFonts w:hint="eastAsia"/>
        </w:rPr>
        <w:t>и</w:t>
      </w:r>
      <w:r>
        <w:t xml:space="preserve"> </w:t>
      </w:r>
      <w:r>
        <w:rPr>
          <w:rFonts w:hint="eastAsia"/>
        </w:rPr>
        <w:t>боль</w:t>
      </w:r>
      <w:r>
        <w:t xml:space="preserve"> </w:t>
      </w:r>
      <w:r>
        <w:rPr>
          <w:rFonts w:hint="eastAsia"/>
        </w:rPr>
        <w:t>другой</w:t>
      </w:r>
      <w:r>
        <w:t xml:space="preserve"> </w:t>
      </w:r>
      <w:r>
        <w:rPr>
          <w:rFonts w:hint="eastAsia"/>
        </w:rPr>
        <w:t>локализации</w:t>
      </w:r>
    </w:p>
    <w:p w14:paraId="3A66E637" w14:textId="77777777" w:rsidR="00261635" w:rsidRDefault="00261635" w:rsidP="00261635"/>
    <w:p w14:paraId="189A8D8C" w14:textId="77777777" w:rsidR="00261635" w:rsidRDefault="00261635" w:rsidP="00261635">
      <w:r>
        <w:t xml:space="preserve">1.5 </w:t>
      </w:r>
      <w:r>
        <w:rPr>
          <w:rFonts w:hint="eastAsia"/>
        </w:rPr>
        <w:t>Патогенетические</w:t>
      </w:r>
      <w:r>
        <w:t xml:space="preserve"> </w:t>
      </w:r>
      <w:r>
        <w:rPr>
          <w:rFonts w:hint="eastAsia"/>
        </w:rPr>
        <w:t>аспекты</w:t>
      </w:r>
      <w:r>
        <w:t xml:space="preserve"> </w:t>
      </w:r>
      <w:r>
        <w:rPr>
          <w:rFonts w:hint="eastAsia"/>
        </w:rPr>
        <w:t>ХГБН</w:t>
      </w:r>
      <w:r>
        <w:t xml:space="preserve"> </w:t>
      </w:r>
      <w:r>
        <w:rPr>
          <w:rFonts w:hint="eastAsia"/>
        </w:rPr>
        <w:t>и</w:t>
      </w:r>
      <w:r>
        <w:t xml:space="preserve"> </w:t>
      </w:r>
      <w:r>
        <w:rPr>
          <w:rFonts w:hint="eastAsia"/>
        </w:rPr>
        <w:t>ее</w:t>
      </w:r>
      <w:r>
        <w:t xml:space="preserve"> </w:t>
      </w:r>
      <w:r>
        <w:rPr>
          <w:rFonts w:hint="eastAsia"/>
        </w:rPr>
        <w:t>основных</w:t>
      </w:r>
      <w:r>
        <w:t xml:space="preserve"> </w:t>
      </w:r>
      <w:r>
        <w:rPr>
          <w:rFonts w:hint="eastAsia"/>
        </w:rPr>
        <w:t>коморбидных</w:t>
      </w:r>
      <w:r>
        <w:t xml:space="preserve"> </w:t>
      </w:r>
      <w:r>
        <w:rPr>
          <w:rFonts w:hint="eastAsia"/>
        </w:rPr>
        <w:t>состояний</w:t>
      </w:r>
    </w:p>
    <w:p w14:paraId="7C34E4DC" w14:textId="77777777" w:rsidR="00261635" w:rsidRDefault="00261635" w:rsidP="00261635"/>
    <w:p w14:paraId="143CC42F" w14:textId="77777777" w:rsidR="00261635" w:rsidRDefault="00261635" w:rsidP="00261635">
      <w:r>
        <w:t xml:space="preserve">1.6 </w:t>
      </w:r>
      <w:r>
        <w:rPr>
          <w:rFonts w:hint="eastAsia"/>
        </w:rPr>
        <w:t>Механизмы</w:t>
      </w:r>
      <w:r>
        <w:t xml:space="preserve"> </w:t>
      </w:r>
      <w:r>
        <w:rPr>
          <w:rFonts w:hint="eastAsia"/>
        </w:rPr>
        <w:t>возможного</w:t>
      </w:r>
      <w:r>
        <w:t xml:space="preserve"> </w:t>
      </w:r>
      <w:r>
        <w:rPr>
          <w:rFonts w:hint="eastAsia"/>
        </w:rPr>
        <w:t>влияния</w:t>
      </w:r>
      <w:r>
        <w:t xml:space="preserve"> </w:t>
      </w:r>
      <w:r>
        <w:rPr>
          <w:rFonts w:hint="eastAsia"/>
        </w:rPr>
        <w:t>витамина</w:t>
      </w:r>
      <w:r>
        <w:t xml:space="preserve"> D </w:t>
      </w:r>
      <w:r>
        <w:rPr>
          <w:rFonts w:hint="eastAsia"/>
        </w:rPr>
        <w:t>на</w:t>
      </w:r>
      <w:r>
        <w:t xml:space="preserve"> </w:t>
      </w:r>
      <w:r>
        <w:rPr>
          <w:rFonts w:hint="eastAsia"/>
        </w:rPr>
        <w:t>ХГБН</w:t>
      </w:r>
      <w:r>
        <w:t xml:space="preserve"> </w:t>
      </w:r>
      <w:r>
        <w:rPr>
          <w:rFonts w:hint="eastAsia"/>
        </w:rPr>
        <w:t>и</w:t>
      </w:r>
      <w:r>
        <w:t xml:space="preserve"> </w:t>
      </w:r>
      <w:r>
        <w:rPr>
          <w:rFonts w:hint="eastAsia"/>
        </w:rPr>
        <w:t>ее</w:t>
      </w:r>
      <w:r>
        <w:t xml:space="preserve"> </w:t>
      </w:r>
      <w:r>
        <w:rPr>
          <w:rFonts w:hint="eastAsia"/>
        </w:rPr>
        <w:t>коморбидные</w:t>
      </w:r>
      <w:r>
        <w:t xml:space="preserve"> </w:t>
      </w:r>
      <w:r>
        <w:rPr>
          <w:rFonts w:hint="eastAsia"/>
        </w:rPr>
        <w:t>состояния</w:t>
      </w:r>
    </w:p>
    <w:p w14:paraId="7A3F0714" w14:textId="77777777" w:rsidR="00261635" w:rsidRDefault="00261635" w:rsidP="00261635"/>
    <w:p w14:paraId="5EFF7975" w14:textId="77777777" w:rsidR="00261635" w:rsidRDefault="00261635" w:rsidP="00261635">
      <w:r>
        <w:lastRenderedPageBreak/>
        <w:t xml:space="preserve">1.7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применению</w:t>
      </w:r>
      <w:r>
        <w:t xml:space="preserve"> </w:t>
      </w:r>
      <w:r>
        <w:rPr>
          <w:rFonts w:hint="eastAsia"/>
        </w:rPr>
        <w:t>витамина</w:t>
      </w:r>
      <w:r>
        <w:t xml:space="preserve"> D</w:t>
      </w:r>
    </w:p>
    <w:p w14:paraId="09E36CA0" w14:textId="77777777" w:rsidR="00261635" w:rsidRDefault="00261635" w:rsidP="00261635"/>
    <w:p w14:paraId="74CAF7E9" w14:textId="77777777" w:rsidR="00261635" w:rsidRDefault="00261635" w:rsidP="00261635">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299591EB" w14:textId="77777777" w:rsidR="00261635" w:rsidRDefault="00261635" w:rsidP="00261635"/>
    <w:p w14:paraId="6A0BA9FA" w14:textId="77777777" w:rsidR="00261635" w:rsidRDefault="00261635" w:rsidP="00261635">
      <w:r>
        <w:t xml:space="preserve">2.1 </w:t>
      </w:r>
      <w:r>
        <w:rPr>
          <w:rFonts w:hint="eastAsia"/>
        </w:rPr>
        <w:t>Пациенты</w:t>
      </w:r>
    </w:p>
    <w:p w14:paraId="5C84D235" w14:textId="77777777" w:rsidR="00261635" w:rsidRDefault="00261635" w:rsidP="00261635"/>
    <w:p w14:paraId="6E8114CA" w14:textId="77777777" w:rsidR="00261635" w:rsidRDefault="00261635" w:rsidP="00261635">
      <w:r>
        <w:t xml:space="preserve">2.2 </w:t>
      </w:r>
      <w:r>
        <w:rPr>
          <w:rFonts w:hint="eastAsia"/>
        </w:rPr>
        <w:t>Методы</w:t>
      </w:r>
      <w:r>
        <w:t xml:space="preserve"> </w:t>
      </w:r>
      <w:r>
        <w:rPr>
          <w:rFonts w:hint="eastAsia"/>
        </w:rPr>
        <w:t>исследования</w:t>
      </w:r>
    </w:p>
    <w:p w14:paraId="69078BE8" w14:textId="77777777" w:rsidR="00261635" w:rsidRDefault="00261635" w:rsidP="00261635"/>
    <w:p w14:paraId="618F2D4E" w14:textId="77777777" w:rsidR="00261635" w:rsidRDefault="00261635" w:rsidP="00261635">
      <w:r>
        <w:t xml:space="preserve">2.3 </w:t>
      </w:r>
      <w:r>
        <w:rPr>
          <w:rFonts w:hint="eastAsia"/>
        </w:rPr>
        <w:t>Дизайн</w:t>
      </w:r>
      <w:r>
        <w:t xml:space="preserve"> </w:t>
      </w:r>
      <w:r>
        <w:rPr>
          <w:rFonts w:hint="eastAsia"/>
        </w:rPr>
        <w:t>исследования</w:t>
      </w:r>
    </w:p>
    <w:p w14:paraId="4CC9E400" w14:textId="77777777" w:rsidR="00261635" w:rsidRDefault="00261635" w:rsidP="00261635"/>
    <w:p w14:paraId="783CA598" w14:textId="77777777" w:rsidR="00261635" w:rsidRDefault="00261635" w:rsidP="00261635">
      <w:r>
        <w:t xml:space="preserve">2.4 </w:t>
      </w:r>
      <w:r>
        <w:rPr>
          <w:rFonts w:hint="eastAsia"/>
        </w:rPr>
        <w:t>Методы</w:t>
      </w:r>
      <w:r>
        <w:t xml:space="preserve"> </w:t>
      </w:r>
      <w:r>
        <w:rPr>
          <w:rFonts w:hint="eastAsia"/>
        </w:rPr>
        <w:t>лечения</w:t>
      </w:r>
    </w:p>
    <w:p w14:paraId="49A9B101" w14:textId="77777777" w:rsidR="00261635" w:rsidRDefault="00261635" w:rsidP="00261635"/>
    <w:p w14:paraId="0DF845B6" w14:textId="77777777" w:rsidR="00261635" w:rsidRDefault="00261635" w:rsidP="00261635">
      <w:r>
        <w:t xml:space="preserve">2.5 </w:t>
      </w:r>
      <w:r>
        <w:rPr>
          <w:rFonts w:hint="eastAsia"/>
        </w:rPr>
        <w:t>Статистический</w:t>
      </w:r>
      <w:r>
        <w:t xml:space="preserve"> </w:t>
      </w:r>
      <w:r>
        <w:rPr>
          <w:rFonts w:hint="eastAsia"/>
        </w:rPr>
        <w:t>анализ</w:t>
      </w:r>
    </w:p>
    <w:p w14:paraId="08972280" w14:textId="77777777" w:rsidR="00261635" w:rsidRDefault="00261635" w:rsidP="00261635"/>
    <w:p w14:paraId="291331A3" w14:textId="77777777" w:rsidR="00261635" w:rsidRDefault="00261635" w:rsidP="00261635">
      <w:r>
        <w:rPr>
          <w:rFonts w:hint="eastAsia"/>
        </w:rPr>
        <w:t>ГЛАВА</w:t>
      </w:r>
      <w:r>
        <w:t xml:space="preserve"> 3. </w:t>
      </w:r>
      <w:r>
        <w:rPr>
          <w:rFonts w:hint="eastAsia"/>
        </w:rPr>
        <w:t>РЕЗУЛЬТАТЫ</w:t>
      </w:r>
      <w:r>
        <w:t xml:space="preserve"> </w:t>
      </w:r>
      <w:r>
        <w:rPr>
          <w:rFonts w:hint="eastAsia"/>
        </w:rPr>
        <w:t>ИССЛЕДОВАНИЯ</w:t>
      </w:r>
    </w:p>
    <w:p w14:paraId="60640956" w14:textId="77777777" w:rsidR="00261635" w:rsidRDefault="00261635" w:rsidP="00261635"/>
    <w:p w14:paraId="78C72140" w14:textId="77777777" w:rsidR="00261635" w:rsidRDefault="00261635" w:rsidP="00261635">
      <w:r>
        <w:t xml:space="preserve">3.1 </w:t>
      </w:r>
      <w:r>
        <w:rPr>
          <w:rFonts w:hint="eastAsia"/>
        </w:rPr>
        <w:t>Клиническая</w:t>
      </w:r>
      <w:r>
        <w:t xml:space="preserve"> </w:t>
      </w:r>
      <w:r>
        <w:rPr>
          <w:rFonts w:hint="eastAsia"/>
        </w:rPr>
        <w:t>характеристика</w:t>
      </w:r>
      <w:r>
        <w:t xml:space="preserve"> </w:t>
      </w:r>
      <w:r>
        <w:rPr>
          <w:rFonts w:hint="eastAsia"/>
        </w:rPr>
        <w:t>пациенток</w:t>
      </w:r>
    </w:p>
    <w:p w14:paraId="0A537B81" w14:textId="77777777" w:rsidR="00261635" w:rsidRDefault="00261635" w:rsidP="00261635"/>
    <w:p w14:paraId="3FB5C307" w14:textId="77777777" w:rsidR="00261635" w:rsidRDefault="00261635" w:rsidP="00261635">
      <w:r>
        <w:t xml:space="preserve">3.1.1 </w:t>
      </w:r>
      <w:r>
        <w:rPr>
          <w:rFonts w:hint="eastAsia"/>
        </w:rPr>
        <w:t>Социально</w:t>
      </w:r>
      <w:r>
        <w:t>-</w:t>
      </w:r>
      <w:r>
        <w:rPr>
          <w:rFonts w:hint="eastAsia"/>
        </w:rPr>
        <w:t>демографическая</w:t>
      </w:r>
      <w:r>
        <w:t xml:space="preserve"> </w:t>
      </w:r>
      <w:r>
        <w:rPr>
          <w:rFonts w:hint="eastAsia"/>
        </w:rPr>
        <w:t>и</w:t>
      </w:r>
      <w:r>
        <w:t xml:space="preserve"> </w:t>
      </w:r>
      <w:r>
        <w:rPr>
          <w:rFonts w:hint="eastAsia"/>
        </w:rPr>
        <w:t>клиническая</w:t>
      </w:r>
      <w:r>
        <w:t xml:space="preserve"> </w:t>
      </w:r>
      <w:r>
        <w:rPr>
          <w:rFonts w:hint="eastAsia"/>
        </w:rPr>
        <w:t>характеристика</w:t>
      </w:r>
      <w:r>
        <w:t xml:space="preserve"> </w:t>
      </w:r>
      <w:r>
        <w:rPr>
          <w:rFonts w:hint="eastAsia"/>
        </w:rPr>
        <w:t>пациенток</w:t>
      </w:r>
    </w:p>
    <w:p w14:paraId="3B07C21A" w14:textId="77777777" w:rsidR="00261635" w:rsidRDefault="00261635" w:rsidP="00261635"/>
    <w:p w14:paraId="33AE4220" w14:textId="77777777" w:rsidR="00261635" w:rsidRDefault="00261635" w:rsidP="00261635">
      <w:r>
        <w:t xml:space="preserve">3.1.2 </w:t>
      </w:r>
      <w:r>
        <w:rPr>
          <w:rFonts w:hint="eastAsia"/>
        </w:rPr>
        <w:t>Анализ</w:t>
      </w:r>
      <w:r>
        <w:t xml:space="preserve"> </w:t>
      </w:r>
      <w:r>
        <w:rPr>
          <w:rFonts w:hint="eastAsia"/>
        </w:rPr>
        <w:t>связей</w:t>
      </w:r>
      <w:r>
        <w:t xml:space="preserve"> </w:t>
      </w:r>
      <w:r>
        <w:rPr>
          <w:rFonts w:hint="eastAsia"/>
        </w:rPr>
        <w:t>клинических</w:t>
      </w:r>
      <w:r>
        <w:t xml:space="preserve"> </w:t>
      </w:r>
      <w:r>
        <w:rPr>
          <w:rFonts w:hint="eastAsia"/>
        </w:rPr>
        <w:t>параметров</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ХГБН</w:t>
      </w:r>
    </w:p>
    <w:p w14:paraId="3F2BA7EE" w14:textId="77777777" w:rsidR="00261635" w:rsidRDefault="00261635" w:rsidP="00261635"/>
    <w:p w14:paraId="08D63B4B" w14:textId="77777777" w:rsidR="00261635" w:rsidRDefault="00261635" w:rsidP="00261635">
      <w:r>
        <w:t xml:space="preserve">3.2 </w:t>
      </w:r>
      <w:r>
        <w:rPr>
          <w:rFonts w:hint="eastAsia"/>
        </w:rPr>
        <w:t>Комплексная</w:t>
      </w:r>
      <w:r>
        <w:t xml:space="preserve"> </w:t>
      </w:r>
      <w:r>
        <w:rPr>
          <w:rFonts w:hint="eastAsia"/>
        </w:rPr>
        <w:t>оценка</w:t>
      </w:r>
      <w:r>
        <w:t xml:space="preserve"> </w:t>
      </w:r>
      <w:r>
        <w:rPr>
          <w:rFonts w:hint="eastAsia"/>
        </w:rPr>
        <w:t>значимости</w:t>
      </w:r>
      <w:r>
        <w:t xml:space="preserve"> </w:t>
      </w:r>
      <w:r>
        <w:rPr>
          <w:rFonts w:hint="eastAsia"/>
        </w:rPr>
        <w:t>гиповитаминоза</w:t>
      </w:r>
      <w:r>
        <w:t xml:space="preserve"> D </w:t>
      </w:r>
      <w:r>
        <w:rPr>
          <w:rFonts w:hint="eastAsia"/>
        </w:rPr>
        <w:t>при</w:t>
      </w:r>
      <w:r>
        <w:t xml:space="preserve"> </w:t>
      </w:r>
      <w:r>
        <w:rPr>
          <w:rFonts w:hint="eastAsia"/>
        </w:rPr>
        <w:t>ХГБН</w:t>
      </w:r>
    </w:p>
    <w:p w14:paraId="1DAD59F4" w14:textId="77777777" w:rsidR="00261635" w:rsidRDefault="00261635" w:rsidP="00261635"/>
    <w:p w14:paraId="1E60B7D7" w14:textId="77777777" w:rsidR="00261635" w:rsidRDefault="00261635" w:rsidP="00261635">
      <w:r>
        <w:t xml:space="preserve">3.2.1 </w:t>
      </w:r>
      <w:r>
        <w:rPr>
          <w:rFonts w:hint="eastAsia"/>
        </w:rPr>
        <w:t>Распространенность</w:t>
      </w:r>
      <w:r>
        <w:t xml:space="preserve"> </w:t>
      </w:r>
      <w:r>
        <w:rPr>
          <w:rFonts w:hint="eastAsia"/>
        </w:rPr>
        <w:t>гиповитаминоза</w:t>
      </w:r>
      <w:r>
        <w:t xml:space="preserve"> D </w:t>
      </w:r>
      <w:r>
        <w:rPr>
          <w:rFonts w:hint="eastAsia"/>
        </w:rPr>
        <w:t>при</w:t>
      </w:r>
      <w:r>
        <w:t xml:space="preserve"> </w:t>
      </w:r>
      <w:r>
        <w:rPr>
          <w:rFonts w:hint="eastAsia"/>
        </w:rPr>
        <w:t>ХГБН</w:t>
      </w:r>
    </w:p>
    <w:p w14:paraId="7F79708B" w14:textId="77777777" w:rsidR="00261635" w:rsidRDefault="00261635" w:rsidP="00261635"/>
    <w:p w14:paraId="70DF8299" w14:textId="77777777" w:rsidR="00261635" w:rsidRDefault="00261635" w:rsidP="00261635">
      <w:r>
        <w:t xml:space="preserve">3.2.2 </w:t>
      </w:r>
      <w:r>
        <w:rPr>
          <w:rFonts w:hint="eastAsia"/>
        </w:rPr>
        <w:t>Уровень</w:t>
      </w:r>
      <w:r>
        <w:t xml:space="preserve"> 25(</w:t>
      </w:r>
      <w:r>
        <w:rPr>
          <w:rFonts w:hint="eastAsia"/>
        </w:rPr>
        <w:t>ОЩО</w:t>
      </w:r>
      <w:r>
        <w:t xml:space="preserve"> </w:t>
      </w:r>
      <w:r>
        <w:rPr>
          <w:rFonts w:hint="eastAsia"/>
        </w:rPr>
        <w:t>и</w:t>
      </w:r>
      <w:r>
        <w:t xml:space="preserve"> </w:t>
      </w:r>
      <w:r>
        <w:rPr>
          <w:rFonts w:hint="eastAsia"/>
        </w:rPr>
        <w:t>клинические</w:t>
      </w:r>
      <w:r>
        <w:t xml:space="preserve"> </w:t>
      </w:r>
      <w:r>
        <w:rPr>
          <w:rFonts w:hint="eastAsia"/>
        </w:rPr>
        <w:t>характеристики</w:t>
      </w:r>
      <w:r>
        <w:t xml:space="preserve"> </w:t>
      </w:r>
      <w:r>
        <w:rPr>
          <w:rFonts w:hint="eastAsia"/>
        </w:rPr>
        <w:t>ХГБН</w:t>
      </w:r>
    </w:p>
    <w:p w14:paraId="49A21C65" w14:textId="77777777" w:rsidR="00261635" w:rsidRDefault="00261635" w:rsidP="00261635"/>
    <w:p w14:paraId="6B282F6C" w14:textId="77777777" w:rsidR="00261635" w:rsidRDefault="00261635" w:rsidP="00261635">
      <w:r>
        <w:t xml:space="preserve">3.2.3 </w:t>
      </w:r>
      <w:r>
        <w:rPr>
          <w:rFonts w:hint="eastAsia"/>
        </w:rPr>
        <w:t>Уровень</w:t>
      </w:r>
      <w:r>
        <w:t xml:space="preserve"> 25(</w:t>
      </w:r>
      <w:r>
        <w:rPr>
          <w:rFonts w:hint="eastAsia"/>
        </w:rPr>
        <w:t>ОЩО</w:t>
      </w:r>
      <w:r>
        <w:t xml:space="preserve"> </w:t>
      </w:r>
      <w:r>
        <w:rPr>
          <w:rFonts w:hint="eastAsia"/>
        </w:rPr>
        <w:t>и</w:t>
      </w:r>
      <w:r>
        <w:t xml:space="preserve"> </w:t>
      </w:r>
      <w:r>
        <w:rPr>
          <w:rFonts w:hint="eastAsia"/>
        </w:rPr>
        <w:t>коморбидные</w:t>
      </w:r>
      <w:r>
        <w:t xml:space="preserve"> </w:t>
      </w:r>
      <w:r>
        <w:rPr>
          <w:rFonts w:hint="eastAsia"/>
        </w:rPr>
        <w:t>нарушения</w:t>
      </w:r>
      <w:r>
        <w:t xml:space="preserve"> </w:t>
      </w:r>
      <w:r>
        <w:rPr>
          <w:rFonts w:hint="eastAsia"/>
        </w:rPr>
        <w:t>при</w:t>
      </w:r>
      <w:r>
        <w:t xml:space="preserve"> </w:t>
      </w:r>
      <w:r>
        <w:rPr>
          <w:rFonts w:hint="eastAsia"/>
        </w:rPr>
        <w:t>ХГБН</w:t>
      </w:r>
    </w:p>
    <w:p w14:paraId="7FB02F2D" w14:textId="77777777" w:rsidR="00261635" w:rsidRDefault="00261635" w:rsidP="00261635"/>
    <w:p w14:paraId="250ED5BF" w14:textId="77777777" w:rsidR="00261635" w:rsidRDefault="00261635" w:rsidP="00261635">
      <w:r>
        <w:lastRenderedPageBreak/>
        <w:t xml:space="preserve">3.2.4 </w:t>
      </w:r>
      <w:r>
        <w:rPr>
          <w:rFonts w:hint="eastAsia"/>
        </w:rPr>
        <w:t>Факторы</w:t>
      </w:r>
      <w:r>
        <w:t xml:space="preserve"> </w:t>
      </w:r>
      <w:r>
        <w:rPr>
          <w:rFonts w:hint="eastAsia"/>
        </w:rPr>
        <w:t>наличия</w:t>
      </w:r>
      <w:r>
        <w:t xml:space="preserve"> </w:t>
      </w:r>
      <w:r>
        <w:rPr>
          <w:rFonts w:hint="eastAsia"/>
        </w:rPr>
        <w:t>дефицита</w:t>
      </w:r>
      <w:r>
        <w:t xml:space="preserve"> </w:t>
      </w:r>
      <w:r>
        <w:rPr>
          <w:rFonts w:hint="eastAsia"/>
        </w:rPr>
        <w:t>витамина</w:t>
      </w:r>
      <w:r>
        <w:t xml:space="preserve"> D </w:t>
      </w:r>
      <w:r>
        <w:rPr>
          <w:rFonts w:hint="eastAsia"/>
        </w:rPr>
        <w:t>у</w:t>
      </w:r>
      <w:r>
        <w:t xml:space="preserve"> </w:t>
      </w:r>
      <w:r>
        <w:rPr>
          <w:rFonts w:hint="eastAsia"/>
        </w:rPr>
        <w:t>женщин</w:t>
      </w:r>
      <w:r>
        <w:t xml:space="preserve"> </w:t>
      </w:r>
      <w:r>
        <w:rPr>
          <w:rFonts w:hint="eastAsia"/>
        </w:rPr>
        <w:t>с</w:t>
      </w:r>
      <w:r>
        <w:t xml:space="preserve"> </w:t>
      </w:r>
      <w:r>
        <w:rPr>
          <w:rFonts w:hint="eastAsia"/>
        </w:rPr>
        <w:t>ХГБН</w:t>
      </w:r>
    </w:p>
    <w:p w14:paraId="452AD8BA" w14:textId="77777777" w:rsidR="00261635" w:rsidRDefault="00261635" w:rsidP="00261635"/>
    <w:p w14:paraId="17C93755" w14:textId="77777777" w:rsidR="00261635" w:rsidRDefault="00261635" w:rsidP="00261635">
      <w:r>
        <w:t xml:space="preserve">3.3 </w:t>
      </w:r>
      <w:r>
        <w:rPr>
          <w:rFonts w:hint="eastAsia"/>
        </w:rPr>
        <w:t>Результаты</w:t>
      </w:r>
      <w:r>
        <w:t xml:space="preserve"> </w:t>
      </w:r>
      <w:r>
        <w:rPr>
          <w:rFonts w:hint="eastAsia"/>
        </w:rPr>
        <w:t>дифференцированной</w:t>
      </w:r>
      <w:r>
        <w:t xml:space="preserve"> </w:t>
      </w:r>
      <w:r>
        <w:rPr>
          <w:rFonts w:hint="eastAsia"/>
        </w:rPr>
        <w:t>терапии</w:t>
      </w:r>
      <w:r>
        <w:t xml:space="preserve"> </w:t>
      </w:r>
      <w:r>
        <w:rPr>
          <w:rFonts w:hint="eastAsia"/>
        </w:rPr>
        <w:t>ХГБН</w:t>
      </w:r>
      <w:r>
        <w:t xml:space="preserve"> </w:t>
      </w:r>
      <w:r>
        <w:rPr>
          <w:rFonts w:hint="eastAsia"/>
        </w:rPr>
        <w:t>при</w:t>
      </w:r>
      <w:r>
        <w:t xml:space="preserve"> </w:t>
      </w:r>
      <w:r>
        <w:rPr>
          <w:rFonts w:hint="eastAsia"/>
        </w:rPr>
        <w:t>гиповитаминозе</w:t>
      </w:r>
      <w:r>
        <w:t xml:space="preserve"> </w:t>
      </w:r>
      <w:r>
        <w:rPr>
          <w:rFonts w:hint="eastAsia"/>
        </w:rPr>
        <w:t>Б</w:t>
      </w:r>
    </w:p>
    <w:p w14:paraId="1D5C709A" w14:textId="77777777" w:rsidR="00261635" w:rsidRDefault="00261635" w:rsidP="00261635"/>
    <w:p w14:paraId="7E588AAD" w14:textId="77777777" w:rsidR="00261635" w:rsidRDefault="00261635" w:rsidP="00261635">
      <w:r>
        <w:t xml:space="preserve">3.3.1 </w:t>
      </w:r>
      <w:r>
        <w:rPr>
          <w:rFonts w:hint="eastAsia"/>
        </w:rPr>
        <w:t>Группы</w:t>
      </w:r>
      <w:r>
        <w:t xml:space="preserve"> </w:t>
      </w:r>
      <w:r>
        <w:rPr>
          <w:rFonts w:hint="eastAsia"/>
        </w:rPr>
        <w:t>дифференцированной</w:t>
      </w:r>
      <w:r>
        <w:t xml:space="preserve"> </w:t>
      </w:r>
      <w:r>
        <w:rPr>
          <w:rFonts w:hint="eastAsia"/>
        </w:rPr>
        <w:t>терапии</w:t>
      </w:r>
    </w:p>
    <w:p w14:paraId="25CCFAAC" w14:textId="77777777" w:rsidR="00261635" w:rsidRDefault="00261635" w:rsidP="00261635"/>
    <w:p w14:paraId="43B95AA5" w14:textId="77777777" w:rsidR="00261635" w:rsidRDefault="00261635" w:rsidP="00261635">
      <w:r>
        <w:t xml:space="preserve">3.3.2 </w:t>
      </w:r>
      <w:r>
        <w:rPr>
          <w:rFonts w:hint="eastAsia"/>
        </w:rPr>
        <w:t>Результаты</w:t>
      </w:r>
      <w:r>
        <w:t xml:space="preserve"> </w:t>
      </w:r>
      <w:r>
        <w:rPr>
          <w:rFonts w:hint="eastAsia"/>
        </w:rPr>
        <w:t>монотерапии</w:t>
      </w:r>
      <w:r>
        <w:t xml:space="preserve"> </w:t>
      </w:r>
      <w:r>
        <w:rPr>
          <w:rFonts w:hint="eastAsia"/>
        </w:rPr>
        <w:t>колекальциферолом</w:t>
      </w:r>
    </w:p>
    <w:p w14:paraId="38D754B1" w14:textId="77777777" w:rsidR="00261635" w:rsidRDefault="00261635" w:rsidP="00261635"/>
    <w:p w14:paraId="37D8E198" w14:textId="77777777" w:rsidR="00261635" w:rsidRDefault="00261635" w:rsidP="00261635">
      <w:r>
        <w:t xml:space="preserve">3.3.3 </w:t>
      </w:r>
      <w:r>
        <w:rPr>
          <w:rFonts w:hint="eastAsia"/>
        </w:rPr>
        <w:t>Результаты</w:t>
      </w:r>
      <w:r>
        <w:t xml:space="preserve"> </w:t>
      </w:r>
      <w:r>
        <w:rPr>
          <w:rFonts w:hint="eastAsia"/>
        </w:rPr>
        <w:t>монотерапии</w:t>
      </w:r>
      <w:r>
        <w:t xml:space="preserve"> </w:t>
      </w:r>
      <w:r>
        <w:rPr>
          <w:rFonts w:hint="eastAsia"/>
        </w:rPr>
        <w:t>амитриптилином</w:t>
      </w:r>
    </w:p>
    <w:p w14:paraId="16534F26" w14:textId="77777777" w:rsidR="00261635" w:rsidRDefault="00261635" w:rsidP="00261635"/>
    <w:p w14:paraId="151030DC" w14:textId="77777777" w:rsidR="00261635" w:rsidRDefault="00261635" w:rsidP="00261635">
      <w:r>
        <w:t xml:space="preserve">3.3.4 </w:t>
      </w:r>
      <w:r>
        <w:rPr>
          <w:rFonts w:hint="eastAsia"/>
        </w:rPr>
        <w:t>Результаты</w:t>
      </w:r>
      <w:r>
        <w:t xml:space="preserve"> </w:t>
      </w:r>
      <w:r>
        <w:rPr>
          <w:rFonts w:hint="eastAsia"/>
        </w:rPr>
        <w:t>комбинированной</w:t>
      </w:r>
      <w:r>
        <w:t xml:space="preserve"> </w:t>
      </w:r>
      <w:r>
        <w:rPr>
          <w:rFonts w:hint="eastAsia"/>
        </w:rPr>
        <w:t>терапии</w:t>
      </w:r>
    </w:p>
    <w:p w14:paraId="292F2969" w14:textId="77777777" w:rsidR="00261635" w:rsidRDefault="00261635" w:rsidP="00261635"/>
    <w:p w14:paraId="1154718C" w14:textId="77777777" w:rsidR="00261635" w:rsidRDefault="00261635" w:rsidP="00261635">
      <w:r>
        <w:t xml:space="preserve">3.4 </w:t>
      </w:r>
      <w:r>
        <w:rPr>
          <w:rFonts w:hint="eastAsia"/>
        </w:rPr>
        <w:t>Сравнение</w:t>
      </w:r>
      <w:r>
        <w:t xml:space="preserve"> </w:t>
      </w:r>
      <w:r>
        <w:rPr>
          <w:rFonts w:hint="eastAsia"/>
        </w:rPr>
        <w:t>результатов</w:t>
      </w:r>
      <w:r>
        <w:t xml:space="preserve"> </w:t>
      </w:r>
      <w:r>
        <w:rPr>
          <w:rFonts w:hint="eastAsia"/>
        </w:rPr>
        <w:t>дифференцированной</w:t>
      </w:r>
      <w:r>
        <w:t xml:space="preserve"> </w:t>
      </w:r>
      <w:r>
        <w:rPr>
          <w:rFonts w:hint="eastAsia"/>
        </w:rPr>
        <w:t>терапии</w:t>
      </w:r>
      <w:r>
        <w:t xml:space="preserve"> </w:t>
      </w:r>
      <w:r>
        <w:rPr>
          <w:rFonts w:hint="eastAsia"/>
        </w:rPr>
        <w:t>ХГБН</w:t>
      </w:r>
    </w:p>
    <w:p w14:paraId="6F94B783" w14:textId="77777777" w:rsidR="00261635" w:rsidRDefault="00261635" w:rsidP="00261635"/>
    <w:p w14:paraId="37510A83" w14:textId="77777777" w:rsidR="00261635" w:rsidRDefault="00261635" w:rsidP="00261635">
      <w:r>
        <w:t xml:space="preserve">3.5 </w:t>
      </w:r>
      <w:r>
        <w:rPr>
          <w:rFonts w:hint="eastAsia"/>
        </w:rPr>
        <w:t>Результаты</w:t>
      </w:r>
      <w:r>
        <w:t xml:space="preserve"> </w:t>
      </w:r>
      <w:r>
        <w:rPr>
          <w:rFonts w:hint="eastAsia"/>
        </w:rPr>
        <w:t>терапии</w:t>
      </w:r>
      <w:r>
        <w:t xml:space="preserve"> </w:t>
      </w:r>
      <w:r>
        <w:rPr>
          <w:rFonts w:hint="eastAsia"/>
        </w:rPr>
        <w:t>ХГБН</w:t>
      </w:r>
      <w:r>
        <w:t xml:space="preserve"> </w:t>
      </w:r>
      <w:r>
        <w:rPr>
          <w:rFonts w:hint="eastAsia"/>
        </w:rPr>
        <w:t>при</w:t>
      </w:r>
      <w:r>
        <w:t xml:space="preserve"> </w:t>
      </w:r>
      <w:r>
        <w:rPr>
          <w:rFonts w:hint="eastAsia"/>
        </w:rPr>
        <w:t>норме</w:t>
      </w:r>
      <w:r>
        <w:t xml:space="preserve"> </w:t>
      </w:r>
      <w:r>
        <w:rPr>
          <w:rFonts w:hint="eastAsia"/>
        </w:rPr>
        <w:t>витамина</w:t>
      </w:r>
      <w:r>
        <w:t xml:space="preserve"> </w:t>
      </w:r>
      <w:r>
        <w:rPr>
          <w:rFonts w:hint="eastAsia"/>
        </w:rPr>
        <w:t>Б</w:t>
      </w:r>
    </w:p>
    <w:p w14:paraId="3B0D090D" w14:textId="77777777" w:rsidR="00261635" w:rsidRDefault="00261635" w:rsidP="00261635"/>
    <w:p w14:paraId="7E20F9CE" w14:textId="77777777" w:rsidR="00261635" w:rsidRDefault="00261635" w:rsidP="00261635">
      <w:r>
        <w:t xml:space="preserve">3.6 </w:t>
      </w:r>
      <w:r>
        <w:rPr>
          <w:rFonts w:hint="eastAsia"/>
        </w:rPr>
        <w:t>Эффективность</w:t>
      </w:r>
      <w:r>
        <w:t xml:space="preserve"> </w:t>
      </w:r>
      <w:r>
        <w:rPr>
          <w:rFonts w:hint="eastAsia"/>
        </w:rPr>
        <w:t>терапии</w:t>
      </w:r>
      <w:r>
        <w:t xml:space="preserve"> </w:t>
      </w:r>
      <w:r>
        <w:rPr>
          <w:rFonts w:hint="eastAsia"/>
        </w:rPr>
        <w:t>и</w:t>
      </w:r>
      <w:r>
        <w:t xml:space="preserve"> </w:t>
      </w:r>
      <w:r>
        <w:rPr>
          <w:rFonts w:hint="eastAsia"/>
        </w:rPr>
        <w:t>ее</w:t>
      </w:r>
      <w:r>
        <w:t xml:space="preserve"> </w:t>
      </w:r>
      <w:r>
        <w:rPr>
          <w:rFonts w:hint="eastAsia"/>
        </w:rPr>
        <w:t>предикторы</w:t>
      </w:r>
    </w:p>
    <w:p w14:paraId="521C5BFB" w14:textId="77777777" w:rsidR="00261635" w:rsidRDefault="00261635" w:rsidP="00261635"/>
    <w:p w14:paraId="250187AC" w14:textId="77777777" w:rsidR="00261635" w:rsidRDefault="00261635" w:rsidP="00261635">
      <w:r>
        <w:t xml:space="preserve">3.7 </w:t>
      </w:r>
      <w:r>
        <w:rPr>
          <w:rFonts w:hint="eastAsia"/>
        </w:rPr>
        <w:t>Безопасность</w:t>
      </w:r>
      <w:r>
        <w:t xml:space="preserve"> </w:t>
      </w:r>
      <w:r>
        <w:rPr>
          <w:rFonts w:hint="eastAsia"/>
        </w:rPr>
        <w:t>терапии</w:t>
      </w:r>
      <w:r>
        <w:t xml:space="preserve"> </w:t>
      </w:r>
      <w:r>
        <w:rPr>
          <w:rFonts w:hint="eastAsia"/>
        </w:rPr>
        <w:t>ХГБН</w:t>
      </w:r>
      <w:r>
        <w:t xml:space="preserve"> </w:t>
      </w:r>
      <w:r>
        <w:rPr>
          <w:rFonts w:hint="eastAsia"/>
        </w:rPr>
        <w:t>методами</w:t>
      </w:r>
      <w:r>
        <w:t xml:space="preserve"> </w:t>
      </w:r>
      <w:r>
        <w:rPr>
          <w:rFonts w:hint="eastAsia"/>
        </w:rPr>
        <w:t>с</w:t>
      </w:r>
      <w:r>
        <w:t xml:space="preserve"> </w:t>
      </w:r>
      <w:r>
        <w:rPr>
          <w:rFonts w:hint="eastAsia"/>
        </w:rPr>
        <w:t>использованием</w:t>
      </w:r>
      <w:r>
        <w:t xml:space="preserve"> </w:t>
      </w:r>
      <w:r>
        <w:rPr>
          <w:rFonts w:hint="eastAsia"/>
        </w:rPr>
        <w:t>витамина</w:t>
      </w:r>
      <w:r>
        <w:t xml:space="preserve"> D</w:t>
      </w:r>
    </w:p>
    <w:p w14:paraId="46BEA302" w14:textId="77777777" w:rsidR="00261635" w:rsidRDefault="00261635" w:rsidP="00261635"/>
    <w:p w14:paraId="1A804F2F" w14:textId="77777777" w:rsidR="00261635" w:rsidRDefault="00261635" w:rsidP="00261635">
      <w:r>
        <w:rPr>
          <w:rFonts w:hint="eastAsia"/>
        </w:rPr>
        <w:t>ГЛАВА</w:t>
      </w:r>
      <w:r>
        <w:t xml:space="preserve"> 4. </w:t>
      </w:r>
      <w:r>
        <w:rPr>
          <w:rFonts w:hint="eastAsia"/>
        </w:rPr>
        <w:t>ОБСУЖДЕНИЕ</w:t>
      </w:r>
      <w:r>
        <w:t xml:space="preserve"> </w:t>
      </w:r>
      <w:r>
        <w:rPr>
          <w:rFonts w:hint="eastAsia"/>
        </w:rPr>
        <w:t>РЕЗУЛЬТАТОВ</w:t>
      </w:r>
      <w:r>
        <w:t xml:space="preserve"> </w:t>
      </w:r>
      <w:r>
        <w:rPr>
          <w:rFonts w:hint="eastAsia"/>
        </w:rPr>
        <w:t>ИССЛЕДОВАНИЯ</w:t>
      </w:r>
    </w:p>
    <w:p w14:paraId="476A6E2E" w14:textId="77777777" w:rsidR="00261635" w:rsidRDefault="00261635" w:rsidP="00261635"/>
    <w:p w14:paraId="5911A5B7" w14:textId="77777777" w:rsidR="00261635" w:rsidRDefault="00261635" w:rsidP="00261635">
      <w:r>
        <w:rPr>
          <w:rFonts w:hint="eastAsia"/>
        </w:rPr>
        <w:t>ВЫВОДЫ</w:t>
      </w:r>
    </w:p>
    <w:p w14:paraId="150F3081" w14:textId="77777777" w:rsidR="00261635" w:rsidRDefault="00261635" w:rsidP="00261635"/>
    <w:p w14:paraId="02C4823C" w14:textId="77777777" w:rsidR="00261635" w:rsidRDefault="00261635" w:rsidP="00261635">
      <w:r>
        <w:rPr>
          <w:rFonts w:hint="eastAsia"/>
        </w:rPr>
        <w:t>ПАРКТИЧЕСКИЕ</w:t>
      </w:r>
      <w:r>
        <w:t xml:space="preserve"> </w:t>
      </w:r>
      <w:r>
        <w:rPr>
          <w:rFonts w:hint="eastAsia"/>
        </w:rPr>
        <w:t>РЕКОМЕНДАЦИИ</w:t>
      </w:r>
    </w:p>
    <w:p w14:paraId="47C4E235" w14:textId="77777777" w:rsidR="00261635" w:rsidRDefault="00261635" w:rsidP="00261635"/>
    <w:p w14:paraId="6726DDC0" w14:textId="77777777" w:rsidR="00261635" w:rsidRDefault="00261635" w:rsidP="0026163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915FF11" w14:textId="77777777" w:rsidR="00261635" w:rsidRDefault="00261635" w:rsidP="00261635"/>
    <w:p w14:paraId="3BE713BB" w14:textId="77777777" w:rsidR="00261635" w:rsidRDefault="00261635" w:rsidP="00261635">
      <w:r>
        <w:rPr>
          <w:rFonts w:hint="eastAsia"/>
        </w:rPr>
        <w:t>СПИСОК</w:t>
      </w:r>
      <w:r>
        <w:t xml:space="preserve"> </w:t>
      </w:r>
      <w:r>
        <w:rPr>
          <w:rFonts w:hint="eastAsia"/>
        </w:rPr>
        <w:t>ЛИТЕРАТУРЫ</w:t>
      </w:r>
    </w:p>
    <w:p w14:paraId="2AECBDA2" w14:textId="77777777" w:rsidR="00261635" w:rsidRDefault="00261635" w:rsidP="00261635"/>
    <w:p w14:paraId="5733BB61" w14:textId="77777777" w:rsidR="00261635" w:rsidRDefault="00261635" w:rsidP="00261635">
      <w:r>
        <w:rPr>
          <w:rFonts w:hint="eastAsia"/>
        </w:rPr>
        <w:lastRenderedPageBreak/>
        <w:t>ПРИЛОЖЕНИЕ</w:t>
      </w:r>
      <w:r>
        <w:t xml:space="preserve"> </w:t>
      </w:r>
      <w:r>
        <w:rPr>
          <w:rFonts w:hint="eastAsia"/>
        </w:rPr>
        <w:t>А</w:t>
      </w:r>
      <w:r>
        <w:t xml:space="preserve">. </w:t>
      </w:r>
      <w:r>
        <w:rPr>
          <w:rFonts w:hint="eastAsia"/>
        </w:rPr>
        <w:t>Структурированная</w:t>
      </w:r>
      <w:r>
        <w:t xml:space="preserve"> </w:t>
      </w:r>
      <w:r>
        <w:rPr>
          <w:rFonts w:hint="eastAsia"/>
        </w:rPr>
        <w:t>клиническая</w:t>
      </w:r>
      <w:r>
        <w:t xml:space="preserve"> </w:t>
      </w:r>
      <w:r>
        <w:rPr>
          <w:rFonts w:hint="eastAsia"/>
        </w:rPr>
        <w:t>анкета</w:t>
      </w:r>
      <w:r>
        <w:t xml:space="preserve"> </w:t>
      </w:r>
      <w:r>
        <w:rPr>
          <w:rFonts w:hint="eastAsia"/>
        </w:rPr>
        <w:t>оценки</w:t>
      </w:r>
      <w:r>
        <w:t xml:space="preserve"> </w:t>
      </w:r>
      <w:r>
        <w:rPr>
          <w:rFonts w:hint="eastAsia"/>
        </w:rPr>
        <w:t>тонуса</w:t>
      </w:r>
    </w:p>
    <w:p w14:paraId="76A855AC" w14:textId="77777777" w:rsidR="00261635" w:rsidRDefault="00261635" w:rsidP="00261635"/>
    <w:p w14:paraId="23ADC1A0" w14:textId="32EB94BB" w:rsidR="00261635" w:rsidRPr="00261635" w:rsidRDefault="00261635" w:rsidP="00261635">
      <w:r>
        <w:rPr>
          <w:rFonts w:hint="eastAsia"/>
        </w:rPr>
        <w:t>перикраниальных</w:t>
      </w:r>
      <w:r>
        <w:t xml:space="preserve"> </w:t>
      </w:r>
      <w:r>
        <w:rPr>
          <w:rFonts w:hint="eastAsia"/>
        </w:rPr>
        <w:t>мышц</w:t>
      </w:r>
      <w:r>
        <w:t xml:space="preserve"> </w:t>
      </w:r>
      <w:r>
        <w:rPr>
          <w:rFonts w:hint="eastAsia"/>
        </w:rPr>
        <w:t>и</w:t>
      </w:r>
      <w:r>
        <w:t xml:space="preserve"> </w:t>
      </w:r>
      <w:r>
        <w:rPr>
          <w:rFonts w:hint="eastAsia"/>
        </w:rPr>
        <w:t>распространенности</w:t>
      </w:r>
      <w:r>
        <w:t xml:space="preserve"> </w:t>
      </w:r>
      <w:r>
        <w:rPr>
          <w:rFonts w:hint="eastAsia"/>
        </w:rPr>
        <w:t>болевых</w:t>
      </w:r>
      <w:r>
        <w:t xml:space="preserve"> </w:t>
      </w:r>
      <w:r>
        <w:rPr>
          <w:rFonts w:hint="eastAsia"/>
        </w:rPr>
        <w:t>ощущений</w:t>
      </w:r>
    </w:p>
    <w:sectPr w:rsidR="00261635" w:rsidRPr="0026163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03FAE" w14:textId="77777777" w:rsidR="000B7D77" w:rsidRPr="008D1934" w:rsidRDefault="000B7D77">
      <w:pPr>
        <w:spacing w:after="0" w:line="240" w:lineRule="auto"/>
      </w:pPr>
      <w:r w:rsidRPr="008D1934">
        <w:separator/>
      </w:r>
    </w:p>
  </w:endnote>
  <w:endnote w:type="continuationSeparator" w:id="0">
    <w:p w14:paraId="602606AF" w14:textId="77777777" w:rsidR="000B7D77" w:rsidRPr="008D1934" w:rsidRDefault="000B7D7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0C085" w14:textId="77777777" w:rsidR="000B7D77" w:rsidRPr="008D1934" w:rsidRDefault="000B7D77"/>
    <w:p w14:paraId="28268011" w14:textId="77777777" w:rsidR="000B7D77" w:rsidRPr="008D1934" w:rsidRDefault="000B7D77"/>
    <w:p w14:paraId="680BC62B" w14:textId="77777777" w:rsidR="000B7D77" w:rsidRPr="008D1934" w:rsidRDefault="000B7D77"/>
    <w:p w14:paraId="26BE5017" w14:textId="77777777" w:rsidR="000B7D77" w:rsidRPr="008D1934" w:rsidRDefault="000B7D77"/>
    <w:p w14:paraId="6E134E7B" w14:textId="77777777" w:rsidR="000B7D77" w:rsidRPr="008D1934" w:rsidRDefault="000B7D77"/>
    <w:p w14:paraId="75B6B380" w14:textId="77777777" w:rsidR="000B7D77" w:rsidRPr="008D1934" w:rsidRDefault="000B7D77"/>
    <w:p w14:paraId="7D112836" w14:textId="77777777" w:rsidR="000B7D77" w:rsidRPr="008D1934" w:rsidRDefault="000B7D77">
      <w:pPr>
        <w:rPr>
          <w:sz w:val="2"/>
          <w:szCs w:val="2"/>
        </w:rPr>
      </w:pPr>
      <w:r>
        <w:rPr>
          <w:noProof/>
        </w:rPr>
        <mc:AlternateContent>
          <mc:Choice Requires="wps">
            <w:drawing>
              <wp:anchor distT="0" distB="0" distL="63500" distR="63500" simplePos="0" relativeHeight="251660288" behindDoc="1" locked="0" layoutInCell="1" allowOverlap="1" wp14:anchorId="3794443F" wp14:editId="4E0AFA7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3623AE8" w14:textId="77777777" w:rsidR="000B7D77" w:rsidRPr="008D1934" w:rsidRDefault="000B7D7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94443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623AE8" w14:textId="77777777" w:rsidR="000B7D77" w:rsidRPr="008D1934" w:rsidRDefault="000B7D7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640A36B" w14:textId="77777777" w:rsidR="000B7D77" w:rsidRPr="008D1934" w:rsidRDefault="000B7D77"/>
    <w:p w14:paraId="48CA06D4" w14:textId="77777777" w:rsidR="000B7D77" w:rsidRPr="008D1934" w:rsidRDefault="000B7D77"/>
    <w:p w14:paraId="0974CD62" w14:textId="77777777" w:rsidR="000B7D77" w:rsidRPr="008D1934" w:rsidRDefault="000B7D77">
      <w:pPr>
        <w:rPr>
          <w:sz w:val="2"/>
          <w:szCs w:val="2"/>
        </w:rPr>
      </w:pPr>
      <w:r>
        <w:rPr>
          <w:noProof/>
        </w:rPr>
        <mc:AlternateContent>
          <mc:Choice Requires="wps">
            <w:drawing>
              <wp:anchor distT="0" distB="0" distL="63500" distR="63500" simplePos="0" relativeHeight="251659264" behindDoc="1" locked="0" layoutInCell="1" allowOverlap="1" wp14:anchorId="16371E9E" wp14:editId="5B9E4B2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DC97DB3" w14:textId="77777777" w:rsidR="000B7D77" w:rsidRPr="008D1934" w:rsidRDefault="000B7D7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371E9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C97DB3" w14:textId="77777777" w:rsidR="000B7D77" w:rsidRPr="008D1934" w:rsidRDefault="000B7D7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0F7DE53" w14:textId="77777777" w:rsidR="000B7D77" w:rsidRPr="008D1934" w:rsidRDefault="000B7D77"/>
    <w:p w14:paraId="2018F90F" w14:textId="77777777" w:rsidR="000B7D77" w:rsidRPr="008D1934" w:rsidRDefault="000B7D77">
      <w:pPr>
        <w:rPr>
          <w:sz w:val="2"/>
          <w:szCs w:val="2"/>
        </w:rPr>
      </w:pPr>
    </w:p>
    <w:p w14:paraId="7917854B" w14:textId="77777777" w:rsidR="000B7D77" w:rsidRPr="008D1934" w:rsidRDefault="000B7D77"/>
    <w:p w14:paraId="16618E14" w14:textId="77777777" w:rsidR="000B7D77" w:rsidRPr="008D1934" w:rsidRDefault="000B7D77">
      <w:pPr>
        <w:spacing w:after="0" w:line="240" w:lineRule="auto"/>
      </w:pPr>
    </w:p>
  </w:footnote>
  <w:footnote w:type="continuationSeparator" w:id="0">
    <w:p w14:paraId="6E3B2684" w14:textId="77777777" w:rsidR="000B7D77" w:rsidRPr="008D1934" w:rsidRDefault="000B7D7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77"/>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4014</TotalTime>
  <Pages>4</Pages>
  <Words>338</Words>
  <Characters>1933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730</cp:revision>
  <cp:lastPrinted>2024-05-12T14:21:00Z</cp:lastPrinted>
  <dcterms:created xsi:type="dcterms:W3CDTF">2024-05-12T14:37:00Z</dcterms:created>
  <dcterms:modified xsi:type="dcterms:W3CDTF">2024-05-17T22:44:00Z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