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74CB"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Меркурьев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Андрей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Валерьевич</w:t>
      </w:r>
      <w:r w:rsidRPr="00FE2AC0">
        <w:rPr>
          <w:rFonts w:ascii="Arial" w:hAnsi="Arial" w:cs="Arial"/>
          <w:caps/>
          <w:color w:val="333333"/>
          <w:sz w:val="27"/>
          <w:szCs w:val="27"/>
        </w:rPr>
        <w:t>.</w:t>
      </w:r>
    </w:p>
    <w:p w14:paraId="16BB84C9"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Девиантное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поведение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молодежи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новых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технологий</w:t>
      </w:r>
      <w:r w:rsidRPr="00FE2AC0">
        <w:rPr>
          <w:rFonts w:ascii="Arial" w:hAnsi="Arial" w:cs="Arial"/>
          <w:caps/>
          <w:color w:val="333333"/>
          <w:sz w:val="27"/>
          <w:szCs w:val="27"/>
        </w:rPr>
        <w:t xml:space="preserve"> : </w:t>
      </w:r>
      <w:r w:rsidRPr="00FE2AC0">
        <w:rPr>
          <w:rFonts w:ascii="Arial" w:hAnsi="Arial" w:cs="Arial" w:hint="eastAsia"/>
          <w:caps/>
          <w:color w:val="333333"/>
          <w:sz w:val="27"/>
          <w:szCs w:val="27"/>
        </w:rPr>
        <w:t>Социологический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 </w:t>
      </w:r>
      <w:r w:rsidRPr="00FE2AC0">
        <w:rPr>
          <w:rFonts w:ascii="Arial" w:hAnsi="Arial" w:cs="Arial" w:hint="eastAsia"/>
          <w:caps/>
          <w:color w:val="333333"/>
          <w:sz w:val="27"/>
          <w:szCs w:val="27"/>
        </w:rPr>
        <w:t>диссертация</w:t>
      </w:r>
      <w:r w:rsidRPr="00FE2AC0">
        <w:rPr>
          <w:rFonts w:ascii="Arial" w:hAnsi="Arial" w:cs="Arial"/>
          <w:caps/>
          <w:color w:val="333333"/>
          <w:sz w:val="27"/>
          <w:szCs w:val="27"/>
        </w:rPr>
        <w:t xml:space="preserve"> ... </w:t>
      </w:r>
      <w:r w:rsidRPr="00FE2AC0">
        <w:rPr>
          <w:rFonts w:ascii="Arial" w:hAnsi="Arial" w:cs="Arial" w:hint="eastAsia"/>
          <w:caps/>
          <w:color w:val="333333"/>
          <w:sz w:val="27"/>
          <w:szCs w:val="27"/>
        </w:rPr>
        <w:t>кандидата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социологических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наук</w:t>
      </w:r>
      <w:r w:rsidRPr="00FE2AC0">
        <w:rPr>
          <w:rFonts w:ascii="Arial" w:hAnsi="Arial" w:cs="Arial"/>
          <w:caps/>
          <w:color w:val="333333"/>
          <w:sz w:val="27"/>
          <w:szCs w:val="27"/>
        </w:rPr>
        <w:t xml:space="preserve"> : 22.00.04. - </w:t>
      </w:r>
      <w:r w:rsidRPr="00FE2AC0">
        <w:rPr>
          <w:rFonts w:ascii="Arial" w:hAnsi="Arial" w:cs="Arial" w:hint="eastAsia"/>
          <w:caps/>
          <w:color w:val="333333"/>
          <w:sz w:val="27"/>
          <w:szCs w:val="27"/>
        </w:rPr>
        <w:t>Нижний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Новгород</w:t>
      </w:r>
      <w:r w:rsidRPr="00FE2AC0">
        <w:rPr>
          <w:rFonts w:ascii="Arial" w:hAnsi="Arial" w:cs="Arial"/>
          <w:caps/>
          <w:color w:val="333333"/>
          <w:sz w:val="27"/>
          <w:szCs w:val="27"/>
        </w:rPr>
        <w:t xml:space="preserve">, 2001. - 186 </w:t>
      </w:r>
      <w:r w:rsidRPr="00FE2AC0">
        <w:rPr>
          <w:rFonts w:ascii="Arial" w:hAnsi="Arial" w:cs="Arial" w:hint="eastAsia"/>
          <w:caps/>
          <w:color w:val="333333"/>
          <w:sz w:val="27"/>
          <w:szCs w:val="27"/>
        </w:rPr>
        <w:t>с</w:t>
      </w:r>
      <w:r w:rsidRPr="00FE2AC0">
        <w:rPr>
          <w:rFonts w:ascii="Arial" w:hAnsi="Arial" w:cs="Arial"/>
          <w:caps/>
          <w:color w:val="333333"/>
          <w:sz w:val="27"/>
          <w:szCs w:val="27"/>
        </w:rPr>
        <w:t xml:space="preserve">. : </w:t>
      </w:r>
      <w:r w:rsidRPr="00FE2AC0">
        <w:rPr>
          <w:rFonts w:ascii="Arial" w:hAnsi="Arial" w:cs="Arial" w:hint="eastAsia"/>
          <w:caps/>
          <w:color w:val="333333"/>
          <w:sz w:val="27"/>
          <w:szCs w:val="27"/>
        </w:rPr>
        <w:t>ил</w:t>
      </w:r>
      <w:r w:rsidRPr="00FE2AC0">
        <w:rPr>
          <w:rFonts w:ascii="Arial" w:hAnsi="Arial" w:cs="Arial"/>
          <w:caps/>
          <w:color w:val="333333"/>
          <w:sz w:val="27"/>
          <w:szCs w:val="27"/>
        </w:rPr>
        <w:t>.</w:t>
      </w:r>
    </w:p>
    <w:p w14:paraId="32E1E238"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больше</w:t>
      </w:r>
    </w:p>
    <w:p w14:paraId="1EB057F6"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Цитаты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текста</w:t>
      </w:r>
      <w:r w:rsidRPr="00FE2AC0">
        <w:rPr>
          <w:rFonts w:ascii="Arial" w:hAnsi="Arial" w:cs="Arial"/>
          <w:caps/>
          <w:color w:val="333333"/>
          <w:sz w:val="27"/>
          <w:szCs w:val="27"/>
        </w:rPr>
        <w:t>:</w:t>
      </w:r>
    </w:p>
    <w:p w14:paraId="6E2B3522"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стр</w:t>
      </w:r>
      <w:r w:rsidRPr="00FE2AC0">
        <w:rPr>
          <w:rFonts w:ascii="Arial" w:hAnsi="Arial" w:cs="Arial"/>
          <w:caps/>
          <w:color w:val="333333"/>
          <w:sz w:val="27"/>
          <w:szCs w:val="27"/>
        </w:rPr>
        <w:t>. 1</w:t>
      </w:r>
    </w:p>
    <w:p w14:paraId="0AA23F1C"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НИЖЕГОРОДСКИЙ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ГОСУДАРСТВЕННЫЙ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УНИВЕРСИТЕТ</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имени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w:t>
      </w:r>
      <w:r w:rsidRPr="00FE2AC0">
        <w:rPr>
          <w:rFonts w:ascii="Arial" w:hAnsi="Arial" w:cs="Arial"/>
          <w:caps/>
          <w:color w:val="333333"/>
          <w:sz w:val="27"/>
          <w:szCs w:val="27"/>
        </w:rPr>
        <w:t>.</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Лобачевского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правах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рукописи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Меркурьев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Андрей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Валерьевич</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ДЕВИАНТНОЕ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ПОВЕДЕНИЕ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МОЛОДЕЖИ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НОВЫХ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ТЕХНОЛОГИЙ</w:t>
      </w:r>
      <w:r w:rsidRPr="00FE2AC0">
        <w:rPr>
          <w:rFonts w:ascii="Arial" w:hAnsi="Arial" w:cs="Arial"/>
          <w:caps/>
          <w:color w:val="333333"/>
          <w:sz w:val="27"/>
          <w:szCs w:val="27"/>
        </w:rPr>
        <w:t xml:space="preserve"> " (</w:t>
      </w:r>
      <w:r w:rsidRPr="00FE2AC0">
        <w:rPr>
          <w:rFonts w:ascii="Arial" w:hAnsi="Arial" w:cs="Arial" w:hint="eastAsia"/>
          <w:caps/>
          <w:color w:val="333333"/>
          <w:sz w:val="27"/>
          <w:szCs w:val="27"/>
        </w:rPr>
        <w:t>СОЦИОЛОГИЧЕСКИЙ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Специальность</w:t>
      </w:r>
      <w:r w:rsidRPr="00FE2AC0">
        <w:rPr>
          <w:rFonts w:ascii="Arial" w:hAnsi="Arial" w:cs="Arial"/>
          <w:caps/>
          <w:color w:val="333333"/>
          <w:sz w:val="27"/>
          <w:szCs w:val="27"/>
        </w:rPr>
        <w:t xml:space="preserve"> 22.00.04 - </w:t>
      </w:r>
      <w:r w:rsidRPr="00FE2AC0">
        <w:rPr>
          <w:rFonts w:ascii="Arial" w:hAnsi="Arial" w:cs="Arial" w:hint="eastAsia"/>
          <w:caps/>
          <w:color w:val="333333"/>
          <w:sz w:val="27"/>
          <w:szCs w:val="27"/>
        </w:rPr>
        <w:t>социальная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структура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социальные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институты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процессы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соискание</w:t>
      </w:r>
    </w:p>
    <w:p w14:paraId="0D5BBC10"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стр</w:t>
      </w:r>
      <w:r w:rsidRPr="00FE2AC0">
        <w:rPr>
          <w:rFonts w:ascii="Arial" w:hAnsi="Arial" w:cs="Arial"/>
          <w:caps/>
          <w:color w:val="333333"/>
          <w:sz w:val="27"/>
          <w:szCs w:val="27"/>
        </w:rPr>
        <w:t>. 5</w:t>
      </w:r>
    </w:p>
    <w:p w14:paraId="134A6FB5"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фактора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онную</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безопасность</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Рост</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девиантного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поведения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молодежи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высоких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техно­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логий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Несмотря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большой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объем</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литературы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ступности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вопросы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профилактики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девиантного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поведения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молодежи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высоких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технологий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практически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рас­</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сматриваются</w:t>
      </w:r>
      <w:r w:rsidRPr="00FE2AC0">
        <w:rPr>
          <w:rFonts w:ascii="Arial" w:hAnsi="Arial" w:cs="Arial"/>
          <w:caps/>
          <w:color w:val="333333"/>
          <w:sz w:val="27"/>
          <w:szCs w:val="27"/>
        </w:rPr>
        <w:t>.</w:t>
      </w:r>
    </w:p>
    <w:p w14:paraId="29AC2794"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lastRenderedPageBreak/>
        <w:t>стр</w:t>
      </w:r>
      <w:r w:rsidRPr="00FE2AC0">
        <w:rPr>
          <w:rFonts w:ascii="Arial" w:hAnsi="Arial" w:cs="Arial"/>
          <w:caps/>
          <w:color w:val="333333"/>
          <w:sz w:val="27"/>
          <w:szCs w:val="27"/>
        </w:rPr>
        <w:t>. 13</w:t>
      </w:r>
    </w:p>
    <w:p w14:paraId="4C7734C7"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обеспечению</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формации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управление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процессом</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становления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молодежи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ционной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культуры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профилактику</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правонарушений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преступлений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высоких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технологий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Проведенные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работе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социологический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развития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России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сети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Интернет</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состояния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преступности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p>
    <w:p w14:paraId="1430923C" w14:textId="77777777" w:rsidR="00FE2AC0" w:rsidRPr="00FE2AC0" w:rsidRDefault="00FE2AC0" w:rsidP="00FE2AC0">
      <w:pPr>
        <w:rPr>
          <w:rFonts w:ascii="Arial" w:hAnsi="Arial" w:cs="Arial"/>
          <w:caps/>
          <w:color w:val="333333"/>
          <w:sz w:val="27"/>
          <w:szCs w:val="27"/>
        </w:rPr>
      </w:pPr>
    </w:p>
    <w:p w14:paraId="2666B667"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Оглавление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диссертации</w:t>
      </w:r>
    </w:p>
    <w:p w14:paraId="4D706682"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кандидат</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социологических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наук</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Меркурьев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Андрей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Валерьевич</w:t>
      </w:r>
    </w:p>
    <w:p w14:paraId="6C1961F0"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Введение</w:t>
      </w:r>
      <w:r w:rsidRPr="00FE2AC0">
        <w:rPr>
          <w:rFonts w:ascii="Arial" w:hAnsi="Arial" w:cs="Arial"/>
          <w:caps/>
          <w:color w:val="333333"/>
          <w:sz w:val="27"/>
          <w:szCs w:val="27"/>
        </w:rPr>
        <w:t>.</w:t>
      </w:r>
    </w:p>
    <w:p w14:paraId="24CF36CA" w14:textId="77777777" w:rsidR="00FE2AC0" w:rsidRPr="00FE2AC0" w:rsidRDefault="00FE2AC0" w:rsidP="00FE2AC0">
      <w:pPr>
        <w:rPr>
          <w:rFonts w:ascii="Arial" w:hAnsi="Arial" w:cs="Arial"/>
          <w:caps/>
          <w:color w:val="333333"/>
          <w:sz w:val="27"/>
          <w:szCs w:val="27"/>
        </w:rPr>
      </w:pPr>
    </w:p>
    <w:p w14:paraId="3C75ADF0"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Глава</w:t>
      </w:r>
      <w:r w:rsidRPr="00FE2AC0">
        <w:rPr>
          <w:rFonts w:ascii="Arial" w:hAnsi="Arial" w:cs="Arial"/>
          <w:caps/>
          <w:color w:val="333333"/>
          <w:sz w:val="27"/>
          <w:szCs w:val="27"/>
        </w:rPr>
        <w:t xml:space="preserve"> I. </w:t>
      </w:r>
      <w:r w:rsidRPr="00FE2AC0">
        <w:rPr>
          <w:rFonts w:ascii="Arial" w:hAnsi="Arial" w:cs="Arial" w:hint="eastAsia"/>
          <w:caps/>
          <w:color w:val="333333"/>
          <w:sz w:val="27"/>
          <w:szCs w:val="27"/>
        </w:rPr>
        <w:t>Развитие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информатизации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российском</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обществе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обеспечение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w:t>
      </w:r>
    </w:p>
    <w:p w14:paraId="099E9FC4" w14:textId="77777777" w:rsidR="00FE2AC0" w:rsidRPr="00FE2AC0" w:rsidRDefault="00FE2AC0" w:rsidP="00FE2AC0">
      <w:pPr>
        <w:rPr>
          <w:rFonts w:ascii="Arial" w:hAnsi="Arial" w:cs="Arial"/>
          <w:caps/>
          <w:color w:val="333333"/>
          <w:sz w:val="27"/>
          <w:szCs w:val="27"/>
        </w:rPr>
      </w:pPr>
    </w:p>
    <w:p w14:paraId="2563D1EF"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1. </w:t>
      </w:r>
      <w:r w:rsidRPr="00FE2AC0">
        <w:rPr>
          <w:rFonts w:ascii="Arial" w:hAnsi="Arial" w:cs="Arial" w:hint="eastAsia"/>
          <w:caps/>
          <w:color w:val="333333"/>
          <w:sz w:val="27"/>
          <w:szCs w:val="27"/>
        </w:rPr>
        <w:t>Формирование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информационного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общества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новых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видов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противоправных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деяний</w:t>
      </w:r>
      <w:r w:rsidRPr="00FE2AC0">
        <w:rPr>
          <w:rFonts w:ascii="Arial" w:hAnsi="Arial" w:cs="Arial"/>
          <w:caps/>
          <w:color w:val="333333"/>
          <w:sz w:val="27"/>
          <w:szCs w:val="27"/>
        </w:rPr>
        <w:t>.</w:t>
      </w:r>
    </w:p>
    <w:p w14:paraId="01798C5A" w14:textId="77777777" w:rsidR="00FE2AC0" w:rsidRPr="00FE2AC0" w:rsidRDefault="00FE2AC0" w:rsidP="00FE2AC0">
      <w:pPr>
        <w:rPr>
          <w:rFonts w:ascii="Arial" w:hAnsi="Arial" w:cs="Arial"/>
          <w:caps/>
          <w:color w:val="333333"/>
          <w:sz w:val="27"/>
          <w:szCs w:val="27"/>
        </w:rPr>
      </w:pPr>
    </w:p>
    <w:p w14:paraId="2F0A19F6"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2. </w:t>
      </w:r>
      <w:r w:rsidRPr="00FE2AC0">
        <w:rPr>
          <w:rFonts w:ascii="Arial" w:hAnsi="Arial" w:cs="Arial" w:hint="eastAsia"/>
          <w:caps/>
          <w:color w:val="333333"/>
          <w:sz w:val="27"/>
          <w:szCs w:val="27"/>
        </w:rPr>
        <w:t>Состояние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развития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сети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Интернет</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ее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пользователей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Российской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Федерации</w:t>
      </w:r>
      <w:r w:rsidRPr="00FE2AC0">
        <w:rPr>
          <w:rFonts w:ascii="Arial" w:hAnsi="Arial" w:cs="Arial"/>
          <w:caps/>
          <w:color w:val="333333"/>
          <w:sz w:val="27"/>
          <w:szCs w:val="27"/>
        </w:rPr>
        <w:t>.</w:t>
      </w:r>
    </w:p>
    <w:p w14:paraId="3192ADDD" w14:textId="77777777" w:rsidR="00FE2AC0" w:rsidRPr="00FE2AC0" w:rsidRDefault="00FE2AC0" w:rsidP="00FE2AC0">
      <w:pPr>
        <w:rPr>
          <w:rFonts w:ascii="Arial" w:hAnsi="Arial" w:cs="Arial"/>
          <w:caps/>
          <w:color w:val="333333"/>
          <w:sz w:val="27"/>
          <w:szCs w:val="27"/>
        </w:rPr>
      </w:pPr>
    </w:p>
    <w:p w14:paraId="6324BECD"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3. </w:t>
      </w:r>
      <w:r w:rsidRPr="00FE2AC0">
        <w:rPr>
          <w:rFonts w:ascii="Arial" w:hAnsi="Arial" w:cs="Arial" w:hint="eastAsia"/>
          <w:caps/>
          <w:color w:val="333333"/>
          <w:sz w:val="27"/>
          <w:szCs w:val="27"/>
        </w:rPr>
        <w:t>Личность</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информационном</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обществе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ее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влияние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защиту</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w:t>
      </w:r>
    </w:p>
    <w:p w14:paraId="13B8B9EC" w14:textId="77777777" w:rsidR="00FE2AC0" w:rsidRPr="00FE2AC0" w:rsidRDefault="00FE2AC0" w:rsidP="00FE2AC0">
      <w:pPr>
        <w:rPr>
          <w:rFonts w:ascii="Arial" w:hAnsi="Arial" w:cs="Arial"/>
          <w:caps/>
          <w:color w:val="333333"/>
          <w:sz w:val="27"/>
          <w:szCs w:val="27"/>
        </w:rPr>
      </w:pPr>
    </w:p>
    <w:p w14:paraId="30C13CB2"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Глава</w:t>
      </w:r>
      <w:r w:rsidRPr="00FE2AC0">
        <w:rPr>
          <w:rFonts w:ascii="Arial" w:hAnsi="Arial" w:cs="Arial"/>
          <w:caps/>
          <w:color w:val="333333"/>
          <w:sz w:val="27"/>
          <w:szCs w:val="27"/>
        </w:rPr>
        <w:t xml:space="preserve"> II. </w:t>
      </w:r>
      <w:r w:rsidRPr="00FE2AC0">
        <w:rPr>
          <w:rFonts w:ascii="Arial" w:hAnsi="Arial" w:cs="Arial" w:hint="eastAsia"/>
          <w:caps/>
          <w:color w:val="333333"/>
          <w:sz w:val="27"/>
          <w:szCs w:val="27"/>
        </w:rPr>
        <w:t>Обеспечение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условиях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развития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информатизации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российского</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общества</w:t>
      </w:r>
      <w:r w:rsidRPr="00FE2AC0">
        <w:rPr>
          <w:rFonts w:ascii="Arial" w:hAnsi="Arial" w:cs="Arial"/>
          <w:caps/>
          <w:color w:val="333333"/>
          <w:sz w:val="27"/>
          <w:szCs w:val="27"/>
        </w:rPr>
        <w:t>.</w:t>
      </w:r>
    </w:p>
    <w:p w14:paraId="004247B8" w14:textId="77777777" w:rsidR="00FE2AC0" w:rsidRPr="00FE2AC0" w:rsidRDefault="00FE2AC0" w:rsidP="00FE2AC0">
      <w:pPr>
        <w:rPr>
          <w:rFonts w:ascii="Arial" w:hAnsi="Arial" w:cs="Arial"/>
          <w:caps/>
          <w:color w:val="333333"/>
          <w:sz w:val="27"/>
          <w:szCs w:val="27"/>
        </w:rPr>
      </w:pPr>
    </w:p>
    <w:p w14:paraId="09C60329"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1. </w:t>
      </w:r>
      <w:r w:rsidRPr="00FE2AC0">
        <w:rPr>
          <w:rFonts w:ascii="Arial" w:hAnsi="Arial" w:cs="Arial" w:hint="eastAsia"/>
          <w:caps/>
          <w:color w:val="333333"/>
          <w:sz w:val="27"/>
          <w:szCs w:val="27"/>
        </w:rPr>
        <w:t>Защита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как</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одна</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основных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задач</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управления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информационном</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обществе</w:t>
      </w:r>
      <w:r w:rsidRPr="00FE2AC0">
        <w:rPr>
          <w:rFonts w:ascii="Arial" w:hAnsi="Arial" w:cs="Arial"/>
          <w:caps/>
          <w:color w:val="333333"/>
          <w:sz w:val="27"/>
          <w:szCs w:val="27"/>
        </w:rPr>
        <w:t>.</w:t>
      </w:r>
    </w:p>
    <w:p w14:paraId="0C7400E9" w14:textId="77777777" w:rsidR="00FE2AC0" w:rsidRPr="00FE2AC0" w:rsidRDefault="00FE2AC0" w:rsidP="00FE2AC0">
      <w:pPr>
        <w:rPr>
          <w:rFonts w:ascii="Arial" w:hAnsi="Arial" w:cs="Arial"/>
          <w:caps/>
          <w:color w:val="333333"/>
          <w:sz w:val="27"/>
          <w:szCs w:val="27"/>
        </w:rPr>
      </w:pPr>
    </w:p>
    <w:p w14:paraId="5953914C"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2. </w:t>
      </w:r>
      <w:r w:rsidRPr="00FE2AC0">
        <w:rPr>
          <w:rFonts w:ascii="Arial" w:hAnsi="Arial" w:cs="Arial" w:hint="eastAsia"/>
          <w:caps/>
          <w:color w:val="333333"/>
          <w:sz w:val="27"/>
          <w:szCs w:val="27"/>
        </w:rPr>
        <w:t>Правовые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нормы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области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защиты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информации</w:t>
      </w:r>
      <w:r w:rsidRPr="00FE2AC0">
        <w:rPr>
          <w:rFonts w:ascii="Arial" w:hAnsi="Arial" w:cs="Arial"/>
          <w:caps/>
          <w:color w:val="333333"/>
          <w:sz w:val="27"/>
          <w:szCs w:val="27"/>
        </w:rPr>
        <w:t>.</w:t>
      </w:r>
    </w:p>
    <w:p w14:paraId="75F9F710" w14:textId="77777777" w:rsidR="00FE2AC0" w:rsidRPr="00FE2AC0" w:rsidRDefault="00FE2AC0" w:rsidP="00FE2AC0">
      <w:pPr>
        <w:rPr>
          <w:rFonts w:ascii="Arial" w:hAnsi="Arial" w:cs="Arial"/>
          <w:caps/>
          <w:color w:val="333333"/>
          <w:sz w:val="27"/>
          <w:szCs w:val="27"/>
        </w:rPr>
      </w:pPr>
    </w:p>
    <w:p w14:paraId="11880DB0"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Глава</w:t>
      </w:r>
      <w:r w:rsidRPr="00FE2AC0">
        <w:rPr>
          <w:rFonts w:ascii="Arial" w:hAnsi="Arial" w:cs="Arial"/>
          <w:caps/>
          <w:color w:val="333333"/>
          <w:sz w:val="27"/>
          <w:szCs w:val="27"/>
        </w:rPr>
        <w:t xml:space="preserve"> III. </w:t>
      </w:r>
      <w:r w:rsidRPr="00FE2AC0">
        <w:rPr>
          <w:rFonts w:ascii="Arial" w:hAnsi="Arial" w:cs="Arial" w:hint="eastAsia"/>
          <w:caps/>
          <w:color w:val="333333"/>
          <w:sz w:val="27"/>
          <w:szCs w:val="27"/>
        </w:rPr>
        <w:t>Социологический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преступности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компьютерных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преступников</w:t>
      </w:r>
      <w:r w:rsidRPr="00FE2AC0">
        <w:rPr>
          <w:rFonts w:ascii="Arial" w:hAnsi="Arial" w:cs="Arial"/>
          <w:caps/>
          <w:color w:val="333333"/>
          <w:sz w:val="27"/>
          <w:szCs w:val="27"/>
        </w:rPr>
        <w:t>.</w:t>
      </w:r>
    </w:p>
    <w:p w14:paraId="2B81C991" w14:textId="77777777" w:rsidR="00FE2AC0" w:rsidRPr="00FE2AC0" w:rsidRDefault="00FE2AC0" w:rsidP="00FE2AC0">
      <w:pPr>
        <w:rPr>
          <w:rFonts w:ascii="Arial" w:hAnsi="Arial" w:cs="Arial"/>
          <w:caps/>
          <w:color w:val="333333"/>
          <w:sz w:val="27"/>
          <w:szCs w:val="27"/>
        </w:rPr>
      </w:pPr>
    </w:p>
    <w:p w14:paraId="2D1E9518"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1. </w:t>
      </w:r>
      <w:r w:rsidRPr="00FE2AC0">
        <w:rPr>
          <w:rFonts w:ascii="Arial" w:hAnsi="Arial" w:cs="Arial" w:hint="eastAsia"/>
          <w:caps/>
          <w:color w:val="333333"/>
          <w:sz w:val="27"/>
          <w:szCs w:val="27"/>
        </w:rPr>
        <w:t>Анализ</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официальной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статистики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в</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сфере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информационной</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преступности</w:t>
      </w:r>
      <w:r w:rsidRPr="00FE2AC0">
        <w:rPr>
          <w:rFonts w:ascii="Arial" w:hAnsi="Arial" w:cs="Arial"/>
          <w:caps/>
          <w:color w:val="333333"/>
          <w:sz w:val="27"/>
          <w:szCs w:val="27"/>
        </w:rPr>
        <w:t>.</w:t>
      </w:r>
    </w:p>
    <w:p w14:paraId="094A9642" w14:textId="77777777" w:rsidR="00FE2AC0" w:rsidRPr="00FE2AC0" w:rsidRDefault="00FE2AC0" w:rsidP="00FE2AC0">
      <w:pPr>
        <w:rPr>
          <w:rFonts w:ascii="Arial" w:hAnsi="Arial" w:cs="Arial"/>
          <w:caps/>
          <w:color w:val="333333"/>
          <w:sz w:val="27"/>
          <w:szCs w:val="27"/>
        </w:rPr>
      </w:pPr>
    </w:p>
    <w:p w14:paraId="0D7321F8" w14:textId="77777777" w:rsidR="00FE2AC0" w:rsidRPr="00FE2AC0" w:rsidRDefault="00FE2AC0" w:rsidP="00FE2AC0">
      <w:pPr>
        <w:rPr>
          <w:rFonts w:ascii="Arial" w:hAnsi="Arial" w:cs="Arial"/>
          <w:caps/>
          <w:color w:val="333333"/>
          <w:sz w:val="27"/>
          <w:szCs w:val="27"/>
        </w:rPr>
      </w:pPr>
      <w:r w:rsidRPr="00FE2AC0">
        <w:rPr>
          <w:rFonts w:ascii="Arial" w:hAnsi="Arial" w:cs="Arial" w:hint="eastAsia"/>
          <w:caps/>
          <w:color w:val="333333"/>
          <w:sz w:val="27"/>
          <w:szCs w:val="27"/>
        </w:rPr>
        <w:t>§</w:t>
      </w:r>
      <w:r w:rsidRPr="00FE2AC0">
        <w:rPr>
          <w:rFonts w:ascii="Arial" w:hAnsi="Arial" w:cs="Arial"/>
          <w:caps/>
          <w:color w:val="333333"/>
          <w:sz w:val="27"/>
          <w:szCs w:val="27"/>
        </w:rPr>
        <w:t xml:space="preserve"> 2. </w:t>
      </w:r>
      <w:r w:rsidRPr="00FE2AC0">
        <w:rPr>
          <w:rFonts w:ascii="Arial" w:hAnsi="Arial" w:cs="Arial" w:hint="eastAsia"/>
          <w:caps/>
          <w:color w:val="333333"/>
          <w:sz w:val="27"/>
          <w:szCs w:val="27"/>
        </w:rPr>
        <w:t>Компьютерные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преступники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группы</w:t>
      </w:r>
      <w:r w:rsidRPr="00FE2AC0">
        <w:rPr>
          <w:rFonts w:ascii="Arial" w:hAnsi="Arial" w:cs="Arial"/>
          <w:caps/>
          <w:color w:val="333333"/>
          <w:sz w:val="27"/>
          <w:szCs w:val="27"/>
        </w:rPr>
        <w:t>.</w:t>
      </w:r>
    </w:p>
    <w:p w14:paraId="14EADF38" w14:textId="77777777" w:rsidR="00FE2AC0" w:rsidRPr="00FE2AC0" w:rsidRDefault="00FE2AC0" w:rsidP="00FE2AC0">
      <w:pPr>
        <w:rPr>
          <w:rFonts w:ascii="Arial" w:hAnsi="Arial" w:cs="Arial"/>
          <w:caps/>
          <w:color w:val="333333"/>
          <w:sz w:val="27"/>
          <w:szCs w:val="27"/>
        </w:rPr>
      </w:pPr>
    </w:p>
    <w:p w14:paraId="4A7ADEAA" w14:textId="11821CB2" w:rsidR="00967B66" w:rsidRPr="00FE2AC0" w:rsidRDefault="00FE2AC0" w:rsidP="00FE2AC0">
      <w:r w:rsidRPr="00FE2AC0">
        <w:rPr>
          <w:rFonts w:ascii="Arial" w:hAnsi="Arial" w:cs="Arial" w:hint="eastAsia"/>
          <w:caps/>
          <w:color w:val="333333"/>
          <w:sz w:val="27"/>
          <w:szCs w:val="27"/>
        </w:rPr>
        <w:lastRenderedPageBreak/>
        <w:t>§</w:t>
      </w:r>
      <w:r w:rsidRPr="00FE2AC0">
        <w:rPr>
          <w:rFonts w:ascii="Arial" w:hAnsi="Arial" w:cs="Arial"/>
          <w:caps/>
          <w:color w:val="333333"/>
          <w:sz w:val="27"/>
          <w:szCs w:val="27"/>
        </w:rPr>
        <w:t xml:space="preserve"> 3. </w:t>
      </w:r>
      <w:r w:rsidRPr="00FE2AC0">
        <w:rPr>
          <w:rFonts w:ascii="Arial" w:hAnsi="Arial" w:cs="Arial" w:hint="eastAsia"/>
          <w:caps/>
          <w:color w:val="333333"/>
          <w:sz w:val="27"/>
          <w:szCs w:val="27"/>
        </w:rPr>
        <w:t>Формируемые</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компьютерными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преступниками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угрозы</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их</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социальная</w:t>
      </w:r>
      <w:r w:rsidRPr="00FE2AC0">
        <w:rPr>
          <w:rFonts w:ascii="Arial" w:hAnsi="Arial" w:cs="Arial"/>
          <w:caps/>
          <w:color w:val="333333"/>
          <w:sz w:val="27"/>
          <w:szCs w:val="27"/>
        </w:rPr>
        <w:t xml:space="preserve"> </w:t>
      </w:r>
      <w:r w:rsidRPr="00FE2AC0">
        <w:rPr>
          <w:rFonts w:ascii="Arial" w:hAnsi="Arial" w:cs="Arial" w:hint="eastAsia"/>
          <w:caps/>
          <w:color w:val="333333"/>
          <w:sz w:val="27"/>
          <w:szCs w:val="27"/>
        </w:rPr>
        <w:t>опасность</w:t>
      </w:r>
      <w:r w:rsidRPr="00FE2AC0">
        <w:rPr>
          <w:rFonts w:ascii="Arial" w:hAnsi="Arial" w:cs="Arial"/>
          <w:caps/>
          <w:color w:val="333333"/>
          <w:sz w:val="27"/>
          <w:szCs w:val="27"/>
        </w:rPr>
        <w:t>.</w:t>
      </w:r>
    </w:p>
    <w:sectPr w:rsidR="00967B66" w:rsidRPr="00FE2A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6F61" w14:textId="77777777" w:rsidR="00093505" w:rsidRDefault="00093505">
      <w:pPr>
        <w:spacing w:after="0" w:line="240" w:lineRule="auto"/>
      </w:pPr>
      <w:r>
        <w:separator/>
      </w:r>
    </w:p>
  </w:endnote>
  <w:endnote w:type="continuationSeparator" w:id="0">
    <w:p w14:paraId="46B6F840" w14:textId="77777777" w:rsidR="00093505" w:rsidRDefault="0009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77F6" w14:textId="77777777" w:rsidR="00093505" w:rsidRDefault="00093505"/>
    <w:p w14:paraId="1E4EDC68" w14:textId="77777777" w:rsidR="00093505" w:rsidRDefault="00093505"/>
    <w:p w14:paraId="526A328F" w14:textId="77777777" w:rsidR="00093505" w:rsidRDefault="00093505"/>
    <w:p w14:paraId="4F227B4E" w14:textId="77777777" w:rsidR="00093505" w:rsidRDefault="00093505"/>
    <w:p w14:paraId="78E133A1" w14:textId="77777777" w:rsidR="00093505" w:rsidRDefault="00093505"/>
    <w:p w14:paraId="72868E96" w14:textId="77777777" w:rsidR="00093505" w:rsidRDefault="00093505"/>
    <w:p w14:paraId="2F190E4C" w14:textId="77777777" w:rsidR="00093505" w:rsidRDefault="000935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97F0A" wp14:editId="53CB83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039FD" w14:textId="77777777" w:rsidR="00093505" w:rsidRDefault="000935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97F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4039FD" w14:textId="77777777" w:rsidR="00093505" w:rsidRDefault="000935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46528C" w14:textId="77777777" w:rsidR="00093505" w:rsidRDefault="00093505"/>
    <w:p w14:paraId="77D9B5FF" w14:textId="77777777" w:rsidR="00093505" w:rsidRDefault="00093505"/>
    <w:p w14:paraId="762802A0" w14:textId="77777777" w:rsidR="00093505" w:rsidRDefault="000935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272B2" wp14:editId="2A46F9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8A94" w14:textId="77777777" w:rsidR="00093505" w:rsidRDefault="00093505"/>
                          <w:p w14:paraId="477B3E96" w14:textId="77777777" w:rsidR="00093505" w:rsidRDefault="000935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272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B28A94" w14:textId="77777777" w:rsidR="00093505" w:rsidRDefault="00093505"/>
                    <w:p w14:paraId="477B3E96" w14:textId="77777777" w:rsidR="00093505" w:rsidRDefault="000935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9B23A" w14:textId="77777777" w:rsidR="00093505" w:rsidRDefault="00093505"/>
    <w:p w14:paraId="41374FE2" w14:textId="77777777" w:rsidR="00093505" w:rsidRDefault="00093505">
      <w:pPr>
        <w:rPr>
          <w:sz w:val="2"/>
          <w:szCs w:val="2"/>
        </w:rPr>
      </w:pPr>
    </w:p>
    <w:p w14:paraId="020071D7" w14:textId="77777777" w:rsidR="00093505" w:rsidRDefault="00093505"/>
    <w:p w14:paraId="661BE553" w14:textId="77777777" w:rsidR="00093505" w:rsidRDefault="00093505">
      <w:pPr>
        <w:spacing w:after="0" w:line="240" w:lineRule="auto"/>
      </w:pPr>
    </w:p>
  </w:footnote>
  <w:footnote w:type="continuationSeparator" w:id="0">
    <w:p w14:paraId="22FDBD62" w14:textId="77777777" w:rsidR="00093505" w:rsidRDefault="0009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05"/>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58305</TotalTime>
  <Pages>4</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2797</cp:revision>
  <cp:lastPrinted>2009-02-06T05:36:00Z</cp:lastPrinted>
  <dcterms:created xsi:type="dcterms:W3CDTF">2025-11-25T20:19:00Z</dcterms:created>
  <dcterms:modified xsi:type="dcterms:W3CDTF">2026-02-01T15:58:00Z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