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06A05" w14:textId="35227A45" w:rsidR="004A55C5" w:rsidRDefault="00853340" w:rsidP="00853340">
      <w:r w:rsidRPr="00853340">
        <w:rPr>
          <w:rFonts w:hint="eastAsia"/>
        </w:rPr>
        <w:t>Барабанова</w:t>
      </w:r>
      <w:r w:rsidRPr="00853340">
        <w:t xml:space="preserve"> </w:t>
      </w:r>
      <w:r w:rsidRPr="00853340">
        <w:rPr>
          <w:rFonts w:hint="eastAsia"/>
        </w:rPr>
        <w:t>Мария</w:t>
      </w:r>
      <w:r w:rsidRPr="00853340">
        <w:t xml:space="preserve"> </w:t>
      </w:r>
      <w:r w:rsidRPr="00853340">
        <w:rPr>
          <w:rFonts w:hint="eastAsia"/>
        </w:rPr>
        <w:t>Андреевна</w:t>
      </w:r>
      <w:r>
        <w:t xml:space="preserve"> </w:t>
      </w:r>
      <w:r w:rsidRPr="00853340">
        <w:rPr>
          <w:rFonts w:hint="eastAsia"/>
        </w:rPr>
        <w:t>Кризис</w:t>
      </w:r>
      <w:r w:rsidRPr="00853340">
        <w:t xml:space="preserve"> </w:t>
      </w:r>
      <w:r w:rsidRPr="00853340">
        <w:rPr>
          <w:rFonts w:hint="eastAsia"/>
        </w:rPr>
        <w:t>в</w:t>
      </w:r>
      <w:r w:rsidRPr="00853340">
        <w:t xml:space="preserve"> </w:t>
      </w:r>
      <w:r w:rsidRPr="00853340">
        <w:rPr>
          <w:rFonts w:hint="eastAsia"/>
        </w:rPr>
        <w:t>партии</w:t>
      </w:r>
      <w:r w:rsidRPr="00853340">
        <w:t xml:space="preserve"> </w:t>
      </w:r>
      <w:r w:rsidRPr="00853340">
        <w:rPr>
          <w:rFonts w:hint="eastAsia"/>
        </w:rPr>
        <w:t>«</w:t>
      </w:r>
      <w:r w:rsidRPr="00853340">
        <w:rPr>
          <w:rFonts w:hint="eastAsia"/>
        </w:rPr>
        <w:t>Народная</w:t>
      </w:r>
      <w:r w:rsidRPr="00853340">
        <w:t xml:space="preserve"> </w:t>
      </w:r>
      <w:r w:rsidRPr="00853340">
        <w:rPr>
          <w:rFonts w:hint="eastAsia"/>
        </w:rPr>
        <w:t>воля</w:t>
      </w:r>
      <w:r w:rsidRPr="00853340">
        <w:rPr>
          <w:rFonts w:hint="eastAsia"/>
        </w:rPr>
        <w:t>»</w:t>
      </w:r>
      <w:r w:rsidRPr="00853340">
        <w:t xml:space="preserve"> </w:t>
      </w:r>
      <w:r w:rsidRPr="00853340">
        <w:rPr>
          <w:rFonts w:hint="eastAsia"/>
        </w:rPr>
        <w:t>после</w:t>
      </w:r>
      <w:r w:rsidRPr="00853340">
        <w:t xml:space="preserve"> 1 </w:t>
      </w:r>
      <w:r w:rsidRPr="00853340">
        <w:rPr>
          <w:rFonts w:hint="eastAsia"/>
        </w:rPr>
        <w:t>марта</w:t>
      </w:r>
      <w:r w:rsidRPr="00853340">
        <w:t xml:space="preserve"> 1881 </w:t>
      </w:r>
      <w:r w:rsidRPr="00853340">
        <w:rPr>
          <w:rFonts w:hint="eastAsia"/>
        </w:rPr>
        <w:t>г</w:t>
      </w:r>
      <w:r w:rsidRPr="00853340">
        <w:t>.</w:t>
      </w:r>
    </w:p>
    <w:p w14:paraId="041CF4CD" w14:textId="77777777" w:rsidR="00853340" w:rsidRDefault="00853340" w:rsidP="00853340">
      <w:r>
        <w:rPr>
          <w:rFonts w:hint="eastAsia"/>
        </w:rPr>
        <w:t>ОГЛАВЛЕНИЕ</w:t>
      </w:r>
      <w:r>
        <w:t xml:space="preserve"> </w:t>
      </w:r>
      <w:r>
        <w:rPr>
          <w:rFonts w:hint="eastAsia"/>
        </w:rPr>
        <w:t>ДИССЕРТАЦИИ</w:t>
      </w:r>
    </w:p>
    <w:p w14:paraId="65E80708" w14:textId="77777777" w:rsidR="00853340" w:rsidRDefault="00853340" w:rsidP="00853340">
      <w:r>
        <w:rPr>
          <w:rFonts w:hint="eastAsia"/>
        </w:rPr>
        <w:t>кандидат</w:t>
      </w:r>
      <w:r>
        <w:t xml:space="preserve"> </w:t>
      </w:r>
      <w:r>
        <w:rPr>
          <w:rFonts w:hint="eastAsia"/>
        </w:rPr>
        <w:t>наук</w:t>
      </w:r>
      <w:r>
        <w:t xml:space="preserve"> </w:t>
      </w:r>
      <w:r>
        <w:rPr>
          <w:rFonts w:hint="eastAsia"/>
        </w:rPr>
        <w:t>Барабанова</w:t>
      </w:r>
      <w:r>
        <w:t xml:space="preserve"> </w:t>
      </w:r>
      <w:r>
        <w:rPr>
          <w:rFonts w:hint="eastAsia"/>
        </w:rPr>
        <w:t>Мария</w:t>
      </w:r>
      <w:r>
        <w:t xml:space="preserve"> </w:t>
      </w:r>
      <w:r>
        <w:rPr>
          <w:rFonts w:hint="eastAsia"/>
        </w:rPr>
        <w:t>Андреевна</w:t>
      </w:r>
    </w:p>
    <w:p w14:paraId="11629E58" w14:textId="77777777" w:rsidR="00853340" w:rsidRDefault="00853340" w:rsidP="00853340">
      <w:r>
        <w:rPr>
          <w:rFonts w:hint="eastAsia"/>
        </w:rPr>
        <w:t>ВВЕДЕНИЕ</w:t>
      </w:r>
    </w:p>
    <w:p w14:paraId="0F6140AE" w14:textId="77777777" w:rsidR="00853340" w:rsidRDefault="00853340" w:rsidP="00853340"/>
    <w:p w14:paraId="20FB1B38" w14:textId="77777777" w:rsidR="00853340" w:rsidRDefault="00853340" w:rsidP="00853340">
      <w:r>
        <w:rPr>
          <w:rFonts w:hint="eastAsia"/>
        </w:rPr>
        <w:t>ГЛАВА</w:t>
      </w:r>
      <w:r>
        <w:t xml:space="preserve"> I. </w:t>
      </w:r>
      <w:r>
        <w:rPr>
          <w:rFonts w:hint="eastAsia"/>
        </w:rPr>
        <w:t>ПЕРИОД</w:t>
      </w:r>
      <w:r>
        <w:t xml:space="preserve"> </w:t>
      </w:r>
      <w:r>
        <w:rPr>
          <w:rFonts w:hint="eastAsia"/>
        </w:rPr>
        <w:t>СТАРОГО</w:t>
      </w:r>
      <w:r>
        <w:t xml:space="preserve"> </w:t>
      </w:r>
      <w:r>
        <w:rPr>
          <w:rFonts w:hint="eastAsia"/>
        </w:rPr>
        <w:t>ИСПОЛНИТЕЛЬНОГО</w:t>
      </w:r>
      <w:r>
        <w:t xml:space="preserve"> </w:t>
      </w:r>
      <w:r>
        <w:rPr>
          <w:rFonts w:hint="eastAsia"/>
        </w:rPr>
        <w:t>КОМИТЕТА</w:t>
      </w:r>
    </w:p>
    <w:p w14:paraId="5C4FFC2C" w14:textId="77777777" w:rsidR="00853340" w:rsidRDefault="00853340" w:rsidP="00853340"/>
    <w:p w14:paraId="038A131B" w14:textId="77777777" w:rsidR="00853340" w:rsidRDefault="00853340" w:rsidP="00853340">
      <w:r>
        <w:rPr>
          <w:rFonts w:hint="eastAsia"/>
        </w:rPr>
        <w:t>§</w:t>
      </w:r>
      <w:r>
        <w:t xml:space="preserve">1. </w:t>
      </w:r>
      <w:r>
        <w:rPr>
          <w:rFonts w:hint="eastAsia"/>
        </w:rPr>
        <w:t>«</w:t>
      </w:r>
      <w:r>
        <w:rPr>
          <w:rFonts w:hint="eastAsia"/>
        </w:rPr>
        <w:t>Народная</w:t>
      </w:r>
      <w:r>
        <w:t xml:space="preserve"> </w:t>
      </w:r>
      <w:r>
        <w:rPr>
          <w:rFonts w:hint="eastAsia"/>
        </w:rPr>
        <w:t>воля</w:t>
      </w:r>
      <w:r>
        <w:rPr>
          <w:rFonts w:hint="eastAsia"/>
        </w:rPr>
        <w:t>»</w:t>
      </w:r>
      <w:r>
        <w:t xml:space="preserve"> </w:t>
      </w:r>
      <w:r>
        <w:rPr>
          <w:rFonts w:hint="eastAsia"/>
        </w:rPr>
        <w:t>после</w:t>
      </w:r>
      <w:r>
        <w:t xml:space="preserve"> </w:t>
      </w:r>
      <w:r>
        <w:rPr>
          <w:rFonts w:hint="eastAsia"/>
        </w:rPr>
        <w:t>цареубийства</w:t>
      </w:r>
    </w:p>
    <w:p w14:paraId="630BB498" w14:textId="77777777" w:rsidR="00853340" w:rsidRDefault="00853340" w:rsidP="00853340"/>
    <w:p w14:paraId="531C177D" w14:textId="77777777" w:rsidR="00853340" w:rsidRDefault="00853340" w:rsidP="00853340">
      <w:r>
        <w:rPr>
          <w:rFonts w:hint="eastAsia"/>
        </w:rPr>
        <w:t>§</w:t>
      </w:r>
      <w:r>
        <w:t xml:space="preserve">2. </w:t>
      </w:r>
      <w:r>
        <w:rPr>
          <w:rFonts w:hint="eastAsia"/>
        </w:rPr>
        <w:t>Г</w:t>
      </w:r>
      <w:r>
        <w:t>.</w:t>
      </w:r>
      <w:r>
        <w:rPr>
          <w:rFonts w:hint="eastAsia"/>
        </w:rPr>
        <w:t>П</w:t>
      </w:r>
      <w:r>
        <w:t xml:space="preserve">. </w:t>
      </w:r>
      <w:r>
        <w:rPr>
          <w:rFonts w:hint="eastAsia"/>
        </w:rPr>
        <w:t>Судейкин</w:t>
      </w:r>
      <w:r>
        <w:t xml:space="preserve"> </w:t>
      </w:r>
      <w:r>
        <w:rPr>
          <w:rFonts w:hint="eastAsia"/>
        </w:rPr>
        <w:t>и</w:t>
      </w:r>
      <w:r>
        <w:t xml:space="preserve"> </w:t>
      </w:r>
      <w:r>
        <w:rPr>
          <w:rFonts w:hint="eastAsia"/>
        </w:rPr>
        <w:t>реорганизация</w:t>
      </w:r>
      <w:r>
        <w:t xml:space="preserve"> </w:t>
      </w:r>
      <w:r>
        <w:rPr>
          <w:rFonts w:hint="eastAsia"/>
        </w:rPr>
        <w:t>полицейского</w:t>
      </w:r>
      <w:r>
        <w:t xml:space="preserve"> </w:t>
      </w:r>
      <w:r>
        <w:rPr>
          <w:rFonts w:hint="eastAsia"/>
        </w:rPr>
        <w:t>сыска</w:t>
      </w:r>
    </w:p>
    <w:p w14:paraId="77BE024E" w14:textId="77777777" w:rsidR="00853340" w:rsidRDefault="00853340" w:rsidP="00853340"/>
    <w:p w14:paraId="4F6B59C1" w14:textId="77777777" w:rsidR="00853340" w:rsidRDefault="00853340" w:rsidP="00853340">
      <w:r>
        <w:rPr>
          <w:rFonts w:hint="eastAsia"/>
        </w:rPr>
        <w:t>§</w:t>
      </w:r>
      <w:r>
        <w:t xml:space="preserve">3. </w:t>
      </w:r>
      <w:r>
        <w:rPr>
          <w:rFonts w:hint="eastAsia"/>
        </w:rPr>
        <w:t>Оживление</w:t>
      </w:r>
      <w:r>
        <w:t xml:space="preserve"> </w:t>
      </w:r>
      <w:r>
        <w:rPr>
          <w:rFonts w:hint="eastAsia"/>
        </w:rPr>
        <w:t>деятельности</w:t>
      </w:r>
      <w:r>
        <w:t xml:space="preserve">. </w:t>
      </w:r>
      <w:r>
        <w:rPr>
          <w:rFonts w:hint="eastAsia"/>
        </w:rPr>
        <w:t>Убийство</w:t>
      </w:r>
      <w:r>
        <w:t xml:space="preserve"> </w:t>
      </w:r>
      <w:r>
        <w:rPr>
          <w:rFonts w:hint="eastAsia"/>
        </w:rPr>
        <w:t>Стрельникова</w:t>
      </w:r>
    </w:p>
    <w:p w14:paraId="645F1ED9" w14:textId="77777777" w:rsidR="00853340" w:rsidRDefault="00853340" w:rsidP="00853340"/>
    <w:p w14:paraId="302F4D97" w14:textId="77777777" w:rsidR="00853340" w:rsidRDefault="00853340" w:rsidP="00853340">
      <w:r>
        <w:rPr>
          <w:rFonts w:hint="eastAsia"/>
        </w:rPr>
        <w:t>§</w:t>
      </w:r>
      <w:r>
        <w:t xml:space="preserve">4. </w:t>
      </w:r>
      <w:r>
        <w:rPr>
          <w:rFonts w:hint="eastAsia"/>
        </w:rPr>
        <w:t>Новые</w:t>
      </w:r>
      <w:r>
        <w:t xml:space="preserve"> </w:t>
      </w:r>
      <w:r>
        <w:rPr>
          <w:rFonts w:hint="eastAsia"/>
        </w:rPr>
        <w:t>провалы</w:t>
      </w:r>
      <w:r>
        <w:t xml:space="preserve">. </w:t>
      </w:r>
      <w:r>
        <w:rPr>
          <w:rFonts w:hint="eastAsia"/>
        </w:rPr>
        <w:t>Попытки</w:t>
      </w:r>
      <w:r>
        <w:t xml:space="preserve"> </w:t>
      </w:r>
      <w:r>
        <w:rPr>
          <w:rFonts w:hint="eastAsia"/>
        </w:rPr>
        <w:t>покушения</w:t>
      </w:r>
      <w:r>
        <w:t xml:space="preserve"> </w:t>
      </w:r>
      <w:r>
        <w:rPr>
          <w:rFonts w:hint="eastAsia"/>
        </w:rPr>
        <w:t>на</w:t>
      </w:r>
      <w:r>
        <w:t xml:space="preserve"> </w:t>
      </w:r>
      <w:r>
        <w:rPr>
          <w:rFonts w:hint="eastAsia"/>
        </w:rPr>
        <w:t>Судейкина</w:t>
      </w:r>
    </w:p>
    <w:p w14:paraId="21C05CC5" w14:textId="77777777" w:rsidR="00853340" w:rsidRDefault="00853340" w:rsidP="00853340"/>
    <w:p w14:paraId="6BB3ACE8" w14:textId="77777777" w:rsidR="00853340" w:rsidRDefault="00853340" w:rsidP="00853340">
      <w:r>
        <w:rPr>
          <w:rFonts w:hint="eastAsia"/>
        </w:rPr>
        <w:t>§</w:t>
      </w:r>
      <w:r>
        <w:t xml:space="preserve">5. </w:t>
      </w:r>
      <w:r>
        <w:rPr>
          <w:rFonts w:hint="eastAsia"/>
        </w:rPr>
        <w:t>Тифлисский</w:t>
      </w:r>
      <w:r>
        <w:t xml:space="preserve"> </w:t>
      </w:r>
      <w:r>
        <w:rPr>
          <w:rFonts w:hint="eastAsia"/>
        </w:rPr>
        <w:t>кружок</w:t>
      </w:r>
    </w:p>
    <w:p w14:paraId="66FD3B16" w14:textId="77777777" w:rsidR="00853340" w:rsidRDefault="00853340" w:rsidP="00853340"/>
    <w:p w14:paraId="1BD0B01C" w14:textId="77777777" w:rsidR="00853340" w:rsidRDefault="00853340" w:rsidP="00853340">
      <w:r>
        <w:rPr>
          <w:rFonts w:hint="eastAsia"/>
        </w:rPr>
        <w:t>ГЛАВА</w:t>
      </w:r>
      <w:r>
        <w:t xml:space="preserve"> II. </w:t>
      </w:r>
      <w:r>
        <w:rPr>
          <w:rFonts w:hint="eastAsia"/>
        </w:rPr>
        <w:t>ДЕГАЕВЩИНА</w:t>
      </w:r>
    </w:p>
    <w:p w14:paraId="3000D1FA" w14:textId="77777777" w:rsidR="00853340" w:rsidRDefault="00853340" w:rsidP="00853340"/>
    <w:p w14:paraId="2A843951" w14:textId="77777777" w:rsidR="00853340" w:rsidRDefault="00853340" w:rsidP="00853340">
      <w:r>
        <w:rPr>
          <w:rFonts w:hint="eastAsia"/>
        </w:rPr>
        <w:t>§</w:t>
      </w:r>
      <w:r>
        <w:t xml:space="preserve">1. </w:t>
      </w:r>
      <w:r>
        <w:rPr>
          <w:rFonts w:hint="eastAsia"/>
        </w:rPr>
        <w:t>Предательство</w:t>
      </w:r>
    </w:p>
    <w:p w14:paraId="2D979592" w14:textId="77777777" w:rsidR="00853340" w:rsidRDefault="00853340" w:rsidP="00853340"/>
    <w:p w14:paraId="2B51BDE9" w14:textId="77777777" w:rsidR="00853340" w:rsidRDefault="00853340" w:rsidP="00853340">
      <w:r>
        <w:rPr>
          <w:rFonts w:hint="eastAsia"/>
        </w:rPr>
        <w:t>§</w:t>
      </w:r>
      <w:r>
        <w:t xml:space="preserve">2. </w:t>
      </w:r>
      <w:r>
        <w:rPr>
          <w:rFonts w:hint="eastAsia"/>
        </w:rPr>
        <w:t>Последствия</w:t>
      </w:r>
    </w:p>
    <w:p w14:paraId="79EF4C23" w14:textId="77777777" w:rsidR="00853340" w:rsidRDefault="00853340" w:rsidP="00853340"/>
    <w:p w14:paraId="6C48D944" w14:textId="77777777" w:rsidR="00853340" w:rsidRDefault="00853340" w:rsidP="00853340">
      <w:r>
        <w:rPr>
          <w:rFonts w:hint="eastAsia"/>
        </w:rPr>
        <w:t>§</w:t>
      </w:r>
      <w:r>
        <w:t xml:space="preserve">3. </w:t>
      </w:r>
      <w:r>
        <w:rPr>
          <w:rFonts w:hint="eastAsia"/>
        </w:rPr>
        <w:t>Признание</w:t>
      </w:r>
    </w:p>
    <w:p w14:paraId="41C3FDF7" w14:textId="77777777" w:rsidR="00853340" w:rsidRDefault="00853340" w:rsidP="00853340"/>
    <w:p w14:paraId="16F2B4BD" w14:textId="77777777" w:rsidR="00853340" w:rsidRDefault="00853340" w:rsidP="00853340">
      <w:r>
        <w:rPr>
          <w:rFonts w:hint="eastAsia"/>
        </w:rPr>
        <w:t>§</w:t>
      </w:r>
      <w:r>
        <w:t xml:space="preserve">4. </w:t>
      </w:r>
      <w:r>
        <w:rPr>
          <w:rFonts w:hint="eastAsia"/>
        </w:rPr>
        <w:t>Убийство</w:t>
      </w:r>
      <w:r>
        <w:t xml:space="preserve"> </w:t>
      </w:r>
      <w:r>
        <w:rPr>
          <w:rFonts w:hint="eastAsia"/>
        </w:rPr>
        <w:t>Судейкина</w:t>
      </w:r>
    </w:p>
    <w:p w14:paraId="780C7F7D" w14:textId="77777777" w:rsidR="00853340" w:rsidRDefault="00853340" w:rsidP="00853340"/>
    <w:p w14:paraId="1283CD88" w14:textId="77777777" w:rsidR="00853340" w:rsidRDefault="00853340" w:rsidP="00853340">
      <w:r>
        <w:rPr>
          <w:rFonts w:hint="eastAsia"/>
        </w:rPr>
        <w:t>ГЛАВА</w:t>
      </w:r>
      <w:r>
        <w:t xml:space="preserve"> III. </w:t>
      </w:r>
      <w:r>
        <w:rPr>
          <w:rFonts w:hint="eastAsia"/>
        </w:rPr>
        <w:t>ЛОПАТИНСКИЙ</w:t>
      </w:r>
      <w:r>
        <w:t xml:space="preserve"> </w:t>
      </w:r>
      <w:r>
        <w:rPr>
          <w:rFonts w:hint="eastAsia"/>
        </w:rPr>
        <w:t>ПЕРИОД</w:t>
      </w:r>
    </w:p>
    <w:p w14:paraId="65709C44" w14:textId="77777777" w:rsidR="00853340" w:rsidRDefault="00853340" w:rsidP="00853340"/>
    <w:p w14:paraId="2C27CFF2" w14:textId="77777777" w:rsidR="00853340" w:rsidRDefault="00853340" w:rsidP="00853340">
      <w:r>
        <w:rPr>
          <w:rFonts w:hint="eastAsia"/>
        </w:rPr>
        <w:lastRenderedPageBreak/>
        <w:t>§</w:t>
      </w:r>
      <w:r>
        <w:t xml:space="preserve">1. </w:t>
      </w:r>
      <w:r>
        <w:rPr>
          <w:rFonts w:hint="eastAsia"/>
        </w:rPr>
        <w:t>Раскол</w:t>
      </w:r>
    </w:p>
    <w:p w14:paraId="0E613854" w14:textId="77777777" w:rsidR="00853340" w:rsidRDefault="00853340" w:rsidP="00853340"/>
    <w:p w14:paraId="42BAB7F2" w14:textId="77777777" w:rsidR="00853340" w:rsidRDefault="00853340" w:rsidP="00853340">
      <w:r>
        <w:rPr>
          <w:rFonts w:hint="eastAsia"/>
        </w:rPr>
        <w:t>§</w:t>
      </w:r>
      <w:r>
        <w:t xml:space="preserve">2. </w:t>
      </w:r>
      <w:r>
        <w:rPr>
          <w:rFonts w:hint="eastAsia"/>
        </w:rPr>
        <w:t>Типографии</w:t>
      </w:r>
      <w:r>
        <w:t xml:space="preserve"> </w:t>
      </w:r>
      <w:r>
        <w:rPr>
          <w:rFonts w:hint="eastAsia"/>
        </w:rPr>
        <w:t>и</w:t>
      </w:r>
      <w:r>
        <w:t xml:space="preserve"> </w:t>
      </w:r>
      <w:r>
        <w:rPr>
          <w:rFonts w:hint="eastAsia"/>
        </w:rPr>
        <w:t>работа</w:t>
      </w:r>
      <w:r>
        <w:t xml:space="preserve"> </w:t>
      </w:r>
      <w:r>
        <w:rPr>
          <w:rFonts w:hint="eastAsia"/>
        </w:rPr>
        <w:t>на</w:t>
      </w:r>
      <w:r>
        <w:t xml:space="preserve"> </w:t>
      </w:r>
      <w:r>
        <w:rPr>
          <w:rFonts w:hint="eastAsia"/>
        </w:rPr>
        <w:t>местах</w:t>
      </w:r>
    </w:p>
    <w:p w14:paraId="102F990E" w14:textId="77777777" w:rsidR="00853340" w:rsidRDefault="00853340" w:rsidP="00853340"/>
    <w:p w14:paraId="0D0F7545" w14:textId="77777777" w:rsidR="00853340" w:rsidRDefault="00853340" w:rsidP="00853340">
      <w:r>
        <w:rPr>
          <w:rFonts w:hint="eastAsia"/>
        </w:rPr>
        <w:t>§</w:t>
      </w:r>
      <w:r>
        <w:t xml:space="preserve">3. </w:t>
      </w:r>
      <w:r>
        <w:rPr>
          <w:rFonts w:hint="eastAsia"/>
        </w:rPr>
        <w:t>Покушения</w:t>
      </w:r>
    </w:p>
    <w:p w14:paraId="2512A0F9" w14:textId="77777777" w:rsidR="00853340" w:rsidRDefault="00853340" w:rsidP="00853340"/>
    <w:p w14:paraId="56B6402E" w14:textId="77777777" w:rsidR="00853340" w:rsidRDefault="00853340" w:rsidP="00853340">
      <w:r>
        <w:rPr>
          <w:rFonts w:hint="eastAsia"/>
        </w:rPr>
        <w:t>§</w:t>
      </w:r>
      <w:r>
        <w:t xml:space="preserve">4. </w:t>
      </w:r>
      <w:r>
        <w:rPr>
          <w:rFonts w:hint="eastAsia"/>
        </w:rPr>
        <w:t>Провалы</w:t>
      </w:r>
    </w:p>
    <w:p w14:paraId="28C908BE" w14:textId="77777777" w:rsidR="00853340" w:rsidRDefault="00853340" w:rsidP="00853340"/>
    <w:p w14:paraId="4361274E" w14:textId="77777777" w:rsidR="00853340" w:rsidRDefault="00853340" w:rsidP="00853340">
      <w:r>
        <w:rPr>
          <w:rFonts w:hint="eastAsia"/>
        </w:rPr>
        <w:t>ЗАКЛЮЧЕНИЕ</w:t>
      </w:r>
    </w:p>
    <w:p w14:paraId="012DC3B7" w14:textId="77777777" w:rsidR="00853340" w:rsidRDefault="00853340" w:rsidP="00853340"/>
    <w:p w14:paraId="171641FD" w14:textId="53B9F7EE" w:rsidR="00853340" w:rsidRPr="00853340" w:rsidRDefault="00853340" w:rsidP="00853340">
      <w:r>
        <w:rPr>
          <w:rFonts w:hint="eastAsia"/>
        </w:rPr>
        <w:t>БИБЛИОГРАФИЯ</w:t>
      </w:r>
    </w:p>
    <w:sectPr w:rsidR="00853340" w:rsidRPr="00853340" w:rsidSect="002F396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487AA" w14:textId="77777777" w:rsidR="002F3960" w:rsidRDefault="002F3960">
      <w:pPr>
        <w:spacing w:after="0" w:line="240" w:lineRule="auto"/>
      </w:pPr>
      <w:r>
        <w:separator/>
      </w:r>
    </w:p>
  </w:endnote>
  <w:endnote w:type="continuationSeparator" w:id="0">
    <w:p w14:paraId="1AB48E2E" w14:textId="77777777" w:rsidR="002F3960" w:rsidRDefault="002F3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42B4F" w14:textId="77777777" w:rsidR="002F3960" w:rsidRDefault="002F3960"/>
    <w:p w14:paraId="0FCE50AB" w14:textId="77777777" w:rsidR="002F3960" w:rsidRDefault="002F3960"/>
    <w:p w14:paraId="78F967DD" w14:textId="77777777" w:rsidR="002F3960" w:rsidRDefault="002F3960"/>
    <w:p w14:paraId="13128EE3" w14:textId="77777777" w:rsidR="002F3960" w:rsidRDefault="002F3960"/>
    <w:p w14:paraId="4A0048D8" w14:textId="77777777" w:rsidR="002F3960" w:rsidRDefault="002F3960"/>
    <w:p w14:paraId="07F77105" w14:textId="77777777" w:rsidR="002F3960" w:rsidRDefault="002F3960"/>
    <w:p w14:paraId="3AB78B88" w14:textId="77777777" w:rsidR="002F3960" w:rsidRDefault="002F396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5336145" wp14:editId="3F2750A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B7622" w14:textId="77777777" w:rsidR="002F3960" w:rsidRDefault="002F39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33614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30B7622" w14:textId="77777777" w:rsidR="002F3960" w:rsidRDefault="002F39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70BB85" w14:textId="77777777" w:rsidR="002F3960" w:rsidRDefault="002F3960"/>
    <w:p w14:paraId="35D6B25C" w14:textId="77777777" w:rsidR="002F3960" w:rsidRDefault="002F3960"/>
    <w:p w14:paraId="0885537C" w14:textId="77777777" w:rsidR="002F3960" w:rsidRDefault="002F396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4F2163" wp14:editId="10C0CEA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D9B78" w14:textId="77777777" w:rsidR="002F3960" w:rsidRDefault="002F3960"/>
                          <w:p w14:paraId="138226FC" w14:textId="77777777" w:rsidR="002F3960" w:rsidRDefault="002F39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4F216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13D9B78" w14:textId="77777777" w:rsidR="002F3960" w:rsidRDefault="002F3960"/>
                    <w:p w14:paraId="138226FC" w14:textId="77777777" w:rsidR="002F3960" w:rsidRDefault="002F39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E06A46" w14:textId="77777777" w:rsidR="002F3960" w:rsidRDefault="002F3960"/>
    <w:p w14:paraId="255A0268" w14:textId="77777777" w:rsidR="002F3960" w:rsidRDefault="002F3960">
      <w:pPr>
        <w:rPr>
          <w:sz w:val="2"/>
          <w:szCs w:val="2"/>
        </w:rPr>
      </w:pPr>
    </w:p>
    <w:p w14:paraId="091B16BE" w14:textId="77777777" w:rsidR="002F3960" w:rsidRDefault="002F3960"/>
    <w:p w14:paraId="6F442B05" w14:textId="77777777" w:rsidR="002F3960" w:rsidRDefault="002F3960">
      <w:pPr>
        <w:spacing w:after="0" w:line="240" w:lineRule="auto"/>
      </w:pPr>
    </w:p>
  </w:footnote>
  <w:footnote w:type="continuationSeparator" w:id="0">
    <w:p w14:paraId="64B54732" w14:textId="77777777" w:rsidR="002F3960" w:rsidRDefault="002F3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60"/>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50967</TotalTime>
  <Pages>2</Pages>
  <Words>97</Words>
  <Characters>555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619</cp:revision>
  <cp:lastPrinted>2009-02-06T05:36:00Z</cp:lastPrinted>
  <dcterms:created xsi:type="dcterms:W3CDTF">2024-01-07T13:43:00Z</dcterms:created>
  <dcterms:modified xsi:type="dcterms:W3CDTF">2024-03-28T15:19:00Z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