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3AA" w:rsidRDefault="006143AA" w:rsidP="006143AA">
      <w:r>
        <w:rPr>
          <w:rFonts w:hint="eastAsia"/>
        </w:rPr>
        <w:t>ШЕВЧЕНКО</w:t>
      </w:r>
      <w:r>
        <w:t></w:t>
      </w:r>
      <w:r>
        <w:rPr>
          <w:rFonts w:hint="eastAsia"/>
        </w:rPr>
        <w:t>Наталія</w:t>
      </w:r>
      <w:r>
        <w:t></w:t>
      </w:r>
      <w:r>
        <w:rPr>
          <w:rFonts w:hint="eastAsia"/>
        </w:rPr>
        <w:t>Миколаївна</w:t>
      </w:r>
      <w:r>
        <w:t></w:t>
      </w:r>
      <w:r>
        <w:t></w:t>
      </w:r>
      <w:r>
        <w:rPr>
          <w:rFonts w:hint="eastAsia"/>
        </w:rPr>
        <w:t>Назва</w:t>
      </w:r>
      <w:r>
        <w:t></w:t>
      </w:r>
      <w:r>
        <w:rPr>
          <w:rFonts w:hint="eastAsia"/>
        </w:rPr>
        <w:t>дисертаційної</w:t>
      </w:r>
      <w:r>
        <w:t></w:t>
      </w:r>
      <w:r>
        <w:rPr>
          <w:rFonts w:hint="eastAsia"/>
        </w:rPr>
        <w:t>роботи</w:t>
      </w:r>
      <w:r>
        <w:t></w:t>
      </w:r>
      <w:r>
        <w:t></w:t>
      </w:r>
      <w:r>
        <w:t></w:t>
      </w:r>
      <w:r>
        <w:rPr>
          <w:rFonts w:hint="eastAsia"/>
        </w:rPr>
        <w:t>СУБ’ЄКТИ</w:t>
      </w:r>
      <w:r>
        <w:t></w:t>
      </w:r>
      <w:r>
        <w:rPr>
          <w:rFonts w:hint="eastAsia"/>
        </w:rPr>
        <w:t>ОХОРОННИХ</w:t>
      </w:r>
      <w:r>
        <w:t></w:t>
      </w:r>
      <w:r>
        <w:rPr>
          <w:rFonts w:hint="eastAsia"/>
        </w:rPr>
        <w:t>ВІДНОСИН</w:t>
      </w:r>
      <w:r>
        <w:t></w:t>
      </w:r>
      <w:r>
        <w:rPr>
          <w:rFonts w:hint="eastAsia"/>
        </w:rPr>
        <w:t>У</w:t>
      </w:r>
      <w:r>
        <w:t></w:t>
      </w:r>
      <w:r>
        <w:rPr>
          <w:rFonts w:hint="eastAsia"/>
        </w:rPr>
        <w:t>ТРУДОВОМУ</w:t>
      </w:r>
      <w:r>
        <w:t></w:t>
      </w:r>
      <w:r>
        <w:rPr>
          <w:rFonts w:hint="eastAsia"/>
        </w:rPr>
        <w:t>ПРАВІ</w:t>
      </w:r>
      <w:r>
        <w:t></w:t>
      </w:r>
    </w:p>
    <w:p w:rsidR="006143AA" w:rsidRDefault="006143AA" w:rsidP="006143AA"/>
    <w:p w:rsidR="006143AA" w:rsidRDefault="006143AA" w:rsidP="006143AA"/>
    <w:p w:rsidR="006143AA" w:rsidRDefault="006143AA" w:rsidP="006143AA"/>
    <w:p w:rsidR="006143AA" w:rsidRDefault="006143AA" w:rsidP="006143AA"/>
    <w:p w:rsidR="006143AA" w:rsidRDefault="006143AA" w:rsidP="006143AA"/>
    <w:p w:rsidR="006143AA" w:rsidRDefault="006143AA" w:rsidP="006143AA">
      <w:r>
        <w:rPr>
          <w:rFonts w:hint="eastAsia"/>
        </w:rPr>
        <w:t>ДОНЕЦЬКИЙ</w:t>
      </w:r>
      <w:r>
        <w:t></w:t>
      </w:r>
      <w:r>
        <w:rPr>
          <w:rFonts w:hint="eastAsia"/>
        </w:rPr>
        <w:t>ЮРИДИЧНИЙ</w:t>
      </w:r>
      <w:r>
        <w:t></w:t>
      </w:r>
      <w:r>
        <w:rPr>
          <w:rFonts w:hint="eastAsia"/>
        </w:rPr>
        <w:t>ІНСТИТУТ</w:t>
      </w:r>
      <w:r>
        <w:t></w:t>
      </w:r>
      <w:r>
        <w:rPr>
          <w:rFonts w:hint="eastAsia"/>
        </w:rPr>
        <w:t>МВС</w:t>
      </w:r>
      <w:r>
        <w:t></w:t>
      </w:r>
      <w:r>
        <w:rPr>
          <w:rFonts w:hint="eastAsia"/>
        </w:rPr>
        <w:t>УКРАЇНИ</w:t>
      </w:r>
    </w:p>
    <w:p w:rsidR="006143AA" w:rsidRDefault="006143AA" w:rsidP="006143AA">
      <w:r>
        <w:rPr>
          <w:rFonts w:hint="eastAsia"/>
        </w:rPr>
        <w:t>МІНІСТЕРСТВО</w:t>
      </w:r>
      <w:r>
        <w:t></w:t>
      </w:r>
      <w:r>
        <w:rPr>
          <w:rFonts w:hint="eastAsia"/>
        </w:rPr>
        <w:t>ВНУТРІШНІХ</w:t>
      </w:r>
      <w:r>
        <w:t></w:t>
      </w:r>
      <w:r>
        <w:rPr>
          <w:rFonts w:hint="eastAsia"/>
        </w:rPr>
        <w:t>СПРАВ</w:t>
      </w:r>
      <w:r>
        <w:t></w:t>
      </w:r>
      <w:r>
        <w:rPr>
          <w:rFonts w:hint="eastAsia"/>
        </w:rPr>
        <w:t>УКРАЇНИ</w:t>
      </w:r>
    </w:p>
    <w:p w:rsidR="006143AA" w:rsidRDefault="006143AA" w:rsidP="006143AA">
      <w:r>
        <w:rPr>
          <w:rFonts w:hint="eastAsia"/>
        </w:rPr>
        <w:t>КИЇВСЬКИЙ</w:t>
      </w:r>
      <w:r>
        <w:t></w:t>
      </w:r>
      <w:r>
        <w:rPr>
          <w:rFonts w:hint="eastAsia"/>
        </w:rPr>
        <w:t>НАЦІОНАЛЬНИЙ</w:t>
      </w:r>
      <w:r>
        <w:t></w:t>
      </w:r>
      <w:r>
        <w:rPr>
          <w:rFonts w:hint="eastAsia"/>
        </w:rPr>
        <w:t>УНІВЕРСИТЕТ</w:t>
      </w:r>
    </w:p>
    <w:p w:rsidR="006143AA" w:rsidRDefault="006143AA" w:rsidP="006143AA">
      <w:r>
        <w:rPr>
          <w:rFonts w:hint="eastAsia"/>
        </w:rPr>
        <w:t>ІМЕНІ</w:t>
      </w:r>
      <w:r>
        <w:t></w:t>
      </w:r>
      <w:r>
        <w:rPr>
          <w:rFonts w:hint="eastAsia"/>
        </w:rPr>
        <w:t>ТАРАСА</w:t>
      </w:r>
      <w:r>
        <w:t></w:t>
      </w:r>
      <w:r>
        <w:rPr>
          <w:rFonts w:hint="eastAsia"/>
        </w:rPr>
        <w:t>ШЕВЧЕНКА</w:t>
      </w:r>
    </w:p>
    <w:p w:rsidR="006143AA" w:rsidRDefault="006143AA" w:rsidP="006143AA">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6143AA" w:rsidRDefault="006143AA" w:rsidP="006143AA">
      <w:r>
        <w:rPr>
          <w:rFonts w:hint="eastAsia"/>
        </w:rPr>
        <w:t>Кваліфікаційна</w:t>
      </w:r>
      <w:r>
        <w:t></w:t>
      </w:r>
      <w:r>
        <w:rPr>
          <w:rFonts w:hint="eastAsia"/>
        </w:rPr>
        <w:t>наукова</w:t>
      </w:r>
    </w:p>
    <w:p w:rsidR="006143AA" w:rsidRDefault="006143AA" w:rsidP="006143AA">
      <w:r>
        <w:rPr>
          <w:rFonts w:hint="eastAsia"/>
        </w:rPr>
        <w:t>праця</w:t>
      </w:r>
      <w:r>
        <w:t></w:t>
      </w:r>
      <w:r>
        <w:rPr>
          <w:rFonts w:hint="eastAsia"/>
        </w:rPr>
        <w:t>на</w:t>
      </w:r>
      <w:r>
        <w:t></w:t>
      </w:r>
      <w:r>
        <w:rPr>
          <w:rFonts w:hint="eastAsia"/>
        </w:rPr>
        <w:t>правах</w:t>
      </w:r>
      <w:r>
        <w:t></w:t>
      </w:r>
      <w:r>
        <w:rPr>
          <w:rFonts w:hint="eastAsia"/>
        </w:rPr>
        <w:t>рукопису</w:t>
      </w:r>
    </w:p>
    <w:p w:rsidR="006143AA" w:rsidRDefault="006143AA" w:rsidP="006143AA">
      <w:r>
        <w:rPr>
          <w:rFonts w:hint="eastAsia"/>
        </w:rPr>
        <w:t>ШЕВЧЕНКО</w:t>
      </w:r>
      <w:r>
        <w:t></w:t>
      </w:r>
      <w:r>
        <w:rPr>
          <w:rFonts w:hint="eastAsia"/>
        </w:rPr>
        <w:t>НАТАЛІЯ</w:t>
      </w:r>
      <w:r>
        <w:t></w:t>
      </w:r>
      <w:r>
        <w:rPr>
          <w:rFonts w:hint="eastAsia"/>
        </w:rPr>
        <w:t>МИКОЛАЇВНА</w:t>
      </w:r>
    </w:p>
    <w:p w:rsidR="006143AA" w:rsidRDefault="006143AA" w:rsidP="006143AA">
      <w:r>
        <w:rPr>
          <w:rFonts w:hint="eastAsia"/>
        </w:rPr>
        <w:t>Прим</w:t>
      </w:r>
      <w:r>
        <w:t></w:t>
      </w:r>
      <w:r>
        <w:t></w:t>
      </w:r>
      <w:r>
        <w:rPr>
          <w:rFonts w:hint="eastAsia"/>
        </w:rPr>
        <w:t>№</w:t>
      </w:r>
      <w:r>
        <w:t></w:t>
      </w:r>
      <w:r>
        <w:t></w:t>
      </w:r>
      <w:r>
        <w:t></w:t>
      </w:r>
      <w:r>
        <w:t></w:t>
      </w:r>
      <w:r>
        <w:t></w:t>
      </w:r>
    </w:p>
    <w:p w:rsidR="006143AA" w:rsidRDefault="006143AA" w:rsidP="006143AA">
      <w:r>
        <w:rPr>
          <w:rFonts w:hint="eastAsia"/>
        </w:rPr>
        <w:t>УДК</w:t>
      </w:r>
      <w:r>
        <w:t></w:t>
      </w:r>
      <w:r>
        <w:t></w:t>
      </w:r>
      <w:r>
        <w:t></w:t>
      </w:r>
      <w:r>
        <w:t></w:t>
      </w:r>
      <w:r>
        <w:t></w:t>
      </w:r>
      <w:r>
        <w:t></w:t>
      </w:r>
    </w:p>
    <w:p w:rsidR="006143AA" w:rsidRDefault="006143AA" w:rsidP="006143AA">
      <w:r>
        <w:rPr>
          <w:rFonts w:hint="eastAsia"/>
        </w:rPr>
        <w:t>ДИСЕРТАЦІЯ</w:t>
      </w:r>
    </w:p>
    <w:p w:rsidR="006143AA" w:rsidRDefault="006143AA" w:rsidP="006143AA">
      <w:r>
        <w:rPr>
          <w:rFonts w:hint="eastAsia"/>
        </w:rPr>
        <w:t>СУБ’ЄКТИ</w:t>
      </w:r>
      <w:r>
        <w:t></w:t>
      </w:r>
      <w:r>
        <w:rPr>
          <w:rFonts w:hint="eastAsia"/>
        </w:rPr>
        <w:t>ОХОРОННИХ</w:t>
      </w:r>
      <w:r>
        <w:t></w:t>
      </w:r>
      <w:r>
        <w:rPr>
          <w:rFonts w:hint="eastAsia"/>
        </w:rPr>
        <w:t>ВІДНОСИН</w:t>
      </w:r>
      <w:r>
        <w:t></w:t>
      </w:r>
      <w:r>
        <w:rPr>
          <w:rFonts w:hint="eastAsia"/>
        </w:rPr>
        <w:t>У</w:t>
      </w:r>
      <w:r>
        <w:t></w:t>
      </w:r>
      <w:r>
        <w:rPr>
          <w:rFonts w:hint="eastAsia"/>
        </w:rPr>
        <w:t>ТРУДОВОМУ</w:t>
      </w:r>
      <w:r>
        <w:t></w:t>
      </w:r>
      <w:r>
        <w:rPr>
          <w:rFonts w:hint="eastAsia"/>
        </w:rPr>
        <w:t>ПРАВІ</w:t>
      </w:r>
    </w:p>
    <w:p w:rsidR="006143AA" w:rsidRDefault="006143AA" w:rsidP="006143AA">
      <w:r>
        <w:t></w:t>
      </w:r>
      <w:r>
        <w:t></w:t>
      </w:r>
      <w:r>
        <w:t></w:t>
      </w:r>
      <w:r>
        <w:t></w:t>
      </w:r>
      <w:r>
        <w:t></w:t>
      </w:r>
      <w:r>
        <w:t></w:t>
      </w:r>
      <w:r>
        <w:t></w:t>
      </w:r>
      <w:r>
        <w:t></w:t>
      </w:r>
      <w:r>
        <w:t></w:t>
      </w:r>
      <w:r>
        <w:rPr>
          <w:rFonts w:hint="eastAsia"/>
        </w:rPr>
        <w:t>–</w:t>
      </w:r>
      <w:r>
        <w:t></w:t>
      </w:r>
      <w:r>
        <w:rPr>
          <w:rFonts w:hint="eastAsia"/>
        </w:rPr>
        <w:t>трудове</w:t>
      </w:r>
      <w:r>
        <w:t></w:t>
      </w:r>
      <w:r>
        <w:rPr>
          <w:rFonts w:hint="eastAsia"/>
        </w:rPr>
        <w:t>право</w:t>
      </w:r>
      <w:r>
        <w:t></w:t>
      </w:r>
    </w:p>
    <w:p w:rsidR="006143AA" w:rsidRDefault="006143AA" w:rsidP="006143AA">
      <w:r>
        <w:rPr>
          <w:rFonts w:hint="eastAsia"/>
        </w:rPr>
        <w:t>право</w:t>
      </w:r>
      <w:r>
        <w:t></w:t>
      </w:r>
      <w:r>
        <w:rPr>
          <w:rFonts w:hint="eastAsia"/>
        </w:rPr>
        <w:t>соціального</w:t>
      </w:r>
      <w:r>
        <w:t></w:t>
      </w:r>
      <w:r>
        <w:rPr>
          <w:rFonts w:hint="eastAsia"/>
        </w:rPr>
        <w:t>забезпечення</w:t>
      </w:r>
    </w:p>
    <w:p w:rsidR="006143AA" w:rsidRDefault="006143AA" w:rsidP="006143AA">
      <w:r>
        <w:t></w:t>
      </w:r>
      <w:r>
        <w:t></w:t>
      </w:r>
      <w:r>
        <w:t></w:t>
      </w:r>
      <w:r>
        <w:t></w:t>
      </w:r>
      <w:r>
        <w:t></w:t>
      </w:r>
      <w:r>
        <w:rPr>
          <w:rFonts w:hint="eastAsia"/>
        </w:rPr>
        <w:t>–</w:t>
      </w:r>
      <w:r>
        <w:t></w:t>
      </w:r>
      <w:r>
        <w:rPr>
          <w:rFonts w:hint="eastAsia"/>
        </w:rPr>
        <w:t>Право</w:t>
      </w:r>
      <w:r>
        <w:t></w:t>
      </w:r>
    </w:p>
    <w:p w:rsidR="006143AA" w:rsidRDefault="006143AA" w:rsidP="006143AA">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юридичних</w:t>
      </w:r>
      <w:r>
        <w:t></w:t>
      </w:r>
      <w:r>
        <w:rPr>
          <w:rFonts w:hint="eastAsia"/>
        </w:rPr>
        <w:t>наук</w:t>
      </w:r>
    </w:p>
    <w:p w:rsidR="006143AA" w:rsidRDefault="006143AA" w:rsidP="006143AA">
      <w:r>
        <w:t></w:t>
      </w:r>
      <w:r>
        <w:rPr>
          <w:rFonts w:hint="eastAsia"/>
        </w:rPr>
        <w:t>доктора</w:t>
      </w:r>
      <w:r>
        <w:t></w:t>
      </w:r>
      <w:r>
        <w:rPr>
          <w:rFonts w:hint="eastAsia"/>
        </w:rPr>
        <w:t>філософії</w:t>
      </w:r>
      <w:r>
        <w:t></w:t>
      </w:r>
    </w:p>
    <w:p w:rsidR="006143AA" w:rsidRDefault="006143AA" w:rsidP="006143AA">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6143AA" w:rsidRDefault="006143AA" w:rsidP="006143AA">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6143AA" w:rsidRDefault="006143AA" w:rsidP="006143AA">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143AA" w:rsidRDefault="006143AA" w:rsidP="006143AA">
      <w:r>
        <w:t></w:t>
      </w:r>
      <w:r>
        <w:rPr>
          <w:rFonts w:hint="eastAsia"/>
        </w:rPr>
        <w:t>підпис</w:t>
      </w:r>
      <w:r>
        <w:t></w:t>
      </w:r>
      <w:r>
        <w:t></w:t>
      </w:r>
      <w:r>
        <w:rPr>
          <w:rFonts w:hint="eastAsia"/>
        </w:rPr>
        <w:t>ініціали</w:t>
      </w:r>
      <w:r>
        <w:t></w:t>
      </w:r>
      <w:r>
        <w:rPr>
          <w:rFonts w:hint="eastAsia"/>
        </w:rPr>
        <w:t>та</w:t>
      </w:r>
      <w:r>
        <w:t></w:t>
      </w:r>
      <w:r>
        <w:rPr>
          <w:rFonts w:hint="eastAsia"/>
        </w:rPr>
        <w:t>прізвище</w:t>
      </w:r>
      <w:r>
        <w:t></w:t>
      </w:r>
      <w:r>
        <w:rPr>
          <w:rFonts w:hint="eastAsia"/>
        </w:rPr>
        <w:t>здобувача</w:t>
      </w:r>
      <w:r>
        <w:t></w:t>
      </w:r>
    </w:p>
    <w:p w:rsidR="006143AA" w:rsidRDefault="006143AA" w:rsidP="006143AA">
      <w:r>
        <w:rPr>
          <w:rFonts w:hint="eastAsia"/>
        </w:rPr>
        <w:t>Науковий</w:t>
      </w:r>
      <w:r>
        <w:t></w:t>
      </w:r>
      <w:r>
        <w:rPr>
          <w:rFonts w:hint="eastAsia"/>
        </w:rPr>
        <w:t>керівник</w:t>
      </w:r>
      <w:r>
        <w:t></w:t>
      </w:r>
      <w:r>
        <w:rPr>
          <w:rFonts w:hint="eastAsia"/>
        </w:rPr>
        <w:t>–</w:t>
      </w:r>
    </w:p>
    <w:p w:rsidR="006143AA" w:rsidRDefault="006143AA" w:rsidP="006143AA">
      <w:r>
        <w:rPr>
          <w:rFonts w:hint="eastAsia"/>
        </w:rPr>
        <w:t>доктор</w:t>
      </w:r>
      <w:r>
        <w:t></w:t>
      </w:r>
      <w:r>
        <w:rPr>
          <w:rFonts w:hint="eastAsia"/>
        </w:rPr>
        <w:t>юридичних</w:t>
      </w:r>
      <w:r>
        <w:t></w:t>
      </w:r>
      <w:r>
        <w:rPr>
          <w:rFonts w:hint="eastAsia"/>
        </w:rPr>
        <w:t>наук</w:t>
      </w:r>
      <w:r>
        <w:t></w:t>
      </w:r>
      <w:r>
        <w:t></w:t>
      </w:r>
      <w:r>
        <w:rPr>
          <w:rFonts w:hint="eastAsia"/>
        </w:rPr>
        <w:t>професор</w:t>
      </w:r>
    </w:p>
    <w:p w:rsidR="006143AA" w:rsidRDefault="006143AA" w:rsidP="006143AA">
      <w:r>
        <w:rPr>
          <w:rFonts w:hint="eastAsia"/>
        </w:rPr>
        <w:t>Занфірова</w:t>
      </w:r>
      <w:r>
        <w:t></w:t>
      </w:r>
      <w:r>
        <w:rPr>
          <w:rFonts w:hint="eastAsia"/>
        </w:rPr>
        <w:t>Тетяна</w:t>
      </w:r>
      <w:r>
        <w:t></w:t>
      </w:r>
      <w:r>
        <w:rPr>
          <w:rFonts w:hint="eastAsia"/>
        </w:rPr>
        <w:t>Анатоліївна</w:t>
      </w:r>
    </w:p>
    <w:p w:rsidR="006143AA" w:rsidRDefault="006143AA" w:rsidP="006143AA">
      <w:r>
        <w:rPr>
          <w:rFonts w:hint="eastAsia"/>
        </w:rPr>
        <w:t>Київ</w:t>
      </w:r>
      <w:r>
        <w:t></w:t>
      </w:r>
      <w:r>
        <w:rPr>
          <w:rFonts w:hint="eastAsia"/>
        </w:rPr>
        <w:t>–</w:t>
      </w:r>
      <w:r>
        <w:t></w:t>
      </w:r>
      <w:r>
        <w:t></w:t>
      </w:r>
      <w:r>
        <w:t></w:t>
      </w:r>
      <w:r>
        <w:t></w:t>
      </w:r>
      <w:r>
        <w:t></w:t>
      </w:r>
    </w:p>
    <w:p w:rsidR="006143AA" w:rsidRDefault="006143AA" w:rsidP="006143AA"/>
    <w:p w:rsidR="006143AA" w:rsidRDefault="006143AA" w:rsidP="006143AA"/>
    <w:p w:rsidR="006143AA" w:rsidRDefault="006143AA" w:rsidP="006143AA"/>
    <w:p w:rsidR="006143AA" w:rsidRDefault="006143AA" w:rsidP="006143AA"/>
    <w:p w:rsidR="006143AA" w:rsidRDefault="006143AA" w:rsidP="006143AA">
      <w:r>
        <w:rPr>
          <w:rFonts w:hint="eastAsia"/>
        </w:rPr>
        <w:t>ЗМІСТ</w:t>
      </w:r>
    </w:p>
    <w:p w:rsidR="006143AA" w:rsidRDefault="006143AA" w:rsidP="006143AA">
      <w:r>
        <w:rPr>
          <w:rFonts w:hint="eastAsia"/>
        </w:rPr>
        <w:t>ВСТУП</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143AA" w:rsidRDefault="006143AA" w:rsidP="006143AA">
      <w:r>
        <w:rPr>
          <w:rFonts w:hint="eastAsia"/>
        </w:rPr>
        <w:t>РОЗДІЛ</w:t>
      </w:r>
      <w:r>
        <w:t></w:t>
      </w:r>
      <w:r>
        <w:t></w:t>
      </w:r>
      <w:r>
        <w:t></w:t>
      </w:r>
      <w:r>
        <w:t></w:t>
      </w:r>
      <w:r>
        <w:rPr>
          <w:rFonts w:hint="eastAsia"/>
        </w:rPr>
        <w:t>ЗАГАЛЬНОТЕОРЕТИЧНІ</w:t>
      </w:r>
      <w:r>
        <w:t></w:t>
      </w:r>
      <w:r>
        <w:rPr>
          <w:rFonts w:hint="eastAsia"/>
        </w:rPr>
        <w:t>ЗАСАДИ</w:t>
      </w:r>
      <w:r>
        <w:t></w:t>
      </w:r>
      <w:r>
        <w:rPr>
          <w:rFonts w:hint="eastAsia"/>
        </w:rPr>
        <w:t>ОХОРОННИХ</w:t>
      </w:r>
    </w:p>
    <w:p w:rsidR="006143AA" w:rsidRDefault="006143AA" w:rsidP="006143AA">
      <w:r>
        <w:rPr>
          <w:rFonts w:hint="eastAsia"/>
        </w:rPr>
        <w:t>ВІДНОСИН</w:t>
      </w:r>
      <w:r>
        <w:t></w:t>
      </w:r>
      <w:r>
        <w:rPr>
          <w:rFonts w:hint="eastAsia"/>
        </w:rPr>
        <w:t>У</w:t>
      </w:r>
      <w:r>
        <w:t></w:t>
      </w:r>
      <w:r>
        <w:rPr>
          <w:rFonts w:hint="eastAsia"/>
        </w:rPr>
        <w:t>ТРУДОВОМУ</w:t>
      </w:r>
      <w:r>
        <w:t></w:t>
      </w:r>
      <w:r>
        <w:rPr>
          <w:rFonts w:hint="eastAsia"/>
        </w:rPr>
        <w:t>ПРАВІ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143AA" w:rsidRDefault="006143AA" w:rsidP="006143AA">
      <w:r>
        <w:t></w:t>
      </w:r>
      <w:r>
        <w:t></w:t>
      </w:r>
      <w:r>
        <w:t></w:t>
      </w:r>
      <w:r>
        <w:t></w:t>
      </w:r>
      <w:r>
        <w:rPr>
          <w:rFonts w:hint="eastAsia"/>
        </w:rPr>
        <w:t>Підходи</w:t>
      </w:r>
      <w:r>
        <w:t></w:t>
      </w:r>
      <w:r>
        <w:rPr>
          <w:rFonts w:hint="eastAsia"/>
        </w:rPr>
        <w:t>до</w:t>
      </w:r>
      <w:r>
        <w:t></w:t>
      </w:r>
      <w:r>
        <w:rPr>
          <w:rFonts w:hint="eastAsia"/>
        </w:rPr>
        <w:t>визначення</w:t>
      </w:r>
      <w:r>
        <w:t></w:t>
      </w:r>
      <w:r>
        <w:rPr>
          <w:rFonts w:hint="eastAsia"/>
        </w:rPr>
        <w:t>охоронних</w:t>
      </w:r>
      <w:r>
        <w:t></w:t>
      </w:r>
      <w:r>
        <w:rPr>
          <w:rFonts w:hint="eastAsia"/>
        </w:rPr>
        <w:t>відносин</w:t>
      </w:r>
      <w:r>
        <w:t></w:t>
      </w:r>
      <w:r>
        <w:rPr>
          <w:rFonts w:hint="eastAsia"/>
        </w:rPr>
        <w:t>у</w:t>
      </w:r>
      <w:r>
        <w:t></w:t>
      </w:r>
      <w:r>
        <w:rPr>
          <w:rFonts w:hint="eastAsia"/>
        </w:rPr>
        <w:t>трудовому</w:t>
      </w:r>
      <w:r>
        <w:t></w:t>
      </w:r>
      <w:r>
        <w:rPr>
          <w:rFonts w:hint="eastAsia"/>
        </w:rPr>
        <w:t>праві</w:t>
      </w:r>
      <w:r>
        <w:t></w:t>
      </w:r>
      <w:r>
        <w:rPr>
          <w:rFonts w:hint="eastAsia"/>
        </w:rPr>
        <w:t>та</w:t>
      </w:r>
      <w:r>
        <w:t></w:t>
      </w:r>
      <w:r>
        <w:rPr>
          <w:rFonts w:hint="eastAsia"/>
        </w:rPr>
        <w:t>їх</w:t>
      </w:r>
    </w:p>
    <w:p w:rsidR="006143AA" w:rsidRDefault="006143AA" w:rsidP="006143AA">
      <w:r>
        <w:rPr>
          <w:rFonts w:hint="eastAsia"/>
        </w:rPr>
        <w:t>особливості</w:t>
      </w:r>
      <w:r>
        <w:t></w:t>
      </w:r>
      <w:r>
        <w:rPr>
          <w:rFonts w:hint="eastAsia"/>
        </w:rPr>
        <w:t>…………………………</w:t>
      </w:r>
      <w:r>
        <w:t></w:t>
      </w:r>
      <w:r>
        <w:rPr>
          <w:rFonts w:hint="eastAsia"/>
        </w:rPr>
        <w:t>…………………………………………</w:t>
      </w:r>
      <w:r>
        <w:t></w:t>
      </w:r>
      <w:r>
        <w:t></w:t>
      </w:r>
      <w:r>
        <w:t></w:t>
      </w:r>
      <w:r>
        <w:t></w:t>
      </w:r>
      <w:r>
        <w:t></w:t>
      </w:r>
    </w:p>
    <w:p w:rsidR="006143AA" w:rsidRDefault="006143AA" w:rsidP="006143AA">
      <w:r>
        <w:t></w:t>
      </w:r>
      <w:r>
        <w:t></w:t>
      </w:r>
      <w:r>
        <w:t></w:t>
      </w:r>
      <w:r>
        <w:t></w:t>
      </w:r>
      <w:r>
        <w:rPr>
          <w:rFonts w:hint="eastAsia"/>
        </w:rPr>
        <w:t>Значення</w:t>
      </w:r>
      <w:r>
        <w:t></w:t>
      </w:r>
      <w:r>
        <w:t></w:t>
      </w:r>
      <w:r>
        <w:rPr>
          <w:rFonts w:hint="eastAsia"/>
        </w:rPr>
        <w:t>зміст</w:t>
      </w:r>
      <w:r>
        <w:t></w:t>
      </w:r>
      <w:r>
        <w:rPr>
          <w:rFonts w:hint="eastAsia"/>
        </w:rPr>
        <w:t>та</w:t>
      </w:r>
      <w:r>
        <w:t></w:t>
      </w:r>
      <w:r>
        <w:rPr>
          <w:rFonts w:hint="eastAsia"/>
        </w:rPr>
        <w:t>система</w:t>
      </w:r>
      <w:r>
        <w:t></w:t>
      </w:r>
      <w:r>
        <w:rPr>
          <w:rFonts w:hint="eastAsia"/>
        </w:rPr>
        <w:t>охоронних</w:t>
      </w:r>
      <w:r>
        <w:t></w:t>
      </w:r>
      <w:r>
        <w:rPr>
          <w:rFonts w:hint="eastAsia"/>
        </w:rPr>
        <w:t>відносин</w:t>
      </w:r>
      <w:r>
        <w:t></w:t>
      </w:r>
      <w:r>
        <w:rPr>
          <w:rFonts w:hint="eastAsia"/>
        </w:rPr>
        <w:t>у</w:t>
      </w:r>
      <w:r>
        <w:t></w:t>
      </w:r>
      <w:r>
        <w:rPr>
          <w:rFonts w:hint="eastAsia"/>
        </w:rPr>
        <w:t>трудовому</w:t>
      </w:r>
      <w:r>
        <w:t></w:t>
      </w:r>
      <w:r>
        <w:rPr>
          <w:rFonts w:hint="eastAsia"/>
        </w:rPr>
        <w:t>праві</w:t>
      </w:r>
      <w:r>
        <w:t></w:t>
      </w:r>
      <w:r>
        <w:t></w:t>
      </w:r>
      <w:r>
        <w:t></w:t>
      </w:r>
      <w:r>
        <w:t></w:t>
      </w:r>
      <w:r>
        <w:t></w:t>
      </w:r>
      <w:r>
        <w:t></w:t>
      </w:r>
      <w:r>
        <w:t></w:t>
      </w:r>
      <w:r>
        <w:t></w:t>
      </w:r>
      <w:r>
        <w:t></w:t>
      </w:r>
      <w:r>
        <w:t></w:t>
      </w:r>
      <w:r>
        <w:t></w:t>
      </w:r>
      <w:r>
        <w:t></w:t>
      </w:r>
    </w:p>
    <w:p w:rsidR="006143AA" w:rsidRDefault="006143AA" w:rsidP="006143AA">
      <w:r>
        <w:t></w:t>
      </w:r>
      <w:r>
        <w:t></w:t>
      </w:r>
      <w:r>
        <w:t></w:t>
      </w:r>
      <w:r>
        <w:t></w:t>
      </w:r>
      <w:r>
        <w:rPr>
          <w:rFonts w:hint="eastAsia"/>
        </w:rPr>
        <w:t>Завдання</w:t>
      </w:r>
      <w:r>
        <w:t></w:t>
      </w:r>
      <w:r>
        <w:rPr>
          <w:rFonts w:hint="eastAsia"/>
        </w:rPr>
        <w:t>і</w:t>
      </w:r>
      <w:r>
        <w:t></w:t>
      </w:r>
      <w:r>
        <w:rPr>
          <w:rFonts w:hint="eastAsia"/>
        </w:rPr>
        <w:t>функції</w:t>
      </w:r>
      <w:r>
        <w:t></w:t>
      </w:r>
      <w:r>
        <w:rPr>
          <w:rFonts w:hint="eastAsia"/>
        </w:rPr>
        <w:t>охоронних</w:t>
      </w:r>
      <w:r>
        <w:t></w:t>
      </w:r>
      <w:r>
        <w:rPr>
          <w:rFonts w:hint="eastAsia"/>
        </w:rPr>
        <w:t>відносин</w:t>
      </w:r>
      <w:r>
        <w:t></w:t>
      </w:r>
      <w:r>
        <w:rPr>
          <w:rFonts w:hint="eastAsia"/>
        </w:rPr>
        <w:t>у</w:t>
      </w:r>
      <w:r>
        <w:t></w:t>
      </w:r>
      <w:r>
        <w:rPr>
          <w:rFonts w:hint="eastAsia"/>
        </w:rPr>
        <w:t>трудовому</w:t>
      </w:r>
      <w:r>
        <w:t></w:t>
      </w:r>
      <w:r>
        <w:rPr>
          <w:rFonts w:hint="eastAsia"/>
        </w:rPr>
        <w:t>праві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143AA" w:rsidRDefault="006143AA" w:rsidP="006143AA">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143AA" w:rsidRDefault="006143AA" w:rsidP="006143AA">
      <w:r>
        <w:rPr>
          <w:rFonts w:hint="eastAsia"/>
        </w:rPr>
        <w:t>РОЗДІЛ</w:t>
      </w:r>
      <w:r>
        <w:t></w:t>
      </w:r>
      <w:r>
        <w:t></w:t>
      </w:r>
      <w:r>
        <w:t></w:t>
      </w:r>
      <w:r>
        <w:t></w:t>
      </w:r>
      <w:r>
        <w:rPr>
          <w:rFonts w:hint="eastAsia"/>
        </w:rPr>
        <w:t>СИСТЕМА</w:t>
      </w:r>
      <w:r>
        <w:t></w:t>
      </w:r>
      <w:r>
        <w:rPr>
          <w:rFonts w:hint="eastAsia"/>
        </w:rPr>
        <w:t>СУБ’ЄКТІВ</w:t>
      </w:r>
      <w:r>
        <w:t></w:t>
      </w:r>
      <w:r>
        <w:rPr>
          <w:rFonts w:hint="eastAsia"/>
        </w:rPr>
        <w:t>ОХОРОННИХ</w:t>
      </w:r>
      <w:r>
        <w:t></w:t>
      </w:r>
      <w:r>
        <w:rPr>
          <w:rFonts w:hint="eastAsia"/>
        </w:rPr>
        <w:t>ВІДНОСИН</w:t>
      </w:r>
      <w:r>
        <w:t></w:t>
      </w:r>
      <w:r>
        <w:rPr>
          <w:rFonts w:hint="eastAsia"/>
        </w:rPr>
        <w:t>У</w:t>
      </w:r>
    </w:p>
    <w:p w:rsidR="006143AA" w:rsidRDefault="006143AA" w:rsidP="006143AA">
      <w:r>
        <w:rPr>
          <w:rFonts w:hint="eastAsia"/>
        </w:rPr>
        <w:t>ТРУДОВОМУ</w:t>
      </w:r>
      <w:r>
        <w:t></w:t>
      </w:r>
      <w:r>
        <w:rPr>
          <w:rFonts w:hint="eastAsia"/>
        </w:rPr>
        <w:t>ПРАВІ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143AA" w:rsidRDefault="006143AA" w:rsidP="006143AA">
      <w:r>
        <w:t></w:t>
      </w:r>
      <w:r>
        <w:t></w:t>
      </w:r>
      <w:r>
        <w:t></w:t>
      </w:r>
      <w:r>
        <w:t></w:t>
      </w:r>
      <w:r>
        <w:rPr>
          <w:rFonts w:hint="eastAsia"/>
        </w:rPr>
        <w:t>Поняття</w:t>
      </w:r>
      <w:r>
        <w:t></w:t>
      </w:r>
      <w:r>
        <w:rPr>
          <w:rFonts w:hint="eastAsia"/>
        </w:rPr>
        <w:t>й</w:t>
      </w:r>
      <w:r>
        <w:t></w:t>
      </w:r>
      <w:r>
        <w:rPr>
          <w:rFonts w:hint="eastAsia"/>
        </w:rPr>
        <w:t>особливості</w:t>
      </w:r>
      <w:r>
        <w:t></w:t>
      </w:r>
      <w:r>
        <w:rPr>
          <w:rFonts w:hint="eastAsia"/>
        </w:rPr>
        <w:t>суб’єктів</w:t>
      </w:r>
      <w:r>
        <w:t></w:t>
      </w:r>
      <w:r>
        <w:rPr>
          <w:rFonts w:hint="eastAsia"/>
        </w:rPr>
        <w:t>охоронних</w:t>
      </w:r>
      <w:r>
        <w:t></w:t>
      </w:r>
      <w:r>
        <w:rPr>
          <w:rFonts w:hint="eastAsia"/>
        </w:rPr>
        <w:t>відносин</w:t>
      </w:r>
      <w:r>
        <w:t></w:t>
      </w:r>
      <w:r>
        <w:rPr>
          <w:rFonts w:hint="eastAsia"/>
        </w:rPr>
        <w:t>у</w:t>
      </w:r>
      <w:r>
        <w:t></w:t>
      </w:r>
      <w:r>
        <w:rPr>
          <w:rFonts w:hint="eastAsia"/>
        </w:rPr>
        <w:t>трудовому</w:t>
      </w:r>
    </w:p>
    <w:p w:rsidR="006143AA" w:rsidRDefault="006143AA" w:rsidP="006143AA">
      <w:r>
        <w:rPr>
          <w:rFonts w:hint="eastAsia"/>
        </w:rPr>
        <w:t>праві…………………………………………………………………………</w:t>
      </w:r>
      <w:r>
        <w:t></w:t>
      </w:r>
      <w:r>
        <w:t></w:t>
      </w:r>
      <w:r>
        <w:t></w:t>
      </w:r>
      <w:r>
        <w:t></w:t>
      </w:r>
      <w:r>
        <w:t></w:t>
      </w:r>
      <w:r>
        <w:t></w:t>
      </w:r>
      <w:r>
        <w:t></w:t>
      </w:r>
      <w:r>
        <w:t></w:t>
      </w:r>
      <w:r>
        <w:t></w:t>
      </w:r>
      <w:r>
        <w:t></w:t>
      </w:r>
    </w:p>
    <w:p w:rsidR="006143AA" w:rsidRDefault="006143AA" w:rsidP="006143AA">
      <w:r>
        <w:t></w:t>
      </w:r>
      <w:r>
        <w:t></w:t>
      </w:r>
      <w:r>
        <w:t></w:t>
      </w:r>
      <w:r>
        <w:t></w:t>
      </w:r>
      <w:r>
        <w:t></w:t>
      </w:r>
      <w:r>
        <w:rPr>
          <w:rFonts w:hint="eastAsia"/>
        </w:rPr>
        <w:t>Система</w:t>
      </w:r>
      <w:r>
        <w:t></w:t>
      </w:r>
      <w:r>
        <w:rPr>
          <w:rFonts w:hint="eastAsia"/>
        </w:rPr>
        <w:t>суб’єктів</w:t>
      </w:r>
      <w:r>
        <w:t></w:t>
      </w:r>
      <w:r>
        <w:rPr>
          <w:rFonts w:hint="eastAsia"/>
        </w:rPr>
        <w:t>охоронних</w:t>
      </w:r>
      <w:r>
        <w:t></w:t>
      </w:r>
      <w:r>
        <w:rPr>
          <w:rFonts w:hint="eastAsia"/>
        </w:rPr>
        <w:t>відносин</w:t>
      </w:r>
      <w:r>
        <w:t></w:t>
      </w:r>
      <w:r>
        <w:rPr>
          <w:rFonts w:hint="eastAsia"/>
        </w:rPr>
        <w:t>у</w:t>
      </w:r>
      <w:r>
        <w:t></w:t>
      </w:r>
      <w:r>
        <w:rPr>
          <w:rFonts w:hint="eastAsia"/>
        </w:rPr>
        <w:t>трудовому</w:t>
      </w:r>
      <w:r>
        <w:t></w:t>
      </w:r>
      <w:r>
        <w:rPr>
          <w:rFonts w:hint="eastAsia"/>
        </w:rPr>
        <w:t>праві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143AA" w:rsidRDefault="006143AA" w:rsidP="006143AA">
      <w:r>
        <w:t></w:t>
      </w:r>
      <w:r>
        <w:t></w:t>
      </w:r>
      <w:r>
        <w:t></w:t>
      </w:r>
      <w:r>
        <w:t></w:t>
      </w:r>
      <w:r>
        <w:rPr>
          <w:rFonts w:hint="eastAsia"/>
        </w:rPr>
        <w:t>Мета</w:t>
      </w:r>
      <w:r>
        <w:t></w:t>
      </w:r>
      <w:r>
        <w:rPr>
          <w:rFonts w:hint="eastAsia"/>
        </w:rPr>
        <w:t>і</w:t>
      </w:r>
      <w:r>
        <w:t></w:t>
      </w:r>
      <w:r>
        <w:rPr>
          <w:rFonts w:hint="eastAsia"/>
        </w:rPr>
        <w:t>функціональна</w:t>
      </w:r>
      <w:r>
        <w:t></w:t>
      </w:r>
      <w:r>
        <w:rPr>
          <w:rFonts w:hint="eastAsia"/>
        </w:rPr>
        <w:t>основа</w:t>
      </w:r>
      <w:r>
        <w:t></w:t>
      </w:r>
      <w:r>
        <w:rPr>
          <w:rFonts w:hint="eastAsia"/>
        </w:rPr>
        <w:t>діяльності</w:t>
      </w:r>
      <w:r>
        <w:t></w:t>
      </w:r>
      <w:r>
        <w:rPr>
          <w:rFonts w:hint="eastAsia"/>
        </w:rPr>
        <w:t>суб’єктів</w:t>
      </w:r>
      <w:r>
        <w:t></w:t>
      </w:r>
      <w:r>
        <w:rPr>
          <w:rFonts w:hint="eastAsia"/>
        </w:rPr>
        <w:t>охоронних</w:t>
      </w:r>
      <w:r>
        <w:t></w:t>
      </w:r>
      <w:r>
        <w:rPr>
          <w:rFonts w:hint="eastAsia"/>
        </w:rPr>
        <w:t>відносин</w:t>
      </w:r>
      <w:r>
        <w:t></w:t>
      </w:r>
      <w:r>
        <w:rPr>
          <w:rFonts w:hint="eastAsia"/>
        </w:rPr>
        <w:t>у</w:t>
      </w:r>
    </w:p>
    <w:p w:rsidR="006143AA" w:rsidRDefault="006143AA" w:rsidP="006143AA">
      <w:r>
        <w:rPr>
          <w:rFonts w:hint="eastAsia"/>
        </w:rPr>
        <w:t>трудовому</w:t>
      </w:r>
      <w:r>
        <w:t></w:t>
      </w:r>
      <w:r>
        <w:rPr>
          <w:rFonts w:hint="eastAsia"/>
        </w:rPr>
        <w:t>праві………………………………………………………………</w:t>
      </w:r>
      <w:r>
        <w:t></w:t>
      </w:r>
      <w:r>
        <w:t></w:t>
      </w:r>
      <w:r>
        <w:t></w:t>
      </w:r>
      <w:r>
        <w:t></w:t>
      </w:r>
      <w:r>
        <w:t></w:t>
      </w:r>
      <w:r>
        <w:t></w:t>
      </w:r>
    </w:p>
    <w:p w:rsidR="006143AA" w:rsidRDefault="006143AA" w:rsidP="006143AA">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143AA" w:rsidRDefault="006143AA" w:rsidP="006143AA">
      <w:r>
        <w:rPr>
          <w:rFonts w:hint="eastAsia"/>
        </w:rPr>
        <w:t>РОЗДІЛ</w:t>
      </w:r>
      <w:r>
        <w:t></w:t>
      </w:r>
      <w:r>
        <w:t></w:t>
      </w:r>
      <w:r>
        <w:t></w:t>
      </w:r>
      <w:r>
        <w:t></w:t>
      </w:r>
      <w:r>
        <w:rPr>
          <w:rFonts w:hint="eastAsia"/>
        </w:rPr>
        <w:t>НАПРЯМИ</w:t>
      </w:r>
      <w:r>
        <w:t></w:t>
      </w:r>
      <w:r>
        <w:rPr>
          <w:rFonts w:hint="eastAsia"/>
        </w:rPr>
        <w:t>ОПТИМІЗАЦІЇ</w:t>
      </w:r>
      <w:r>
        <w:t></w:t>
      </w:r>
      <w:r>
        <w:rPr>
          <w:rFonts w:hint="eastAsia"/>
        </w:rPr>
        <w:t>СИСТЕМИ</w:t>
      </w:r>
      <w:r>
        <w:t></w:t>
      </w:r>
      <w:r>
        <w:rPr>
          <w:rFonts w:hint="eastAsia"/>
        </w:rPr>
        <w:t>СУБ’ЄКТІВ</w:t>
      </w:r>
    </w:p>
    <w:p w:rsidR="006143AA" w:rsidRDefault="006143AA" w:rsidP="006143AA">
      <w:r>
        <w:rPr>
          <w:rFonts w:hint="eastAsia"/>
        </w:rPr>
        <w:t>ОХОРОННИХ</w:t>
      </w:r>
      <w:r>
        <w:t></w:t>
      </w:r>
      <w:r>
        <w:rPr>
          <w:rFonts w:hint="eastAsia"/>
        </w:rPr>
        <w:t>ВІДНОСИН</w:t>
      </w:r>
      <w:r>
        <w:t></w:t>
      </w:r>
      <w:r>
        <w:rPr>
          <w:rFonts w:hint="eastAsia"/>
        </w:rPr>
        <w:t>У</w:t>
      </w:r>
      <w:r>
        <w:t></w:t>
      </w:r>
      <w:r>
        <w:rPr>
          <w:rFonts w:hint="eastAsia"/>
        </w:rPr>
        <w:t>ТРУДОВОМУ</w:t>
      </w:r>
    </w:p>
    <w:p w:rsidR="006143AA" w:rsidRDefault="006143AA" w:rsidP="006143AA">
      <w:r>
        <w:rPr>
          <w:rFonts w:hint="eastAsia"/>
        </w:rPr>
        <w:t>ПРАВІ…………………………</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143AA" w:rsidRDefault="006143AA" w:rsidP="006143AA">
      <w:r>
        <w:t></w:t>
      </w:r>
      <w:r>
        <w:t></w:t>
      </w:r>
      <w:r>
        <w:t></w:t>
      </w:r>
      <w:r>
        <w:t></w:t>
      </w:r>
      <w:r>
        <w:t></w:t>
      </w:r>
      <w:r>
        <w:rPr>
          <w:rFonts w:hint="eastAsia"/>
        </w:rPr>
        <w:t>Удосконалення</w:t>
      </w:r>
      <w:r>
        <w:t></w:t>
      </w:r>
      <w:r>
        <w:rPr>
          <w:rFonts w:hint="eastAsia"/>
        </w:rPr>
        <w:t>системи</w:t>
      </w:r>
      <w:r>
        <w:t></w:t>
      </w:r>
      <w:r>
        <w:rPr>
          <w:rFonts w:hint="eastAsia"/>
        </w:rPr>
        <w:t>суб’єктів</w:t>
      </w:r>
      <w:r>
        <w:t></w:t>
      </w:r>
      <w:r>
        <w:rPr>
          <w:rFonts w:hint="eastAsia"/>
        </w:rPr>
        <w:t>охоронних</w:t>
      </w:r>
      <w:r>
        <w:t></w:t>
      </w:r>
      <w:r>
        <w:rPr>
          <w:rFonts w:hint="eastAsia"/>
        </w:rPr>
        <w:t>відносин</w:t>
      </w:r>
      <w:r>
        <w:t></w:t>
      </w:r>
      <w:r>
        <w:rPr>
          <w:rFonts w:hint="eastAsia"/>
        </w:rPr>
        <w:t>у</w:t>
      </w:r>
      <w:r>
        <w:t></w:t>
      </w:r>
      <w:r>
        <w:rPr>
          <w:rFonts w:hint="eastAsia"/>
        </w:rPr>
        <w:t>трудовому</w:t>
      </w:r>
    </w:p>
    <w:p w:rsidR="006143AA" w:rsidRDefault="006143AA" w:rsidP="006143AA">
      <w:r>
        <w:rPr>
          <w:rFonts w:hint="eastAsia"/>
        </w:rPr>
        <w:t>праві…………</w:t>
      </w:r>
      <w:r>
        <w:t></w:t>
      </w:r>
      <w:r>
        <w:t></w:t>
      </w:r>
      <w:r>
        <w:t></w:t>
      </w:r>
      <w:r>
        <w:rPr>
          <w:rFonts w:hint="eastAsia"/>
        </w:rPr>
        <w:t>………………………………………………………………</w:t>
      </w:r>
      <w:r>
        <w:t></w:t>
      </w:r>
      <w:r>
        <w:t></w:t>
      </w:r>
      <w:r>
        <w:t></w:t>
      </w:r>
      <w:r>
        <w:t></w:t>
      </w:r>
      <w:r>
        <w:t></w:t>
      </w:r>
      <w:r>
        <w:t></w:t>
      </w:r>
    </w:p>
    <w:p w:rsidR="006143AA" w:rsidRDefault="006143AA" w:rsidP="006143AA">
      <w:r>
        <w:t></w:t>
      </w:r>
      <w:r>
        <w:t></w:t>
      </w:r>
      <w:r>
        <w:t></w:t>
      </w:r>
      <w:r>
        <w:t></w:t>
      </w:r>
      <w:r>
        <w:rPr>
          <w:rFonts w:hint="eastAsia"/>
        </w:rPr>
        <w:t>Проблеми</w:t>
      </w:r>
      <w:r>
        <w:t></w:t>
      </w:r>
      <w:r>
        <w:rPr>
          <w:rFonts w:hint="eastAsia"/>
        </w:rPr>
        <w:t>та</w:t>
      </w:r>
      <w:r>
        <w:t></w:t>
      </w:r>
      <w:r>
        <w:rPr>
          <w:rFonts w:hint="eastAsia"/>
        </w:rPr>
        <w:t>напрямки</w:t>
      </w:r>
      <w:r>
        <w:t></w:t>
      </w:r>
      <w:r>
        <w:rPr>
          <w:rFonts w:hint="eastAsia"/>
        </w:rPr>
        <w:t>удосконалення</w:t>
      </w:r>
      <w:r>
        <w:t></w:t>
      </w:r>
      <w:r>
        <w:rPr>
          <w:rFonts w:hint="eastAsia"/>
        </w:rPr>
        <w:t>нормативно</w:t>
      </w:r>
      <w:r>
        <w:t></w:t>
      </w:r>
      <w:r>
        <w:rPr>
          <w:rFonts w:hint="eastAsia"/>
        </w:rPr>
        <w:t>правового</w:t>
      </w:r>
    </w:p>
    <w:p w:rsidR="006143AA" w:rsidRDefault="006143AA" w:rsidP="006143AA">
      <w:r>
        <w:rPr>
          <w:rFonts w:hint="eastAsia"/>
        </w:rPr>
        <w:t>регулювання</w:t>
      </w:r>
      <w:r>
        <w:t></w:t>
      </w:r>
      <w:r>
        <w:rPr>
          <w:rFonts w:hint="eastAsia"/>
        </w:rPr>
        <w:t>діяльності</w:t>
      </w:r>
      <w:r>
        <w:t></w:t>
      </w:r>
      <w:r>
        <w:rPr>
          <w:rFonts w:hint="eastAsia"/>
        </w:rPr>
        <w:t>системи</w:t>
      </w:r>
      <w:r>
        <w:t></w:t>
      </w:r>
      <w:r>
        <w:rPr>
          <w:rFonts w:hint="eastAsia"/>
        </w:rPr>
        <w:t>суб’єктів</w:t>
      </w:r>
      <w:r>
        <w:t></w:t>
      </w:r>
      <w:r>
        <w:rPr>
          <w:rFonts w:hint="eastAsia"/>
        </w:rPr>
        <w:t>охоронних</w:t>
      </w:r>
      <w:r>
        <w:t></w:t>
      </w:r>
      <w:r>
        <w:rPr>
          <w:rFonts w:hint="eastAsia"/>
        </w:rPr>
        <w:t>відносин</w:t>
      </w:r>
      <w:r>
        <w:t></w:t>
      </w:r>
      <w:r>
        <w:rPr>
          <w:rFonts w:hint="eastAsia"/>
        </w:rPr>
        <w:t>у</w:t>
      </w:r>
      <w:r>
        <w:t></w:t>
      </w:r>
      <w:r>
        <w:rPr>
          <w:rFonts w:hint="eastAsia"/>
        </w:rPr>
        <w:t>трудовому</w:t>
      </w:r>
    </w:p>
    <w:p w:rsidR="006143AA" w:rsidRDefault="006143AA" w:rsidP="006143AA">
      <w:r>
        <w:rPr>
          <w:rFonts w:hint="eastAsia"/>
        </w:rPr>
        <w:t>праві</w:t>
      </w:r>
      <w:r>
        <w:t></w:t>
      </w:r>
      <w:r>
        <w:rPr>
          <w:rFonts w:hint="eastAsia"/>
        </w:rPr>
        <w:t>……………………………………………………………………………</w:t>
      </w:r>
      <w:r>
        <w:t></w:t>
      </w:r>
      <w:r>
        <w:t></w:t>
      </w:r>
      <w:r>
        <w:t></w:t>
      </w:r>
      <w:r>
        <w:t></w:t>
      </w:r>
    </w:p>
    <w:p w:rsidR="006143AA" w:rsidRDefault="006143AA" w:rsidP="006143AA">
      <w:r>
        <w:t></w:t>
      </w:r>
      <w:r>
        <w:t></w:t>
      </w:r>
    </w:p>
    <w:p w:rsidR="006143AA" w:rsidRDefault="006143AA" w:rsidP="006143AA">
      <w:r>
        <w:t></w:t>
      </w:r>
      <w:r>
        <w:t></w:t>
      </w:r>
      <w:r>
        <w:t></w:t>
      </w:r>
      <w:r>
        <w:t></w:t>
      </w:r>
      <w:r>
        <w:rPr>
          <w:rFonts w:hint="eastAsia"/>
        </w:rPr>
        <w:t>Позитивний</w:t>
      </w:r>
      <w:r>
        <w:t></w:t>
      </w:r>
      <w:r>
        <w:rPr>
          <w:rFonts w:hint="eastAsia"/>
        </w:rPr>
        <w:t>досвід</w:t>
      </w:r>
      <w:r>
        <w:t></w:t>
      </w:r>
      <w:r>
        <w:rPr>
          <w:rFonts w:hint="eastAsia"/>
        </w:rPr>
        <w:t>зарубіжних</w:t>
      </w:r>
      <w:r>
        <w:t></w:t>
      </w:r>
      <w:r>
        <w:rPr>
          <w:rFonts w:hint="eastAsia"/>
        </w:rPr>
        <w:t>країн</w:t>
      </w:r>
      <w:r>
        <w:t></w:t>
      </w:r>
      <w:r>
        <w:rPr>
          <w:rFonts w:hint="eastAsia"/>
        </w:rPr>
        <w:t>в</w:t>
      </w:r>
      <w:r>
        <w:t></w:t>
      </w:r>
      <w:r>
        <w:rPr>
          <w:rFonts w:hint="eastAsia"/>
        </w:rPr>
        <w:t>аспекті</w:t>
      </w:r>
      <w:r>
        <w:t></w:t>
      </w:r>
      <w:r>
        <w:rPr>
          <w:rFonts w:hint="eastAsia"/>
        </w:rPr>
        <w:t>оптимізації</w:t>
      </w:r>
      <w:r>
        <w:t></w:t>
      </w:r>
      <w:r>
        <w:rPr>
          <w:rFonts w:hint="eastAsia"/>
        </w:rPr>
        <w:t>нормативноправової</w:t>
      </w:r>
      <w:r>
        <w:t></w:t>
      </w:r>
      <w:r>
        <w:rPr>
          <w:rFonts w:hint="eastAsia"/>
        </w:rPr>
        <w:t>бази</w:t>
      </w:r>
      <w:r>
        <w:t></w:t>
      </w:r>
      <w:r>
        <w:rPr>
          <w:rFonts w:hint="eastAsia"/>
        </w:rPr>
        <w:t>стосовно</w:t>
      </w:r>
      <w:r>
        <w:t></w:t>
      </w:r>
      <w:r>
        <w:rPr>
          <w:rFonts w:hint="eastAsia"/>
        </w:rPr>
        <w:t>суб’єктів</w:t>
      </w:r>
      <w:r>
        <w:t></w:t>
      </w:r>
      <w:r>
        <w:rPr>
          <w:rFonts w:hint="eastAsia"/>
        </w:rPr>
        <w:t>охоронних</w:t>
      </w:r>
      <w:r>
        <w:t></w:t>
      </w:r>
      <w:r>
        <w:rPr>
          <w:rFonts w:hint="eastAsia"/>
        </w:rPr>
        <w:t>відносин</w:t>
      </w:r>
      <w:r>
        <w:t></w:t>
      </w:r>
      <w:r>
        <w:rPr>
          <w:rFonts w:hint="eastAsia"/>
        </w:rPr>
        <w:t>у</w:t>
      </w:r>
      <w:r>
        <w:t></w:t>
      </w:r>
      <w:r>
        <w:rPr>
          <w:rFonts w:hint="eastAsia"/>
        </w:rPr>
        <w:t>трудовому</w:t>
      </w:r>
      <w:r>
        <w:t></w:t>
      </w:r>
      <w:r>
        <w:rPr>
          <w:rFonts w:hint="eastAsia"/>
        </w:rPr>
        <w:t>праві</w:t>
      </w:r>
    </w:p>
    <w:p w:rsidR="006143AA" w:rsidRDefault="006143AA" w:rsidP="006143AA">
      <w:r>
        <w:rPr>
          <w:rFonts w:hint="eastAsia"/>
        </w:rPr>
        <w:t>України………………………………………………………………………</w:t>
      </w:r>
      <w:r>
        <w:t></w:t>
      </w:r>
      <w:r>
        <w:t></w:t>
      </w:r>
      <w:r>
        <w:t></w:t>
      </w:r>
      <w:r>
        <w:t></w:t>
      </w:r>
      <w:r>
        <w:t></w:t>
      </w:r>
      <w:r>
        <w:t></w:t>
      </w:r>
      <w:r>
        <w:t></w:t>
      </w:r>
      <w:r>
        <w:t></w:t>
      </w:r>
    </w:p>
    <w:p w:rsidR="006143AA" w:rsidRDefault="006143AA" w:rsidP="006143AA">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143AA" w:rsidRDefault="006143AA" w:rsidP="006143AA">
      <w:r>
        <w:rPr>
          <w:rFonts w:hint="eastAsia"/>
        </w:rPr>
        <w:t>ВИСНОВКИ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143AA" w:rsidRDefault="006143AA" w:rsidP="006143AA">
      <w:r>
        <w:rPr>
          <w:rFonts w:hint="eastAsia"/>
        </w:rPr>
        <w:t>СПИСОК</w:t>
      </w:r>
      <w:r>
        <w:t></w:t>
      </w:r>
      <w:r>
        <w:rPr>
          <w:rFonts w:hint="eastAsia"/>
        </w:rPr>
        <w:t>ВИКОРИСТАНИХ</w:t>
      </w:r>
      <w:r>
        <w:t></w:t>
      </w:r>
      <w:r>
        <w:rPr>
          <w:rFonts w:hint="eastAsia"/>
        </w:rPr>
        <w:t>ДЖЕРЕЛ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6143AA" w:rsidRDefault="006143AA" w:rsidP="006143AA">
      <w:r>
        <w:rPr>
          <w:rFonts w:hint="eastAsia"/>
        </w:rPr>
        <w:t>ДОДАТКИ……………………………………………………………………</w:t>
      </w:r>
      <w:r>
        <w:t></w:t>
      </w:r>
      <w:r>
        <w:t></w:t>
      </w:r>
      <w:r>
        <w:t></w:t>
      </w:r>
      <w:r>
        <w:t></w:t>
      </w:r>
      <w:r>
        <w:t></w:t>
      </w:r>
      <w:r>
        <w:t></w:t>
      </w:r>
    </w:p>
    <w:p w:rsidR="006143AA" w:rsidRDefault="006143AA" w:rsidP="006143AA">
      <w:r>
        <w:t></w:t>
      </w:r>
      <w:r>
        <w:t></w:t>
      </w:r>
    </w:p>
    <w:p w:rsidR="006143AA" w:rsidRDefault="006143AA" w:rsidP="006143AA">
      <w:r>
        <w:rPr>
          <w:rFonts w:hint="eastAsia"/>
        </w:rPr>
        <w:t>ВСТУП</w:t>
      </w:r>
    </w:p>
    <w:p w:rsidR="006143AA" w:rsidRDefault="006143AA" w:rsidP="006143AA">
      <w:r>
        <w:rPr>
          <w:rFonts w:hint="eastAsia"/>
        </w:rPr>
        <w:t>Актуальність</w:t>
      </w:r>
      <w:r>
        <w:t></w:t>
      </w:r>
      <w:r>
        <w:rPr>
          <w:rFonts w:hint="eastAsia"/>
        </w:rPr>
        <w:t>теми</w:t>
      </w:r>
      <w:r>
        <w:t></w:t>
      </w:r>
      <w:r>
        <w:t></w:t>
      </w:r>
      <w:r>
        <w:rPr>
          <w:rFonts w:hint="eastAsia"/>
        </w:rPr>
        <w:t>Перехід</w:t>
      </w:r>
      <w:r>
        <w:t></w:t>
      </w:r>
      <w:r>
        <w:rPr>
          <w:rFonts w:hint="eastAsia"/>
        </w:rPr>
        <w:t>України</w:t>
      </w:r>
      <w:r>
        <w:t></w:t>
      </w:r>
      <w:r>
        <w:rPr>
          <w:rFonts w:hint="eastAsia"/>
        </w:rPr>
        <w:t>до</w:t>
      </w:r>
      <w:r>
        <w:t></w:t>
      </w:r>
      <w:r>
        <w:rPr>
          <w:rFonts w:hint="eastAsia"/>
        </w:rPr>
        <w:t>ринкової</w:t>
      </w:r>
      <w:r>
        <w:t></w:t>
      </w:r>
      <w:r>
        <w:rPr>
          <w:rFonts w:hint="eastAsia"/>
        </w:rPr>
        <w:t>економіки</w:t>
      </w:r>
      <w:r>
        <w:t></w:t>
      </w:r>
      <w:r>
        <w:t></w:t>
      </w:r>
      <w:r>
        <w:rPr>
          <w:rFonts w:hint="eastAsia"/>
        </w:rPr>
        <w:t>неминуча</w:t>
      </w:r>
    </w:p>
    <w:p w:rsidR="006143AA" w:rsidRDefault="006143AA" w:rsidP="006143AA">
      <w:r>
        <w:rPr>
          <w:rFonts w:hint="eastAsia"/>
        </w:rPr>
        <w:t>модифікація</w:t>
      </w:r>
      <w:r>
        <w:t></w:t>
      </w:r>
      <w:r>
        <w:rPr>
          <w:rFonts w:hint="eastAsia"/>
        </w:rPr>
        <w:t>існуючих</w:t>
      </w:r>
      <w:r>
        <w:t></w:t>
      </w:r>
      <w:r>
        <w:rPr>
          <w:rFonts w:hint="eastAsia"/>
        </w:rPr>
        <w:t>та</w:t>
      </w:r>
      <w:r>
        <w:t></w:t>
      </w:r>
      <w:r>
        <w:rPr>
          <w:rFonts w:hint="eastAsia"/>
        </w:rPr>
        <w:t>поява</w:t>
      </w:r>
      <w:r>
        <w:t></w:t>
      </w:r>
      <w:r>
        <w:rPr>
          <w:rFonts w:hint="eastAsia"/>
        </w:rPr>
        <w:t>нових</w:t>
      </w:r>
      <w:r>
        <w:t></w:t>
      </w:r>
      <w:r>
        <w:rPr>
          <w:rFonts w:hint="eastAsia"/>
        </w:rPr>
        <w:t>суспільних</w:t>
      </w:r>
      <w:r>
        <w:t></w:t>
      </w:r>
      <w:r>
        <w:rPr>
          <w:rFonts w:hint="eastAsia"/>
        </w:rPr>
        <w:t>відносин</w:t>
      </w:r>
      <w:r>
        <w:t></w:t>
      </w:r>
      <w:r>
        <w:rPr>
          <w:rFonts w:hint="eastAsia"/>
        </w:rPr>
        <w:t>обумовлює</w:t>
      </w:r>
    </w:p>
    <w:p w:rsidR="006143AA" w:rsidRDefault="006143AA" w:rsidP="006143AA">
      <w:r>
        <w:rPr>
          <w:rFonts w:hint="eastAsia"/>
        </w:rPr>
        <w:t>необхідність</w:t>
      </w:r>
      <w:r>
        <w:t></w:t>
      </w:r>
      <w:r>
        <w:rPr>
          <w:rFonts w:hint="eastAsia"/>
        </w:rPr>
        <w:t>забезпечення</w:t>
      </w:r>
      <w:r>
        <w:t></w:t>
      </w:r>
      <w:r>
        <w:rPr>
          <w:rFonts w:hint="eastAsia"/>
        </w:rPr>
        <w:t>сучасної</w:t>
      </w:r>
      <w:r>
        <w:t></w:t>
      </w:r>
      <w:r>
        <w:rPr>
          <w:rFonts w:hint="eastAsia"/>
        </w:rPr>
        <w:t>правової</w:t>
      </w:r>
      <w:r>
        <w:t></w:t>
      </w:r>
      <w:r>
        <w:rPr>
          <w:rFonts w:hint="eastAsia"/>
        </w:rPr>
        <w:t>бази</w:t>
      </w:r>
      <w:r>
        <w:t></w:t>
      </w:r>
      <w:r>
        <w:rPr>
          <w:rFonts w:hint="eastAsia"/>
        </w:rPr>
        <w:t>для</w:t>
      </w:r>
      <w:r>
        <w:t></w:t>
      </w:r>
      <w:r>
        <w:rPr>
          <w:rFonts w:hint="eastAsia"/>
        </w:rPr>
        <w:t>врегулювання</w:t>
      </w:r>
      <w:r>
        <w:t></w:t>
      </w:r>
      <w:r>
        <w:rPr>
          <w:rFonts w:hint="eastAsia"/>
        </w:rPr>
        <w:t>даних</w:t>
      </w:r>
    </w:p>
    <w:p w:rsidR="006143AA" w:rsidRDefault="006143AA" w:rsidP="006143AA">
      <w:r>
        <w:rPr>
          <w:rFonts w:hint="eastAsia"/>
        </w:rPr>
        <w:t>відносин</w:t>
      </w:r>
      <w:r>
        <w:t></w:t>
      </w:r>
      <w:r>
        <w:rPr>
          <w:rFonts w:hint="eastAsia"/>
        </w:rPr>
        <w:t>шляхом</w:t>
      </w:r>
      <w:r>
        <w:t></w:t>
      </w:r>
      <w:r>
        <w:rPr>
          <w:rFonts w:hint="eastAsia"/>
        </w:rPr>
        <w:t>адаптації</w:t>
      </w:r>
      <w:r>
        <w:t></w:t>
      </w:r>
      <w:r>
        <w:rPr>
          <w:rFonts w:hint="eastAsia"/>
        </w:rPr>
        <w:t>існуючого</w:t>
      </w:r>
      <w:r>
        <w:t></w:t>
      </w:r>
      <w:r>
        <w:rPr>
          <w:rFonts w:hint="eastAsia"/>
        </w:rPr>
        <w:t>законодавства</w:t>
      </w:r>
      <w:r>
        <w:t></w:t>
      </w:r>
      <w:r>
        <w:rPr>
          <w:rFonts w:hint="eastAsia"/>
        </w:rPr>
        <w:t>до</w:t>
      </w:r>
      <w:r>
        <w:t></w:t>
      </w:r>
      <w:r>
        <w:rPr>
          <w:rFonts w:hint="eastAsia"/>
        </w:rPr>
        <w:t>сьогоднішніх</w:t>
      </w:r>
    </w:p>
    <w:p w:rsidR="006143AA" w:rsidRDefault="006143AA" w:rsidP="006143AA">
      <w:r>
        <w:rPr>
          <w:rFonts w:hint="eastAsia"/>
        </w:rPr>
        <w:t>соціально</w:t>
      </w:r>
      <w:r>
        <w:t></w:t>
      </w:r>
      <w:r>
        <w:rPr>
          <w:rFonts w:hint="eastAsia"/>
        </w:rPr>
        <w:t>економічних</w:t>
      </w:r>
      <w:r>
        <w:t></w:t>
      </w:r>
      <w:r>
        <w:rPr>
          <w:rFonts w:hint="eastAsia"/>
        </w:rPr>
        <w:t>реалій</w:t>
      </w:r>
      <w:r>
        <w:t></w:t>
      </w:r>
    </w:p>
    <w:p w:rsidR="006143AA" w:rsidRDefault="006143AA" w:rsidP="006143AA">
      <w:r>
        <w:rPr>
          <w:rFonts w:hint="eastAsia"/>
        </w:rPr>
        <w:t>Актуальність</w:t>
      </w:r>
      <w:r>
        <w:t></w:t>
      </w:r>
      <w:r>
        <w:rPr>
          <w:rFonts w:hint="eastAsia"/>
        </w:rPr>
        <w:t>наукової</w:t>
      </w:r>
      <w:r>
        <w:t></w:t>
      </w:r>
      <w:r>
        <w:rPr>
          <w:rFonts w:hint="eastAsia"/>
        </w:rPr>
        <w:t>роботи</w:t>
      </w:r>
      <w:r>
        <w:t></w:t>
      </w:r>
      <w:r>
        <w:rPr>
          <w:rFonts w:hint="eastAsia"/>
        </w:rPr>
        <w:t>виявляється</w:t>
      </w:r>
      <w:r>
        <w:t></w:t>
      </w:r>
      <w:r>
        <w:rPr>
          <w:rFonts w:hint="eastAsia"/>
        </w:rPr>
        <w:t>у</w:t>
      </w:r>
      <w:r>
        <w:t></w:t>
      </w:r>
      <w:r>
        <w:rPr>
          <w:rFonts w:hint="eastAsia"/>
        </w:rPr>
        <w:t>тому</w:t>
      </w:r>
      <w:r>
        <w:t></w:t>
      </w:r>
      <w:r>
        <w:t></w:t>
      </w:r>
      <w:r>
        <w:rPr>
          <w:rFonts w:hint="eastAsia"/>
        </w:rPr>
        <w:t>що</w:t>
      </w:r>
      <w:r>
        <w:t></w:t>
      </w:r>
      <w:r>
        <w:rPr>
          <w:rFonts w:hint="eastAsia"/>
        </w:rPr>
        <w:t>сучасна</w:t>
      </w:r>
    </w:p>
    <w:p w:rsidR="006143AA" w:rsidRDefault="006143AA" w:rsidP="006143AA">
      <w:r>
        <w:rPr>
          <w:rFonts w:hint="eastAsia"/>
        </w:rPr>
        <w:t>тенденція</w:t>
      </w:r>
      <w:r>
        <w:t></w:t>
      </w:r>
      <w:r>
        <w:rPr>
          <w:rFonts w:hint="eastAsia"/>
        </w:rPr>
        <w:t>до</w:t>
      </w:r>
      <w:r>
        <w:t></w:t>
      </w:r>
      <w:r>
        <w:rPr>
          <w:rFonts w:hint="eastAsia"/>
        </w:rPr>
        <w:t>конвергенції</w:t>
      </w:r>
      <w:r>
        <w:t></w:t>
      </w:r>
      <w:r>
        <w:t></w:t>
      </w:r>
      <w:r>
        <w:rPr>
          <w:rFonts w:hint="eastAsia"/>
        </w:rPr>
        <w:t>єдності</w:t>
      </w:r>
      <w:r>
        <w:t></w:t>
      </w:r>
      <w:r>
        <w:rPr>
          <w:rFonts w:hint="eastAsia"/>
        </w:rPr>
        <w:t>і</w:t>
      </w:r>
      <w:r>
        <w:t></w:t>
      </w:r>
      <w:r>
        <w:rPr>
          <w:rFonts w:hint="eastAsia"/>
        </w:rPr>
        <w:t>різноманітності</w:t>
      </w:r>
      <w:r>
        <w:t></w:t>
      </w:r>
      <w:r>
        <w:rPr>
          <w:rFonts w:hint="eastAsia"/>
        </w:rPr>
        <w:t>в</w:t>
      </w:r>
      <w:r>
        <w:t></w:t>
      </w:r>
      <w:r>
        <w:rPr>
          <w:rFonts w:hint="eastAsia"/>
        </w:rPr>
        <w:t>регулюванні</w:t>
      </w:r>
      <w:r>
        <w:t></w:t>
      </w:r>
      <w:r>
        <w:rPr>
          <w:rFonts w:hint="eastAsia"/>
        </w:rPr>
        <w:t>системи</w:t>
      </w:r>
    </w:p>
    <w:p w:rsidR="006143AA" w:rsidRDefault="006143AA" w:rsidP="006143AA">
      <w:r>
        <w:rPr>
          <w:rFonts w:hint="eastAsia"/>
        </w:rPr>
        <w:t>суб’єктів</w:t>
      </w:r>
      <w:r>
        <w:t></w:t>
      </w:r>
      <w:r>
        <w:rPr>
          <w:rFonts w:hint="eastAsia"/>
        </w:rPr>
        <w:t>охоронних</w:t>
      </w:r>
      <w:r>
        <w:t></w:t>
      </w:r>
      <w:r>
        <w:rPr>
          <w:rFonts w:hint="eastAsia"/>
        </w:rPr>
        <w:t>відносин</w:t>
      </w:r>
      <w:r>
        <w:t></w:t>
      </w:r>
      <w:r>
        <w:rPr>
          <w:rFonts w:hint="eastAsia"/>
        </w:rPr>
        <w:t>станом</w:t>
      </w:r>
      <w:r>
        <w:t></w:t>
      </w:r>
      <w:r>
        <w:rPr>
          <w:rFonts w:hint="eastAsia"/>
        </w:rPr>
        <w:t>на</w:t>
      </w:r>
      <w:r>
        <w:t></w:t>
      </w:r>
      <w:r>
        <w:rPr>
          <w:rFonts w:hint="eastAsia"/>
        </w:rPr>
        <w:t>сьогодні</w:t>
      </w:r>
      <w:r>
        <w:t></w:t>
      </w:r>
      <w:r>
        <w:rPr>
          <w:rFonts w:hint="eastAsia"/>
        </w:rPr>
        <w:t>визначає</w:t>
      </w:r>
      <w:r>
        <w:t></w:t>
      </w:r>
      <w:r>
        <w:rPr>
          <w:rFonts w:hint="eastAsia"/>
        </w:rPr>
        <w:t>рівень</w:t>
      </w:r>
      <w:r>
        <w:t></w:t>
      </w:r>
      <w:r>
        <w:rPr>
          <w:rFonts w:hint="eastAsia"/>
        </w:rPr>
        <w:t>демократії</w:t>
      </w:r>
    </w:p>
    <w:p w:rsidR="006143AA" w:rsidRDefault="006143AA" w:rsidP="006143AA">
      <w:r>
        <w:rPr>
          <w:rFonts w:hint="eastAsia"/>
        </w:rPr>
        <w:t>в</w:t>
      </w:r>
      <w:r>
        <w:t></w:t>
      </w:r>
      <w:r>
        <w:rPr>
          <w:rFonts w:hint="eastAsia"/>
        </w:rPr>
        <w:t>суспільстві</w:t>
      </w:r>
      <w:r>
        <w:t></w:t>
      </w:r>
      <w:r>
        <w:rPr>
          <w:rFonts w:hint="eastAsia"/>
        </w:rPr>
        <w:t>на</w:t>
      </w:r>
      <w:r>
        <w:t></w:t>
      </w:r>
      <w:r>
        <w:rPr>
          <w:rFonts w:hint="eastAsia"/>
        </w:rPr>
        <w:t>глобальному</w:t>
      </w:r>
      <w:r>
        <w:t></w:t>
      </w:r>
      <w:r>
        <w:rPr>
          <w:rFonts w:hint="eastAsia"/>
        </w:rPr>
        <w:t>рівні</w:t>
      </w:r>
      <w:r>
        <w:t></w:t>
      </w:r>
      <w:r>
        <w:t></w:t>
      </w:r>
      <w:r>
        <w:rPr>
          <w:rFonts w:hint="eastAsia"/>
        </w:rPr>
        <w:t>а</w:t>
      </w:r>
      <w:r>
        <w:t></w:t>
      </w:r>
      <w:r>
        <w:rPr>
          <w:rFonts w:hint="eastAsia"/>
        </w:rPr>
        <w:t>на</w:t>
      </w:r>
      <w:r>
        <w:t></w:t>
      </w:r>
      <w:r>
        <w:rPr>
          <w:rFonts w:hint="eastAsia"/>
        </w:rPr>
        <w:t>локальному</w:t>
      </w:r>
      <w:r>
        <w:t></w:t>
      </w:r>
      <w:r>
        <w:rPr>
          <w:rFonts w:hint="eastAsia"/>
        </w:rPr>
        <w:t>–</w:t>
      </w:r>
      <w:r>
        <w:t></w:t>
      </w:r>
      <w:r>
        <w:rPr>
          <w:rFonts w:hint="eastAsia"/>
        </w:rPr>
        <w:t>клімат</w:t>
      </w:r>
      <w:r>
        <w:t></w:t>
      </w:r>
      <w:r>
        <w:rPr>
          <w:rFonts w:hint="eastAsia"/>
        </w:rPr>
        <w:t>відносин</w:t>
      </w:r>
      <w:r>
        <w:t></w:t>
      </w:r>
      <w:r>
        <w:rPr>
          <w:rFonts w:hint="eastAsia"/>
        </w:rPr>
        <w:t>між</w:t>
      </w:r>
    </w:p>
    <w:p w:rsidR="006143AA" w:rsidRDefault="006143AA" w:rsidP="006143AA">
      <w:r>
        <w:rPr>
          <w:rFonts w:hint="eastAsia"/>
        </w:rPr>
        <w:t>роботодавцем</w:t>
      </w:r>
      <w:r>
        <w:t></w:t>
      </w:r>
      <w:r>
        <w:rPr>
          <w:rFonts w:hint="eastAsia"/>
        </w:rPr>
        <w:t>і</w:t>
      </w:r>
      <w:r>
        <w:t></w:t>
      </w:r>
      <w:r>
        <w:rPr>
          <w:rFonts w:hint="eastAsia"/>
        </w:rPr>
        <w:t>уповноваженими</w:t>
      </w:r>
      <w:r>
        <w:t></w:t>
      </w:r>
      <w:r>
        <w:rPr>
          <w:rFonts w:hint="eastAsia"/>
        </w:rPr>
        <w:t>органами</w:t>
      </w:r>
      <w:r>
        <w:t></w:t>
      </w:r>
      <w:r>
        <w:rPr>
          <w:rFonts w:hint="eastAsia"/>
        </w:rPr>
        <w:t>та</w:t>
      </w:r>
      <w:r>
        <w:t></w:t>
      </w:r>
      <w:r>
        <w:rPr>
          <w:rFonts w:hint="eastAsia"/>
        </w:rPr>
        <w:t>їх</w:t>
      </w:r>
      <w:r>
        <w:t></w:t>
      </w:r>
      <w:r>
        <w:rPr>
          <w:rFonts w:hint="eastAsia"/>
        </w:rPr>
        <w:t>посадовими</w:t>
      </w:r>
      <w:r>
        <w:t></w:t>
      </w:r>
      <w:r>
        <w:rPr>
          <w:rFonts w:hint="eastAsia"/>
        </w:rPr>
        <w:t>особами</w:t>
      </w:r>
      <w:r>
        <w:t></w:t>
      </w:r>
      <w:r>
        <w:t></w:t>
      </w:r>
      <w:r>
        <w:rPr>
          <w:rFonts w:hint="eastAsia"/>
        </w:rPr>
        <w:t>між</w:t>
      </w:r>
    </w:p>
    <w:p w:rsidR="006143AA" w:rsidRDefault="006143AA" w:rsidP="006143AA">
      <w:r>
        <w:rPr>
          <w:rFonts w:hint="eastAsia"/>
        </w:rPr>
        <w:t>роботодавцем</w:t>
      </w:r>
      <w:r>
        <w:t></w:t>
      </w:r>
      <w:r>
        <w:rPr>
          <w:rFonts w:hint="eastAsia"/>
        </w:rPr>
        <w:t>та</w:t>
      </w:r>
      <w:r>
        <w:t></w:t>
      </w:r>
      <w:r>
        <w:rPr>
          <w:rFonts w:hint="eastAsia"/>
        </w:rPr>
        <w:t>кожним</w:t>
      </w:r>
      <w:r>
        <w:t></w:t>
      </w:r>
      <w:r>
        <w:rPr>
          <w:rFonts w:hint="eastAsia"/>
        </w:rPr>
        <w:t>окремим</w:t>
      </w:r>
      <w:r>
        <w:t></w:t>
      </w:r>
      <w:r>
        <w:rPr>
          <w:rFonts w:hint="eastAsia"/>
        </w:rPr>
        <w:t>працівником</w:t>
      </w:r>
      <w:r>
        <w:t></w:t>
      </w:r>
      <w:r>
        <w:t></w:t>
      </w:r>
      <w:r>
        <w:rPr>
          <w:rFonts w:hint="eastAsia"/>
        </w:rPr>
        <w:t>Тому</w:t>
      </w:r>
      <w:r>
        <w:t></w:t>
      </w:r>
      <w:r>
        <w:rPr>
          <w:rFonts w:hint="eastAsia"/>
        </w:rPr>
        <w:t>питання</w:t>
      </w:r>
      <w:r>
        <w:t></w:t>
      </w:r>
      <w:r>
        <w:rPr>
          <w:rFonts w:hint="eastAsia"/>
        </w:rPr>
        <w:t>активізації</w:t>
      </w:r>
      <w:r>
        <w:t></w:t>
      </w:r>
      <w:r>
        <w:rPr>
          <w:rFonts w:hint="eastAsia"/>
        </w:rPr>
        <w:t>і</w:t>
      </w:r>
    </w:p>
    <w:p w:rsidR="006143AA" w:rsidRDefault="006143AA" w:rsidP="006143AA">
      <w:r>
        <w:rPr>
          <w:rFonts w:hint="eastAsia"/>
        </w:rPr>
        <w:t>вдосконалення</w:t>
      </w:r>
      <w:r>
        <w:t></w:t>
      </w:r>
      <w:r>
        <w:rPr>
          <w:rFonts w:hint="eastAsia"/>
        </w:rPr>
        <w:t>системи</w:t>
      </w:r>
      <w:r>
        <w:t></w:t>
      </w:r>
      <w:r>
        <w:rPr>
          <w:rFonts w:hint="eastAsia"/>
        </w:rPr>
        <w:t>суб’єктів</w:t>
      </w:r>
      <w:r>
        <w:t></w:t>
      </w:r>
      <w:r>
        <w:rPr>
          <w:rFonts w:hint="eastAsia"/>
        </w:rPr>
        <w:t>охоронних</w:t>
      </w:r>
      <w:r>
        <w:t></w:t>
      </w:r>
      <w:r>
        <w:rPr>
          <w:rFonts w:hint="eastAsia"/>
        </w:rPr>
        <w:t>відносин</w:t>
      </w:r>
      <w:r>
        <w:t></w:t>
      </w:r>
      <w:r>
        <w:rPr>
          <w:rFonts w:hint="eastAsia"/>
        </w:rPr>
        <w:t>є</w:t>
      </w:r>
      <w:r>
        <w:t></w:t>
      </w:r>
      <w:r>
        <w:rPr>
          <w:rFonts w:hint="eastAsia"/>
        </w:rPr>
        <w:t>нагальною</w:t>
      </w:r>
    </w:p>
    <w:p w:rsidR="006143AA" w:rsidRDefault="006143AA" w:rsidP="006143AA">
      <w:r>
        <w:rPr>
          <w:rFonts w:hint="eastAsia"/>
        </w:rPr>
        <w:t>проблемою</w:t>
      </w:r>
      <w:r>
        <w:t></w:t>
      </w:r>
      <w:r>
        <w:rPr>
          <w:rFonts w:hint="eastAsia"/>
        </w:rPr>
        <w:t>сьогодення</w:t>
      </w:r>
      <w:r>
        <w:t></w:t>
      </w:r>
      <w:r>
        <w:t></w:t>
      </w:r>
      <w:r>
        <w:rPr>
          <w:rFonts w:hint="eastAsia"/>
        </w:rPr>
        <w:t>а</w:t>
      </w:r>
      <w:r>
        <w:t></w:t>
      </w:r>
      <w:r>
        <w:rPr>
          <w:rFonts w:hint="eastAsia"/>
        </w:rPr>
        <w:t>позитивний</w:t>
      </w:r>
      <w:r>
        <w:t></w:t>
      </w:r>
      <w:r>
        <w:rPr>
          <w:rFonts w:hint="eastAsia"/>
        </w:rPr>
        <w:t>результат</w:t>
      </w:r>
      <w:r>
        <w:t></w:t>
      </w:r>
      <w:r>
        <w:rPr>
          <w:rFonts w:hint="eastAsia"/>
        </w:rPr>
        <w:t>його</w:t>
      </w:r>
      <w:r>
        <w:t></w:t>
      </w:r>
      <w:r>
        <w:rPr>
          <w:rFonts w:hint="eastAsia"/>
        </w:rPr>
        <w:t>вирішення</w:t>
      </w:r>
      <w:r>
        <w:t></w:t>
      </w:r>
      <w:r>
        <w:rPr>
          <w:rFonts w:hint="eastAsia"/>
        </w:rPr>
        <w:t>–</w:t>
      </w:r>
      <w:r>
        <w:t></w:t>
      </w:r>
      <w:r>
        <w:rPr>
          <w:rFonts w:hint="eastAsia"/>
        </w:rPr>
        <w:t>умова</w:t>
      </w:r>
    </w:p>
    <w:p w:rsidR="006143AA" w:rsidRDefault="006143AA" w:rsidP="006143AA">
      <w:r>
        <w:rPr>
          <w:rFonts w:hint="eastAsia"/>
        </w:rPr>
        <w:t>вступу</w:t>
      </w:r>
      <w:r>
        <w:t></w:t>
      </w:r>
      <w:r>
        <w:rPr>
          <w:rFonts w:hint="eastAsia"/>
        </w:rPr>
        <w:t>України</w:t>
      </w:r>
      <w:r>
        <w:t></w:t>
      </w:r>
      <w:r>
        <w:rPr>
          <w:rFonts w:hint="eastAsia"/>
        </w:rPr>
        <w:t>до</w:t>
      </w:r>
      <w:r>
        <w:t></w:t>
      </w:r>
      <w:r>
        <w:rPr>
          <w:rFonts w:hint="eastAsia"/>
        </w:rPr>
        <w:t>кола</w:t>
      </w:r>
      <w:r>
        <w:t></w:t>
      </w:r>
      <w:r>
        <w:rPr>
          <w:rFonts w:hint="eastAsia"/>
        </w:rPr>
        <w:t>держав</w:t>
      </w:r>
      <w:r>
        <w:t></w:t>
      </w:r>
      <w:r>
        <w:rPr>
          <w:rFonts w:hint="eastAsia"/>
        </w:rPr>
        <w:t>європейської</w:t>
      </w:r>
      <w:r>
        <w:t></w:t>
      </w:r>
      <w:r>
        <w:rPr>
          <w:rFonts w:hint="eastAsia"/>
        </w:rPr>
        <w:t>спільноти</w:t>
      </w:r>
      <w:r>
        <w:t></w:t>
      </w:r>
    </w:p>
    <w:p w:rsidR="006143AA" w:rsidRDefault="006143AA" w:rsidP="006143AA">
      <w:r>
        <w:rPr>
          <w:rFonts w:hint="eastAsia"/>
        </w:rPr>
        <w:t>Недосконалі</w:t>
      </w:r>
      <w:r>
        <w:t></w:t>
      </w:r>
      <w:r>
        <w:rPr>
          <w:rFonts w:hint="eastAsia"/>
        </w:rPr>
        <w:t>охоронні</w:t>
      </w:r>
      <w:r>
        <w:t></w:t>
      </w:r>
      <w:r>
        <w:rPr>
          <w:rFonts w:hint="eastAsia"/>
        </w:rPr>
        <w:t>відносини</w:t>
      </w:r>
      <w:r>
        <w:t></w:t>
      </w:r>
      <w:r>
        <w:rPr>
          <w:rFonts w:hint="eastAsia"/>
        </w:rPr>
        <w:t>у</w:t>
      </w:r>
      <w:r>
        <w:t></w:t>
      </w:r>
      <w:r>
        <w:rPr>
          <w:rFonts w:hint="eastAsia"/>
        </w:rPr>
        <w:t>трудовому</w:t>
      </w:r>
      <w:r>
        <w:t></w:t>
      </w:r>
      <w:r>
        <w:rPr>
          <w:rFonts w:hint="eastAsia"/>
        </w:rPr>
        <w:t>праві</w:t>
      </w:r>
      <w:r>
        <w:t></w:t>
      </w:r>
      <w:r>
        <w:rPr>
          <w:rFonts w:hint="eastAsia"/>
        </w:rPr>
        <w:t>станом</w:t>
      </w:r>
      <w:r>
        <w:t></w:t>
      </w:r>
      <w:r>
        <w:rPr>
          <w:rFonts w:hint="eastAsia"/>
        </w:rPr>
        <w:t>на</w:t>
      </w:r>
      <w:r>
        <w:t></w:t>
      </w:r>
      <w:r>
        <w:rPr>
          <w:rFonts w:hint="eastAsia"/>
        </w:rPr>
        <w:t>сьогодні</w:t>
      </w:r>
    </w:p>
    <w:p w:rsidR="006143AA" w:rsidRDefault="006143AA" w:rsidP="006143AA">
      <w:r>
        <w:rPr>
          <w:rFonts w:hint="eastAsia"/>
        </w:rPr>
        <w:t>стали</w:t>
      </w:r>
      <w:r>
        <w:t></w:t>
      </w:r>
      <w:r>
        <w:rPr>
          <w:rFonts w:hint="eastAsia"/>
        </w:rPr>
        <w:t>однією</w:t>
      </w:r>
      <w:r>
        <w:t></w:t>
      </w:r>
      <w:r>
        <w:rPr>
          <w:rFonts w:hint="eastAsia"/>
        </w:rPr>
        <w:t>з</w:t>
      </w:r>
      <w:r>
        <w:t></w:t>
      </w:r>
      <w:r>
        <w:rPr>
          <w:rFonts w:hint="eastAsia"/>
        </w:rPr>
        <w:t>причин</w:t>
      </w:r>
      <w:r>
        <w:t></w:t>
      </w:r>
      <w:r>
        <w:rPr>
          <w:rFonts w:hint="eastAsia"/>
        </w:rPr>
        <w:t>відсутності</w:t>
      </w:r>
      <w:r>
        <w:t></w:t>
      </w:r>
      <w:r>
        <w:rPr>
          <w:rFonts w:hint="eastAsia"/>
        </w:rPr>
        <w:t>ефективних</w:t>
      </w:r>
      <w:r>
        <w:t></w:t>
      </w:r>
      <w:r>
        <w:rPr>
          <w:rFonts w:hint="eastAsia"/>
        </w:rPr>
        <w:t>правових</w:t>
      </w:r>
      <w:r>
        <w:t></w:t>
      </w:r>
      <w:r>
        <w:rPr>
          <w:rFonts w:hint="eastAsia"/>
        </w:rPr>
        <w:t>та</w:t>
      </w:r>
      <w:r>
        <w:t></w:t>
      </w:r>
      <w:r>
        <w:rPr>
          <w:rFonts w:hint="eastAsia"/>
        </w:rPr>
        <w:t>економічних</w:t>
      </w:r>
    </w:p>
    <w:p w:rsidR="006143AA" w:rsidRDefault="006143AA" w:rsidP="006143AA">
      <w:r>
        <w:rPr>
          <w:rFonts w:hint="eastAsia"/>
        </w:rPr>
        <w:t>методів</w:t>
      </w:r>
      <w:r>
        <w:t></w:t>
      </w:r>
      <w:r>
        <w:rPr>
          <w:rFonts w:hint="eastAsia"/>
        </w:rPr>
        <w:t>управління</w:t>
      </w:r>
      <w:r>
        <w:t></w:t>
      </w:r>
      <w:r>
        <w:rPr>
          <w:rFonts w:hint="eastAsia"/>
        </w:rPr>
        <w:t>в</w:t>
      </w:r>
      <w:r>
        <w:t></w:t>
      </w:r>
      <w:r>
        <w:rPr>
          <w:rFonts w:hint="eastAsia"/>
        </w:rPr>
        <w:t>державі</w:t>
      </w:r>
      <w:r>
        <w:t></w:t>
      </w:r>
      <w:r>
        <w:rPr>
          <w:rFonts w:hint="eastAsia"/>
        </w:rPr>
        <w:t>та</w:t>
      </w:r>
      <w:r>
        <w:t></w:t>
      </w:r>
      <w:r>
        <w:rPr>
          <w:rFonts w:hint="eastAsia"/>
        </w:rPr>
        <w:t>їх</w:t>
      </w:r>
      <w:r>
        <w:t></w:t>
      </w:r>
      <w:r>
        <w:rPr>
          <w:rFonts w:hint="eastAsia"/>
        </w:rPr>
        <w:t>наслідком</w:t>
      </w:r>
      <w:r>
        <w:t></w:t>
      </w:r>
      <w:r>
        <w:t></w:t>
      </w:r>
      <w:r>
        <w:rPr>
          <w:rFonts w:hint="eastAsia"/>
        </w:rPr>
        <w:t>Серед</w:t>
      </w:r>
      <w:r>
        <w:t></w:t>
      </w:r>
      <w:r>
        <w:rPr>
          <w:rFonts w:hint="eastAsia"/>
        </w:rPr>
        <w:t>причин</w:t>
      </w:r>
      <w:r>
        <w:t></w:t>
      </w:r>
      <w:r>
        <w:rPr>
          <w:rFonts w:hint="eastAsia"/>
        </w:rPr>
        <w:t>розвитку</w:t>
      </w:r>
    </w:p>
    <w:p w:rsidR="006143AA" w:rsidRDefault="006143AA" w:rsidP="006143AA">
      <w:r>
        <w:rPr>
          <w:rFonts w:hint="eastAsia"/>
        </w:rPr>
        <w:t>виникнення</w:t>
      </w:r>
      <w:r>
        <w:t></w:t>
      </w:r>
      <w:r>
        <w:rPr>
          <w:rFonts w:hint="eastAsia"/>
        </w:rPr>
        <w:t>колізій</w:t>
      </w:r>
      <w:r>
        <w:t></w:t>
      </w:r>
      <w:r>
        <w:rPr>
          <w:rFonts w:hint="eastAsia"/>
        </w:rPr>
        <w:t>правового</w:t>
      </w:r>
      <w:r>
        <w:t></w:t>
      </w:r>
      <w:r>
        <w:rPr>
          <w:rFonts w:hint="eastAsia"/>
        </w:rPr>
        <w:t>регулювання</w:t>
      </w:r>
      <w:r>
        <w:t></w:t>
      </w:r>
      <w:r>
        <w:rPr>
          <w:rFonts w:hint="eastAsia"/>
        </w:rPr>
        <w:t>і</w:t>
      </w:r>
      <w:r>
        <w:t></w:t>
      </w:r>
      <w:r>
        <w:rPr>
          <w:rFonts w:hint="eastAsia"/>
        </w:rPr>
        <w:t>прогалин</w:t>
      </w:r>
      <w:r>
        <w:t></w:t>
      </w:r>
      <w:r>
        <w:rPr>
          <w:rFonts w:hint="eastAsia"/>
        </w:rPr>
        <w:t>у</w:t>
      </w:r>
      <w:r>
        <w:t></w:t>
      </w:r>
      <w:r>
        <w:rPr>
          <w:rFonts w:hint="eastAsia"/>
        </w:rPr>
        <w:t>сфері</w:t>
      </w:r>
      <w:r>
        <w:t></w:t>
      </w:r>
      <w:r>
        <w:rPr>
          <w:rFonts w:hint="eastAsia"/>
        </w:rPr>
        <w:t>охоронних</w:t>
      </w:r>
    </w:p>
    <w:p w:rsidR="006143AA" w:rsidRDefault="006143AA" w:rsidP="006143AA">
      <w:r>
        <w:rPr>
          <w:rFonts w:hint="eastAsia"/>
        </w:rPr>
        <w:t>правовідносин</w:t>
      </w:r>
      <w:r>
        <w:t></w:t>
      </w:r>
      <w:r>
        <w:rPr>
          <w:rFonts w:hint="eastAsia"/>
        </w:rPr>
        <w:t>у</w:t>
      </w:r>
      <w:r>
        <w:t></w:t>
      </w:r>
      <w:r>
        <w:rPr>
          <w:rFonts w:hint="eastAsia"/>
        </w:rPr>
        <w:t>трудовому</w:t>
      </w:r>
      <w:r>
        <w:t></w:t>
      </w:r>
      <w:r>
        <w:rPr>
          <w:rFonts w:hint="eastAsia"/>
        </w:rPr>
        <w:t>праві</w:t>
      </w:r>
      <w:r>
        <w:t></w:t>
      </w:r>
      <w:r>
        <w:rPr>
          <w:rFonts w:hint="eastAsia"/>
        </w:rPr>
        <w:t>є</w:t>
      </w:r>
      <w:r>
        <w:t></w:t>
      </w:r>
      <w:r>
        <w:rPr>
          <w:rFonts w:hint="eastAsia"/>
        </w:rPr>
        <w:t>відсутність</w:t>
      </w:r>
      <w:r>
        <w:t></w:t>
      </w:r>
      <w:r>
        <w:rPr>
          <w:rFonts w:hint="eastAsia"/>
        </w:rPr>
        <w:t>стимулювання</w:t>
      </w:r>
      <w:r>
        <w:t></w:t>
      </w:r>
      <w:r>
        <w:rPr>
          <w:rFonts w:hint="eastAsia"/>
        </w:rPr>
        <w:t>до</w:t>
      </w:r>
      <w:r>
        <w:t></w:t>
      </w:r>
      <w:r>
        <w:rPr>
          <w:rFonts w:hint="eastAsia"/>
        </w:rPr>
        <w:t>праці</w:t>
      </w:r>
    </w:p>
    <w:p w:rsidR="006143AA" w:rsidRDefault="006143AA" w:rsidP="006143AA">
      <w:r>
        <w:rPr>
          <w:rFonts w:hint="eastAsia"/>
        </w:rPr>
        <w:t>працівників</w:t>
      </w:r>
      <w:r>
        <w:t></w:t>
      </w:r>
      <w:r>
        <w:t></w:t>
      </w:r>
      <w:r>
        <w:rPr>
          <w:rFonts w:hint="eastAsia"/>
        </w:rPr>
        <w:t>свавілля</w:t>
      </w:r>
      <w:r>
        <w:t></w:t>
      </w:r>
      <w:r>
        <w:rPr>
          <w:rFonts w:hint="eastAsia"/>
        </w:rPr>
        <w:t>роботодавців</w:t>
      </w:r>
      <w:r>
        <w:t></w:t>
      </w:r>
      <w:r>
        <w:rPr>
          <w:rFonts w:hint="eastAsia"/>
        </w:rPr>
        <w:t>та</w:t>
      </w:r>
      <w:r>
        <w:t></w:t>
      </w:r>
      <w:r>
        <w:rPr>
          <w:rFonts w:hint="eastAsia"/>
        </w:rPr>
        <w:t>низька</w:t>
      </w:r>
      <w:r>
        <w:t></w:t>
      </w:r>
      <w:r>
        <w:rPr>
          <w:rFonts w:hint="eastAsia"/>
        </w:rPr>
        <w:t>трудова</w:t>
      </w:r>
      <w:r>
        <w:t></w:t>
      </w:r>
      <w:r>
        <w:rPr>
          <w:rFonts w:hint="eastAsia"/>
        </w:rPr>
        <w:t>дисципліна</w:t>
      </w:r>
      <w:r>
        <w:t></w:t>
      </w:r>
    </w:p>
    <w:p w:rsidR="006143AA" w:rsidRDefault="006143AA" w:rsidP="006143AA">
      <w:r>
        <w:rPr>
          <w:rFonts w:hint="eastAsia"/>
        </w:rPr>
        <w:t>Значимість</w:t>
      </w:r>
      <w:r>
        <w:t></w:t>
      </w:r>
      <w:r>
        <w:rPr>
          <w:rFonts w:hint="eastAsia"/>
        </w:rPr>
        <w:t>проблеми</w:t>
      </w:r>
      <w:r>
        <w:t></w:t>
      </w:r>
      <w:r>
        <w:rPr>
          <w:rFonts w:hint="eastAsia"/>
        </w:rPr>
        <w:t>напрямів</w:t>
      </w:r>
      <w:r>
        <w:t></w:t>
      </w:r>
      <w:r>
        <w:rPr>
          <w:rFonts w:hint="eastAsia"/>
        </w:rPr>
        <w:t>удосконалення</w:t>
      </w:r>
      <w:r>
        <w:t></w:t>
      </w:r>
      <w:r>
        <w:rPr>
          <w:rFonts w:hint="eastAsia"/>
        </w:rPr>
        <w:t>законодавства</w:t>
      </w:r>
      <w:r>
        <w:t></w:t>
      </w:r>
      <w:r>
        <w:rPr>
          <w:rFonts w:hint="eastAsia"/>
        </w:rPr>
        <w:t>у</w:t>
      </w:r>
      <w:r>
        <w:t></w:t>
      </w:r>
      <w:r>
        <w:rPr>
          <w:rFonts w:hint="eastAsia"/>
        </w:rPr>
        <w:t>даній</w:t>
      </w:r>
    </w:p>
    <w:p w:rsidR="006143AA" w:rsidRDefault="006143AA" w:rsidP="006143AA">
      <w:r>
        <w:rPr>
          <w:rFonts w:hint="eastAsia"/>
        </w:rPr>
        <w:t>сфері</w:t>
      </w:r>
      <w:r>
        <w:t></w:t>
      </w:r>
      <w:r>
        <w:rPr>
          <w:rFonts w:hint="eastAsia"/>
        </w:rPr>
        <w:t>полягає</w:t>
      </w:r>
      <w:r>
        <w:t></w:t>
      </w:r>
      <w:r>
        <w:rPr>
          <w:rFonts w:hint="eastAsia"/>
        </w:rPr>
        <w:t>у</w:t>
      </w:r>
      <w:r>
        <w:t></w:t>
      </w:r>
      <w:r>
        <w:rPr>
          <w:rFonts w:hint="eastAsia"/>
        </w:rPr>
        <w:t>нерозривному</w:t>
      </w:r>
      <w:r>
        <w:t></w:t>
      </w:r>
      <w:r>
        <w:rPr>
          <w:rFonts w:hint="eastAsia"/>
        </w:rPr>
        <w:t>зв’язку</w:t>
      </w:r>
      <w:r>
        <w:t></w:t>
      </w:r>
      <w:r>
        <w:rPr>
          <w:rFonts w:hint="eastAsia"/>
        </w:rPr>
        <w:t>з</w:t>
      </w:r>
      <w:r>
        <w:t></w:t>
      </w:r>
      <w:r>
        <w:rPr>
          <w:rFonts w:hint="eastAsia"/>
        </w:rPr>
        <w:t>реформуванням</w:t>
      </w:r>
      <w:r>
        <w:t></w:t>
      </w:r>
      <w:r>
        <w:rPr>
          <w:rFonts w:hint="eastAsia"/>
        </w:rPr>
        <w:t>трудового</w:t>
      </w:r>
    </w:p>
    <w:p w:rsidR="006143AA" w:rsidRDefault="006143AA" w:rsidP="006143AA">
      <w:r>
        <w:rPr>
          <w:rFonts w:hint="eastAsia"/>
        </w:rPr>
        <w:t>законодавства</w:t>
      </w:r>
      <w:r>
        <w:t></w:t>
      </w:r>
      <w:r>
        <w:t></w:t>
      </w:r>
      <w:r>
        <w:rPr>
          <w:rFonts w:hint="eastAsia"/>
        </w:rPr>
        <w:t>його</w:t>
      </w:r>
      <w:r>
        <w:t></w:t>
      </w:r>
      <w:r>
        <w:rPr>
          <w:rFonts w:hint="eastAsia"/>
        </w:rPr>
        <w:t>ревізією</w:t>
      </w:r>
      <w:r>
        <w:t></w:t>
      </w:r>
      <w:r>
        <w:t></w:t>
      </w:r>
      <w:r>
        <w:rPr>
          <w:rFonts w:hint="eastAsia"/>
        </w:rPr>
        <w:t>новелізацією</w:t>
      </w:r>
      <w:r>
        <w:t></w:t>
      </w:r>
      <w:r>
        <w:rPr>
          <w:rFonts w:hint="eastAsia"/>
        </w:rPr>
        <w:t>і</w:t>
      </w:r>
      <w:r>
        <w:t></w:t>
      </w:r>
      <w:r>
        <w:rPr>
          <w:rFonts w:hint="eastAsia"/>
        </w:rPr>
        <w:t>адаптацією</w:t>
      </w:r>
      <w:r>
        <w:t></w:t>
      </w:r>
      <w:r>
        <w:rPr>
          <w:rFonts w:hint="eastAsia"/>
        </w:rPr>
        <w:t>до</w:t>
      </w:r>
      <w:r>
        <w:t></w:t>
      </w:r>
      <w:r>
        <w:rPr>
          <w:rFonts w:hint="eastAsia"/>
        </w:rPr>
        <w:t>мінімальних</w:t>
      </w:r>
    </w:p>
    <w:p w:rsidR="006143AA" w:rsidRDefault="006143AA" w:rsidP="006143AA">
      <w:r>
        <w:rPr>
          <w:rFonts w:hint="eastAsia"/>
        </w:rPr>
        <w:t>європейських</w:t>
      </w:r>
      <w:r>
        <w:t></w:t>
      </w:r>
      <w:r>
        <w:rPr>
          <w:rFonts w:hint="eastAsia"/>
        </w:rPr>
        <w:t>стандартів</w:t>
      </w:r>
      <w:r>
        <w:t></w:t>
      </w:r>
      <w:r>
        <w:rPr>
          <w:rFonts w:hint="eastAsia"/>
        </w:rPr>
        <w:t>у</w:t>
      </w:r>
      <w:r>
        <w:t></w:t>
      </w:r>
      <w:r>
        <w:rPr>
          <w:rFonts w:hint="eastAsia"/>
        </w:rPr>
        <w:t>контексті</w:t>
      </w:r>
      <w:r>
        <w:t></w:t>
      </w:r>
      <w:r>
        <w:rPr>
          <w:rFonts w:hint="eastAsia"/>
        </w:rPr>
        <w:t>реалізації</w:t>
      </w:r>
      <w:r>
        <w:t></w:t>
      </w:r>
      <w:r>
        <w:rPr>
          <w:rFonts w:hint="eastAsia"/>
        </w:rPr>
        <w:t>повноважень</w:t>
      </w:r>
      <w:r>
        <w:t></w:t>
      </w:r>
      <w:r>
        <w:rPr>
          <w:rFonts w:hint="eastAsia"/>
        </w:rPr>
        <w:t>суб’єктів</w:t>
      </w:r>
    </w:p>
    <w:p w:rsidR="006143AA" w:rsidRDefault="006143AA" w:rsidP="006143AA">
      <w:r>
        <w:rPr>
          <w:rFonts w:hint="eastAsia"/>
        </w:rPr>
        <w:t>охоронних</w:t>
      </w:r>
      <w:r>
        <w:t></w:t>
      </w:r>
      <w:r>
        <w:rPr>
          <w:rFonts w:hint="eastAsia"/>
        </w:rPr>
        <w:t>правовідносин</w:t>
      </w:r>
      <w:r>
        <w:t></w:t>
      </w:r>
      <w:r>
        <w:rPr>
          <w:rFonts w:hint="eastAsia"/>
        </w:rPr>
        <w:t>трудового</w:t>
      </w:r>
      <w:r>
        <w:t></w:t>
      </w:r>
      <w:r>
        <w:rPr>
          <w:rFonts w:hint="eastAsia"/>
        </w:rPr>
        <w:t>права</w:t>
      </w:r>
      <w:r>
        <w:t></w:t>
      </w:r>
      <w:r>
        <w:rPr>
          <w:rFonts w:hint="eastAsia"/>
        </w:rPr>
        <w:t>України</w:t>
      </w:r>
      <w:r>
        <w:t></w:t>
      </w:r>
    </w:p>
    <w:p w:rsidR="006143AA" w:rsidRDefault="006143AA" w:rsidP="006143AA">
      <w:r>
        <w:rPr>
          <w:rFonts w:hint="eastAsia"/>
        </w:rPr>
        <w:t>Дослідження</w:t>
      </w:r>
      <w:r>
        <w:t></w:t>
      </w:r>
      <w:r>
        <w:rPr>
          <w:rFonts w:hint="eastAsia"/>
        </w:rPr>
        <w:t>правового</w:t>
      </w:r>
      <w:r>
        <w:t></w:t>
      </w:r>
      <w:r>
        <w:rPr>
          <w:rFonts w:hint="eastAsia"/>
        </w:rPr>
        <w:t>регулювання</w:t>
      </w:r>
      <w:r>
        <w:t></w:t>
      </w:r>
      <w:r>
        <w:rPr>
          <w:rFonts w:hint="eastAsia"/>
        </w:rPr>
        <w:t>системи</w:t>
      </w:r>
      <w:r>
        <w:t></w:t>
      </w:r>
      <w:r>
        <w:rPr>
          <w:rFonts w:hint="eastAsia"/>
        </w:rPr>
        <w:t>суб’єктів</w:t>
      </w:r>
      <w:r>
        <w:t></w:t>
      </w:r>
      <w:r>
        <w:rPr>
          <w:rFonts w:hint="eastAsia"/>
        </w:rPr>
        <w:t>охоронних</w:t>
      </w:r>
    </w:p>
    <w:p w:rsidR="006143AA" w:rsidRDefault="006143AA" w:rsidP="006143AA">
      <w:r>
        <w:rPr>
          <w:rFonts w:hint="eastAsia"/>
        </w:rPr>
        <w:t>відносин</w:t>
      </w:r>
      <w:r>
        <w:t></w:t>
      </w:r>
      <w:r>
        <w:rPr>
          <w:rFonts w:hint="eastAsia"/>
        </w:rPr>
        <w:t>у</w:t>
      </w:r>
      <w:r>
        <w:t></w:t>
      </w:r>
      <w:r>
        <w:rPr>
          <w:rFonts w:hint="eastAsia"/>
        </w:rPr>
        <w:t>трудовому</w:t>
      </w:r>
      <w:r>
        <w:t></w:t>
      </w:r>
      <w:r>
        <w:rPr>
          <w:rFonts w:hint="eastAsia"/>
        </w:rPr>
        <w:t>праві</w:t>
      </w:r>
      <w:r>
        <w:t></w:t>
      </w:r>
      <w:r>
        <w:rPr>
          <w:rFonts w:hint="eastAsia"/>
        </w:rPr>
        <w:t>України</w:t>
      </w:r>
      <w:r>
        <w:t></w:t>
      </w:r>
      <w:r>
        <w:rPr>
          <w:rFonts w:hint="eastAsia"/>
        </w:rPr>
        <w:t>здійснювали</w:t>
      </w:r>
      <w:r>
        <w:t></w:t>
      </w:r>
      <w:r>
        <w:rPr>
          <w:rFonts w:hint="eastAsia"/>
        </w:rPr>
        <w:t>такі</w:t>
      </w:r>
      <w:r>
        <w:t></w:t>
      </w:r>
      <w:r>
        <w:rPr>
          <w:rFonts w:hint="eastAsia"/>
        </w:rPr>
        <w:t>вчені</w:t>
      </w:r>
      <w:r>
        <w:t></w:t>
      </w:r>
      <w:r>
        <w:t></w:t>
      </w:r>
      <w:r>
        <w:rPr>
          <w:rFonts w:hint="eastAsia"/>
        </w:rPr>
        <w:t>В</w:t>
      </w:r>
      <w:r>
        <w:t></w:t>
      </w:r>
      <w:r>
        <w:rPr>
          <w:rFonts w:hint="eastAsia"/>
        </w:rPr>
        <w:t>М</w:t>
      </w:r>
      <w:r>
        <w:t></w:t>
      </w:r>
      <w:r>
        <w:t></w:t>
      </w:r>
      <w:r>
        <w:rPr>
          <w:rFonts w:hint="eastAsia"/>
        </w:rPr>
        <w:t>Андріїв</w:t>
      </w:r>
      <w:r>
        <w:t></w:t>
      </w:r>
    </w:p>
    <w:p w:rsidR="006143AA" w:rsidRDefault="006143AA" w:rsidP="006143AA">
      <w:r>
        <w:rPr>
          <w:rFonts w:hint="eastAsia"/>
        </w:rPr>
        <w:t>С</w:t>
      </w:r>
      <w:r>
        <w:t></w:t>
      </w:r>
      <w:r>
        <w:rPr>
          <w:rFonts w:hint="eastAsia"/>
        </w:rPr>
        <w:t>Я</w:t>
      </w:r>
      <w:r>
        <w:t></w:t>
      </w:r>
      <w:r>
        <w:t></w:t>
      </w:r>
      <w:r>
        <w:rPr>
          <w:rFonts w:hint="eastAsia"/>
        </w:rPr>
        <w:t>Вавженчук</w:t>
      </w:r>
      <w:r>
        <w:t></w:t>
      </w:r>
      <w:r>
        <w:t></w:t>
      </w:r>
      <w:r>
        <w:rPr>
          <w:rFonts w:hint="eastAsia"/>
        </w:rPr>
        <w:t>В</w:t>
      </w:r>
      <w:r>
        <w:t></w:t>
      </w:r>
      <w:r>
        <w:rPr>
          <w:rFonts w:hint="eastAsia"/>
        </w:rPr>
        <w:t>С</w:t>
      </w:r>
      <w:r>
        <w:t></w:t>
      </w:r>
      <w:r>
        <w:t></w:t>
      </w:r>
      <w:r>
        <w:rPr>
          <w:rFonts w:hint="eastAsia"/>
        </w:rPr>
        <w:t>Венедіктов</w:t>
      </w:r>
      <w:r>
        <w:t></w:t>
      </w:r>
      <w:r>
        <w:t></w:t>
      </w:r>
      <w:r>
        <w:rPr>
          <w:rFonts w:hint="eastAsia"/>
        </w:rPr>
        <w:t>С</w:t>
      </w:r>
      <w:r>
        <w:t></w:t>
      </w:r>
      <w:r>
        <w:rPr>
          <w:rFonts w:hint="eastAsia"/>
        </w:rPr>
        <w:t>В</w:t>
      </w:r>
      <w:r>
        <w:t></w:t>
      </w:r>
      <w:r>
        <w:t></w:t>
      </w:r>
      <w:r>
        <w:rPr>
          <w:rFonts w:hint="eastAsia"/>
        </w:rPr>
        <w:t>Венедіктов</w:t>
      </w:r>
      <w:r>
        <w:t></w:t>
      </w:r>
      <w:r>
        <w:t></w:t>
      </w:r>
      <w:r>
        <w:rPr>
          <w:rFonts w:hint="eastAsia"/>
        </w:rPr>
        <w:t>С</w:t>
      </w:r>
      <w:r>
        <w:t></w:t>
      </w:r>
      <w:r>
        <w:rPr>
          <w:rFonts w:hint="eastAsia"/>
        </w:rPr>
        <w:t>В</w:t>
      </w:r>
      <w:r>
        <w:t></w:t>
      </w:r>
      <w:r>
        <w:t></w:t>
      </w:r>
      <w:r>
        <w:rPr>
          <w:rFonts w:hint="eastAsia"/>
        </w:rPr>
        <w:t>Вишновецька</w:t>
      </w:r>
      <w:r>
        <w:t></w:t>
      </w:r>
    </w:p>
    <w:p w:rsidR="006143AA" w:rsidRDefault="006143AA" w:rsidP="006143AA">
      <w:r>
        <w:t></w:t>
      </w:r>
      <w:r>
        <w:t></w:t>
      </w:r>
    </w:p>
    <w:p w:rsidR="006143AA" w:rsidRDefault="006143AA" w:rsidP="006143AA">
      <w:r>
        <w:rPr>
          <w:rFonts w:hint="eastAsia"/>
        </w:rPr>
        <w:t>О</w:t>
      </w:r>
      <w:r>
        <w:t></w:t>
      </w:r>
      <w:r>
        <w:rPr>
          <w:rFonts w:hint="eastAsia"/>
        </w:rPr>
        <w:t>О</w:t>
      </w:r>
      <w:r>
        <w:t></w:t>
      </w:r>
      <w:r>
        <w:t></w:t>
      </w:r>
      <w:r>
        <w:rPr>
          <w:rFonts w:hint="eastAsia"/>
        </w:rPr>
        <w:t>Гаврилова</w:t>
      </w:r>
      <w:r>
        <w:t></w:t>
      </w:r>
      <w:r>
        <w:t></w:t>
      </w:r>
      <w:r>
        <w:rPr>
          <w:rFonts w:hint="eastAsia"/>
        </w:rPr>
        <w:t>Ю</w:t>
      </w:r>
      <w:r>
        <w:t></w:t>
      </w:r>
      <w:r>
        <w:rPr>
          <w:rFonts w:hint="eastAsia"/>
        </w:rPr>
        <w:t>М</w:t>
      </w:r>
      <w:r>
        <w:t></w:t>
      </w:r>
      <w:r>
        <w:t></w:t>
      </w:r>
      <w:r>
        <w:rPr>
          <w:rFonts w:hint="eastAsia"/>
        </w:rPr>
        <w:t>Гришина</w:t>
      </w:r>
      <w:r>
        <w:t></w:t>
      </w:r>
      <w:r>
        <w:t></w:t>
      </w:r>
      <w:r>
        <w:rPr>
          <w:rFonts w:hint="eastAsia"/>
        </w:rPr>
        <w:t>І</w:t>
      </w:r>
      <w:r>
        <w:t></w:t>
      </w:r>
      <w:r>
        <w:rPr>
          <w:rFonts w:hint="eastAsia"/>
        </w:rPr>
        <w:t>В</w:t>
      </w:r>
      <w:r>
        <w:t></w:t>
      </w:r>
      <w:r>
        <w:t></w:t>
      </w:r>
      <w:r>
        <w:rPr>
          <w:rFonts w:hint="eastAsia"/>
        </w:rPr>
        <w:t>Гріненко</w:t>
      </w:r>
      <w:r>
        <w:t></w:t>
      </w:r>
      <w:r>
        <w:t></w:t>
      </w:r>
      <w:r>
        <w:rPr>
          <w:rFonts w:hint="eastAsia"/>
        </w:rPr>
        <w:t>К</w:t>
      </w:r>
      <w:r>
        <w:t></w:t>
      </w:r>
      <w:r>
        <w:rPr>
          <w:rFonts w:hint="eastAsia"/>
        </w:rPr>
        <w:t>Н</w:t>
      </w:r>
      <w:r>
        <w:t></w:t>
      </w:r>
      <w:r>
        <w:t></w:t>
      </w:r>
      <w:r>
        <w:rPr>
          <w:rFonts w:hint="eastAsia"/>
        </w:rPr>
        <w:t>Гусов</w:t>
      </w:r>
      <w:r>
        <w:t></w:t>
      </w:r>
      <w:r>
        <w:t></w:t>
      </w:r>
      <w:r>
        <w:rPr>
          <w:rFonts w:hint="eastAsia"/>
        </w:rPr>
        <w:t>Т</w:t>
      </w:r>
      <w:r>
        <w:t></w:t>
      </w:r>
      <w:r>
        <w:rPr>
          <w:rFonts w:hint="eastAsia"/>
        </w:rPr>
        <w:t>А</w:t>
      </w:r>
      <w:r>
        <w:t></w:t>
      </w:r>
      <w:r>
        <w:t></w:t>
      </w:r>
      <w:r>
        <w:rPr>
          <w:rFonts w:hint="eastAsia"/>
        </w:rPr>
        <w:t>Занфірова</w:t>
      </w:r>
      <w:r>
        <w:t></w:t>
      </w:r>
    </w:p>
    <w:p w:rsidR="006143AA" w:rsidRDefault="006143AA" w:rsidP="006143AA">
      <w:r>
        <w:rPr>
          <w:rFonts w:hint="eastAsia"/>
        </w:rPr>
        <w:t>Ю</w:t>
      </w:r>
      <w:r>
        <w:t></w:t>
      </w:r>
      <w:r>
        <w:rPr>
          <w:rFonts w:hint="eastAsia"/>
        </w:rPr>
        <w:t>Ю</w:t>
      </w:r>
      <w:r>
        <w:t></w:t>
      </w:r>
      <w:r>
        <w:t></w:t>
      </w:r>
      <w:r>
        <w:rPr>
          <w:rFonts w:hint="eastAsia"/>
        </w:rPr>
        <w:t>Івчук</w:t>
      </w:r>
      <w:r>
        <w:t></w:t>
      </w:r>
      <w:r>
        <w:t></w:t>
      </w:r>
      <w:r>
        <w:rPr>
          <w:rFonts w:hint="eastAsia"/>
        </w:rPr>
        <w:t>М</w:t>
      </w:r>
      <w:r>
        <w:t></w:t>
      </w:r>
      <w:r>
        <w:rPr>
          <w:rFonts w:hint="eastAsia"/>
        </w:rPr>
        <w:t>І</w:t>
      </w:r>
      <w:r>
        <w:t></w:t>
      </w:r>
      <w:r>
        <w:t></w:t>
      </w:r>
      <w:r>
        <w:rPr>
          <w:rFonts w:hint="eastAsia"/>
        </w:rPr>
        <w:t>Іншин</w:t>
      </w:r>
      <w:r>
        <w:t></w:t>
      </w:r>
      <w:r>
        <w:t></w:t>
      </w:r>
      <w:r>
        <w:rPr>
          <w:rFonts w:hint="eastAsia"/>
        </w:rPr>
        <w:t>І</w:t>
      </w:r>
      <w:r>
        <w:t></w:t>
      </w:r>
      <w:r>
        <w:rPr>
          <w:rFonts w:hint="eastAsia"/>
        </w:rPr>
        <w:t>Я</w:t>
      </w:r>
      <w:r>
        <w:t></w:t>
      </w:r>
      <w:r>
        <w:t></w:t>
      </w:r>
      <w:r>
        <w:rPr>
          <w:rFonts w:hint="eastAsia"/>
        </w:rPr>
        <w:t>Кисельов</w:t>
      </w:r>
      <w:r>
        <w:t></w:t>
      </w:r>
      <w:r>
        <w:t></w:t>
      </w:r>
      <w:r>
        <w:rPr>
          <w:rFonts w:hint="eastAsia"/>
        </w:rPr>
        <w:t>І</w:t>
      </w:r>
      <w:r>
        <w:t></w:t>
      </w:r>
      <w:r>
        <w:rPr>
          <w:rFonts w:hint="eastAsia"/>
        </w:rPr>
        <w:t>О</w:t>
      </w:r>
      <w:r>
        <w:t></w:t>
      </w:r>
      <w:r>
        <w:t></w:t>
      </w:r>
      <w:r>
        <w:rPr>
          <w:rFonts w:hint="eastAsia"/>
        </w:rPr>
        <w:t>Костян</w:t>
      </w:r>
      <w:r>
        <w:t></w:t>
      </w:r>
      <w:r>
        <w:t></w:t>
      </w:r>
      <w:r>
        <w:rPr>
          <w:rFonts w:hint="eastAsia"/>
        </w:rPr>
        <w:t>В</w:t>
      </w:r>
      <w:r>
        <w:t></w:t>
      </w:r>
      <w:r>
        <w:rPr>
          <w:rFonts w:hint="eastAsia"/>
        </w:rPr>
        <w:t>Л</w:t>
      </w:r>
      <w:r>
        <w:t></w:t>
      </w:r>
      <w:r>
        <w:t></w:t>
      </w:r>
      <w:r>
        <w:rPr>
          <w:rFonts w:hint="eastAsia"/>
        </w:rPr>
        <w:t>Костюк</w:t>
      </w:r>
      <w:r>
        <w:t></w:t>
      </w:r>
      <w:r>
        <w:t></w:t>
      </w:r>
      <w:r>
        <w:rPr>
          <w:rFonts w:hint="eastAsia"/>
        </w:rPr>
        <w:t>В</w:t>
      </w:r>
      <w:r>
        <w:t></w:t>
      </w:r>
      <w:r>
        <w:rPr>
          <w:rFonts w:hint="eastAsia"/>
        </w:rPr>
        <w:t>В</w:t>
      </w:r>
      <w:r>
        <w:t></w:t>
      </w:r>
      <w:r>
        <w:t></w:t>
      </w:r>
      <w:r>
        <w:rPr>
          <w:rFonts w:hint="eastAsia"/>
        </w:rPr>
        <w:t>Лазор</w:t>
      </w:r>
      <w:r>
        <w:t></w:t>
      </w:r>
    </w:p>
    <w:p w:rsidR="006143AA" w:rsidRDefault="006143AA" w:rsidP="006143AA">
      <w:r>
        <w:rPr>
          <w:rFonts w:hint="eastAsia"/>
        </w:rPr>
        <w:t>Л</w:t>
      </w:r>
      <w:r>
        <w:t></w:t>
      </w:r>
      <w:r>
        <w:rPr>
          <w:rFonts w:hint="eastAsia"/>
        </w:rPr>
        <w:t>І</w:t>
      </w:r>
      <w:r>
        <w:t></w:t>
      </w:r>
      <w:r>
        <w:t></w:t>
      </w:r>
      <w:r>
        <w:rPr>
          <w:rFonts w:hint="eastAsia"/>
        </w:rPr>
        <w:t>Лазор</w:t>
      </w:r>
      <w:r>
        <w:t></w:t>
      </w:r>
      <w:r>
        <w:t></w:t>
      </w:r>
      <w:r>
        <w:rPr>
          <w:rFonts w:hint="eastAsia"/>
        </w:rPr>
        <w:t>П</w:t>
      </w:r>
      <w:r>
        <w:t></w:t>
      </w:r>
      <w:r>
        <w:rPr>
          <w:rFonts w:hint="eastAsia"/>
        </w:rPr>
        <w:t>Д</w:t>
      </w:r>
      <w:r>
        <w:t></w:t>
      </w:r>
      <w:r>
        <w:t></w:t>
      </w:r>
      <w:r>
        <w:rPr>
          <w:rFonts w:hint="eastAsia"/>
        </w:rPr>
        <w:t>Пилипенко</w:t>
      </w:r>
      <w:r>
        <w:t></w:t>
      </w:r>
      <w:r>
        <w:t></w:t>
      </w:r>
      <w:r>
        <w:rPr>
          <w:rFonts w:hint="eastAsia"/>
        </w:rPr>
        <w:t>Є</w:t>
      </w:r>
      <w:r>
        <w:t></w:t>
      </w:r>
      <w:r>
        <w:rPr>
          <w:rFonts w:hint="eastAsia"/>
        </w:rPr>
        <w:t>Ю</w:t>
      </w:r>
      <w:r>
        <w:t></w:t>
      </w:r>
      <w:r>
        <w:t></w:t>
      </w:r>
      <w:r>
        <w:rPr>
          <w:rFonts w:hint="eastAsia"/>
        </w:rPr>
        <w:t>Подорожній</w:t>
      </w:r>
      <w:r>
        <w:t></w:t>
      </w:r>
      <w:r>
        <w:t></w:t>
      </w:r>
      <w:r>
        <w:rPr>
          <w:rFonts w:hint="eastAsia"/>
        </w:rPr>
        <w:t>С</w:t>
      </w:r>
      <w:r>
        <w:t></w:t>
      </w:r>
      <w:r>
        <w:rPr>
          <w:rFonts w:hint="eastAsia"/>
        </w:rPr>
        <w:t>М</w:t>
      </w:r>
      <w:r>
        <w:t></w:t>
      </w:r>
      <w:r>
        <w:t></w:t>
      </w:r>
      <w:r>
        <w:rPr>
          <w:rFonts w:hint="eastAsia"/>
        </w:rPr>
        <w:t>Прилипко</w:t>
      </w:r>
      <w:r>
        <w:t></w:t>
      </w:r>
    </w:p>
    <w:p w:rsidR="006143AA" w:rsidRDefault="006143AA" w:rsidP="006143AA">
      <w:r>
        <w:rPr>
          <w:rFonts w:hint="eastAsia"/>
        </w:rPr>
        <w:t>О</w:t>
      </w:r>
      <w:r>
        <w:t></w:t>
      </w:r>
      <w:r>
        <w:rPr>
          <w:rFonts w:hint="eastAsia"/>
        </w:rPr>
        <w:t>І</w:t>
      </w:r>
      <w:r>
        <w:t></w:t>
      </w:r>
      <w:r>
        <w:t></w:t>
      </w:r>
      <w:r>
        <w:rPr>
          <w:rFonts w:hint="eastAsia"/>
        </w:rPr>
        <w:t>Процевський</w:t>
      </w:r>
      <w:r>
        <w:t></w:t>
      </w:r>
      <w:r>
        <w:t></w:t>
      </w:r>
      <w:r>
        <w:rPr>
          <w:rFonts w:hint="eastAsia"/>
        </w:rPr>
        <w:t>Л</w:t>
      </w:r>
      <w:r>
        <w:t></w:t>
      </w:r>
      <w:r>
        <w:rPr>
          <w:rFonts w:hint="eastAsia"/>
        </w:rPr>
        <w:t>А</w:t>
      </w:r>
      <w:r>
        <w:t></w:t>
      </w:r>
      <w:r>
        <w:t></w:t>
      </w:r>
      <w:r>
        <w:rPr>
          <w:rFonts w:hint="eastAsia"/>
        </w:rPr>
        <w:t>Сироватська</w:t>
      </w:r>
      <w:r>
        <w:t></w:t>
      </w:r>
      <w:r>
        <w:t></w:t>
      </w:r>
      <w:r>
        <w:rPr>
          <w:rFonts w:hint="eastAsia"/>
        </w:rPr>
        <w:t>В</w:t>
      </w:r>
      <w:r>
        <w:t></w:t>
      </w:r>
      <w:r>
        <w:rPr>
          <w:rFonts w:hint="eastAsia"/>
        </w:rPr>
        <w:t>Н</w:t>
      </w:r>
      <w:r>
        <w:t></w:t>
      </w:r>
      <w:r>
        <w:t></w:t>
      </w:r>
      <w:r>
        <w:rPr>
          <w:rFonts w:hint="eastAsia"/>
        </w:rPr>
        <w:t>Толкунова</w:t>
      </w:r>
      <w:r>
        <w:t></w:t>
      </w:r>
      <w:r>
        <w:t></w:t>
      </w:r>
      <w:r>
        <w:rPr>
          <w:rFonts w:hint="eastAsia"/>
        </w:rPr>
        <w:t>Ю</w:t>
      </w:r>
      <w:r>
        <w:t></w:t>
      </w:r>
      <w:r>
        <w:rPr>
          <w:rFonts w:hint="eastAsia"/>
        </w:rPr>
        <w:t>Ю</w:t>
      </w:r>
      <w:r>
        <w:t></w:t>
      </w:r>
      <w:r>
        <w:t></w:t>
      </w:r>
      <w:r>
        <w:rPr>
          <w:rFonts w:hint="eastAsia"/>
        </w:rPr>
        <w:t>Томілова</w:t>
      </w:r>
      <w:r>
        <w:t></w:t>
      </w:r>
    </w:p>
    <w:p w:rsidR="006143AA" w:rsidRDefault="006143AA" w:rsidP="006143AA">
      <w:r>
        <w:rPr>
          <w:rFonts w:hint="eastAsia"/>
        </w:rPr>
        <w:t>М</w:t>
      </w:r>
      <w:r>
        <w:t></w:t>
      </w:r>
      <w:r>
        <w:rPr>
          <w:rFonts w:hint="eastAsia"/>
        </w:rPr>
        <w:t>П</w:t>
      </w:r>
      <w:r>
        <w:t></w:t>
      </w:r>
      <w:r>
        <w:t></w:t>
      </w:r>
      <w:r>
        <w:rPr>
          <w:rFonts w:hint="eastAsia"/>
        </w:rPr>
        <w:t>Трофімова</w:t>
      </w:r>
      <w:r>
        <w:t></w:t>
      </w:r>
      <w:r>
        <w:t></w:t>
      </w:r>
      <w:r>
        <w:rPr>
          <w:rFonts w:hint="eastAsia"/>
        </w:rPr>
        <w:t>Н</w:t>
      </w:r>
      <w:r>
        <w:t></w:t>
      </w:r>
      <w:r>
        <w:rPr>
          <w:rFonts w:hint="eastAsia"/>
        </w:rPr>
        <w:t>М</w:t>
      </w:r>
      <w:r>
        <w:t></w:t>
      </w:r>
      <w:r>
        <w:t></w:t>
      </w:r>
      <w:r>
        <w:rPr>
          <w:rFonts w:hint="eastAsia"/>
        </w:rPr>
        <w:t>Хуторян</w:t>
      </w:r>
      <w:r>
        <w:t></w:t>
      </w:r>
      <w:r>
        <w:t></w:t>
      </w:r>
      <w:r>
        <w:rPr>
          <w:rFonts w:hint="eastAsia"/>
        </w:rPr>
        <w:t>І</w:t>
      </w:r>
      <w:r>
        <w:t></w:t>
      </w:r>
      <w:r>
        <w:rPr>
          <w:rFonts w:hint="eastAsia"/>
        </w:rPr>
        <w:t>І</w:t>
      </w:r>
      <w:r>
        <w:t></w:t>
      </w:r>
      <w:r>
        <w:t></w:t>
      </w:r>
      <w:r>
        <w:rPr>
          <w:rFonts w:hint="eastAsia"/>
        </w:rPr>
        <w:t>Шамшина</w:t>
      </w:r>
      <w:r>
        <w:t></w:t>
      </w:r>
      <w:r>
        <w:t></w:t>
      </w:r>
      <w:r>
        <w:rPr>
          <w:rFonts w:hint="eastAsia"/>
        </w:rPr>
        <w:t>В</w:t>
      </w:r>
      <w:r>
        <w:t></w:t>
      </w:r>
      <w:r>
        <w:rPr>
          <w:rFonts w:hint="eastAsia"/>
        </w:rPr>
        <w:t>І</w:t>
      </w:r>
      <w:r>
        <w:t></w:t>
      </w:r>
      <w:r>
        <w:t></w:t>
      </w:r>
      <w:r>
        <w:rPr>
          <w:rFonts w:hint="eastAsia"/>
        </w:rPr>
        <w:t>Щербина</w:t>
      </w:r>
      <w:r>
        <w:t></w:t>
      </w:r>
      <w:r>
        <w:t></w:t>
      </w:r>
      <w:r>
        <w:rPr>
          <w:rFonts w:hint="eastAsia"/>
        </w:rPr>
        <w:t>О</w:t>
      </w:r>
      <w:r>
        <w:t></w:t>
      </w:r>
      <w:r>
        <w:rPr>
          <w:rFonts w:hint="eastAsia"/>
        </w:rPr>
        <w:t>М</w:t>
      </w:r>
      <w:r>
        <w:t></w:t>
      </w:r>
      <w:r>
        <w:t></w:t>
      </w:r>
      <w:r>
        <w:rPr>
          <w:rFonts w:hint="eastAsia"/>
        </w:rPr>
        <w:t>Ярошенко</w:t>
      </w:r>
    </w:p>
    <w:p w:rsidR="006143AA" w:rsidRDefault="006143AA" w:rsidP="006143AA">
      <w:r>
        <w:rPr>
          <w:rFonts w:hint="eastAsia"/>
        </w:rPr>
        <w:t>та</w:t>
      </w:r>
      <w:r>
        <w:t></w:t>
      </w:r>
      <w:r>
        <w:rPr>
          <w:rFonts w:hint="eastAsia"/>
        </w:rPr>
        <w:t>інші</w:t>
      </w:r>
      <w:r>
        <w:t></w:t>
      </w:r>
      <w:r>
        <w:t></w:t>
      </w:r>
      <w:r>
        <w:rPr>
          <w:rFonts w:hint="eastAsia"/>
        </w:rPr>
        <w:t>Не</w:t>
      </w:r>
      <w:r>
        <w:t></w:t>
      </w:r>
      <w:r>
        <w:rPr>
          <w:rFonts w:hint="eastAsia"/>
        </w:rPr>
        <w:t>применшуючи</w:t>
      </w:r>
      <w:r>
        <w:t></w:t>
      </w:r>
      <w:r>
        <w:rPr>
          <w:rFonts w:hint="eastAsia"/>
        </w:rPr>
        <w:t>значення</w:t>
      </w:r>
      <w:r>
        <w:t></w:t>
      </w:r>
      <w:r>
        <w:rPr>
          <w:rFonts w:hint="eastAsia"/>
        </w:rPr>
        <w:t>досліджень</w:t>
      </w:r>
      <w:r>
        <w:t></w:t>
      </w:r>
      <w:r>
        <w:rPr>
          <w:rFonts w:hint="eastAsia"/>
        </w:rPr>
        <w:t>науковців</w:t>
      </w:r>
      <w:r>
        <w:t></w:t>
      </w:r>
      <w:r>
        <w:rPr>
          <w:rFonts w:hint="eastAsia"/>
        </w:rPr>
        <w:t>з</w:t>
      </w:r>
      <w:r>
        <w:t></w:t>
      </w:r>
      <w:r>
        <w:rPr>
          <w:rFonts w:hint="eastAsia"/>
        </w:rPr>
        <w:t>даної</w:t>
      </w:r>
      <w:r>
        <w:t></w:t>
      </w:r>
      <w:r>
        <w:rPr>
          <w:rFonts w:hint="eastAsia"/>
        </w:rPr>
        <w:t>тематики</w:t>
      </w:r>
      <w:r>
        <w:t></w:t>
      </w:r>
    </w:p>
    <w:p w:rsidR="006143AA" w:rsidRDefault="006143AA" w:rsidP="006143AA">
      <w:r>
        <w:rPr>
          <w:rFonts w:hint="eastAsia"/>
        </w:rPr>
        <w:t>слід</w:t>
      </w:r>
      <w:r>
        <w:t></w:t>
      </w:r>
      <w:r>
        <w:rPr>
          <w:rFonts w:hint="eastAsia"/>
        </w:rPr>
        <w:t>зазначити</w:t>
      </w:r>
      <w:r>
        <w:t></w:t>
      </w:r>
      <w:r>
        <w:t></w:t>
      </w:r>
      <w:r>
        <w:rPr>
          <w:rFonts w:hint="eastAsia"/>
        </w:rPr>
        <w:t>що</w:t>
      </w:r>
      <w:r>
        <w:t></w:t>
      </w:r>
      <w:r>
        <w:rPr>
          <w:rFonts w:hint="eastAsia"/>
        </w:rPr>
        <w:t>фундаментального</w:t>
      </w:r>
      <w:r>
        <w:t></w:t>
      </w:r>
      <w:r>
        <w:rPr>
          <w:rFonts w:hint="eastAsia"/>
        </w:rPr>
        <w:t>вивчення</w:t>
      </w:r>
      <w:r>
        <w:t></w:t>
      </w:r>
      <w:r>
        <w:rPr>
          <w:rFonts w:hint="eastAsia"/>
        </w:rPr>
        <w:t>потреби</w:t>
      </w:r>
      <w:r>
        <w:t></w:t>
      </w:r>
      <w:r>
        <w:rPr>
          <w:rFonts w:hint="eastAsia"/>
        </w:rPr>
        <w:t>удосконалення</w:t>
      </w:r>
    </w:p>
    <w:p w:rsidR="006143AA" w:rsidRDefault="006143AA" w:rsidP="006143AA">
      <w:r>
        <w:rPr>
          <w:rFonts w:hint="eastAsia"/>
        </w:rPr>
        <w:t>системи</w:t>
      </w:r>
      <w:r>
        <w:t></w:t>
      </w:r>
      <w:r>
        <w:rPr>
          <w:rFonts w:hint="eastAsia"/>
        </w:rPr>
        <w:t>суб’єктів</w:t>
      </w:r>
      <w:r>
        <w:t></w:t>
      </w:r>
      <w:r>
        <w:rPr>
          <w:rFonts w:hint="eastAsia"/>
        </w:rPr>
        <w:t>охоронних</w:t>
      </w:r>
      <w:r>
        <w:t></w:t>
      </w:r>
      <w:r>
        <w:rPr>
          <w:rFonts w:hint="eastAsia"/>
        </w:rPr>
        <w:t>відносин</w:t>
      </w:r>
      <w:r>
        <w:t></w:t>
      </w:r>
      <w:r>
        <w:rPr>
          <w:rFonts w:hint="eastAsia"/>
        </w:rPr>
        <w:t>у</w:t>
      </w:r>
      <w:r>
        <w:t></w:t>
      </w:r>
      <w:r>
        <w:rPr>
          <w:rFonts w:hint="eastAsia"/>
        </w:rPr>
        <w:t>сфері</w:t>
      </w:r>
      <w:r>
        <w:t></w:t>
      </w:r>
      <w:r>
        <w:rPr>
          <w:rFonts w:hint="eastAsia"/>
        </w:rPr>
        <w:t>трудового</w:t>
      </w:r>
      <w:r>
        <w:t></w:t>
      </w:r>
      <w:r>
        <w:rPr>
          <w:rFonts w:hint="eastAsia"/>
        </w:rPr>
        <w:t>права</w:t>
      </w:r>
      <w:r>
        <w:t></w:t>
      </w:r>
      <w:r>
        <w:rPr>
          <w:rFonts w:hint="eastAsia"/>
        </w:rPr>
        <w:t>так</w:t>
      </w:r>
      <w:r>
        <w:t></w:t>
      </w:r>
      <w:r>
        <w:rPr>
          <w:rFonts w:hint="eastAsia"/>
        </w:rPr>
        <w:t>і</w:t>
      </w:r>
      <w:r>
        <w:t></w:t>
      </w:r>
      <w:r>
        <w:rPr>
          <w:rFonts w:hint="eastAsia"/>
        </w:rPr>
        <w:t>не</w:t>
      </w:r>
      <w:r>
        <w:t></w:t>
      </w:r>
      <w:r>
        <w:rPr>
          <w:rFonts w:hint="eastAsia"/>
        </w:rPr>
        <w:t>було</w:t>
      </w:r>
    </w:p>
    <w:p w:rsidR="006143AA" w:rsidRDefault="006143AA" w:rsidP="006143AA">
      <w:r>
        <w:rPr>
          <w:rFonts w:hint="eastAsia"/>
        </w:rPr>
        <w:t>здійснено</w:t>
      </w:r>
      <w:r>
        <w:t></w:t>
      </w:r>
    </w:p>
    <w:p w:rsidR="006143AA" w:rsidRDefault="006143AA" w:rsidP="006143AA">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6143AA" w:rsidRDefault="006143AA" w:rsidP="006143AA">
      <w:r>
        <w:rPr>
          <w:rFonts w:hint="eastAsia"/>
        </w:rPr>
        <w:t>Дисертаційне</w:t>
      </w:r>
      <w:r>
        <w:t></w:t>
      </w:r>
      <w:r>
        <w:rPr>
          <w:rFonts w:hint="eastAsia"/>
        </w:rPr>
        <w:t>дослідження</w:t>
      </w:r>
      <w:r>
        <w:t></w:t>
      </w:r>
      <w:r>
        <w:rPr>
          <w:rFonts w:hint="eastAsia"/>
        </w:rPr>
        <w:t>виконано</w:t>
      </w:r>
      <w:r>
        <w:t></w:t>
      </w:r>
      <w:r>
        <w:rPr>
          <w:rFonts w:hint="eastAsia"/>
        </w:rPr>
        <w:t>відповідно</w:t>
      </w:r>
      <w:r>
        <w:t></w:t>
      </w:r>
      <w:r>
        <w:rPr>
          <w:rFonts w:hint="eastAsia"/>
        </w:rPr>
        <w:t>до</w:t>
      </w:r>
      <w:r>
        <w:t></w:t>
      </w:r>
      <w:r>
        <w:rPr>
          <w:rFonts w:hint="eastAsia"/>
        </w:rPr>
        <w:t>основних</w:t>
      </w:r>
      <w:r>
        <w:t></w:t>
      </w:r>
      <w:r>
        <w:rPr>
          <w:rFonts w:hint="eastAsia"/>
        </w:rPr>
        <w:t>положень</w:t>
      </w:r>
    </w:p>
    <w:p w:rsidR="006143AA" w:rsidRDefault="006143AA" w:rsidP="006143AA">
      <w:r>
        <w:rPr>
          <w:rFonts w:hint="eastAsia"/>
        </w:rPr>
        <w:t>Стратегії</w:t>
      </w:r>
      <w:r>
        <w:t></w:t>
      </w:r>
      <w:r>
        <w:rPr>
          <w:rFonts w:hint="eastAsia"/>
        </w:rPr>
        <w:t>реформування</w:t>
      </w:r>
      <w:r>
        <w:t></w:t>
      </w:r>
      <w:r>
        <w:rPr>
          <w:rFonts w:hint="eastAsia"/>
        </w:rPr>
        <w:t>судоустрою</w:t>
      </w:r>
      <w:r>
        <w:t></w:t>
      </w:r>
      <w:r>
        <w:t></w:t>
      </w:r>
      <w:r>
        <w:rPr>
          <w:rFonts w:hint="eastAsia"/>
        </w:rPr>
        <w:t>судочинства</w:t>
      </w:r>
      <w:r>
        <w:t></w:t>
      </w:r>
      <w:r>
        <w:rPr>
          <w:rFonts w:hint="eastAsia"/>
        </w:rPr>
        <w:t>та</w:t>
      </w:r>
      <w:r>
        <w:t></w:t>
      </w:r>
      <w:r>
        <w:rPr>
          <w:rFonts w:hint="eastAsia"/>
        </w:rPr>
        <w:t>суміжних</w:t>
      </w:r>
      <w:r>
        <w:t></w:t>
      </w:r>
      <w:r>
        <w:rPr>
          <w:rFonts w:hint="eastAsia"/>
        </w:rPr>
        <w:t>правових</w:t>
      </w:r>
    </w:p>
    <w:p w:rsidR="006143AA" w:rsidRDefault="006143AA" w:rsidP="006143AA">
      <w:r>
        <w:rPr>
          <w:rFonts w:hint="eastAsia"/>
        </w:rPr>
        <w:t>інститутів</w:t>
      </w:r>
      <w:r>
        <w:t></w:t>
      </w:r>
      <w:r>
        <w:rPr>
          <w:rFonts w:hint="eastAsia"/>
        </w:rPr>
        <w:t>на</w:t>
      </w:r>
      <w:r>
        <w:t></w:t>
      </w:r>
      <w:r>
        <w:t></w:t>
      </w:r>
      <w:r>
        <w:t></w:t>
      </w:r>
      <w:r>
        <w:t></w:t>
      </w:r>
      <w:r>
        <w:t></w:t>
      </w:r>
      <w:r>
        <w:rPr>
          <w:rFonts w:hint="eastAsia"/>
        </w:rPr>
        <w:t>–</w:t>
      </w:r>
      <w:r>
        <w:t></w:t>
      </w:r>
      <w:r>
        <w:t></w:t>
      </w:r>
      <w:r>
        <w:t></w:t>
      </w:r>
      <w:r>
        <w:t></w:t>
      </w:r>
      <w:r>
        <w:t></w:t>
      </w:r>
      <w:r>
        <w:rPr>
          <w:rFonts w:hint="eastAsia"/>
        </w:rPr>
        <w:t>роки</w:t>
      </w:r>
      <w:r>
        <w:t></w:t>
      </w:r>
      <w:r>
        <w:t></w:t>
      </w:r>
      <w:r>
        <w:rPr>
          <w:rFonts w:hint="eastAsia"/>
        </w:rPr>
        <w:t>затвердженої</w:t>
      </w:r>
      <w:r>
        <w:t></w:t>
      </w:r>
      <w:r>
        <w:rPr>
          <w:rFonts w:hint="eastAsia"/>
        </w:rPr>
        <w:t>Указом</w:t>
      </w:r>
      <w:r>
        <w:t></w:t>
      </w:r>
      <w:r>
        <w:rPr>
          <w:rFonts w:hint="eastAsia"/>
        </w:rPr>
        <w:t>Президента</w:t>
      </w:r>
      <w:r>
        <w:t></w:t>
      </w:r>
      <w:r>
        <w:rPr>
          <w:rFonts w:hint="eastAsia"/>
        </w:rPr>
        <w:t>України</w:t>
      </w:r>
      <w:r>
        <w:t></w:t>
      </w:r>
      <w:r>
        <w:rPr>
          <w:rFonts w:hint="eastAsia"/>
        </w:rPr>
        <w:t>від</w:t>
      </w:r>
    </w:p>
    <w:p w:rsidR="006143AA" w:rsidRDefault="006143AA" w:rsidP="006143AA">
      <w:r>
        <w:t></w:t>
      </w:r>
      <w:r>
        <w:t></w:t>
      </w:r>
      <w:r>
        <w:t></w:t>
      </w:r>
      <w:r>
        <w:rPr>
          <w:rFonts w:hint="eastAsia"/>
        </w:rPr>
        <w:t>травня</w:t>
      </w:r>
      <w:r>
        <w:t></w:t>
      </w:r>
      <w:r>
        <w:t></w:t>
      </w:r>
      <w:r>
        <w:t></w:t>
      </w:r>
      <w:r>
        <w:t></w:t>
      </w:r>
      <w:r>
        <w:t></w:t>
      </w:r>
      <w:r>
        <w:t></w:t>
      </w:r>
      <w:r>
        <w:rPr>
          <w:rFonts w:hint="eastAsia"/>
        </w:rPr>
        <w:t>року</w:t>
      </w:r>
      <w:r>
        <w:t></w:t>
      </w:r>
      <w:r>
        <w:rPr>
          <w:rFonts w:hint="eastAsia"/>
        </w:rPr>
        <w:t>№</w:t>
      </w:r>
      <w:r>
        <w:t></w:t>
      </w:r>
      <w:r>
        <w:t></w:t>
      </w:r>
      <w:r>
        <w:t></w:t>
      </w:r>
      <w:r>
        <w:t></w:t>
      </w:r>
      <w:r>
        <w:t></w:t>
      </w:r>
      <w:r>
        <w:t></w:t>
      </w:r>
      <w:r>
        <w:t></w:t>
      </w:r>
      <w:r>
        <w:t></w:t>
      </w:r>
      <w:r>
        <w:t></w:t>
      </w:r>
      <w:r>
        <w:t></w:t>
      </w:r>
      <w:r>
        <w:t></w:t>
      </w:r>
      <w:r>
        <w:rPr>
          <w:rFonts w:hint="eastAsia"/>
        </w:rPr>
        <w:t>Стратегії</w:t>
      </w:r>
      <w:r>
        <w:t></w:t>
      </w:r>
      <w:r>
        <w:rPr>
          <w:rFonts w:hint="eastAsia"/>
        </w:rPr>
        <w:t>розвитку</w:t>
      </w:r>
      <w:r>
        <w:t></w:t>
      </w:r>
      <w:r>
        <w:rPr>
          <w:rFonts w:hint="eastAsia"/>
        </w:rPr>
        <w:t>наукових</w:t>
      </w:r>
      <w:r>
        <w:t></w:t>
      </w:r>
      <w:r>
        <w:rPr>
          <w:rFonts w:hint="eastAsia"/>
        </w:rPr>
        <w:t>досліджень</w:t>
      </w:r>
    </w:p>
    <w:p w:rsidR="006143AA" w:rsidRDefault="006143AA" w:rsidP="006143AA">
      <w:r>
        <w:rPr>
          <w:rFonts w:hint="eastAsia"/>
        </w:rPr>
        <w:t>Національної</w:t>
      </w:r>
      <w:r>
        <w:t></w:t>
      </w:r>
      <w:r>
        <w:rPr>
          <w:rFonts w:hint="eastAsia"/>
        </w:rPr>
        <w:t>академії</w:t>
      </w:r>
      <w:r>
        <w:t></w:t>
      </w:r>
      <w:r>
        <w:rPr>
          <w:rFonts w:hint="eastAsia"/>
        </w:rPr>
        <w:t>правових</w:t>
      </w:r>
      <w:r>
        <w:t></w:t>
      </w:r>
      <w:r>
        <w:rPr>
          <w:rFonts w:hint="eastAsia"/>
        </w:rPr>
        <w:t>наук</w:t>
      </w:r>
      <w:r>
        <w:t></w:t>
      </w:r>
      <w:r>
        <w:rPr>
          <w:rFonts w:hint="eastAsia"/>
        </w:rPr>
        <w:t>України</w:t>
      </w:r>
      <w:r>
        <w:t></w:t>
      </w:r>
      <w:r>
        <w:rPr>
          <w:rFonts w:hint="eastAsia"/>
        </w:rPr>
        <w:t>на</w:t>
      </w:r>
      <w:r>
        <w:t></w:t>
      </w:r>
      <w:r>
        <w:t></w:t>
      </w:r>
      <w:r>
        <w:t></w:t>
      </w:r>
      <w:r>
        <w:t></w:t>
      </w:r>
      <w:r>
        <w:t></w:t>
      </w:r>
      <w:r>
        <w:rPr>
          <w:rFonts w:hint="eastAsia"/>
        </w:rPr>
        <w:t>–</w:t>
      </w:r>
      <w:r>
        <w:t></w:t>
      </w:r>
      <w:r>
        <w:t></w:t>
      </w:r>
      <w:r>
        <w:t></w:t>
      </w:r>
      <w:r>
        <w:t></w:t>
      </w:r>
      <w:r>
        <w:t></w:t>
      </w:r>
      <w:r>
        <w:rPr>
          <w:rFonts w:hint="eastAsia"/>
        </w:rPr>
        <w:t>роки</w:t>
      </w:r>
      <w:r>
        <w:t></w:t>
      </w:r>
    </w:p>
    <w:p w:rsidR="006143AA" w:rsidRDefault="006143AA" w:rsidP="006143AA">
      <w:r>
        <w:rPr>
          <w:rFonts w:hint="eastAsia"/>
        </w:rPr>
        <w:t>затвердженої</w:t>
      </w:r>
      <w:r>
        <w:t></w:t>
      </w:r>
      <w:r>
        <w:rPr>
          <w:rFonts w:hint="eastAsia"/>
        </w:rPr>
        <w:t>Постановою</w:t>
      </w:r>
      <w:r>
        <w:t></w:t>
      </w:r>
      <w:r>
        <w:rPr>
          <w:rFonts w:hint="eastAsia"/>
        </w:rPr>
        <w:t>загальних</w:t>
      </w:r>
      <w:r>
        <w:t></w:t>
      </w:r>
      <w:r>
        <w:rPr>
          <w:rFonts w:hint="eastAsia"/>
        </w:rPr>
        <w:t>зборів</w:t>
      </w:r>
      <w:r>
        <w:t></w:t>
      </w:r>
      <w:r>
        <w:rPr>
          <w:rFonts w:hint="eastAsia"/>
        </w:rPr>
        <w:t>Національної</w:t>
      </w:r>
      <w:r>
        <w:t></w:t>
      </w:r>
      <w:r>
        <w:rPr>
          <w:rFonts w:hint="eastAsia"/>
        </w:rPr>
        <w:t>академії</w:t>
      </w:r>
      <w:r>
        <w:t></w:t>
      </w:r>
      <w:r>
        <w:rPr>
          <w:rFonts w:hint="eastAsia"/>
        </w:rPr>
        <w:t>правових</w:t>
      </w:r>
    </w:p>
    <w:p w:rsidR="006143AA" w:rsidRDefault="006143AA" w:rsidP="006143AA">
      <w:r>
        <w:rPr>
          <w:rFonts w:hint="eastAsia"/>
        </w:rPr>
        <w:t>наук</w:t>
      </w:r>
      <w:r>
        <w:t></w:t>
      </w:r>
      <w:r>
        <w:rPr>
          <w:rFonts w:hint="eastAsia"/>
        </w:rPr>
        <w:t>України</w:t>
      </w:r>
      <w:r>
        <w:t></w:t>
      </w:r>
      <w:r>
        <w:rPr>
          <w:rFonts w:hint="eastAsia"/>
        </w:rPr>
        <w:t>від</w:t>
      </w:r>
      <w:r>
        <w:t></w:t>
      </w:r>
      <w:r>
        <w:t></w:t>
      </w:r>
      <w:r>
        <w:t></w:t>
      </w:r>
      <w:r>
        <w:rPr>
          <w:rFonts w:hint="eastAsia"/>
        </w:rPr>
        <w:t>березня</w:t>
      </w:r>
      <w:r>
        <w:t></w:t>
      </w:r>
      <w:r>
        <w:t></w:t>
      </w:r>
      <w:r>
        <w:t></w:t>
      </w:r>
      <w:r>
        <w:t></w:t>
      </w:r>
      <w:r>
        <w:t></w:t>
      </w:r>
      <w:r>
        <w:t></w:t>
      </w:r>
      <w:r>
        <w:rPr>
          <w:rFonts w:hint="eastAsia"/>
        </w:rPr>
        <w:t>р</w:t>
      </w:r>
      <w:r>
        <w:t></w:t>
      </w:r>
      <w:r>
        <w:t></w:t>
      </w:r>
      <w:r>
        <w:rPr>
          <w:rFonts w:hint="eastAsia"/>
        </w:rPr>
        <w:t>Дисертація</w:t>
      </w:r>
      <w:r>
        <w:t></w:t>
      </w:r>
      <w:r>
        <w:rPr>
          <w:rFonts w:hint="eastAsia"/>
        </w:rPr>
        <w:t>виконана</w:t>
      </w:r>
      <w:r>
        <w:t></w:t>
      </w:r>
      <w:r>
        <w:rPr>
          <w:rFonts w:hint="eastAsia"/>
        </w:rPr>
        <w:t>в</w:t>
      </w:r>
      <w:r>
        <w:t></w:t>
      </w:r>
      <w:r>
        <w:rPr>
          <w:rFonts w:hint="eastAsia"/>
        </w:rPr>
        <w:t>межах</w:t>
      </w:r>
      <w:r>
        <w:t></w:t>
      </w:r>
      <w:r>
        <w:rPr>
          <w:rFonts w:hint="eastAsia"/>
        </w:rPr>
        <w:t>науководослідної</w:t>
      </w:r>
      <w:r>
        <w:t></w:t>
      </w:r>
      <w:r>
        <w:rPr>
          <w:rFonts w:hint="eastAsia"/>
        </w:rPr>
        <w:t>теми</w:t>
      </w:r>
      <w:r>
        <w:t></w:t>
      </w:r>
      <w:r>
        <w:rPr>
          <w:rFonts w:hint="eastAsia"/>
        </w:rPr>
        <w:t>Донецького</w:t>
      </w:r>
      <w:r>
        <w:t></w:t>
      </w:r>
      <w:r>
        <w:rPr>
          <w:rFonts w:hint="eastAsia"/>
        </w:rPr>
        <w:t>юридичного</w:t>
      </w:r>
      <w:r>
        <w:t></w:t>
      </w:r>
      <w:r>
        <w:rPr>
          <w:rFonts w:hint="eastAsia"/>
        </w:rPr>
        <w:t>інституту</w:t>
      </w:r>
      <w:r>
        <w:t></w:t>
      </w:r>
      <w:r>
        <w:rPr>
          <w:rFonts w:hint="eastAsia"/>
        </w:rPr>
        <w:t>МВС</w:t>
      </w:r>
      <w:r>
        <w:t></w:t>
      </w:r>
      <w:r>
        <w:rPr>
          <w:rFonts w:hint="eastAsia"/>
        </w:rPr>
        <w:t>України</w:t>
      </w:r>
    </w:p>
    <w:p w:rsidR="006143AA" w:rsidRDefault="006143AA" w:rsidP="006143AA">
      <w:r>
        <w:t></w:t>
      </w:r>
      <w:r>
        <w:rPr>
          <w:rFonts w:hint="eastAsia"/>
        </w:rPr>
        <w:t>Теоретико</w:t>
      </w:r>
      <w:r>
        <w:t></w:t>
      </w:r>
      <w:r>
        <w:rPr>
          <w:rFonts w:hint="eastAsia"/>
        </w:rPr>
        <w:t>прикладні</w:t>
      </w:r>
      <w:r>
        <w:t></w:t>
      </w:r>
      <w:r>
        <w:rPr>
          <w:rFonts w:hint="eastAsia"/>
        </w:rPr>
        <w:t>проблеми</w:t>
      </w:r>
      <w:r>
        <w:t></w:t>
      </w:r>
      <w:r>
        <w:rPr>
          <w:rFonts w:hint="eastAsia"/>
        </w:rPr>
        <w:t>наукового</w:t>
      </w:r>
      <w:r>
        <w:t></w:t>
      </w:r>
      <w:r>
        <w:rPr>
          <w:rFonts w:hint="eastAsia"/>
        </w:rPr>
        <w:t>забезпечення</w:t>
      </w:r>
      <w:r>
        <w:t></w:t>
      </w:r>
      <w:r>
        <w:rPr>
          <w:rFonts w:hint="eastAsia"/>
        </w:rPr>
        <w:t>діяльності</w:t>
      </w:r>
      <w:r>
        <w:t></w:t>
      </w:r>
      <w:r>
        <w:rPr>
          <w:rFonts w:hint="eastAsia"/>
        </w:rPr>
        <w:t>МВС</w:t>
      </w:r>
    </w:p>
    <w:p w:rsidR="006143AA" w:rsidRDefault="006143AA" w:rsidP="006143AA">
      <w:r>
        <w:rPr>
          <w:rFonts w:hint="eastAsia"/>
        </w:rPr>
        <w:t>України</w:t>
      </w:r>
      <w:r>
        <w:t></w:t>
      </w:r>
      <w:r>
        <w:t></w:t>
      </w:r>
      <w:r>
        <w:t></w:t>
      </w:r>
      <w:r>
        <w:t></w:t>
      </w:r>
      <w:r>
        <w:t></w:t>
      </w:r>
      <w:r>
        <w:t></w:t>
      </w:r>
      <w:r>
        <w:t></w:t>
      </w:r>
      <w:r>
        <w:t></w:t>
      </w:r>
      <w:r>
        <w:t></w:t>
      </w:r>
      <w:r>
        <w:t></w:t>
      </w:r>
      <w:r>
        <w:t></w:t>
      </w:r>
      <w:r>
        <w:t></w:t>
      </w:r>
      <w:r>
        <w:t></w:t>
      </w:r>
      <w:r>
        <w:t></w:t>
      </w:r>
      <w:r>
        <w:t></w:t>
      </w:r>
      <w:r>
        <w:t></w:t>
      </w:r>
      <w:r>
        <w:t></w:t>
      </w:r>
    </w:p>
    <w:p w:rsidR="006143AA" w:rsidRDefault="006143AA" w:rsidP="006143AA">
      <w:r>
        <w:rPr>
          <w:rFonts w:hint="eastAsia"/>
        </w:rPr>
        <w:t>Мета</w:t>
      </w:r>
      <w:r>
        <w:t></w:t>
      </w:r>
      <w:r>
        <w:rPr>
          <w:rFonts w:hint="eastAsia"/>
        </w:rPr>
        <w:t>і</w:t>
      </w:r>
      <w:r>
        <w:t></w:t>
      </w:r>
      <w:r>
        <w:rPr>
          <w:rFonts w:hint="eastAsia"/>
        </w:rPr>
        <w:t>завдання</w:t>
      </w:r>
      <w:r>
        <w:t></w:t>
      </w:r>
      <w:r>
        <w:rPr>
          <w:rFonts w:hint="eastAsia"/>
        </w:rPr>
        <w:t>дослідження</w:t>
      </w:r>
      <w:r>
        <w:t></w:t>
      </w:r>
      <w:r>
        <w:t></w:t>
      </w:r>
      <w:r>
        <w:rPr>
          <w:rFonts w:hint="eastAsia"/>
        </w:rPr>
        <w:t>Метою</w:t>
      </w:r>
      <w:r>
        <w:t></w:t>
      </w:r>
      <w:r>
        <w:rPr>
          <w:rFonts w:hint="eastAsia"/>
        </w:rPr>
        <w:t>роботи</w:t>
      </w:r>
      <w:r>
        <w:t></w:t>
      </w:r>
      <w:r>
        <w:rPr>
          <w:rFonts w:hint="eastAsia"/>
        </w:rPr>
        <w:t>є</w:t>
      </w:r>
      <w:r>
        <w:t></w:t>
      </w:r>
      <w:r>
        <w:rPr>
          <w:rFonts w:hint="eastAsia"/>
        </w:rPr>
        <w:t>теоретичне</w:t>
      </w:r>
    </w:p>
    <w:p w:rsidR="006143AA" w:rsidRDefault="006143AA" w:rsidP="006143AA">
      <w:r>
        <w:rPr>
          <w:rFonts w:hint="eastAsia"/>
        </w:rPr>
        <w:t>узагальнення</w:t>
      </w:r>
      <w:r>
        <w:t></w:t>
      </w:r>
      <w:r>
        <w:rPr>
          <w:rFonts w:hint="eastAsia"/>
        </w:rPr>
        <w:t>та</w:t>
      </w:r>
      <w:r>
        <w:t></w:t>
      </w:r>
      <w:r>
        <w:rPr>
          <w:rFonts w:hint="eastAsia"/>
        </w:rPr>
        <w:t>розв’язання</w:t>
      </w:r>
      <w:r>
        <w:t></w:t>
      </w:r>
      <w:r>
        <w:rPr>
          <w:rFonts w:hint="eastAsia"/>
        </w:rPr>
        <w:t>комплексного</w:t>
      </w:r>
      <w:r>
        <w:t></w:t>
      </w:r>
      <w:r>
        <w:rPr>
          <w:rFonts w:hint="eastAsia"/>
        </w:rPr>
        <w:t>науково</w:t>
      </w:r>
      <w:r>
        <w:t></w:t>
      </w:r>
      <w:r>
        <w:rPr>
          <w:rFonts w:hint="eastAsia"/>
        </w:rPr>
        <w:t>прикладного</w:t>
      </w:r>
      <w:r>
        <w:t></w:t>
      </w:r>
      <w:r>
        <w:rPr>
          <w:rFonts w:hint="eastAsia"/>
        </w:rPr>
        <w:t>завдання</w:t>
      </w:r>
      <w:r>
        <w:t></w:t>
      </w:r>
    </w:p>
    <w:p w:rsidR="006143AA" w:rsidRDefault="006143AA" w:rsidP="006143AA">
      <w:r>
        <w:rPr>
          <w:rFonts w:hint="eastAsia"/>
        </w:rPr>
        <w:t>що</w:t>
      </w:r>
      <w:r>
        <w:t></w:t>
      </w:r>
      <w:r>
        <w:rPr>
          <w:rFonts w:hint="eastAsia"/>
        </w:rPr>
        <w:t>полягає</w:t>
      </w:r>
      <w:r>
        <w:t></w:t>
      </w:r>
      <w:r>
        <w:rPr>
          <w:rFonts w:hint="eastAsia"/>
        </w:rPr>
        <w:t>у</w:t>
      </w:r>
      <w:r>
        <w:t></w:t>
      </w:r>
      <w:r>
        <w:rPr>
          <w:rFonts w:hint="eastAsia"/>
        </w:rPr>
        <w:t>формуванні</w:t>
      </w:r>
      <w:r>
        <w:t></w:t>
      </w:r>
      <w:r>
        <w:rPr>
          <w:rFonts w:hint="eastAsia"/>
        </w:rPr>
        <w:t>цілісної</w:t>
      </w:r>
      <w:r>
        <w:t></w:t>
      </w:r>
      <w:r>
        <w:rPr>
          <w:rFonts w:hint="eastAsia"/>
        </w:rPr>
        <w:t>концепції</w:t>
      </w:r>
      <w:r>
        <w:t></w:t>
      </w:r>
      <w:r>
        <w:rPr>
          <w:rFonts w:hint="eastAsia"/>
        </w:rPr>
        <w:t>з</w:t>
      </w:r>
      <w:r>
        <w:t></w:t>
      </w:r>
      <w:r>
        <w:rPr>
          <w:rFonts w:hint="eastAsia"/>
        </w:rPr>
        <w:t>розробленням</w:t>
      </w:r>
      <w:r>
        <w:t></w:t>
      </w:r>
      <w:r>
        <w:rPr>
          <w:rFonts w:hint="eastAsia"/>
        </w:rPr>
        <w:t>пропозицій</w:t>
      </w:r>
      <w:r>
        <w:t></w:t>
      </w:r>
      <w:r>
        <w:rPr>
          <w:rFonts w:hint="eastAsia"/>
        </w:rPr>
        <w:t>і</w:t>
      </w:r>
    </w:p>
    <w:p w:rsidR="006143AA" w:rsidRDefault="006143AA" w:rsidP="006143AA">
      <w:r>
        <w:rPr>
          <w:rFonts w:hint="eastAsia"/>
        </w:rPr>
        <w:t>рекомендацій</w:t>
      </w:r>
      <w:r>
        <w:t></w:t>
      </w:r>
      <w:r>
        <w:t></w:t>
      </w:r>
      <w:r>
        <w:rPr>
          <w:rFonts w:hint="eastAsia"/>
        </w:rPr>
        <w:t>спрямованих</w:t>
      </w:r>
      <w:r>
        <w:t></w:t>
      </w:r>
      <w:r>
        <w:rPr>
          <w:rFonts w:hint="eastAsia"/>
        </w:rPr>
        <w:t>на</w:t>
      </w:r>
      <w:r>
        <w:t></w:t>
      </w:r>
      <w:r>
        <w:rPr>
          <w:rFonts w:hint="eastAsia"/>
        </w:rPr>
        <w:t>удосконалення</w:t>
      </w:r>
      <w:r>
        <w:t></w:t>
      </w:r>
      <w:r>
        <w:rPr>
          <w:rFonts w:hint="eastAsia"/>
        </w:rPr>
        <w:t>законодавства</w:t>
      </w:r>
      <w:r>
        <w:t></w:t>
      </w:r>
      <w:r>
        <w:rPr>
          <w:rFonts w:hint="eastAsia"/>
        </w:rPr>
        <w:t>та</w:t>
      </w:r>
      <w:r>
        <w:t></w:t>
      </w:r>
      <w:r>
        <w:rPr>
          <w:rFonts w:hint="eastAsia"/>
        </w:rPr>
        <w:t>відповідної</w:t>
      </w:r>
    </w:p>
    <w:p w:rsidR="006143AA" w:rsidRDefault="006143AA" w:rsidP="006143AA">
      <w:r>
        <w:rPr>
          <w:rFonts w:hint="eastAsia"/>
        </w:rPr>
        <w:t>правозастосовної</w:t>
      </w:r>
      <w:r>
        <w:t></w:t>
      </w:r>
      <w:r>
        <w:rPr>
          <w:rFonts w:hint="eastAsia"/>
        </w:rPr>
        <w:t>практики</w:t>
      </w:r>
      <w:r>
        <w:t></w:t>
      </w:r>
      <w:r>
        <w:rPr>
          <w:rFonts w:hint="eastAsia"/>
        </w:rPr>
        <w:t>щодо</w:t>
      </w:r>
      <w:r>
        <w:t></w:t>
      </w:r>
      <w:r>
        <w:rPr>
          <w:rFonts w:hint="eastAsia"/>
        </w:rPr>
        <w:t>діяльності</w:t>
      </w:r>
      <w:r>
        <w:t></w:t>
      </w:r>
      <w:r>
        <w:rPr>
          <w:rFonts w:hint="eastAsia"/>
        </w:rPr>
        <w:t>суб’єктів</w:t>
      </w:r>
      <w:r>
        <w:t></w:t>
      </w:r>
      <w:r>
        <w:rPr>
          <w:rFonts w:hint="eastAsia"/>
        </w:rPr>
        <w:t>охоронних</w:t>
      </w:r>
      <w:r>
        <w:t></w:t>
      </w:r>
      <w:r>
        <w:rPr>
          <w:rFonts w:hint="eastAsia"/>
        </w:rPr>
        <w:t>відносин</w:t>
      </w:r>
      <w:r>
        <w:t></w:t>
      </w:r>
      <w:r>
        <w:rPr>
          <w:rFonts w:hint="eastAsia"/>
        </w:rPr>
        <w:t>у</w:t>
      </w:r>
    </w:p>
    <w:p w:rsidR="006143AA" w:rsidRDefault="006143AA" w:rsidP="006143AA">
      <w:r>
        <w:rPr>
          <w:rFonts w:hint="eastAsia"/>
        </w:rPr>
        <w:t>трудовому</w:t>
      </w:r>
      <w:r>
        <w:t></w:t>
      </w:r>
      <w:r>
        <w:rPr>
          <w:rFonts w:hint="eastAsia"/>
        </w:rPr>
        <w:t>праві</w:t>
      </w:r>
      <w:r>
        <w:t></w:t>
      </w:r>
    </w:p>
    <w:p w:rsidR="006143AA" w:rsidRDefault="006143AA" w:rsidP="006143AA">
      <w:r>
        <w:rPr>
          <w:rFonts w:hint="eastAsia"/>
        </w:rPr>
        <w:t>Для</w:t>
      </w:r>
      <w:r>
        <w:t></w:t>
      </w:r>
      <w:r>
        <w:rPr>
          <w:rFonts w:hint="eastAsia"/>
        </w:rPr>
        <w:t>досягнення</w:t>
      </w:r>
      <w:r>
        <w:t></w:t>
      </w:r>
      <w:r>
        <w:rPr>
          <w:rFonts w:hint="eastAsia"/>
        </w:rPr>
        <w:t>поставленої</w:t>
      </w:r>
      <w:r>
        <w:t></w:t>
      </w:r>
      <w:r>
        <w:rPr>
          <w:rFonts w:hint="eastAsia"/>
        </w:rPr>
        <w:t>мети</w:t>
      </w:r>
      <w:r>
        <w:t></w:t>
      </w:r>
      <w:r>
        <w:rPr>
          <w:rFonts w:hint="eastAsia"/>
        </w:rPr>
        <w:t>у</w:t>
      </w:r>
      <w:r>
        <w:t></w:t>
      </w:r>
      <w:r>
        <w:rPr>
          <w:rFonts w:hint="eastAsia"/>
        </w:rPr>
        <w:t>дисертації</w:t>
      </w:r>
      <w:r>
        <w:t></w:t>
      </w:r>
      <w:r>
        <w:rPr>
          <w:rFonts w:hint="eastAsia"/>
        </w:rPr>
        <w:t>необхідно</w:t>
      </w:r>
      <w:r>
        <w:t></w:t>
      </w:r>
      <w:r>
        <w:t></w:t>
      </w:r>
      <w:r>
        <w:rPr>
          <w:rFonts w:hint="eastAsia"/>
        </w:rPr>
        <w:t>насамперед</w:t>
      </w:r>
      <w:r>
        <w:t></w:t>
      </w:r>
    </w:p>
    <w:p w:rsidR="006143AA" w:rsidRDefault="006143AA" w:rsidP="006143AA">
      <w:r>
        <w:rPr>
          <w:rFonts w:hint="eastAsia"/>
        </w:rPr>
        <w:t>виконати</w:t>
      </w:r>
      <w:r>
        <w:t></w:t>
      </w:r>
      <w:r>
        <w:rPr>
          <w:rFonts w:hint="eastAsia"/>
        </w:rPr>
        <w:t>наступні</w:t>
      </w:r>
      <w:r>
        <w:t></w:t>
      </w:r>
      <w:r>
        <w:rPr>
          <w:rFonts w:hint="eastAsia"/>
        </w:rPr>
        <w:t>завдання</w:t>
      </w:r>
      <w:r>
        <w:t></w:t>
      </w:r>
    </w:p>
    <w:p w:rsidR="006143AA" w:rsidRDefault="006143AA" w:rsidP="006143AA">
      <w:r>
        <w:t></w:t>
      </w:r>
      <w:r>
        <w:t></w:t>
      </w:r>
      <w:r>
        <w:rPr>
          <w:rFonts w:hint="eastAsia"/>
        </w:rPr>
        <w:t>визначити</w:t>
      </w:r>
      <w:r>
        <w:t></w:t>
      </w:r>
      <w:r>
        <w:rPr>
          <w:rFonts w:hint="eastAsia"/>
        </w:rPr>
        <w:t>сутність</w:t>
      </w:r>
      <w:r>
        <w:t></w:t>
      </w:r>
      <w:r>
        <w:rPr>
          <w:rFonts w:hint="eastAsia"/>
        </w:rPr>
        <w:t>охоронних</w:t>
      </w:r>
      <w:r>
        <w:t></w:t>
      </w:r>
      <w:r>
        <w:rPr>
          <w:rFonts w:hint="eastAsia"/>
        </w:rPr>
        <w:t>відносин</w:t>
      </w:r>
      <w:r>
        <w:t></w:t>
      </w:r>
      <w:r>
        <w:rPr>
          <w:rFonts w:hint="eastAsia"/>
        </w:rPr>
        <w:t>у</w:t>
      </w:r>
      <w:r>
        <w:t></w:t>
      </w:r>
      <w:r>
        <w:rPr>
          <w:rFonts w:hint="eastAsia"/>
        </w:rPr>
        <w:t>трудовому</w:t>
      </w:r>
      <w:r>
        <w:t></w:t>
      </w:r>
      <w:r>
        <w:rPr>
          <w:rFonts w:hint="eastAsia"/>
        </w:rPr>
        <w:t>праві</w:t>
      </w:r>
      <w:r>
        <w:t></w:t>
      </w:r>
    </w:p>
    <w:p w:rsidR="006143AA" w:rsidRDefault="006143AA" w:rsidP="006143AA">
      <w:r>
        <w:t></w:t>
      </w:r>
      <w:r>
        <w:t></w:t>
      </w:r>
      <w:r>
        <w:rPr>
          <w:rFonts w:hint="eastAsia"/>
        </w:rPr>
        <w:t>дослідити</w:t>
      </w:r>
      <w:r>
        <w:t></w:t>
      </w:r>
      <w:r>
        <w:rPr>
          <w:rFonts w:hint="eastAsia"/>
        </w:rPr>
        <w:t>зміст</w:t>
      </w:r>
      <w:r>
        <w:t></w:t>
      </w:r>
      <w:r>
        <w:rPr>
          <w:rFonts w:hint="eastAsia"/>
        </w:rPr>
        <w:t>та</w:t>
      </w:r>
      <w:r>
        <w:t></w:t>
      </w:r>
      <w:r>
        <w:rPr>
          <w:rFonts w:hint="eastAsia"/>
        </w:rPr>
        <w:t>систему</w:t>
      </w:r>
      <w:r>
        <w:t></w:t>
      </w:r>
      <w:r>
        <w:rPr>
          <w:rFonts w:hint="eastAsia"/>
        </w:rPr>
        <w:t>охоронних</w:t>
      </w:r>
      <w:r>
        <w:t></w:t>
      </w:r>
      <w:r>
        <w:rPr>
          <w:rFonts w:hint="eastAsia"/>
        </w:rPr>
        <w:t>відносин</w:t>
      </w:r>
      <w:r>
        <w:t></w:t>
      </w:r>
      <w:r>
        <w:rPr>
          <w:rFonts w:hint="eastAsia"/>
        </w:rPr>
        <w:t>у</w:t>
      </w:r>
      <w:r>
        <w:t></w:t>
      </w:r>
      <w:r>
        <w:rPr>
          <w:rFonts w:hint="eastAsia"/>
        </w:rPr>
        <w:t>трудовому</w:t>
      </w:r>
      <w:r>
        <w:t></w:t>
      </w:r>
      <w:r>
        <w:rPr>
          <w:rFonts w:hint="eastAsia"/>
        </w:rPr>
        <w:t>праві</w:t>
      </w:r>
      <w:r>
        <w:t></w:t>
      </w:r>
    </w:p>
    <w:p w:rsidR="006143AA" w:rsidRDefault="006143AA" w:rsidP="006143AA">
      <w:r>
        <w:t></w:t>
      </w:r>
      <w:r>
        <w:t></w:t>
      </w:r>
    </w:p>
    <w:p w:rsidR="006143AA" w:rsidRDefault="006143AA" w:rsidP="006143AA">
      <w:r>
        <w:t></w:t>
      </w:r>
      <w:r>
        <w:t></w:t>
      </w:r>
      <w:r>
        <w:rPr>
          <w:rFonts w:hint="eastAsia"/>
        </w:rPr>
        <w:t>охарактеризувати</w:t>
      </w:r>
      <w:r>
        <w:t></w:t>
      </w:r>
      <w:r>
        <w:rPr>
          <w:rFonts w:hint="eastAsia"/>
        </w:rPr>
        <w:t>завдання</w:t>
      </w:r>
      <w:r>
        <w:t></w:t>
      </w:r>
      <w:r>
        <w:rPr>
          <w:rFonts w:hint="eastAsia"/>
        </w:rPr>
        <w:t>і</w:t>
      </w:r>
      <w:r>
        <w:t></w:t>
      </w:r>
      <w:r>
        <w:rPr>
          <w:rFonts w:hint="eastAsia"/>
        </w:rPr>
        <w:t>функції</w:t>
      </w:r>
      <w:r>
        <w:t></w:t>
      </w:r>
      <w:r>
        <w:rPr>
          <w:rFonts w:hint="eastAsia"/>
        </w:rPr>
        <w:t>охоронних</w:t>
      </w:r>
      <w:r>
        <w:t></w:t>
      </w:r>
      <w:r>
        <w:rPr>
          <w:rFonts w:hint="eastAsia"/>
        </w:rPr>
        <w:t>відносин</w:t>
      </w:r>
      <w:r>
        <w:t></w:t>
      </w:r>
      <w:r>
        <w:rPr>
          <w:rFonts w:hint="eastAsia"/>
        </w:rPr>
        <w:t>у</w:t>
      </w:r>
    </w:p>
    <w:p w:rsidR="006143AA" w:rsidRDefault="006143AA" w:rsidP="006143AA">
      <w:r>
        <w:rPr>
          <w:rFonts w:hint="eastAsia"/>
        </w:rPr>
        <w:t>трудовому</w:t>
      </w:r>
      <w:r>
        <w:t></w:t>
      </w:r>
      <w:r>
        <w:rPr>
          <w:rFonts w:hint="eastAsia"/>
        </w:rPr>
        <w:t>праві</w:t>
      </w:r>
      <w:r>
        <w:t></w:t>
      </w:r>
    </w:p>
    <w:p w:rsidR="006143AA" w:rsidRDefault="006143AA" w:rsidP="006143AA">
      <w:r>
        <w:t></w:t>
      </w:r>
      <w:r>
        <w:t></w:t>
      </w:r>
      <w:r>
        <w:rPr>
          <w:rFonts w:hint="eastAsia"/>
        </w:rPr>
        <w:t>з’ясувати</w:t>
      </w:r>
      <w:r>
        <w:t></w:t>
      </w:r>
      <w:r>
        <w:rPr>
          <w:rFonts w:hint="eastAsia"/>
        </w:rPr>
        <w:t>особливості</w:t>
      </w:r>
      <w:r>
        <w:t></w:t>
      </w:r>
      <w:r>
        <w:rPr>
          <w:rFonts w:hint="eastAsia"/>
        </w:rPr>
        <w:t>суб’єктів</w:t>
      </w:r>
      <w:r>
        <w:t></w:t>
      </w:r>
      <w:r>
        <w:rPr>
          <w:rFonts w:hint="eastAsia"/>
        </w:rPr>
        <w:t>охоронних</w:t>
      </w:r>
      <w:r>
        <w:t></w:t>
      </w:r>
      <w:r>
        <w:rPr>
          <w:rFonts w:hint="eastAsia"/>
        </w:rPr>
        <w:t>відносин</w:t>
      </w:r>
      <w:r>
        <w:t></w:t>
      </w:r>
      <w:r>
        <w:rPr>
          <w:rFonts w:hint="eastAsia"/>
        </w:rPr>
        <w:t>у</w:t>
      </w:r>
      <w:r>
        <w:t></w:t>
      </w:r>
      <w:r>
        <w:rPr>
          <w:rFonts w:hint="eastAsia"/>
        </w:rPr>
        <w:t>трудовому</w:t>
      </w:r>
    </w:p>
    <w:p w:rsidR="006143AA" w:rsidRDefault="006143AA" w:rsidP="006143AA">
      <w:r>
        <w:rPr>
          <w:rFonts w:hint="eastAsia"/>
        </w:rPr>
        <w:t>праві</w:t>
      </w:r>
      <w:r>
        <w:t></w:t>
      </w:r>
    </w:p>
    <w:p w:rsidR="006143AA" w:rsidRDefault="006143AA" w:rsidP="006143AA">
      <w:r>
        <w:t></w:t>
      </w:r>
      <w:r>
        <w:t></w:t>
      </w:r>
      <w:r>
        <w:rPr>
          <w:rFonts w:hint="eastAsia"/>
        </w:rPr>
        <w:t>розкрити</w:t>
      </w:r>
      <w:r>
        <w:t></w:t>
      </w:r>
      <w:r>
        <w:rPr>
          <w:rFonts w:hint="eastAsia"/>
        </w:rPr>
        <w:t>та</w:t>
      </w:r>
      <w:r>
        <w:t></w:t>
      </w:r>
      <w:r>
        <w:rPr>
          <w:rFonts w:hint="eastAsia"/>
        </w:rPr>
        <w:t>конкретизувати</w:t>
      </w:r>
      <w:r>
        <w:t></w:t>
      </w:r>
      <w:r>
        <w:rPr>
          <w:rFonts w:hint="eastAsia"/>
        </w:rPr>
        <w:t>мету</w:t>
      </w:r>
      <w:r>
        <w:t></w:t>
      </w:r>
      <w:r>
        <w:rPr>
          <w:rFonts w:hint="eastAsia"/>
        </w:rPr>
        <w:t>та</w:t>
      </w:r>
      <w:r>
        <w:t></w:t>
      </w:r>
      <w:r>
        <w:rPr>
          <w:rFonts w:hint="eastAsia"/>
        </w:rPr>
        <w:t>функціональну</w:t>
      </w:r>
      <w:r>
        <w:t></w:t>
      </w:r>
      <w:r>
        <w:rPr>
          <w:rFonts w:hint="eastAsia"/>
        </w:rPr>
        <w:t>основу</w:t>
      </w:r>
      <w:r>
        <w:t></w:t>
      </w:r>
      <w:r>
        <w:rPr>
          <w:rFonts w:hint="eastAsia"/>
        </w:rPr>
        <w:t>діяльності</w:t>
      </w:r>
    </w:p>
    <w:p w:rsidR="006143AA" w:rsidRDefault="006143AA" w:rsidP="006143AA">
      <w:r>
        <w:rPr>
          <w:rFonts w:hint="eastAsia"/>
        </w:rPr>
        <w:t>суб’єктів</w:t>
      </w:r>
      <w:r>
        <w:t></w:t>
      </w:r>
      <w:r>
        <w:rPr>
          <w:rFonts w:hint="eastAsia"/>
        </w:rPr>
        <w:t>охоронних</w:t>
      </w:r>
      <w:r>
        <w:t></w:t>
      </w:r>
      <w:r>
        <w:rPr>
          <w:rFonts w:hint="eastAsia"/>
        </w:rPr>
        <w:t>відносин</w:t>
      </w:r>
      <w:r>
        <w:t></w:t>
      </w:r>
      <w:r>
        <w:rPr>
          <w:rFonts w:hint="eastAsia"/>
        </w:rPr>
        <w:t>у</w:t>
      </w:r>
      <w:r>
        <w:t></w:t>
      </w:r>
      <w:r>
        <w:rPr>
          <w:rFonts w:hint="eastAsia"/>
        </w:rPr>
        <w:t>трудовому</w:t>
      </w:r>
      <w:r>
        <w:t></w:t>
      </w:r>
      <w:r>
        <w:rPr>
          <w:rFonts w:hint="eastAsia"/>
        </w:rPr>
        <w:t>праві</w:t>
      </w:r>
      <w:r>
        <w:t></w:t>
      </w:r>
    </w:p>
    <w:p w:rsidR="006143AA" w:rsidRDefault="006143AA" w:rsidP="006143AA">
      <w:r>
        <w:t></w:t>
      </w:r>
      <w:r>
        <w:t></w:t>
      </w:r>
      <w:r>
        <w:rPr>
          <w:rFonts w:hint="eastAsia"/>
        </w:rPr>
        <w:t>виокремити</w:t>
      </w:r>
      <w:r>
        <w:t></w:t>
      </w:r>
      <w:r>
        <w:rPr>
          <w:rFonts w:hint="eastAsia"/>
        </w:rPr>
        <w:t>напрями</w:t>
      </w:r>
      <w:r>
        <w:t></w:t>
      </w:r>
      <w:r>
        <w:rPr>
          <w:rFonts w:hint="eastAsia"/>
        </w:rPr>
        <w:t>удосконалення</w:t>
      </w:r>
      <w:r>
        <w:t></w:t>
      </w:r>
      <w:r>
        <w:rPr>
          <w:rFonts w:hint="eastAsia"/>
        </w:rPr>
        <w:t>нормативно</w:t>
      </w:r>
      <w:r>
        <w:t></w:t>
      </w:r>
      <w:r>
        <w:rPr>
          <w:rFonts w:hint="eastAsia"/>
        </w:rPr>
        <w:t>правового</w:t>
      </w:r>
    </w:p>
    <w:p w:rsidR="006143AA" w:rsidRDefault="006143AA" w:rsidP="006143AA">
      <w:r>
        <w:rPr>
          <w:rFonts w:hint="eastAsia"/>
        </w:rPr>
        <w:t>регулювання</w:t>
      </w:r>
      <w:r>
        <w:t></w:t>
      </w:r>
      <w:r>
        <w:rPr>
          <w:rFonts w:hint="eastAsia"/>
        </w:rPr>
        <w:t>діяльності</w:t>
      </w:r>
      <w:r>
        <w:t></w:t>
      </w:r>
      <w:r>
        <w:rPr>
          <w:rFonts w:hint="eastAsia"/>
        </w:rPr>
        <w:t>системи</w:t>
      </w:r>
      <w:r>
        <w:t></w:t>
      </w:r>
      <w:r>
        <w:rPr>
          <w:rFonts w:hint="eastAsia"/>
        </w:rPr>
        <w:t>суб’єктів</w:t>
      </w:r>
      <w:r>
        <w:t></w:t>
      </w:r>
      <w:r>
        <w:rPr>
          <w:rFonts w:hint="eastAsia"/>
        </w:rPr>
        <w:t>охоронних</w:t>
      </w:r>
      <w:r>
        <w:t></w:t>
      </w:r>
      <w:r>
        <w:rPr>
          <w:rFonts w:hint="eastAsia"/>
        </w:rPr>
        <w:t>відносин</w:t>
      </w:r>
      <w:r>
        <w:t></w:t>
      </w:r>
      <w:r>
        <w:rPr>
          <w:rFonts w:hint="eastAsia"/>
        </w:rPr>
        <w:t>у</w:t>
      </w:r>
      <w:r>
        <w:t></w:t>
      </w:r>
      <w:r>
        <w:rPr>
          <w:rFonts w:hint="eastAsia"/>
        </w:rPr>
        <w:t>трудовому</w:t>
      </w:r>
    </w:p>
    <w:p w:rsidR="006143AA" w:rsidRDefault="006143AA" w:rsidP="006143AA">
      <w:r>
        <w:rPr>
          <w:rFonts w:hint="eastAsia"/>
        </w:rPr>
        <w:t>праві</w:t>
      </w:r>
      <w:r>
        <w:t></w:t>
      </w:r>
    </w:p>
    <w:p w:rsidR="006143AA" w:rsidRDefault="006143AA" w:rsidP="006143AA">
      <w:r>
        <w:t></w:t>
      </w:r>
      <w:r>
        <w:t></w:t>
      </w:r>
      <w:r>
        <w:rPr>
          <w:rFonts w:hint="eastAsia"/>
        </w:rPr>
        <w:t>вивести</w:t>
      </w:r>
      <w:r>
        <w:t></w:t>
      </w:r>
      <w:r>
        <w:rPr>
          <w:rFonts w:hint="eastAsia"/>
        </w:rPr>
        <w:t>шляхи</w:t>
      </w:r>
      <w:r>
        <w:t></w:t>
      </w:r>
      <w:r>
        <w:rPr>
          <w:rFonts w:hint="eastAsia"/>
        </w:rPr>
        <w:t>запозичення</w:t>
      </w:r>
      <w:r>
        <w:t></w:t>
      </w:r>
      <w:r>
        <w:rPr>
          <w:rFonts w:hint="eastAsia"/>
        </w:rPr>
        <w:t>зарубіжного</w:t>
      </w:r>
      <w:r>
        <w:t></w:t>
      </w:r>
      <w:r>
        <w:rPr>
          <w:rFonts w:hint="eastAsia"/>
        </w:rPr>
        <w:t>досвіду</w:t>
      </w:r>
      <w:r>
        <w:t></w:t>
      </w:r>
      <w:r>
        <w:rPr>
          <w:rFonts w:hint="eastAsia"/>
        </w:rPr>
        <w:t>суб’єктів</w:t>
      </w:r>
      <w:r>
        <w:t></w:t>
      </w:r>
      <w:r>
        <w:rPr>
          <w:rFonts w:hint="eastAsia"/>
        </w:rPr>
        <w:t>охоронних</w:t>
      </w:r>
    </w:p>
    <w:p w:rsidR="006143AA" w:rsidRDefault="006143AA" w:rsidP="006143AA">
      <w:r>
        <w:rPr>
          <w:rFonts w:hint="eastAsia"/>
        </w:rPr>
        <w:t>відносин</w:t>
      </w:r>
      <w:r>
        <w:t></w:t>
      </w:r>
      <w:r>
        <w:rPr>
          <w:rFonts w:hint="eastAsia"/>
        </w:rPr>
        <w:t>у</w:t>
      </w:r>
      <w:r>
        <w:t></w:t>
      </w:r>
      <w:r>
        <w:rPr>
          <w:rFonts w:hint="eastAsia"/>
        </w:rPr>
        <w:t>трудовому</w:t>
      </w:r>
      <w:r>
        <w:t></w:t>
      </w:r>
      <w:r>
        <w:rPr>
          <w:rFonts w:hint="eastAsia"/>
        </w:rPr>
        <w:t>праві</w:t>
      </w:r>
      <w:r>
        <w:t></w:t>
      </w:r>
    </w:p>
    <w:p w:rsidR="006143AA" w:rsidRDefault="006143AA" w:rsidP="006143AA">
      <w:r>
        <w:rPr>
          <w:rFonts w:hint="eastAsia"/>
        </w:rPr>
        <w:t>Об’єктом</w:t>
      </w:r>
      <w:r>
        <w:t></w:t>
      </w:r>
      <w:r>
        <w:rPr>
          <w:rFonts w:hint="eastAsia"/>
        </w:rPr>
        <w:t>дослідження</w:t>
      </w:r>
      <w:r>
        <w:t></w:t>
      </w:r>
      <w:r>
        <w:rPr>
          <w:rFonts w:hint="eastAsia"/>
        </w:rPr>
        <w:t>є</w:t>
      </w:r>
      <w:r>
        <w:t></w:t>
      </w:r>
      <w:r>
        <w:rPr>
          <w:rFonts w:hint="eastAsia"/>
        </w:rPr>
        <w:t>система</w:t>
      </w:r>
      <w:r>
        <w:t></w:t>
      </w:r>
      <w:r>
        <w:rPr>
          <w:rFonts w:hint="eastAsia"/>
        </w:rPr>
        <w:t>трудових</w:t>
      </w:r>
      <w:r>
        <w:t></w:t>
      </w:r>
      <w:r>
        <w:rPr>
          <w:rFonts w:hint="eastAsia"/>
        </w:rPr>
        <w:t>правовідносин</w:t>
      </w:r>
      <w:r>
        <w:t></w:t>
      </w:r>
      <w:r>
        <w:t></w:t>
      </w:r>
      <w:r>
        <w:rPr>
          <w:rFonts w:hint="eastAsia"/>
        </w:rPr>
        <w:t>які</w:t>
      </w:r>
    </w:p>
    <w:p w:rsidR="006143AA" w:rsidRDefault="006143AA" w:rsidP="006143AA">
      <w:r>
        <w:rPr>
          <w:rFonts w:hint="eastAsia"/>
        </w:rPr>
        <w:t>виникають</w:t>
      </w:r>
      <w:r>
        <w:t></w:t>
      </w:r>
      <w:r>
        <w:rPr>
          <w:rFonts w:hint="eastAsia"/>
        </w:rPr>
        <w:t>у</w:t>
      </w:r>
      <w:r>
        <w:t></w:t>
      </w:r>
      <w:r>
        <w:rPr>
          <w:rFonts w:hint="eastAsia"/>
        </w:rPr>
        <w:t>процесі</w:t>
      </w:r>
      <w:r>
        <w:t></w:t>
      </w:r>
      <w:r>
        <w:rPr>
          <w:rFonts w:hint="eastAsia"/>
        </w:rPr>
        <w:t>захисту</w:t>
      </w:r>
      <w:r>
        <w:t></w:t>
      </w:r>
      <w:r>
        <w:rPr>
          <w:rFonts w:hint="eastAsia"/>
        </w:rPr>
        <w:t>і</w:t>
      </w:r>
      <w:r>
        <w:t></w:t>
      </w:r>
      <w:r>
        <w:rPr>
          <w:rFonts w:hint="eastAsia"/>
        </w:rPr>
        <w:t>охорони</w:t>
      </w:r>
      <w:r>
        <w:t></w:t>
      </w:r>
      <w:r>
        <w:rPr>
          <w:rFonts w:hint="eastAsia"/>
        </w:rPr>
        <w:t>трудових</w:t>
      </w:r>
      <w:r>
        <w:t></w:t>
      </w:r>
      <w:r>
        <w:rPr>
          <w:rFonts w:hint="eastAsia"/>
        </w:rPr>
        <w:t>прав</w:t>
      </w:r>
      <w:r>
        <w:t></w:t>
      </w:r>
      <w:r>
        <w:rPr>
          <w:rFonts w:hint="eastAsia"/>
        </w:rPr>
        <w:t>працівників</w:t>
      </w:r>
      <w:r>
        <w:t></w:t>
      </w:r>
    </w:p>
    <w:p w:rsidR="006143AA" w:rsidRDefault="006143AA" w:rsidP="006143AA">
      <w:r>
        <w:rPr>
          <w:rFonts w:hint="eastAsia"/>
        </w:rPr>
        <w:t>Предметом</w:t>
      </w:r>
      <w:r>
        <w:t></w:t>
      </w:r>
      <w:r>
        <w:rPr>
          <w:rFonts w:hint="eastAsia"/>
        </w:rPr>
        <w:t>дослідження</w:t>
      </w:r>
      <w:r>
        <w:t></w:t>
      </w:r>
      <w:r>
        <w:rPr>
          <w:rFonts w:hint="eastAsia"/>
        </w:rPr>
        <w:t>є</w:t>
      </w:r>
      <w:r>
        <w:t></w:t>
      </w:r>
      <w:r>
        <w:rPr>
          <w:rFonts w:hint="eastAsia"/>
        </w:rPr>
        <w:t>суб’єкти</w:t>
      </w:r>
      <w:r>
        <w:t></w:t>
      </w:r>
      <w:r>
        <w:rPr>
          <w:rFonts w:hint="eastAsia"/>
        </w:rPr>
        <w:t>охоронних</w:t>
      </w:r>
      <w:r>
        <w:t></w:t>
      </w:r>
      <w:r>
        <w:rPr>
          <w:rFonts w:hint="eastAsia"/>
        </w:rPr>
        <w:t>відносин</w:t>
      </w:r>
      <w:r>
        <w:t></w:t>
      </w:r>
      <w:r>
        <w:rPr>
          <w:rFonts w:hint="eastAsia"/>
        </w:rPr>
        <w:t>у</w:t>
      </w:r>
      <w:r>
        <w:t></w:t>
      </w:r>
      <w:r>
        <w:rPr>
          <w:rFonts w:hint="eastAsia"/>
        </w:rPr>
        <w:t>трудовому</w:t>
      </w:r>
    </w:p>
    <w:p w:rsidR="006143AA" w:rsidRDefault="006143AA" w:rsidP="006143AA">
      <w:r>
        <w:rPr>
          <w:rFonts w:hint="eastAsia"/>
        </w:rPr>
        <w:t>праві</w:t>
      </w:r>
      <w:r>
        <w:t></w:t>
      </w:r>
    </w:p>
    <w:p w:rsidR="006143AA" w:rsidRDefault="006143AA" w:rsidP="006143AA">
      <w:r>
        <w:rPr>
          <w:rFonts w:hint="eastAsia"/>
        </w:rPr>
        <w:t>Методи</w:t>
      </w:r>
      <w:r>
        <w:t></w:t>
      </w:r>
      <w:r>
        <w:rPr>
          <w:rFonts w:hint="eastAsia"/>
        </w:rPr>
        <w:t>дослідження</w:t>
      </w:r>
      <w:r>
        <w:t></w:t>
      </w:r>
      <w:r>
        <w:t></w:t>
      </w:r>
      <w:r>
        <w:rPr>
          <w:rFonts w:hint="eastAsia"/>
        </w:rPr>
        <w:t>Для</w:t>
      </w:r>
      <w:r>
        <w:t></w:t>
      </w:r>
      <w:r>
        <w:rPr>
          <w:rFonts w:hint="eastAsia"/>
        </w:rPr>
        <w:t>вирішення</w:t>
      </w:r>
      <w:r>
        <w:t></w:t>
      </w:r>
      <w:r>
        <w:rPr>
          <w:rFonts w:hint="eastAsia"/>
        </w:rPr>
        <w:t>поставлених</w:t>
      </w:r>
      <w:r>
        <w:t></w:t>
      </w:r>
      <w:r>
        <w:rPr>
          <w:rFonts w:hint="eastAsia"/>
        </w:rPr>
        <w:t>задач</w:t>
      </w:r>
    </w:p>
    <w:p w:rsidR="006143AA" w:rsidRDefault="006143AA" w:rsidP="006143AA">
      <w:r>
        <w:rPr>
          <w:rFonts w:hint="eastAsia"/>
        </w:rPr>
        <w:t>використовувались</w:t>
      </w:r>
      <w:r>
        <w:t></w:t>
      </w:r>
      <w:r>
        <w:rPr>
          <w:rFonts w:hint="eastAsia"/>
        </w:rPr>
        <w:t>загальнонаукові</w:t>
      </w:r>
      <w:r>
        <w:t></w:t>
      </w:r>
      <w:r>
        <w:rPr>
          <w:rFonts w:hint="eastAsia"/>
        </w:rPr>
        <w:t>та</w:t>
      </w:r>
      <w:r>
        <w:t></w:t>
      </w:r>
      <w:r>
        <w:rPr>
          <w:rFonts w:hint="eastAsia"/>
        </w:rPr>
        <w:t>спеціально</w:t>
      </w:r>
      <w:r>
        <w:t></w:t>
      </w:r>
      <w:r>
        <w:rPr>
          <w:rFonts w:hint="eastAsia"/>
        </w:rPr>
        <w:t>правові</w:t>
      </w:r>
      <w:r>
        <w:t></w:t>
      </w:r>
      <w:r>
        <w:rPr>
          <w:rFonts w:hint="eastAsia"/>
        </w:rPr>
        <w:t>методи</w:t>
      </w:r>
      <w:r>
        <w:t></w:t>
      </w:r>
    </w:p>
    <w:p w:rsidR="006143AA" w:rsidRDefault="006143AA" w:rsidP="006143AA">
      <w:r>
        <w:rPr>
          <w:rFonts w:hint="eastAsia"/>
        </w:rPr>
        <w:t>Методологічну</w:t>
      </w:r>
      <w:r>
        <w:t></w:t>
      </w:r>
      <w:r>
        <w:rPr>
          <w:rFonts w:hint="eastAsia"/>
        </w:rPr>
        <w:t>основу</w:t>
      </w:r>
      <w:r>
        <w:t></w:t>
      </w:r>
      <w:r>
        <w:rPr>
          <w:rFonts w:hint="eastAsia"/>
        </w:rPr>
        <w:t>дослідження</w:t>
      </w:r>
      <w:r>
        <w:t></w:t>
      </w:r>
      <w:r>
        <w:rPr>
          <w:rFonts w:hint="eastAsia"/>
        </w:rPr>
        <w:t>становить</w:t>
      </w:r>
      <w:r>
        <w:t></w:t>
      </w:r>
      <w:r>
        <w:rPr>
          <w:rFonts w:hint="eastAsia"/>
        </w:rPr>
        <w:t>діалектичний</w:t>
      </w:r>
      <w:r>
        <w:t></w:t>
      </w:r>
      <w:r>
        <w:rPr>
          <w:rFonts w:hint="eastAsia"/>
        </w:rPr>
        <w:t>метод</w:t>
      </w:r>
    </w:p>
    <w:p w:rsidR="006143AA" w:rsidRDefault="006143AA" w:rsidP="006143AA">
      <w:r>
        <w:rPr>
          <w:rFonts w:hint="eastAsia"/>
        </w:rPr>
        <w:t>наукового</w:t>
      </w:r>
      <w:r>
        <w:t></w:t>
      </w:r>
      <w:r>
        <w:rPr>
          <w:rFonts w:hint="eastAsia"/>
        </w:rPr>
        <w:t>пізнання</w:t>
      </w:r>
      <w:r>
        <w:t></w:t>
      </w:r>
      <w:r>
        <w:t></w:t>
      </w:r>
      <w:r>
        <w:rPr>
          <w:rFonts w:hint="eastAsia"/>
        </w:rPr>
        <w:t>за</w:t>
      </w:r>
      <w:r>
        <w:t></w:t>
      </w:r>
      <w:r>
        <w:rPr>
          <w:rFonts w:hint="eastAsia"/>
        </w:rPr>
        <w:t>допомогою</w:t>
      </w:r>
      <w:r>
        <w:t></w:t>
      </w:r>
      <w:r>
        <w:rPr>
          <w:rFonts w:hint="eastAsia"/>
        </w:rPr>
        <w:t>якого</w:t>
      </w:r>
      <w:r>
        <w:t></w:t>
      </w:r>
      <w:r>
        <w:rPr>
          <w:rFonts w:hint="eastAsia"/>
        </w:rPr>
        <w:t>розглянуто</w:t>
      </w:r>
      <w:r>
        <w:t></w:t>
      </w:r>
      <w:r>
        <w:rPr>
          <w:rFonts w:hint="eastAsia"/>
        </w:rPr>
        <w:t>специфіку</w:t>
      </w:r>
      <w:r>
        <w:t></w:t>
      </w:r>
      <w:r>
        <w:rPr>
          <w:rFonts w:hint="eastAsia"/>
        </w:rPr>
        <w:t>діяльності</w:t>
      </w:r>
    </w:p>
    <w:p w:rsidR="006143AA" w:rsidRDefault="006143AA" w:rsidP="006143AA">
      <w:r>
        <w:rPr>
          <w:rFonts w:hint="eastAsia"/>
        </w:rPr>
        <w:t>суб’єктів</w:t>
      </w:r>
      <w:r>
        <w:t></w:t>
      </w:r>
      <w:r>
        <w:rPr>
          <w:rFonts w:hint="eastAsia"/>
        </w:rPr>
        <w:t>охоронних</w:t>
      </w:r>
      <w:r>
        <w:t></w:t>
      </w:r>
      <w:r>
        <w:rPr>
          <w:rFonts w:hint="eastAsia"/>
        </w:rPr>
        <w:t>відносин</w:t>
      </w:r>
      <w:r>
        <w:t></w:t>
      </w:r>
      <w:r>
        <w:rPr>
          <w:rFonts w:hint="eastAsia"/>
        </w:rPr>
        <w:t>у</w:t>
      </w:r>
      <w:r>
        <w:t></w:t>
      </w:r>
      <w:r>
        <w:rPr>
          <w:rFonts w:hint="eastAsia"/>
        </w:rPr>
        <w:t>трудовому</w:t>
      </w:r>
      <w:r>
        <w:t></w:t>
      </w:r>
      <w:r>
        <w:rPr>
          <w:rFonts w:hint="eastAsia"/>
        </w:rPr>
        <w:t>праві</w:t>
      </w:r>
      <w:r>
        <w:t></w:t>
      </w:r>
      <w:r>
        <w:rPr>
          <w:rFonts w:hint="eastAsia"/>
        </w:rPr>
        <w:t>в</w:t>
      </w:r>
      <w:r>
        <w:t></w:t>
      </w:r>
      <w:r>
        <w:rPr>
          <w:rFonts w:hint="eastAsia"/>
        </w:rPr>
        <w:t>їх</w:t>
      </w:r>
      <w:r>
        <w:t></w:t>
      </w:r>
      <w:r>
        <w:rPr>
          <w:rFonts w:hint="eastAsia"/>
        </w:rPr>
        <w:t>динаміці</w:t>
      </w:r>
      <w:r>
        <w:t></w:t>
      </w:r>
      <w:r>
        <w:t></w:t>
      </w:r>
      <w:r>
        <w:rPr>
          <w:rFonts w:hint="eastAsia"/>
        </w:rPr>
        <w:t>На</w:t>
      </w:r>
      <w:r>
        <w:t></w:t>
      </w:r>
      <w:r>
        <w:rPr>
          <w:rFonts w:hint="eastAsia"/>
        </w:rPr>
        <w:t>цьому</w:t>
      </w:r>
    </w:p>
    <w:p w:rsidR="006143AA" w:rsidRDefault="006143AA" w:rsidP="006143AA">
      <w:r>
        <w:rPr>
          <w:rFonts w:hint="eastAsia"/>
        </w:rPr>
        <w:t>методологічному</w:t>
      </w:r>
      <w:r>
        <w:t></w:t>
      </w:r>
      <w:r>
        <w:rPr>
          <w:rFonts w:hint="eastAsia"/>
        </w:rPr>
        <w:t>підґрунті</w:t>
      </w:r>
      <w:r>
        <w:t></w:t>
      </w:r>
      <w:r>
        <w:rPr>
          <w:rFonts w:hint="eastAsia"/>
        </w:rPr>
        <w:t>застосовувались</w:t>
      </w:r>
      <w:r>
        <w:t></w:t>
      </w:r>
      <w:r>
        <w:rPr>
          <w:rFonts w:hint="eastAsia"/>
        </w:rPr>
        <w:t>окремі</w:t>
      </w:r>
      <w:r>
        <w:t></w:t>
      </w:r>
      <w:r>
        <w:rPr>
          <w:rFonts w:hint="eastAsia"/>
        </w:rPr>
        <w:t>спеціальні</w:t>
      </w:r>
      <w:r>
        <w:t></w:t>
      </w:r>
      <w:r>
        <w:rPr>
          <w:rFonts w:hint="eastAsia"/>
        </w:rPr>
        <w:t>методи</w:t>
      </w:r>
    </w:p>
    <w:p w:rsidR="006143AA" w:rsidRDefault="006143AA" w:rsidP="006143AA">
      <w:r>
        <w:rPr>
          <w:rFonts w:hint="eastAsia"/>
        </w:rPr>
        <w:t>наукового</w:t>
      </w:r>
      <w:r>
        <w:t></w:t>
      </w:r>
      <w:r>
        <w:rPr>
          <w:rFonts w:hint="eastAsia"/>
        </w:rPr>
        <w:t>пізнання</w:t>
      </w:r>
      <w:r>
        <w:t></w:t>
      </w:r>
      <w:r>
        <w:t></w:t>
      </w:r>
      <w:r>
        <w:rPr>
          <w:rFonts w:hint="eastAsia"/>
        </w:rPr>
        <w:t>зокрема</w:t>
      </w:r>
      <w:r>
        <w:t></w:t>
      </w:r>
      <w:r>
        <w:t></w:t>
      </w:r>
      <w:r>
        <w:rPr>
          <w:rFonts w:hint="eastAsia"/>
        </w:rPr>
        <w:t>за</w:t>
      </w:r>
      <w:r>
        <w:t></w:t>
      </w:r>
      <w:r>
        <w:rPr>
          <w:rFonts w:hint="eastAsia"/>
        </w:rPr>
        <w:t>допомогою</w:t>
      </w:r>
      <w:r>
        <w:t></w:t>
      </w:r>
      <w:r>
        <w:rPr>
          <w:rFonts w:hint="eastAsia"/>
        </w:rPr>
        <w:t>системно</w:t>
      </w:r>
      <w:r>
        <w:t></w:t>
      </w:r>
      <w:r>
        <w:rPr>
          <w:rFonts w:hint="eastAsia"/>
        </w:rPr>
        <w:t>структурного</w:t>
      </w:r>
      <w:r>
        <w:t></w:t>
      </w:r>
      <w:r>
        <w:rPr>
          <w:rFonts w:hint="eastAsia"/>
        </w:rPr>
        <w:t>методу</w:t>
      </w:r>
    </w:p>
    <w:p w:rsidR="006143AA" w:rsidRDefault="006143AA" w:rsidP="006143AA">
      <w:r>
        <w:rPr>
          <w:rFonts w:hint="eastAsia"/>
        </w:rPr>
        <w:t>проаналізовано</w:t>
      </w:r>
      <w:r>
        <w:t></w:t>
      </w:r>
      <w:r>
        <w:rPr>
          <w:rFonts w:hint="eastAsia"/>
        </w:rPr>
        <w:t>сутність</w:t>
      </w:r>
      <w:r>
        <w:t></w:t>
      </w:r>
      <w:r>
        <w:rPr>
          <w:rFonts w:hint="eastAsia"/>
        </w:rPr>
        <w:t>досліджуваних</w:t>
      </w:r>
      <w:r>
        <w:t></w:t>
      </w:r>
      <w:r>
        <w:rPr>
          <w:rFonts w:hint="eastAsia"/>
        </w:rPr>
        <w:t>категорій</w:t>
      </w:r>
      <w:r>
        <w:t></w:t>
      </w:r>
      <w:r>
        <w:t></w:t>
      </w:r>
      <w:r>
        <w:rPr>
          <w:rFonts w:hint="eastAsia"/>
        </w:rPr>
        <w:t>їх</w:t>
      </w:r>
      <w:r>
        <w:t></w:t>
      </w:r>
      <w:r>
        <w:rPr>
          <w:rFonts w:hint="eastAsia"/>
        </w:rPr>
        <w:t>предметнокомпонентний</w:t>
      </w:r>
      <w:r>
        <w:t></w:t>
      </w:r>
      <w:r>
        <w:rPr>
          <w:rFonts w:hint="eastAsia"/>
        </w:rPr>
        <w:t>склад</w:t>
      </w:r>
      <w:r>
        <w:t></w:t>
      </w:r>
      <w:r>
        <w:t></w:t>
      </w:r>
      <w:r>
        <w:rPr>
          <w:rFonts w:hint="eastAsia"/>
        </w:rPr>
        <w:t>розділи</w:t>
      </w:r>
      <w:r>
        <w:t></w:t>
      </w:r>
      <w:r>
        <w:t></w:t>
      </w:r>
      <w:r>
        <w:t></w:t>
      </w:r>
      <w:r>
        <w:t></w:t>
      </w:r>
      <w:r>
        <w:t></w:t>
      </w:r>
      <w:r>
        <w:t></w:t>
      </w:r>
      <w:r>
        <w:t></w:t>
      </w:r>
      <w:r>
        <w:t></w:t>
      </w:r>
      <w:r>
        <w:rPr>
          <w:rFonts w:hint="eastAsia"/>
        </w:rPr>
        <w:t>компаративістський</w:t>
      </w:r>
      <w:r>
        <w:t></w:t>
      </w:r>
      <w:r>
        <w:rPr>
          <w:rFonts w:hint="eastAsia"/>
        </w:rPr>
        <w:t>метод</w:t>
      </w:r>
      <w:r>
        <w:t></w:t>
      </w:r>
      <w:r>
        <w:rPr>
          <w:rFonts w:hint="eastAsia"/>
        </w:rPr>
        <w:t>застосовано</w:t>
      </w:r>
    </w:p>
    <w:p w:rsidR="006143AA" w:rsidRDefault="006143AA" w:rsidP="006143AA">
      <w:r>
        <w:rPr>
          <w:rFonts w:hint="eastAsia"/>
        </w:rPr>
        <w:t>для</w:t>
      </w:r>
      <w:r>
        <w:t></w:t>
      </w:r>
      <w:r>
        <w:rPr>
          <w:rFonts w:hint="eastAsia"/>
        </w:rPr>
        <w:t>виявлення</w:t>
      </w:r>
      <w:r>
        <w:t></w:t>
      </w:r>
      <w:r>
        <w:rPr>
          <w:rFonts w:hint="eastAsia"/>
        </w:rPr>
        <w:t>особливостей</w:t>
      </w:r>
      <w:r>
        <w:t></w:t>
      </w:r>
      <w:r>
        <w:rPr>
          <w:rFonts w:hint="eastAsia"/>
        </w:rPr>
        <w:t>доктринального</w:t>
      </w:r>
      <w:r>
        <w:t></w:t>
      </w:r>
      <w:r>
        <w:rPr>
          <w:rFonts w:hint="eastAsia"/>
        </w:rPr>
        <w:t>розуміння</w:t>
      </w:r>
      <w:r>
        <w:t></w:t>
      </w:r>
      <w:r>
        <w:rPr>
          <w:rFonts w:hint="eastAsia"/>
        </w:rPr>
        <w:t>специфіки</w:t>
      </w:r>
      <w:r>
        <w:t></w:t>
      </w:r>
      <w:r>
        <w:rPr>
          <w:rFonts w:hint="eastAsia"/>
        </w:rPr>
        <w:t>діяльності</w:t>
      </w:r>
    </w:p>
    <w:p w:rsidR="006143AA" w:rsidRDefault="006143AA" w:rsidP="006143AA">
      <w:r>
        <w:rPr>
          <w:rFonts w:hint="eastAsia"/>
        </w:rPr>
        <w:t>суб’єктів</w:t>
      </w:r>
      <w:r>
        <w:t></w:t>
      </w:r>
      <w:r>
        <w:rPr>
          <w:rFonts w:hint="eastAsia"/>
        </w:rPr>
        <w:t>охоронних</w:t>
      </w:r>
      <w:r>
        <w:t></w:t>
      </w:r>
      <w:r>
        <w:rPr>
          <w:rFonts w:hint="eastAsia"/>
        </w:rPr>
        <w:t>відносин</w:t>
      </w:r>
      <w:r>
        <w:t></w:t>
      </w:r>
      <w:r>
        <w:rPr>
          <w:rFonts w:hint="eastAsia"/>
        </w:rPr>
        <w:t>у</w:t>
      </w:r>
      <w:r>
        <w:t></w:t>
      </w:r>
      <w:r>
        <w:rPr>
          <w:rFonts w:hint="eastAsia"/>
        </w:rPr>
        <w:t>трудовому</w:t>
      </w:r>
      <w:r>
        <w:t></w:t>
      </w:r>
      <w:r>
        <w:rPr>
          <w:rFonts w:hint="eastAsia"/>
        </w:rPr>
        <w:t>праві</w:t>
      </w:r>
      <w:r>
        <w:t></w:t>
      </w:r>
      <w:r>
        <w:rPr>
          <w:rFonts w:hint="eastAsia"/>
        </w:rPr>
        <w:t>в</w:t>
      </w:r>
      <w:r>
        <w:t></w:t>
      </w:r>
      <w:r>
        <w:rPr>
          <w:rFonts w:hint="eastAsia"/>
        </w:rPr>
        <w:t>європейських</w:t>
      </w:r>
      <w:r>
        <w:t></w:t>
      </w:r>
      <w:r>
        <w:rPr>
          <w:rFonts w:hint="eastAsia"/>
        </w:rPr>
        <w:t>та</w:t>
      </w:r>
      <w:r>
        <w:t></w:t>
      </w:r>
      <w:r>
        <w:rPr>
          <w:rFonts w:hint="eastAsia"/>
        </w:rPr>
        <w:t>інших</w:t>
      </w:r>
    </w:p>
    <w:p w:rsidR="006143AA" w:rsidRDefault="006143AA" w:rsidP="006143AA">
      <w:r>
        <w:rPr>
          <w:rFonts w:hint="eastAsia"/>
        </w:rPr>
        <w:t>зарубіжних</w:t>
      </w:r>
      <w:r>
        <w:t></w:t>
      </w:r>
      <w:r>
        <w:rPr>
          <w:rFonts w:hint="eastAsia"/>
        </w:rPr>
        <w:t>країнах</w:t>
      </w:r>
      <w:r>
        <w:t></w:t>
      </w:r>
      <w:r>
        <w:t></w:t>
      </w:r>
      <w:r>
        <w:rPr>
          <w:rFonts w:hint="eastAsia"/>
        </w:rPr>
        <w:t>а</w:t>
      </w:r>
      <w:r>
        <w:t></w:t>
      </w:r>
      <w:r>
        <w:rPr>
          <w:rFonts w:hint="eastAsia"/>
        </w:rPr>
        <w:t>також</w:t>
      </w:r>
      <w:r>
        <w:t></w:t>
      </w:r>
      <w:r>
        <w:rPr>
          <w:rFonts w:hint="eastAsia"/>
        </w:rPr>
        <w:t>оцінки</w:t>
      </w:r>
      <w:r>
        <w:t></w:t>
      </w:r>
      <w:r>
        <w:rPr>
          <w:rFonts w:hint="eastAsia"/>
        </w:rPr>
        <w:t>можливостей</w:t>
      </w:r>
      <w:r>
        <w:t></w:t>
      </w:r>
      <w:r>
        <w:rPr>
          <w:rFonts w:hint="eastAsia"/>
        </w:rPr>
        <w:t>упровадження</w:t>
      </w:r>
      <w:r>
        <w:t></w:t>
      </w:r>
      <w:r>
        <w:rPr>
          <w:rFonts w:hint="eastAsia"/>
        </w:rPr>
        <w:t>зарубіжного</w:t>
      </w:r>
    </w:p>
    <w:p w:rsidR="006143AA" w:rsidRDefault="006143AA" w:rsidP="006143AA">
      <w:r>
        <w:rPr>
          <w:rFonts w:hint="eastAsia"/>
        </w:rPr>
        <w:t>досвіду</w:t>
      </w:r>
      <w:r>
        <w:t></w:t>
      </w:r>
      <w:r>
        <w:rPr>
          <w:rFonts w:hint="eastAsia"/>
        </w:rPr>
        <w:t>у</w:t>
      </w:r>
      <w:r>
        <w:t></w:t>
      </w:r>
      <w:r>
        <w:rPr>
          <w:rFonts w:hint="eastAsia"/>
        </w:rPr>
        <w:t>вітчизняне</w:t>
      </w:r>
      <w:r>
        <w:t></w:t>
      </w:r>
      <w:r>
        <w:rPr>
          <w:rFonts w:hint="eastAsia"/>
        </w:rPr>
        <w:t>законодавство</w:t>
      </w:r>
      <w:r>
        <w:t></w:t>
      </w:r>
      <w:r>
        <w:t></w:t>
      </w:r>
      <w:r>
        <w:rPr>
          <w:rFonts w:hint="eastAsia"/>
        </w:rPr>
        <w:t>підрозділи</w:t>
      </w:r>
      <w:r>
        <w:t></w:t>
      </w:r>
      <w:r>
        <w:t></w:t>
      </w:r>
      <w:r>
        <w:t></w:t>
      </w:r>
      <w:r>
        <w:t></w:t>
      </w:r>
      <w:r>
        <w:t></w:t>
      </w:r>
      <w:r>
        <w:t></w:t>
      </w:r>
      <w:r>
        <w:t></w:t>
      </w:r>
      <w:r>
        <w:t></w:t>
      </w:r>
      <w:r>
        <w:t></w:t>
      </w:r>
      <w:r>
        <w:t></w:t>
      </w:r>
      <w:r>
        <w:t></w:t>
      </w:r>
      <w:r>
        <w:t></w:t>
      </w:r>
      <w:r>
        <w:rPr>
          <w:rFonts w:hint="eastAsia"/>
        </w:rPr>
        <w:t>догматичний</w:t>
      </w:r>
      <w:r>
        <w:t></w:t>
      </w:r>
      <w:r>
        <w:rPr>
          <w:rFonts w:hint="eastAsia"/>
        </w:rPr>
        <w:t>метод</w:t>
      </w:r>
    </w:p>
    <w:p w:rsidR="006143AA" w:rsidRDefault="006143AA" w:rsidP="006143AA">
      <w:r>
        <w:rPr>
          <w:rFonts w:hint="eastAsia"/>
        </w:rPr>
        <w:t>використано</w:t>
      </w:r>
      <w:r>
        <w:t></w:t>
      </w:r>
      <w:r>
        <w:rPr>
          <w:rFonts w:hint="eastAsia"/>
        </w:rPr>
        <w:t>при</w:t>
      </w:r>
      <w:r>
        <w:t></w:t>
      </w:r>
      <w:r>
        <w:rPr>
          <w:rFonts w:hint="eastAsia"/>
        </w:rPr>
        <w:t>тлумаченні</w:t>
      </w:r>
      <w:r>
        <w:t></w:t>
      </w:r>
      <w:r>
        <w:rPr>
          <w:rFonts w:hint="eastAsia"/>
        </w:rPr>
        <w:t>правових</w:t>
      </w:r>
      <w:r>
        <w:t></w:t>
      </w:r>
      <w:r>
        <w:rPr>
          <w:rFonts w:hint="eastAsia"/>
        </w:rPr>
        <w:t>категорій</w:t>
      </w:r>
      <w:r>
        <w:t></w:t>
      </w:r>
      <w:r>
        <w:t></w:t>
      </w:r>
      <w:r>
        <w:rPr>
          <w:rFonts w:hint="eastAsia"/>
        </w:rPr>
        <w:t>удосконаленні</w:t>
      </w:r>
      <w:r>
        <w:t></w:t>
      </w:r>
      <w:r>
        <w:rPr>
          <w:rFonts w:hint="eastAsia"/>
        </w:rPr>
        <w:t>понятійнокатегоріального</w:t>
      </w:r>
      <w:r>
        <w:t></w:t>
      </w:r>
      <w:r>
        <w:rPr>
          <w:rFonts w:hint="eastAsia"/>
        </w:rPr>
        <w:t>апарату</w:t>
      </w:r>
      <w:r>
        <w:t></w:t>
      </w:r>
      <w:r>
        <w:rPr>
          <w:rFonts w:hint="eastAsia"/>
        </w:rPr>
        <w:t>дослідження</w:t>
      </w:r>
      <w:r>
        <w:t></w:t>
      </w:r>
      <w:r>
        <w:t></w:t>
      </w:r>
      <w:r>
        <w:rPr>
          <w:rFonts w:hint="eastAsia"/>
        </w:rPr>
        <w:t>розділи</w:t>
      </w:r>
      <w:r>
        <w:t></w:t>
      </w:r>
      <w:r>
        <w:t></w:t>
      </w:r>
      <w:r>
        <w:t></w:t>
      </w:r>
      <w:r>
        <w:t></w:t>
      </w:r>
      <w:r>
        <w:t></w:t>
      </w:r>
      <w:r>
        <w:t></w:t>
      </w:r>
      <w:r>
        <w:t></w:t>
      </w:r>
      <w:r>
        <w:t></w:t>
      </w:r>
      <w:r>
        <w:t></w:t>
      </w:r>
      <w:r>
        <w:t></w:t>
      </w:r>
      <w:r>
        <w:t></w:t>
      </w:r>
      <w:r>
        <w:rPr>
          <w:rFonts w:hint="eastAsia"/>
        </w:rPr>
        <w:t>логіко</w:t>
      </w:r>
      <w:r>
        <w:t></w:t>
      </w:r>
      <w:r>
        <w:rPr>
          <w:rFonts w:hint="eastAsia"/>
        </w:rPr>
        <w:t>нормативний</w:t>
      </w:r>
    </w:p>
    <w:p w:rsidR="006143AA" w:rsidRDefault="006143AA" w:rsidP="006143AA">
      <w:r>
        <w:t></w:t>
      </w:r>
      <w:r>
        <w:t></w:t>
      </w:r>
    </w:p>
    <w:p w:rsidR="006143AA" w:rsidRDefault="006143AA" w:rsidP="006143AA">
      <w:r>
        <w:rPr>
          <w:rFonts w:hint="eastAsia"/>
        </w:rPr>
        <w:t>метод</w:t>
      </w:r>
      <w:r>
        <w:t></w:t>
      </w:r>
      <w:r>
        <w:rPr>
          <w:rFonts w:hint="eastAsia"/>
        </w:rPr>
        <w:t>застосовано</w:t>
      </w:r>
      <w:r>
        <w:t></w:t>
      </w:r>
      <w:r>
        <w:rPr>
          <w:rFonts w:hint="eastAsia"/>
        </w:rPr>
        <w:t>для</w:t>
      </w:r>
      <w:r>
        <w:t></w:t>
      </w:r>
      <w:r>
        <w:rPr>
          <w:rFonts w:hint="eastAsia"/>
        </w:rPr>
        <w:t>аналізу</w:t>
      </w:r>
      <w:r>
        <w:t></w:t>
      </w:r>
      <w:r>
        <w:rPr>
          <w:rFonts w:hint="eastAsia"/>
        </w:rPr>
        <w:t>законодавчих</w:t>
      </w:r>
      <w:r>
        <w:t></w:t>
      </w:r>
      <w:r>
        <w:rPr>
          <w:rFonts w:hint="eastAsia"/>
        </w:rPr>
        <w:t>та</w:t>
      </w:r>
      <w:r>
        <w:t></w:t>
      </w:r>
      <w:r>
        <w:rPr>
          <w:rFonts w:hint="eastAsia"/>
        </w:rPr>
        <w:t>відомчих</w:t>
      </w:r>
      <w:r>
        <w:t></w:t>
      </w:r>
      <w:r>
        <w:t></w:t>
      </w:r>
      <w:r>
        <w:rPr>
          <w:rFonts w:hint="eastAsia"/>
        </w:rPr>
        <w:t>міжвідомчих</w:t>
      </w:r>
      <w:r>
        <w:t></w:t>
      </w:r>
    </w:p>
    <w:p w:rsidR="006143AA" w:rsidRDefault="006143AA" w:rsidP="006143AA">
      <w:r>
        <w:rPr>
          <w:rFonts w:hint="eastAsia"/>
        </w:rPr>
        <w:t>нормативно</w:t>
      </w:r>
      <w:r>
        <w:t></w:t>
      </w:r>
      <w:r>
        <w:rPr>
          <w:rFonts w:hint="eastAsia"/>
        </w:rPr>
        <w:t>правових</w:t>
      </w:r>
      <w:r>
        <w:t></w:t>
      </w:r>
      <w:r>
        <w:rPr>
          <w:rFonts w:hint="eastAsia"/>
        </w:rPr>
        <w:t>актів</w:t>
      </w:r>
      <w:r>
        <w:t></w:t>
      </w:r>
      <w:r>
        <w:rPr>
          <w:rFonts w:hint="eastAsia"/>
        </w:rPr>
        <w:t>з</w:t>
      </w:r>
      <w:r>
        <w:t></w:t>
      </w:r>
      <w:r>
        <w:rPr>
          <w:rFonts w:hint="eastAsia"/>
        </w:rPr>
        <w:t>питань</w:t>
      </w:r>
      <w:r>
        <w:t></w:t>
      </w:r>
      <w:r>
        <w:rPr>
          <w:rFonts w:hint="eastAsia"/>
        </w:rPr>
        <w:t>діяльності</w:t>
      </w:r>
      <w:r>
        <w:t></w:t>
      </w:r>
      <w:r>
        <w:rPr>
          <w:rFonts w:hint="eastAsia"/>
        </w:rPr>
        <w:t>суб’єктів</w:t>
      </w:r>
      <w:r>
        <w:t></w:t>
      </w:r>
      <w:r>
        <w:rPr>
          <w:rFonts w:hint="eastAsia"/>
        </w:rPr>
        <w:t>трудових</w:t>
      </w:r>
      <w:r>
        <w:t></w:t>
      </w:r>
      <w:r>
        <w:rPr>
          <w:rFonts w:hint="eastAsia"/>
        </w:rPr>
        <w:t>відносин</w:t>
      </w:r>
      <w:r>
        <w:t></w:t>
      </w:r>
      <w:r>
        <w:rPr>
          <w:rFonts w:hint="eastAsia"/>
        </w:rPr>
        <w:t>у</w:t>
      </w:r>
    </w:p>
    <w:p w:rsidR="006143AA" w:rsidRDefault="006143AA" w:rsidP="006143AA">
      <w:r>
        <w:rPr>
          <w:rFonts w:hint="eastAsia"/>
        </w:rPr>
        <w:t>трудовому</w:t>
      </w:r>
      <w:r>
        <w:t></w:t>
      </w:r>
      <w:r>
        <w:rPr>
          <w:rFonts w:hint="eastAsia"/>
        </w:rPr>
        <w:t>праві</w:t>
      </w:r>
      <w:r>
        <w:t></w:t>
      </w:r>
      <w:r>
        <w:t></w:t>
      </w:r>
      <w:r>
        <w:rPr>
          <w:rFonts w:hint="eastAsia"/>
        </w:rPr>
        <w:t>підрозділи</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метод</w:t>
      </w:r>
      <w:r>
        <w:t></w:t>
      </w:r>
      <w:r>
        <w:rPr>
          <w:rFonts w:hint="eastAsia"/>
        </w:rPr>
        <w:t>системного</w:t>
      </w:r>
      <w:r>
        <w:t></w:t>
      </w:r>
      <w:r>
        <w:rPr>
          <w:rFonts w:hint="eastAsia"/>
        </w:rPr>
        <w:t>аналізу</w:t>
      </w:r>
      <w:r>
        <w:t></w:t>
      </w:r>
      <w:r>
        <w:rPr>
          <w:rFonts w:hint="eastAsia"/>
        </w:rPr>
        <w:t>–</w:t>
      </w:r>
    </w:p>
    <w:p w:rsidR="006143AA" w:rsidRDefault="006143AA" w:rsidP="006143AA">
      <w:r>
        <w:rPr>
          <w:rFonts w:hint="eastAsia"/>
        </w:rPr>
        <w:t>при</w:t>
      </w:r>
      <w:r>
        <w:t></w:t>
      </w:r>
      <w:r>
        <w:rPr>
          <w:rFonts w:hint="eastAsia"/>
        </w:rPr>
        <w:t>розгляді</w:t>
      </w:r>
      <w:r>
        <w:t></w:t>
      </w:r>
      <w:r>
        <w:rPr>
          <w:rFonts w:hint="eastAsia"/>
        </w:rPr>
        <w:t>теоретичних</w:t>
      </w:r>
      <w:r>
        <w:t></w:t>
      </w:r>
      <w:r>
        <w:rPr>
          <w:rFonts w:hint="eastAsia"/>
        </w:rPr>
        <w:t>і</w:t>
      </w:r>
      <w:r>
        <w:t></w:t>
      </w:r>
      <w:r>
        <w:rPr>
          <w:rFonts w:hint="eastAsia"/>
        </w:rPr>
        <w:t>практичних</w:t>
      </w:r>
      <w:r>
        <w:t></w:t>
      </w:r>
      <w:r>
        <w:rPr>
          <w:rFonts w:hint="eastAsia"/>
        </w:rPr>
        <w:t>проблем</w:t>
      </w:r>
      <w:r>
        <w:t></w:t>
      </w:r>
      <w:r>
        <w:rPr>
          <w:rFonts w:hint="eastAsia"/>
        </w:rPr>
        <w:t>функціонування</w:t>
      </w:r>
      <w:r>
        <w:t></w:t>
      </w:r>
      <w:r>
        <w:rPr>
          <w:rFonts w:hint="eastAsia"/>
        </w:rPr>
        <w:t>системи</w:t>
      </w:r>
    </w:p>
    <w:p w:rsidR="006143AA" w:rsidRDefault="006143AA" w:rsidP="006143AA">
      <w:r>
        <w:rPr>
          <w:rFonts w:hint="eastAsia"/>
        </w:rPr>
        <w:t>суб’єктів</w:t>
      </w:r>
      <w:r>
        <w:t></w:t>
      </w:r>
      <w:r>
        <w:rPr>
          <w:rFonts w:hint="eastAsia"/>
        </w:rPr>
        <w:t>охоронних</w:t>
      </w:r>
      <w:r>
        <w:t></w:t>
      </w:r>
      <w:r>
        <w:rPr>
          <w:rFonts w:hint="eastAsia"/>
        </w:rPr>
        <w:t>відносин</w:t>
      </w:r>
      <w:r>
        <w:t></w:t>
      </w:r>
      <w:r>
        <w:rPr>
          <w:rFonts w:hint="eastAsia"/>
        </w:rPr>
        <w:t>у</w:t>
      </w:r>
      <w:r>
        <w:t></w:t>
      </w:r>
      <w:r>
        <w:rPr>
          <w:rFonts w:hint="eastAsia"/>
        </w:rPr>
        <w:t>трудовому</w:t>
      </w:r>
      <w:r>
        <w:t></w:t>
      </w:r>
      <w:r>
        <w:rPr>
          <w:rFonts w:hint="eastAsia"/>
        </w:rPr>
        <w:t>праві</w:t>
      </w:r>
      <w:r>
        <w:t></w:t>
      </w:r>
      <w:r>
        <w:t></w:t>
      </w:r>
      <w:r>
        <w:rPr>
          <w:rFonts w:hint="eastAsia"/>
        </w:rPr>
        <w:t>підрозділ</w:t>
      </w:r>
      <w:r>
        <w:t></w:t>
      </w:r>
      <w:r>
        <w:t></w:t>
      </w:r>
      <w:r>
        <w:t></w:t>
      </w:r>
      <w:r>
        <w:t></w:t>
      </w:r>
      <w:r>
        <w:t></w:t>
      </w:r>
      <w:r>
        <w:t></w:t>
      </w:r>
      <w:r>
        <w:t></w:t>
      </w:r>
      <w:r>
        <w:rPr>
          <w:rFonts w:hint="eastAsia"/>
        </w:rPr>
        <w:t>за</w:t>
      </w:r>
    </w:p>
    <w:p w:rsidR="006143AA" w:rsidRDefault="006143AA" w:rsidP="006143AA">
      <w:r>
        <w:rPr>
          <w:rFonts w:hint="eastAsia"/>
        </w:rPr>
        <w:t>допомогою</w:t>
      </w:r>
      <w:r>
        <w:t></w:t>
      </w:r>
      <w:r>
        <w:rPr>
          <w:rFonts w:hint="eastAsia"/>
        </w:rPr>
        <w:t>статистичного</w:t>
      </w:r>
      <w:r>
        <w:t></w:t>
      </w:r>
      <w:r>
        <w:rPr>
          <w:rFonts w:hint="eastAsia"/>
        </w:rPr>
        <w:t>методу</w:t>
      </w:r>
      <w:r>
        <w:t></w:t>
      </w:r>
      <w:r>
        <w:rPr>
          <w:rFonts w:hint="eastAsia"/>
        </w:rPr>
        <w:t>проаналізовано</w:t>
      </w:r>
      <w:r>
        <w:t></w:t>
      </w:r>
      <w:r>
        <w:rPr>
          <w:rFonts w:hint="eastAsia"/>
        </w:rPr>
        <w:t>зібрані</w:t>
      </w:r>
      <w:r>
        <w:t></w:t>
      </w:r>
      <w:r>
        <w:rPr>
          <w:rFonts w:hint="eastAsia"/>
        </w:rPr>
        <w:t>емпіричні</w:t>
      </w:r>
      <w:r>
        <w:t></w:t>
      </w:r>
      <w:r>
        <w:rPr>
          <w:rFonts w:hint="eastAsia"/>
        </w:rPr>
        <w:t>дані</w:t>
      </w:r>
      <w:r>
        <w:t></w:t>
      </w:r>
      <w:r>
        <w:t></w:t>
      </w:r>
      <w:r>
        <w:rPr>
          <w:rFonts w:hint="eastAsia"/>
        </w:rPr>
        <w:t>а</w:t>
      </w:r>
    </w:p>
    <w:p w:rsidR="006143AA" w:rsidRDefault="006143AA" w:rsidP="006143AA">
      <w:r>
        <w:rPr>
          <w:rFonts w:hint="eastAsia"/>
        </w:rPr>
        <w:t>також</w:t>
      </w:r>
      <w:r>
        <w:t></w:t>
      </w:r>
      <w:r>
        <w:rPr>
          <w:rFonts w:hint="eastAsia"/>
        </w:rPr>
        <w:t>офіційну</w:t>
      </w:r>
      <w:r>
        <w:t></w:t>
      </w:r>
      <w:r>
        <w:rPr>
          <w:rFonts w:hint="eastAsia"/>
        </w:rPr>
        <w:t>статистичну</w:t>
      </w:r>
      <w:r>
        <w:t></w:t>
      </w:r>
      <w:r>
        <w:rPr>
          <w:rFonts w:hint="eastAsia"/>
        </w:rPr>
        <w:t>звітність</w:t>
      </w:r>
      <w:r>
        <w:t></w:t>
      </w:r>
      <w:r>
        <w:t></w:t>
      </w:r>
      <w:r>
        <w:rPr>
          <w:rFonts w:hint="eastAsia"/>
        </w:rPr>
        <w:t>розділи</w:t>
      </w:r>
      <w:r>
        <w:t></w:t>
      </w:r>
      <w:r>
        <w:t></w:t>
      </w:r>
      <w:r>
        <w:t></w:t>
      </w:r>
      <w:r>
        <w:t></w:t>
      </w:r>
      <w:r>
        <w:t></w:t>
      </w:r>
      <w:r>
        <w:t></w:t>
      </w:r>
      <w:r>
        <w:t></w:t>
      </w:r>
      <w:r>
        <w:t></w:t>
      </w:r>
      <w:r>
        <w:t></w:t>
      </w:r>
      <w:r>
        <w:t></w:t>
      </w:r>
    </w:p>
    <w:p w:rsidR="006143AA" w:rsidRDefault="006143AA" w:rsidP="006143AA">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rPr>
          <w:rFonts w:hint="eastAsia"/>
        </w:rPr>
        <w:t>полягає</w:t>
      </w:r>
      <w:r>
        <w:t></w:t>
      </w:r>
      <w:r>
        <w:rPr>
          <w:rFonts w:hint="eastAsia"/>
        </w:rPr>
        <w:t>в</w:t>
      </w:r>
      <w:r>
        <w:t></w:t>
      </w:r>
      <w:r>
        <w:rPr>
          <w:rFonts w:hint="eastAsia"/>
        </w:rPr>
        <w:t>тому</w:t>
      </w:r>
      <w:r>
        <w:t></w:t>
      </w:r>
      <w:r>
        <w:t></w:t>
      </w:r>
      <w:r>
        <w:rPr>
          <w:rFonts w:hint="eastAsia"/>
        </w:rPr>
        <w:t>що</w:t>
      </w:r>
    </w:p>
    <w:p w:rsidR="006143AA" w:rsidRDefault="006143AA" w:rsidP="006143AA">
      <w:r>
        <w:rPr>
          <w:rFonts w:hint="eastAsia"/>
        </w:rPr>
        <w:t>дисертація</w:t>
      </w:r>
      <w:r>
        <w:t></w:t>
      </w:r>
      <w:r>
        <w:rPr>
          <w:rFonts w:hint="eastAsia"/>
        </w:rPr>
        <w:t>є</w:t>
      </w:r>
      <w:r>
        <w:t></w:t>
      </w:r>
      <w:r>
        <w:rPr>
          <w:rFonts w:hint="eastAsia"/>
        </w:rPr>
        <w:t>першою</w:t>
      </w:r>
      <w:r>
        <w:t></w:t>
      </w:r>
      <w:r>
        <w:rPr>
          <w:rFonts w:hint="eastAsia"/>
        </w:rPr>
        <w:t>спробою</w:t>
      </w:r>
      <w:r>
        <w:t></w:t>
      </w:r>
      <w:r>
        <w:rPr>
          <w:rFonts w:hint="eastAsia"/>
        </w:rPr>
        <w:t>комплексно</w:t>
      </w:r>
      <w:r>
        <w:t></w:t>
      </w:r>
      <w:r>
        <w:t></w:t>
      </w:r>
      <w:r>
        <w:rPr>
          <w:rFonts w:hint="eastAsia"/>
        </w:rPr>
        <w:t>з</w:t>
      </w:r>
      <w:r>
        <w:t></w:t>
      </w:r>
      <w:r>
        <w:rPr>
          <w:rFonts w:hint="eastAsia"/>
        </w:rPr>
        <w:t>використанням</w:t>
      </w:r>
      <w:r>
        <w:t></w:t>
      </w:r>
      <w:r>
        <w:rPr>
          <w:rFonts w:hint="eastAsia"/>
        </w:rPr>
        <w:t>сучасних</w:t>
      </w:r>
    </w:p>
    <w:p w:rsidR="006143AA" w:rsidRDefault="006143AA" w:rsidP="006143AA">
      <w:r>
        <w:rPr>
          <w:rFonts w:hint="eastAsia"/>
        </w:rPr>
        <w:t>методів</w:t>
      </w:r>
      <w:r>
        <w:t></w:t>
      </w:r>
      <w:r>
        <w:rPr>
          <w:rFonts w:hint="eastAsia"/>
        </w:rPr>
        <w:t>пізнання</w:t>
      </w:r>
      <w:r>
        <w:t></w:t>
      </w:r>
      <w:r>
        <w:t></w:t>
      </w:r>
      <w:r>
        <w:rPr>
          <w:rFonts w:hint="eastAsia"/>
        </w:rPr>
        <w:t>а</w:t>
      </w:r>
      <w:r>
        <w:t></w:t>
      </w:r>
      <w:r>
        <w:rPr>
          <w:rFonts w:hint="eastAsia"/>
        </w:rPr>
        <w:t>також</w:t>
      </w:r>
      <w:r>
        <w:t></w:t>
      </w:r>
      <w:r>
        <w:rPr>
          <w:rFonts w:hint="eastAsia"/>
        </w:rPr>
        <w:t>з</w:t>
      </w:r>
      <w:r>
        <w:t></w:t>
      </w:r>
      <w:r>
        <w:rPr>
          <w:rFonts w:hint="eastAsia"/>
        </w:rPr>
        <w:t>урахуванням</w:t>
      </w:r>
      <w:r>
        <w:t></w:t>
      </w:r>
      <w:r>
        <w:rPr>
          <w:rFonts w:hint="eastAsia"/>
        </w:rPr>
        <w:t>новітніх</w:t>
      </w:r>
      <w:r>
        <w:t></w:t>
      </w:r>
      <w:r>
        <w:rPr>
          <w:rFonts w:hint="eastAsia"/>
        </w:rPr>
        <w:t>досягнень</w:t>
      </w:r>
      <w:r>
        <w:t></w:t>
      </w:r>
      <w:r>
        <w:rPr>
          <w:rFonts w:hint="eastAsia"/>
        </w:rPr>
        <w:t>науки</w:t>
      </w:r>
      <w:r>
        <w:t></w:t>
      </w:r>
      <w:r>
        <w:rPr>
          <w:rFonts w:hint="eastAsia"/>
        </w:rPr>
        <w:t>трудового</w:t>
      </w:r>
    </w:p>
    <w:p w:rsidR="006143AA" w:rsidRDefault="006143AA" w:rsidP="006143AA">
      <w:r>
        <w:rPr>
          <w:rFonts w:hint="eastAsia"/>
        </w:rPr>
        <w:t>права</w:t>
      </w:r>
      <w:r>
        <w:t></w:t>
      </w:r>
      <w:r>
        <w:rPr>
          <w:rFonts w:hint="eastAsia"/>
        </w:rPr>
        <w:t>дослідити</w:t>
      </w:r>
      <w:r>
        <w:t></w:t>
      </w:r>
      <w:r>
        <w:rPr>
          <w:rFonts w:hint="eastAsia"/>
        </w:rPr>
        <w:t>правове</w:t>
      </w:r>
      <w:r>
        <w:t></w:t>
      </w:r>
      <w:r>
        <w:rPr>
          <w:rFonts w:hint="eastAsia"/>
        </w:rPr>
        <w:t>регулювання</w:t>
      </w:r>
      <w:r>
        <w:t></w:t>
      </w:r>
      <w:r>
        <w:rPr>
          <w:rFonts w:hint="eastAsia"/>
        </w:rPr>
        <w:t>суб’єктів</w:t>
      </w:r>
      <w:r>
        <w:t></w:t>
      </w:r>
      <w:r>
        <w:rPr>
          <w:rFonts w:hint="eastAsia"/>
        </w:rPr>
        <w:t>охоронних</w:t>
      </w:r>
      <w:r>
        <w:t></w:t>
      </w:r>
      <w:r>
        <w:rPr>
          <w:rFonts w:hint="eastAsia"/>
        </w:rPr>
        <w:t>відносин</w:t>
      </w:r>
      <w:r>
        <w:t></w:t>
      </w:r>
      <w:r>
        <w:rPr>
          <w:rFonts w:hint="eastAsia"/>
        </w:rPr>
        <w:t>у</w:t>
      </w:r>
    </w:p>
    <w:p w:rsidR="006143AA" w:rsidRDefault="006143AA" w:rsidP="006143AA">
      <w:r>
        <w:rPr>
          <w:rFonts w:hint="eastAsia"/>
        </w:rPr>
        <w:t>трудовому</w:t>
      </w:r>
      <w:r>
        <w:t></w:t>
      </w:r>
      <w:r>
        <w:rPr>
          <w:rFonts w:hint="eastAsia"/>
        </w:rPr>
        <w:t>праві</w:t>
      </w:r>
      <w:r>
        <w:t></w:t>
      </w:r>
      <w:r>
        <w:t></w:t>
      </w:r>
      <w:r>
        <w:rPr>
          <w:rFonts w:hint="eastAsia"/>
        </w:rPr>
        <w:t>За</w:t>
      </w:r>
      <w:r>
        <w:t></w:t>
      </w:r>
      <w:r>
        <w:rPr>
          <w:rFonts w:hint="eastAsia"/>
        </w:rPr>
        <w:t>результатами</w:t>
      </w:r>
      <w:r>
        <w:t></w:t>
      </w:r>
      <w:r>
        <w:rPr>
          <w:rFonts w:hint="eastAsia"/>
        </w:rPr>
        <w:t>дисертаційного</w:t>
      </w:r>
      <w:r>
        <w:t></w:t>
      </w:r>
      <w:r>
        <w:rPr>
          <w:rFonts w:hint="eastAsia"/>
        </w:rPr>
        <w:t>дослідження</w:t>
      </w:r>
    </w:p>
    <w:p w:rsidR="006143AA" w:rsidRDefault="006143AA" w:rsidP="006143AA">
      <w:r>
        <w:rPr>
          <w:rFonts w:hint="eastAsia"/>
        </w:rPr>
        <w:t>сформульовано</w:t>
      </w:r>
      <w:r>
        <w:t></w:t>
      </w:r>
      <w:r>
        <w:rPr>
          <w:rFonts w:hint="eastAsia"/>
        </w:rPr>
        <w:t>авторські</w:t>
      </w:r>
      <w:r>
        <w:t></w:t>
      </w:r>
      <w:r>
        <w:rPr>
          <w:rFonts w:hint="eastAsia"/>
        </w:rPr>
        <w:t>основні</w:t>
      </w:r>
      <w:r>
        <w:t></w:t>
      </w:r>
      <w:r>
        <w:rPr>
          <w:rFonts w:hint="eastAsia"/>
        </w:rPr>
        <w:t>положення</w:t>
      </w:r>
      <w:r>
        <w:t></w:t>
      </w:r>
      <w:r>
        <w:t></w:t>
      </w:r>
      <w:r>
        <w:rPr>
          <w:rFonts w:hint="eastAsia"/>
        </w:rPr>
        <w:t>що</w:t>
      </w:r>
      <w:r>
        <w:t></w:t>
      </w:r>
      <w:r>
        <w:rPr>
          <w:rFonts w:hint="eastAsia"/>
        </w:rPr>
        <w:t>виносяться</w:t>
      </w:r>
      <w:r>
        <w:t></w:t>
      </w:r>
      <w:r>
        <w:rPr>
          <w:rFonts w:hint="eastAsia"/>
        </w:rPr>
        <w:t>на</w:t>
      </w:r>
      <w:r>
        <w:t></w:t>
      </w:r>
      <w:r>
        <w:rPr>
          <w:rFonts w:hint="eastAsia"/>
        </w:rPr>
        <w:t>захист</w:t>
      </w:r>
      <w:r>
        <w:t></w:t>
      </w:r>
      <w:r>
        <w:rPr>
          <w:rFonts w:hint="eastAsia"/>
        </w:rPr>
        <w:t>та</w:t>
      </w:r>
    </w:p>
    <w:p w:rsidR="006143AA" w:rsidRDefault="006143AA" w:rsidP="006143AA">
      <w:r>
        <w:rPr>
          <w:rFonts w:hint="eastAsia"/>
        </w:rPr>
        <w:t>містять</w:t>
      </w:r>
      <w:r>
        <w:t></w:t>
      </w:r>
      <w:r>
        <w:rPr>
          <w:rFonts w:hint="eastAsia"/>
        </w:rPr>
        <w:t>елементи</w:t>
      </w:r>
      <w:r>
        <w:t></w:t>
      </w:r>
      <w:r>
        <w:rPr>
          <w:rFonts w:hint="eastAsia"/>
        </w:rPr>
        <w:t>наукової</w:t>
      </w:r>
      <w:r>
        <w:t></w:t>
      </w:r>
      <w:r>
        <w:rPr>
          <w:rFonts w:hint="eastAsia"/>
        </w:rPr>
        <w:t>новизни</w:t>
      </w:r>
      <w:r>
        <w:t></w:t>
      </w:r>
      <w:r>
        <w:t></w:t>
      </w:r>
      <w:r>
        <w:rPr>
          <w:rFonts w:hint="eastAsia"/>
        </w:rPr>
        <w:t>Основними</w:t>
      </w:r>
      <w:r>
        <w:t></w:t>
      </w:r>
      <w:r>
        <w:rPr>
          <w:rFonts w:hint="eastAsia"/>
        </w:rPr>
        <w:t>з</w:t>
      </w:r>
      <w:r>
        <w:t></w:t>
      </w:r>
      <w:r>
        <w:rPr>
          <w:rFonts w:hint="eastAsia"/>
        </w:rPr>
        <w:t>них</w:t>
      </w:r>
      <w:r>
        <w:t></w:t>
      </w:r>
      <w:r>
        <w:rPr>
          <w:rFonts w:hint="eastAsia"/>
        </w:rPr>
        <w:t>є</w:t>
      </w:r>
      <w:r>
        <w:t></w:t>
      </w:r>
      <w:r>
        <w:rPr>
          <w:rFonts w:hint="eastAsia"/>
        </w:rPr>
        <w:t>такі</w:t>
      </w:r>
      <w:r>
        <w:t></w:t>
      </w:r>
    </w:p>
    <w:p w:rsidR="006143AA" w:rsidRDefault="006143AA" w:rsidP="006143AA">
      <w:r>
        <w:rPr>
          <w:rFonts w:hint="eastAsia"/>
        </w:rPr>
        <w:t>вперше</w:t>
      </w:r>
      <w:r>
        <w:t></w:t>
      </w:r>
    </w:p>
    <w:p w:rsidR="006143AA" w:rsidRDefault="006143AA" w:rsidP="006143AA">
      <w:r>
        <w:t></w:t>
      </w:r>
      <w:r>
        <w:t></w:t>
      </w:r>
      <w:r>
        <w:rPr>
          <w:rFonts w:hint="eastAsia"/>
        </w:rPr>
        <w:t>арґументовано</w:t>
      </w:r>
      <w:r>
        <w:t></w:t>
      </w:r>
      <w:r>
        <w:t></w:t>
      </w:r>
      <w:r>
        <w:rPr>
          <w:rFonts w:hint="eastAsia"/>
        </w:rPr>
        <w:t>що</w:t>
      </w:r>
      <w:r>
        <w:t></w:t>
      </w:r>
      <w:r>
        <w:rPr>
          <w:rFonts w:hint="eastAsia"/>
        </w:rPr>
        <w:t>суб’єкт</w:t>
      </w:r>
      <w:r>
        <w:t></w:t>
      </w:r>
      <w:r>
        <w:rPr>
          <w:rFonts w:hint="eastAsia"/>
        </w:rPr>
        <w:t>охоронних</w:t>
      </w:r>
      <w:r>
        <w:t></w:t>
      </w:r>
      <w:r>
        <w:rPr>
          <w:rFonts w:hint="eastAsia"/>
        </w:rPr>
        <w:t>відносин</w:t>
      </w:r>
      <w:r>
        <w:t></w:t>
      </w:r>
      <w:r>
        <w:rPr>
          <w:rFonts w:hint="eastAsia"/>
        </w:rPr>
        <w:t>у</w:t>
      </w:r>
      <w:r>
        <w:t></w:t>
      </w:r>
      <w:r>
        <w:rPr>
          <w:rFonts w:hint="eastAsia"/>
        </w:rPr>
        <w:t>трудовому</w:t>
      </w:r>
      <w:r>
        <w:t></w:t>
      </w:r>
      <w:r>
        <w:rPr>
          <w:rFonts w:hint="eastAsia"/>
        </w:rPr>
        <w:t>праві</w:t>
      </w:r>
      <w:r>
        <w:t></w:t>
      </w:r>
      <w:r>
        <w:rPr>
          <w:rFonts w:hint="eastAsia"/>
        </w:rPr>
        <w:t>–</w:t>
      </w:r>
    </w:p>
    <w:p w:rsidR="006143AA" w:rsidRDefault="006143AA" w:rsidP="006143AA">
      <w:r>
        <w:rPr>
          <w:rFonts w:hint="eastAsia"/>
        </w:rPr>
        <w:t>це</w:t>
      </w:r>
      <w:r>
        <w:t></w:t>
      </w:r>
      <w:r>
        <w:rPr>
          <w:rFonts w:hint="eastAsia"/>
        </w:rPr>
        <w:t>уповноважений</w:t>
      </w:r>
      <w:r>
        <w:t></w:t>
      </w:r>
      <w:r>
        <w:rPr>
          <w:rFonts w:hint="eastAsia"/>
        </w:rPr>
        <w:t>учасник</w:t>
      </w:r>
      <w:r>
        <w:t></w:t>
      </w:r>
      <w:r>
        <w:rPr>
          <w:rFonts w:hint="eastAsia"/>
        </w:rPr>
        <w:t>трудових</w:t>
      </w:r>
      <w:r>
        <w:t></w:t>
      </w:r>
      <w:r>
        <w:rPr>
          <w:rFonts w:hint="eastAsia"/>
        </w:rPr>
        <w:t>відносин</w:t>
      </w:r>
      <w:r>
        <w:t></w:t>
      </w:r>
      <w:r>
        <w:t></w:t>
      </w:r>
      <w:r>
        <w:rPr>
          <w:rFonts w:hint="eastAsia"/>
        </w:rPr>
        <w:t>діяльність</w:t>
      </w:r>
      <w:r>
        <w:t></w:t>
      </w:r>
      <w:r>
        <w:rPr>
          <w:rFonts w:hint="eastAsia"/>
        </w:rPr>
        <w:t>якого</w:t>
      </w:r>
      <w:r>
        <w:t></w:t>
      </w:r>
      <w:r>
        <w:rPr>
          <w:rFonts w:hint="eastAsia"/>
        </w:rPr>
        <w:t>спрямована</w:t>
      </w:r>
    </w:p>
    <w:p w:rsidR="006143AA" w:rsidRDefault="006143AA" w:rsidP="006143AA">
      <w:r>
        <w:rPr>
          <w:rFonts w:hint="eastAsia"/>
        </w:rPr>
        <w:t>на</w:t>
      </w:r>
      <w:r>
        <w:t></w:t>
      </w:r>
      <w:r>
        <w:rPr>
          <w:rFonts w:hint="eastAsia"/>
        </w:rPr>
        <w:t>запобігання</w:t>
      </w:r>
      <w:r>
        <w:t></w:t>
      </w:r>
      <w:r>
        <w:rPr>
          <w:rFonts w:hint="eastAsia"/>
        </w:rPr>
        <w:t>правопорушень</w:t>
      </w:r>
      <w:r>
        <w:t></w:t>
      </w:r>
      <w:r>
        <w:rPr>
          <w:rFonts w:hint="eastAsia"/>
        </w:rPr>
        <w:t>у</w:t>
      </w:r>
      <w:r>
        <w:t></w:t>
      </w:r>
      <w:r>
        <w:rPr>
          <w:rFonts w:hint="eastAsia"/>
        </w:rPr>
        <w:t>сфері</w:t>
      </w:r>
      <w:r>
        <w:t></w:t>
      </w:r>
      <w:r>
        <w:rPr>
          <w:rFonts w:hint="eastAsia"/>
        </w:rPr>
        <w:t>застосування</w:t>
      </w:r>
      <w:r>
        <w:t></w:t>
      </w:r>
      <w:r>
        <w:rPr>
          <w:rFonts w:hint="eastAsia"/>
        </w:rPr>
        <w:t>найманої</w:t>
      </w:r>
      <w:r>
        <w:t></w:t>
      </w:r>
      <w:r>
        <w:rPr>
          <w:rFonts w:hint="eastAsia"/>
        </w:rPr>
        <w:t>праці</w:t>
      </w:r>
      <w:r>
        <w:t></w:t>
      </w:r>
      <w:r>
        <w:t></w:t>
      </w:r>
      <w:r>
        <w:rPr>
          <w:rFonts w:hint="eastAsia"/>
        </w:rPr>
        <w:t>на</w:t>
      </w:r>
    </w:p>
    <w:p w:rsidR="006143AA" w:rsidRDefault="006143AA" w:rsidP="006143AA">
      <w:r>
        <w:rPr>
          <w:rFonts w:hint="eastAsia"/>
        </w:rPr>
        <w:t>встановлення</w:t>
      </w:r>
      <w:r>
        <w:t></w:t>
      </w:r>
      <w:r>
        <w:rPr>
          <w:rFonts w:hint="eastAsia"/>
        </w:rPr>
        <w:t>міри</w:t>
      </w:r>
      <w:r>
        <w:t></w:t>
      </w:r>
      <w:r>
        <w:rPr>
          <w:rFonts w:hint="eastAsia"/>
        </w:rPr>
        <w:t>обов’язкової</w:t>
      </w:r>
      <w:r>
        <w:t></w:t>
      </w:r>
      <w:r>
        <w:rPr>
          <w:rFonts w:hint="eastAsia"/>
        </w:rPr>
        <w:t>і</w:t>
      </w:r>
      <w:r>
        <w:t></w:t>
      </w:r>
      <w:r>
        <w:rPr>
          <w:rFonts w:hint="eastAsia"/>
        </w:rPr>
        <w:t>належної</w:t>
      </w:r>
      <w:r>
        <w:t></w:t>
      </w:r>
      <w:r>
        <w:rPr>
          <w:rFonts w:hint="eastAsia"/>
        </w:rPr>
        <w:t>поведінки</w:t>
      </w:r>
      <w:r>
        <w:t></w:t>
      </w:r>
      <w:r>
        <w:t></w:t>
      </w:r>
      <w:r>
        <w:rPr>
          <w:rFonts w:hint="eastAsia"/>
        </w:rPr>
        <w:t>у</w:t>
      </w:r>
      <w:r>
        <w:t></w:t>
      </w:r>
      <w:r>
        <w:rPr>
          <w:rFonts w:hint="eastAsia"/>
        </w:rPr>
        <w:t>тому</w:t>
      </w:r>
      <w:r>
        <w:t></w:t>
      </w:r>
      <w:r>
        <w:rPr>
          <w:rFonts w:hint="eastAsia"/>
        </w:rPr>
        <w:t>числі</w:t>
      </w:r>
    </w:p>
    <w:p w:rsidR="006143AA" w:rsidRDefault="006143AA" w:rsidP="006143AA">
      <w:r>
        <w:rPr>
          <w:rFonts w:hint="eastAsia"/>
        </w:rPr>
        <w:t>визначення</w:t>
      </w:r>
      <w:r>
        <w:t></w:t>
      </w:r>
      <w:r>
        <w:rPr>
          <w:rFonts w:hint="eastAsia"/>
        </w:rPr>
        <w:t>заходів</w:t>
      </w:r>
      <w:r>
        <w:t></w:t>
      </w:r>
      <w:r>
        <w:rPr>
          <w:rFonts w:hint="eastAsia"/>
        </w:rPr>
        <w:t>із</w:t>
      </w:r>
      <w:r>
        <w:t></w:t>
      </w:r>
      <w:r>
        <w:rPr>
          <w:rFonts w:hint="eastAsia"/>
        </w:rPr>
        <w:t>її</w:t>
      </w:r>
      <w:r>
        <w:t></w:t>
      </w:r>
      <w:r>
        <w:rPr>
          <w:rFonts w:hint="eastAsia"/>
        </w:rPr>
        <w:t>дотримання</w:t>
      </w:r>
      <w:r>
        <w:t></w:t>
      </w:r>
      <w:r>
        <w:t></w:t>
      </w:r>
      <w:r>
        <w:rPr>
          <w:rFonts w:hint="eastAsia"/>
        </w:rPr>
        <w:t>на</w:t>
      </w:r>
      <w:r>
        <w:t></w:t>
      </w:r>
      <w:r>
        <w:rPr>
          <w:rFonts w:hint="eastAsia"/>
        </w:rPr>
        <w:t>захист</w:t>
      </w:r>
      <w:r>
        <w:t></w:t>
      </w:r>
      <w:r>
        <w:rPr>
          <w:rFonts w:hint="eastAsia"/>
        </w:rPr>
        <w:t>права</w:t>
      </w:r>
      <w:r>
        <w:t></w:t>
      </w:r>
      <w:r>
        <w:rPr>
          <w:rFonts w:hint="eastAsia"/>
        </w:rPr>
        <w:t>у</w:t>
      </w:r>
      <w:r>
        <w:t></w:t>
      </w:r>
      <w:r>
        <w:rPr>
          <w:rFonts w:hint="eastAsia"/>
        </w:rPr>
        <w:t>разі</w:t>
      </w:r>
      <w:r>
        <w:t></w:t>
      </w:r>
      <w:r>
        <w:rPr>
          <w:rFonts w:hint="eastAsia"/>
        </w:rPr>
        <w:t>його</w:t>
      </w:r>
      <w:r>
        <w:t></w:t>
      </w:r>
      <w:r>
        <w:rPr>
          <w:rFonts w:hint="eastAsia"/>
        </w:rPr>
        <w:t>порушення</w:t>
      </w:r>
      <w:r>
        <w:t></w:t>
      </w:r>
      <w:r>
        <w:t></w:t>
      </w:r>
      <w:r>
        <w:rPr>
          <w:rFonts w:hint="eastAsia"/>
        </w:rPr>
        <w:t>а</w:t>
      </w:r>
    </w:p>
    <w:p w:rsidR="006143AA" w:rsidRDefault="006143AA" w:rsidP="006143AA">
      <w:r>
        <w:rPr>
          <w:rFonts w:hint="eastAsia"/>
        </w:rPr>
        <w:t>також</w:t>
      </w:r>
      <w:r>
        <w:t></w:t>
      </w:r>
      <w:r>
        <w:rPr>
          <w:rFonts w:hint="eastAsia"/>
        </w:rPr>
        <w:t>відновлення</w:t>
      </w:r>
      <w:r>
        <w:t></w:t>
      </w:r>
    </w:p>
    <w:p w:rsidR="006143AA" w:rsidRDefault="006143AA" w:rsidP="006143AA">
      <w:r>
        <w:t></w:t>
      </w:r>
      <w:r>
        <w:t></w:t>
      </w:r>
      <w:r>
        <w:rPr>
          <w:rFonts w:hint="eastAsia"/>
        </w:rPr>
        <w:t>здійснено</w:t>
      </w:r>
      <w:r>
        <w:t></w:t>
      </w:r>
      <w:r>
        <w:rPr>
          <w:rFonts w:hint="eastAsia"/>
        </w:rPr>
        <w:t>обґрунтування</w:t>
      </w:r>
      <w:r>
        <w:t></w:t>
      </w:r>
      <w:r>
        <w:t></w:t>
      </w:r>
      <w:r>
        <w:rPr>
          <w:rFonts w:hint="eastAsia"/>
        </w:rPr>
        <w:t>що</w:t>
      </w:r>
      <w:r>
        <w:t></w:t>
      </w:r>
      <w:r>
        <w:rPr>
          <w:rFonts w:hint="eastAsia"/>
        </w:rPr>
        <w:t>при</w:t>
      </w:r>
      <w:r>
        <w:t></w:t>
      </w:r>
      <w:r>
        <w:rPr>
          <w:rFonts w:hint="eastAsia"/>
        </w:rPr>
        <w:t>запозиченні</w:t>
      </w:r>
      <w:r>
        <w:t></w:t>
      </w:r>
      <w:r>
        <w:rPr>
          <w:rFonts w:hint="eastAsia"/>
        </w:rPr>
        <w:t>позитивного</w:t>
      </w:r>
    </w:p>
    <w:p w:rsidR="006143AA" w:rsidRDefault="006143AA" w:rsidP="006143AA">
      <w:r>
        <w:rPr>
          <w:rFonts w:hint="eastAsia"/>
        </w:rPr>
        <w:t>зарубіжного</w:t>
      </w:r>
      <w:r>
        <w:t></w:t>
      </w:r>
      <w:r>
        <w:rPr>
          <w:rFonts w:hint="eastAsia"/>
        </w:rPr>
        <w:t>досвіду</w:t>
      </w:r>
      <w:r>
        <w:t></w:t>
      </w:r>
      <w:r>
        <w:rPr>
          <w:rFonts w:hint="eastAsia"/>
        </w:rPr>
        <w:t>щодо</w:t>
      </w:r>
      <w:r>
        <w:t></w:t>
      </w:r>
      <w:r>
        <w:rPr>
          <w:rFonts w:hint="eastAsia"/>
        </w:rPr>
        <w:t>удосконалення</w:t>
      </w:r>
      <w:r>
        <w:t></w:t>
      </w:r>
      <w:r>
        <w:rPr>
          <w:rFonts w:hint="eastAsia"/>
        </w:rPr>
        <w:t>діяльності</w:t>
      </w:r>
      <w:r>
        <w:t></w:t>
      </w:r>
      <w:r>
        <w:rPr>
          <w:rFonts w:hint="eastAsia"/>
        </w:rPr>
        <w:t>суб’єктів</w:t>
      </w:r>
      <w:r>
        <w:t></w:t>
      </w:r>
      <w:r>
        <w:rPr>
          <w:rFonts w:hint="eastAsia"/>
        </w:rPr>
        <w:t>охоронних</w:t>
      </w:r>
    </w:p>
    <w:p w:rsidR="006143AA" w:rsidRDefault="006143AA" w:rsidP="006143AA">
      <w:r>
        <w:rPr>
          <w:rFonts w:hint="eastAsia"/>
        </w:rPr>
        <w:t>відносин</w:t>
      </w:r>
      <w:r>
        <w:t></w:t>
      </w:r>
      <w:r>
        <w:rPr>
          <w:rFonts w:hint="eastAsia"/>
        </w:rPr>
        <w:t>у</w:t>
      </w:r>
      <w:r>
        <w:t></w:t>
      </w:r>
      <w:r>
        <w:rPr>
          <w:rFonts w:hint="eastAsia"/>
        </w:rPr>
        <w:t>сфері</w:t>
      </w:r>
      <w:r>
        <w:t></w:t>
      </w:r>
      <w:r>
        <w:rPr>
          <w:rFonts w:hint="eastAsia"/>
        </w:rPr>
        <w:t>праці</w:t>
      </w:r>
      <w:r>
        <w:t></w:t>
      </w:r>
      <w:r>
        <w:rPr>
          <w:rFonts w:hint="eastAsia"/>
        </w:rPr>
        <w:t>необхідно</w:t>
      </w:r>
      <w:r>
        <w:t></w:t>
      </w:r>
      <w:r>
        <w:rPr>
          <w:rFonts w:hint="eastAsia"/>
        </w:rPr>
        <w:t>враховувати</w:t>
      </w:r>
      <w:r>
        <w:t></w:t>
      </w:r>
      <w:r>
        <w:rPr>
          <w:rFonts w:hint="eastAsia"/>
        </w:rPr>
        <w:t>наступні</w:t>
      </w:r>
      <w:r>
        <w:t></w:t>
      </w:r>
      <w:r>
        <w:rPr>
          <w:rFonts w:hint="eastAsia"/>
        </w:rPr>
        <w:t>фактори</w:t>
      </w:r>
      <w:r>
        <w:t></w:t>
      </w:r>
      <w:r>
        <w:t></w:t>
      </w:r>
      <w:r>
        <w:t></w:t>
      </w:r>
      <w:r>
        <w:t></w:t>
      </w:r>
      <w:r>
        <w:t></w:t>
      </w:r>
      <w:r>
        <w:rPr>
          <w:rFonts w:hint="eastAsia"/>
        </w:rPr>
        <w:t>поряд</w:t>
      </w:r>
      <w:r>
        <w:t></w:t>
      </w:r>
      <w:r>
        <w:rPr>
          <w:rFonts w:hint="eastAsia"/>
        </w:rPr>
        <w:t>із</w:t>
      </w:r>
    </w:p>
    <w:p w:rsidR="006143AA" w:rsidRDefault="006143AA" w:rsidP="006143AA">
      <w:r>
        <w:rPr>
          <w:rFonts w:hint="eastAsia"/>
        </w:rPr>
        <w:t>примусом</w:t>
      </w:r>
      <w:r>
        <w:t></w:t>
      </w:r>
      <w:r>
        <w:rPr>
          <w:rFonts w:hint="eastAsia"/>
        </w:rPr>
        <w:t>як</w:t>
      </w:r>
      <w:r>
        <w:t></w:t>
      </w:r>
      <w:r>
        <w:rPr>
          <w:rFonts w:hint="eastAsia"/>
        </w:rPr>
        <w:t>засобом</w:t>
      </w:r>
      <w:r>
        <w:t></w:t>
      </w:r>
      <w:r>
        <w:rPr>
          <w:rFonts w:hint="eastAsia"/>
        </w:rPr>
        <w:t>забезпечення</w:t>
      </w:r>
      <w:r>
        <w:t></w:t>
      </w:r>
      <w:r>
        <w:rPr>
          <w:rFonts w:hint="eastAsia"/>
        </w:rPr>
        <w:t>функціонування</w:t>
      </w:r>
      <w:r>
        <w:t></w:t>
      </w:r>
      <w:r>
        <w:rPr>
          <w:rFonts w:hint="eastAsia"/>
        </w:rPr>
        <w:t>охоронних</w:t>
      </w:r>
    </w:p>
    <w:p w:rsidR="006143AA" w:rsidRDefault="006143AA" w:rsidP="006143AA">
      <w:r>
        <w:rPr>
          <w:rFonts w:hint="eastAsia"/>
        </w:rPr>
        <w:t>правовідносин</w:t>
      </w:r>
      <w:r>
        <w:t></w:t>
      </w:r>
      <w:r>
        <w:rPr>
          <w:rFonts w:hint="eastAsia"/>
        </w:rPr>
        <w:t>потрібно</w:t>
      </w:r>
      <w:r>
        <w:t></w:t>
      </w:r>
      <w:r>
        <w:rPr>
          <w:rFonts w:hint="eastAsia"/>
        </w:rPr>
        <w:t>здійснювати</w:t>
      </w:r>
      <w:r>
        <w:t></w:t>
      </w:r>
      <w:r>
        <w:rPr>
          <w:rFonts w:hint="eastAsia"/>
        </w:rPr>
        <w:t>і</w:t>
      </w:r>
      <w:r>
        <w:t></w:t>
      </w:r>
      <w:r>
        <w:rPr>
          <w:rFonts w:hint="eastAsia"/>
        </w:rPr>
        <w:t>забезпечення</w:t>
      </w:r>
      <w:r>
        <w:t></w:t>
      </w:r>
      <w:r>
        <w:rPr>
          <w:rFonts w:hint="eastAsia"/>
        </w:rPr>
        <w:t>дієвості</w:t>
      </w:r>
      <w:r>
        <w:t></w:t>
      </w:r>
      <w:r>
        <w:rPr>
          <w:rFonts w:hint="eastAsia"/>
        </w:rPr>
        <w:t>цих</w:t>
      </w:r>
      <w:r>
        <w:t></w:t>
      </w:r>
      <w:r>
        <w:rPr>
          <w:rFonts w:hint="eastAsia"/>
        </w:rPr>
        <w:t>відносин</w:t>
      </w:r>
      <w:r>
        <w:t></w:t>
      </w:r>
    </w:p>
    <w:p w:rsidR="006143AA" w:rsidRDefault="006143AA" w:rsidP="006143AA">
      <w:r>
        <w:rPr>
          <w:rFonts w:hint="eastAsia"/>
        </w:rPr>
        <w:t>використовуючи</w:t>
      </w:r>
      <w:r>
        <w:t></w:t>
      </w:r>
      <w:r>
        <w:rPr>
          <w:rFonts w:hint="eastAsia"/>
        </w:rPr>
        <w:t>заходи</w:t>
      </w:r>
      <w:r>
        <w:t></w:t>
      </w:r>
      <w:r>
        <w:rPr>
          <w:rFonts w:hint="eastAsia"/>
        </w:rPr>
        <w:t>стимулювання</w:t>
      </w:r>
      <w:r>
        <w:t></w:t>
      </w:r>
      <w:r>
        <w:rPr>
          <w:rFonts w:hint="eastAsia"/>
        </w:rPr>
        <w:t>суб’єктів</w:t>
      </w:r>
      <w:r>
        <w:t></w:t>
      </w:r>
      <w:r>
        <w:t></w:t>
      </w:r>
      <w:r>
        <w:t></w:t>
      </w:r>
      <w:r>
        <w:t></w:t>
      </w:r>
      <w:r>
        <w:t></w:t>
      </w:r>
      <w:r>
        <w:rPr>
          <w:rFonts w:hint="eastAsia"/>
        </w:rPr>
        <w:t>утворюючи</w:t>
      </w:r>
      <w:r>
        <w:t></w:t>
      </w:r>
      <w:r>
        <w:rPr>
          <w:rFonts w:hint="eastAsia"/>
        </w:rPr>
        <w:t>нові</w:t>
      </w:r>
      <w:r>
        <w:t></w:t>
      </w:r>
      <w:r>
        <w:rPr>
          <w:rFonts w:hint="eastAsia"/>
        </w:rPr>
        <w:t>органи</w:t>
      </w:r>
    </w:p>
    <w:p w:rsidR="006143AA" w:rsidRDefault="006143AA" w:rsidP="006143AA">
      <w:r>
        <w:rPr>
          <w:rFonts w:hint="eastAsia"/>
        </w:rPr>
        <w:t>державної</w:t>
      </w:r>
      <w:r>
        <w:t></w:t>
      </w:r>
      <w:r>
        <w:rPr>
          <w:rFonts w:hint="eastAsia"/>
        </w:rPr>
        <w:t>влади</w:t>
      </w:r>
      <w:r>
        <w:t></w:t>
      </w:r>
      <w:r>
        <w:t></w:t>
      </w:r>
      <w:r>
        <w:rPr>
          <w:rFonts w:hint="eastAsia"/>
        </w:rPr>
        <w:t>необхідно</w:t>
      </w:r>
      <w:r>
        <w:t></w:t>
      </w:r>
      <w:r>
        <w:rPr>
          <w:rFonts w:hint="eastAsia"/>
        </w:rPr>
        <w:t>відходити</w:t>
      </w:r>
      <w:r>
        <w:t></w:t>
      </w:r>
      <w:r>
        <w:rPr>
          <w:rFonts w:hint="eastAsia"/>
        </w:rPr>
        <w:t>від</w:t>
      </w:r>
      <w:r>
        <w:t></w:t>
      </w:r>
      <w:r>
        <w:rPr>
          <w:rFonts w:hint="eastAsia"/>
        </w:rPr>
        <w:t>позиції</w:t>
      </w:r>
      <w:r>
        <w:t></w:t>
      </w:r>
      <w:r>
        <w:rPr>
          <w:rFonts w:hint="eastAsia"/>
        </w:rPr>
        <w:t>передбачення</w:t>
      </w:r>
      <w:r>
        <w:t></w:t>
      </w:r>
      <w:r>
        <w:rPr>
          <w:rFonts w:hint="eastAsia"/>
        </w:rPr>
        <w:t>для</w:t>
      </w:r>
      <w:r>
        <w:t></w:t>
      </w:r>
      <w:r>
        <w:rPr>
          <w:rFonts w:hint="eastAsia"/>
        </w:rPr>
        <w:t>них</w:t>
      </w:r>
    </w:p>
    <w:p w:rsidR="006143AA" w:rsidRDefault="006143AA" w:rsidP="006143AA">
      <w:r>
        <w:rPr>
          <w:rFonts w:hint="eastAsia"/>
        </w:rPr>
        <w:t>декларативних</w:t>
      </w:r>
      <w:r>
        <w:t></w:t>
      </w:r>
      <w:r>
        <w:rPr>
          <w:rFonts w:hint="eastAsia"/>
        </w:rPr>
        <w:t>повноважень</w:t>
      </w:r>
      <w:r>
        <w:t></w:t>
      </w:r>
      <w:r>
        <w:t></w:t>
      </w:r>
      <w:r>
        <w:t></w:t>
      </w:r>
      <w:r>
        <w:t></w:t>
      </w:r>
      <w:r>
        <w:t></w:t>
      </w:r>
      <w:r>
        <w:rPr>
          <w:rFonts w:hint="eastAsia"/>
        </w:rPr>
        <w:t>слід</w:t>
      </w:r>
      <w:r>
        <w:t></w:t>
      </w:r>
      <w:r>
        <w:rPr>
          <w:rFonts w:hint="eastAsia"/>
        </w:rPr>
        <w:t>застосовувати</w:t>
      </w:r>
      <w:r>
        <w:t></w:t>
      </w:r>
      <w:r>
        <w:rPr>
          <w:rFonts w:hint="eastAsia"/>
        </w:rPr>
        <w:t>основні</w:t>
      </w:r>
      <w:r>
        <w:t></w:t>
      </w:r>
      <w:r>
        <w:rPr>
          <w:rFonts w:hint="eastAsia"/>
        </w:rPr>
        <w:t>положення</w:t>
      </w:r>
    </w:p>
    <w:p w:rsidR="006143AA" w:rsidRDefault="006143AA" w:rsidP="006143AA">
      <w:r>
        <w:t></w:t>
      </w:r>
      <w:r>
        <w:rPr>
          <w:rFonts w:hint="eastAsia"/>
        </w:rPr>
        <w:t>механізму</w:t>
      </w:r>
      <w:r>
        <w:t></w:t>
      </w:r>
      <w:r>
        <w:rPr>
          <w:rFonts w:hint="eastAsia"/>
        </w:rPr>
        <w:t>стримувань</w:t>
      </w:r>
      <w:r>
        <w:t></w:t>
      </w:r>
      <w:r>
        <w:rPr>
          <w:rFonts w:hint="eastAsia"/>
        </w:rPr>
        <w:t>і</w:t>
      </w:r>
      <w:r>
        <w:t></w:t>
      </w:r>
      <w:r>
        <w:rPr>
          <w:rFonts w:hint="eastAsia"/>
        </w:rPr>
        <w:t>противаг</w:t>
      </w:r>
      <w:r>
        <w:t></w:t>
      </w:r>
      <w:r>
        <w:t></w:t>
      </w:r>
      <w:r>
        <w:rPr>
          <w:rFonts w:hint="eastAsia"/>
        </w:rPr>
        <w:t>у</w:t>
      </w:r>
      <w:r>
        <w:t></w:t>
      </w:r>
      <w:r>
        <w:rPr>
          <w:rFonts w:hint="eastAsia"/>
        </w:rPr>
        <w:t>чинному</w:t>
      </w:r>
      <w:r>
        <w:t></w:t>
      </w:r>
      <w:r>
        <w:rPr>
          <w:rFonts w:hint="eastAsia"/>
        </w:rPr>
        <w:t>законодавстві</w:t>
      </w:r>
      <w:r>
        <w:t></w:t>
      </w:r>
      <w:r>
        <w:rPr>
          <w:rFonts w:hint="eastAsia"/>
        </w:rPr>
        <w:t>України</w:t>
      </w:r>
      <w:r>
        <w:t></w:t>
      </w:r>
      <w:r>
        <w:rPr>
          <w:rFonts w:hint="eastAsia"/>
        </w:rPr>
        <w:t>з</w:t>
      </w:r>
    </w:p>
    <w:p w:rsidR="006143AA" w:rsidRDefault="006143AA" w:rsidP="006143AA">
      <w:r>
        <w:t></w:t>
      </w:r>
      <w:r>
        <w:t></w:t>
      </w:r>
    </w:p>
    <w:p w:rsidR="006143AA" w:rsidRDefault="006143AA" w:rsidP="006143AA">
      <w:r>
        <w:rPr>
          <w:rFonts w:hint="eastAsia"/>
        </w:rPr>
        <w:t>метою</w:t>
      </w:r>
      <w:r>
        <w:t></w:t>
      </w:r>
      <w:r>
        <w:rPr>
          <w:rFonts w:hint="eastAsia"/>
        </w:rPr>
        <w:t>забезпечення</w:t>
      </w:r>
      <w:r>
        <w:t></w:t>
      </w:r>
      <w:r>
        <w:rPr>
          <w:rFonts w:hint="eastAsia"/>
        </w:rPr>
        <w:t>контролю</w:t>
      </w:r>
      <w:r>
        <w:t></w:t>
      </w:r>
      <w:r>
        <w:rPr>
          <w:rFonts w:hint="eastAsia"/>
        </w:rPr>
        <w:t>і</w:t>
      </w:r>
      <w:r>
        <w:t></w:t>
      </w:r>
      <w:r>
        <w:rPr>
          <w:rFonts w:hint="eastAsia"/>
        </w:rPr>
        <w:t>нагляду</w:t>
      </w:r>
      <w:r>
        <w:t></w:t>
      </w:r>
      <w:r>
        <w:rPr>
          <w:rFonts w:hint="eastAsia"/>
        </w:rPr>
        <w:t>за</w:t>
      </w:r>
      <w:r>
        <w:t></w:t>
      </w:r>
      <w:r>
        <w:rPr>
          <w:rFonts w:hint="eastAsia"/>
        </w:rPr>
        <w:t>дотриманням</w:t>
      </w:r>
      <w:r>
        <w:t></w:t>
      </w:r>
      <w:r>
        <w:rPr>
          <w:rFonts w:hint="eastAsia"/>
        </w:rPr>
        <w:t>законодавства</w:t>
      </w:r>
    </w:p>
    <w:p w:rsidR="006143AA" w:rsidRDefault="006143AA" w:rsidP="006143AA">
      <w:r>
        <w:rPr>
          <w:rFonts w:hint="eastAsia"/>
        </w:rPr>
        <w:t>самими</w:t>
      </w:r>
      <w:r>
        <w:t></w:t>
      </w:r>
      <w:r>
        <w:rPr>
          <w:rFonts w:hint="eastAsia"/>
        </w:rPr>
        <w:t>контролюючими</w:t>
      </w:r>
      <w:r>
        <w:t></w:t>
      </w:r>
      <w:r>
        <w:rPr>
          <w:rFonts w:hint="eastAsia"/>
        </w:rPr>
        <w:t>суб’єктами</w:t>
      </w:r>
      <w:r>
        <w:t></w:t>
      </w:r>
      <w:r>
        <w:t></w:t>
      </w:r>
      <w:r>
        <w:t></w:t>
      </w:r>
      <w:r>
        <w:t></w:t>
      </w:r>
      <w:r>
        <w:t></w:t>
      </w:r>
      <w:r>
        <w:rPr>
          <w:rFonts w:hint="eastAsia"/>
        </w:rPr>
        <w:t>важливо</w:t>
      </w:r>
      <w:r>
        <w:t></w:t>
      </w:r>
      <w:r>
        <w:rPr>
          <w:rFonts w:hint="eastAsia"/>
        </w:rPr>
        <w:t>розширити</w:t>
      </w:r>
      <w:r>
        <w:t></w:t>
      </w:r>
      <w:r>
        <w:rPr>
          <w:rFonts w:hint="eastAsia"/>
        </w:rPr>
        <w:t>сферу</w:t>
      </w:r>
    </w:p>
    <w:p w:rsidR="006143AA" w:rsidRDefault="006143AA" w:rsidP="006143AA">
      <w:r>
        <w:rPr>
          <w:rFonts w:hint="eastAsia"/>
        </w:rPr>
        <w:t>локального</w:t>
      </w:r>
      <w:r>
        <w:t></w:t>
      </w:r>
      <w:r>
        <w:rPr>
          <w:rFonts w:hint="eastAsia"/>
        </w:rPr>
        <w:t>регулювання</w:t>
      </w:r>
      <w:r>
        <w:t></w:t>
      </w:r>
      <w:r>
        <w:rPr>
          <w:rFonts w:hint="eastAsia"/>
        </w:rPr>
        <w:t>трудових</w:t>
      </w:r>
      <w:r>
        <w:t></w:t>
      </w:r>
      <w:r>
        <w:rPr>
          <w:rFonts w:hint="eastAsia"/>
        </w:rPr>
        <w:t>відносин</w:t>
      </w:r>
      <w:r>
        <w:t></w:t>
      </w:r>
      <w:r>
        <w:t></w:t>
      </w:r>
      <w:r>
        <w:t></w:t>
      </w:r>
      <w:r>
        <w:t></w:t>
      </w:r>
      <w:r>
        <w:t></w:t>
      </w:r>
      <w:r>
        <w:rPr>
          <w:rFonts w:hint="eastAsia"/>
        </w:rPr>
        <w:t>необхідно</w:t>
      </w:r>
      <w:r>
        <w:t></w:t>
      </w:r>
      <w:r>
        <w:rPr>
          <w:rFonts w:hint="eastAsia"/>
        </w:rPr>
        <w:t>врегулювати</w:t>
      </w:r>
    </w:p>
    <w:p w:rsidR="006143AA" w:rsidRDefault="006143AA" w:rsidP="006143AA">
      <w:r>
        <w:rPr>
          <w:rFonts w:hint="eastAsia"/>
        </w:rPr>
        <w:t>відшкодування</w:t>
      </w:r>
      <w:r>
        <w:t></w:t>
      </w:r>
      <w:r>
        <w:rPr>
          <w:rFonts w:hint="eastAsia"/>
        </w:rPr>
        <w:t>моральної</w:t>
      </w:r>
      <w:r>
        <w:t></w:t>
      </w:r>
      <w:r>
        <w:rPr>
          <w:rFonts w:hint="eastAsia"/>
        </w:rPr>
        <w:t>шкоди</w:t>
      </w:r>
      <w:r>
        <w:t></w:t>
      </w:r>
      <w:r>
        <w:rPr>
          <w:rFonts w:hint="eastAsia"/>
        </w:rPr>
        <w:t>роботодавцем</w:t>
      </w:r>
      <w:r>
        <w:t></w:t>
      </w:r>
      <w:r>
        <w:rPr>
          <w:rFonts w:hint="eastAsia"/>
        </w:rPr>
        <w:t>працівникові</w:t>
      </w:r>
      <w:r>
        <w:t></w:t>
      </w:r>
      <w:r>
        <w:rPr>
          <w:rFonts w:hint="eastAsia"/>
        </w:rPr>
        <w:t>за</w:t>
      </w:r>
    </w:p>
    <w:p w:rsidR="006143AA" w:rsidRDefault="006143AA" w:rsidP="006143AA">
      <w:r>
        <w:rPr>
          <w:rFonts w:hint="eastAsia"/>
        </w:rPr>
        <w:t>невиконання</w:t>
      </w:r>
      <w:r>
        <w:t></w:t>
      </w:r>
      <w:r>
        <w:rPr>
          <w:rFonts w:hint="eastAsia"/>
        </w:rPr>
        <w:t>обов’язку</w:t>
      </w:r>
      <w:r>
        <w:t></w:t>
      </w:r>
      <w:r>
        <w:rPr>
          <w:rFonts w:hint="eastAsia"/>
        </w:rPr>
        <w:t>по</w:t>
      </w:r>
      <w:r>
        <w:t></w:t>
      </w:r>
      <w:r>
        <w:rPr>
          <w:rFonts w:hint="eastAsia"/>
        </w:rPr>
        <w:t>створенню</w:t>
      </w:r>
      <w:r>
        <w:t></w:t>
      </w:r>
      <w:r>
        <w:rPr>
          <w:rFonts w:hint="eastAsia"/>
        </w:rPr>
        <w:t>безпечних</w:t>
      </w:r>
      <w:r>
        <w:t></w:t>
      </w:r>
      <w:r>
        <w:rPr>
          <w:rFonts w:hint="eastAsia"/>
        </w:rPr>
        <w:t>умов</w:t>
      </w:r>
      <w:r>
        <w:t></w:t>
      </w:r>
      <w:r>
        <w:rPr>
          <w:rFonts w:hint="eastAsia"/>
        </w:rPr>
        <w:t>праці</w:t>
      </w:r>
      <w:r>
        <w:t></w:t>
      </w:r>
      <w:r>
        <w:rPr>
          <w:rFonts w:hint="eastAsia"/>
        </w:rPr>
        <w:t>як</w:t>
      </w:r>
      <w:r>
        <w:t></w:t>
      </w:r>
      <w:r>
        <w:rPr>
          <w:rFonts w:hint="eastAsia"/>
        </w:rPr>
        <w:t>інституту</w:t>
      </w:r>
    </w:p>
    <w:p w:rsidR="006143AA" w:rsidRDefault="006143AA" w:rsidP="006143AA">
      <w:r>
        <w:rPr>
          <w:rFonts w:hint="eastAsia"/>
        </w:rPr>
        <w:t>трудового</w:t>
      </w:r>
      <w:r>
        <w:t></w:t>
      </w:r>
      <w:r>
        <w:rPr>
          <w:rFonts w:hint="eastAsia"/>
        </w:rPr>
        <w:t>права</w:t>
      </w:r>
      <w:r>
        <w:t></w:t>
      </w:r>
      <w:r>
        <w:t></w:t>
      </w:r>
      <w:r>
        <w:t></w:t>
      </w:r>
      <w:r>
        <w:t></w:t>
      </w:r>
      <w:r>
        <w:t></w:t>
      </w:r>
      <w:r>
        <w:rPr>
          <w:rFonts w:hint="eastAsia"/>
        </w:rPr>
        <w:t>варто</w:t>
      </w:r>
      <w:r>
        <w:t></w:t>
      </w:r>
      <w:r>
        <w:rPr>
          <w:rFonts w:hint="eastAsia"/>
        </w:rPr>
        <w:t>зміцнити</w:t>
      </w:r>
      <w:r>
        <w:t></w:t>
      </w:r>
      <w:r>
        <w:rPr>
          <w:rFonts w:hint="eastAsia"/>
        </w:rPr>
        <w:t>інститут</w:t>
      </w:r>
      <w:r>
        <w:t></w:t>
      </w:r>
      <w:r>
        <w:rPr>
          <w:rFonts w:hint="eastAsia"/>
        </w:rPr>
        <w:t>захисту</w:t>
      </w:r>
      <w:r>
        <w:t></w:t>
      </w:r>
      <w:r>
        <w:rPr>
          <w:rFonts w:hint="eastAsia"/>
        </w:rPr>
        <w:t>грошових</w:t>
      </w:r>
      <w:r>
        <w:t></w:t>
      </w:r>
      <w:r>
        <w:rPr>
          <w:rFonts w:hint="eastAsia"/>
        </w:rPr>
        <w:t>вимог</w:t>
      </w:r>
    </w:p>
    <w:p w:rsidR="006143AA" w:rsidRDefault="006143AA" w:rsidP="006143AA">
      <w:r>
        <w:rPr>
          <w:rFonts w:hint="eastAsia"/>
        </w:rPr>
        <w:t>працівників</w:t>
      </w:r>
      <w:r>
        <w:t></w:t>
      </w:r>
      <w:r>
        <w:rPr>
          <w:rFonts w:hint="eastAsia"/>
        </w:rPr>
        <w:t>у</w:t>
      </w:r>
      <w:r>
        <w:t></w:t>
      </w:r>
      <w:r>
        <w:rPr>
          <w:rFonts w:hint="eastAsia"/>
        </w:rPr>
        <w:t>разі</w:t>
      </w:r>
      <w:r>
        <w:t></w:t>
      </w:r>
      <w:r>
        <w:rPr>
          <w:rFonts w:hint="eastAsia"/>
        </w:rPr>
        <w:t>банкрутства</w:t>
      </w:r>
      <w:r>
        <w:t></w:t>
      </w:r>
      <w:r>
        <w:rPr>
          <w:rFonts w:hint="eastAsia"/>
        </w:rPr>
        <w:t>роботодавця</w:t>
      </w:r>
      <w:r>
        <w:t></w:t>
      </w:r>
      <w:r>
        <w:t></w:t>
      </w:r>
      <w:r>
        <w:t></w:t>
      </w:r>
      <w:r>
        <w:t></w:t>
      </w:r>
      <w:r>
        <w:t></w:t>
      </w:r>
      <w:r>
        <w:rPr>
          <w:rFonts w:hint="eastAsia"/>
        </w:rPr>
        <w:t>потрібно</w:t>
      </w:r>
      <w:r>
        <w:t></w:t>
      </w:r>
      <w:r>
        <w:rPr>
          <w:rFonts w:hint="eastAsia"/>
        </w:rPr>
        <w:t>імплементувати</w:t>
      </w:r>
    </w:p>
    <w:p w:rsidR="006143AA" w:rsidRDefault="006143AA" w:rsidP="006143AA">
      <w:r>
        <w:rPr>
          <w:rFonts w:hint="eastAsia"/>
        </w:rPr>
        <w:t>положення</w:t>
      </w:r>
      <w:r>
        <w:t></w:t>
      </w:r>
      <w:r>
        <w:rPr>
          <w:rFonts w:hint="eastAsia"/>
        </w:rPr>
        <w:t>директив</w:t>
      </w:r>
      <w:r>
        <w:t></w:t>
      </w:r>
      <w:r>
        <w:rPr>
          <w:rFonts w:hint="eastAsia"/>
        </w:rPr>
        <w:t>ЄС</w:t>
      </w:r>
      <w:r>
        <w:t></w:t>
      </w:r>
      <w:r>
        <w:rPr>
          <w:rFonts w:hint="eastAsia"/>
        </w:rPr>
        <w:t>стосовно</w:t>
      </w:r>
      <w:r>
        <w:t></w:t>
      </w:r>
      <w:r>
        <w:rPr>
          <w:rFonts w:hint="eastAsia"/>
        </w:rPr>
        <w:t>створення</w:t>
      </w:r>
      <w:r>
        <w:t></w:t>
      </w:r>
      <w:r>
        <w:rPr>
          <w:rFonts w:hint="eastAsia"/>
        </w:rPr>
        <w:t>інституційного</w:t>
      </w:r>
      <w:r>
        <w:t></w:t>
      </w:r>
      <w:r>
        <w:rPr>
          <w:rFonts w:hint="eastAsia"/>
        </w:rPr>
        <w:t>забезпечення</w:t>
      </w:r>
    </w:p>
    <w:p w:rsidR="006143AA" w:rsidRDefault="006143AA" w:rsidP="006143AA">
      <w:r>
        <w:rPr>
          <w:rFonts w:hint="eastAsia"/>
        </w:rPr>
        <w:t>функціонування</w:t>
      </w:r>
      <w:r>
        <w:t></w:t>
      </w:r>
      <w:r>
        <w:rPr>
          <w:rFonts w:hint="eastAsia"/>
        </w:rPr>
        <w:t>охоронних</w:t>
      </w:r>
      <w:r>
        <w:t></w:t>
      </w:r>
      <w:r>
        <w:rPr>
          <w:rFonts w:hint="eastAsia"/>
        </w:rPr>
        <w:t>правовідносин</w:t>
      </w:r>
      <w:r>
        <w:t></w:t>
      </w:r>
    </w:p>
    <w:p w:rsidR="006143AA" w:rsidRDefault="006143AA" w:rsidP="006143AA">
      <w:r>
        <w:t></w:t>
      </w:r>
      <w:r>
        <w:t></w:t>
      </w:r>
      <w:r>
        <w:rPr>
          <w:rFonts w:hint="eastAsia"/>
        </w:rPr>
        <w:t>узагальнено</w:t>
      </w:r>
      <w:r>
        <w:t></w:t>
      </w:r>
      <w:r>
        <w:rPr>
          <w:rFonts w:hint="eastAsia"/>
        </w:rPr>
        <w:t>комплекс</w:t>
      </w:r>
      <w:r>
        <w:t></w:t>
      </w:r>
      <w:r>
        <w:rPr>
          <w:rFonts w:hint="eastAsia"/>
        </w:rPr>
        <w:t>факторів</w:t>
      </w:r>
      <w:r>
        <w:t></w:t>
      </w:r>
      <w:r>
        <w:t></w:t>
      </w:r>
      <w:r>
        <w:rPr>
          <w:rFonts w:hint="eastAsia"/>
        </w:rPr>
        <w:t>які</w:t>
      </w:r>
      <w:r>
        <w:t></w:t>
      </w:r>
      <w:r>
        <w:rPr>
          <w:rFonts w:hint="eastAsia"/>
        </w:rPr>
        <w:t>слід</w:t>
      </w:r>
      <w:r>
        <w:t></w:t>
      </w:r>
      <w:r>
        <w:rPr>
          <w:rFonts w:hint="eastAsia"/>
        </w:rPr>
        <w:t>враховувати</w:t>
      </w:r>
      <w:r>
        <w:t></w:t>
      </w:r>
      <w:r>
        <w:rPr>
          <w:rFonts w:hint="eastAsia"/>
        </w:rPr>
        <w:t>при</w:t>
      </w:r>
    </w:p>
    <w:p w:rsidR="006143AA" w:rsidRDefault="006143AA" w:rsidP="006143AA">
      <w:r>
        <w:rPr>
          <w:rFonts w:hint="eastAsia"/>
        </w:rPr>
        <w:t>вдосконаленні</w:t>
      </w:r>
      <w:r>
        <w:t></w:t>
      </w:r>
      <w:r>
        <w:rPr>
          <w:rFonts w:hint="eastAsia"/>
        </w:rPr>
        <w:t>законодавства</w:t>
      </w:r>
      <w:r>
        <w:t></w:t>
      </w:r>
      <w:r>
        <w:rPr>
          <w:rFonts w:hint="eastAsia"/>
        </w:rPr>
        <w:t>щодо</w:t>
      </w:r>
      <w:r>
        <w:t></w:t>
      </w:r>
      <w:r>
        <w:rPr>
          <w:rFonts w:hint="eastAsia"/>
        </w:rPr>
        <w:t>діяльності</w:t>
      </w:r>
      <w:r>
        <w:t></w:t>
      </w:r>
      <w:r>
        <w:rPr>
          <w:rFonts w:hint="eastAsia"/>
        </w:rPr>
        <w:t>суб’єктів</w:t>
      </w:r>
      <w:r>
        <w:t></w:t>
      </w:r>
      <w:r>
        <w:rPr>
          <w:rFonts w:hint="eastAsia"/>
        </w:rPr>
        <w:t>охоронних</w:t>
      </w:r>
    </w:p>
    <w:p w:rsidR="006143AA" w:rsidRDefault="006143AA" w:rsidP="006143AA">
      <w:r>
        <w:rPr>
          <w:rFonts w:hint="eastAsia"/>
        </w:rPr>
        <w:t>правовідносин</w:t>
      </w:r>
      <w:r>
        <w:t></w:t>
      </w:r>
      <w:r>
        <w:rPr>
          <w:rFonts w:hint="eastAsia"/>
        </w:rPr>
        <w:t>у</w:t>
      </w:r>
      <w:r>
        <w:t></w:t>
      </w:r>
      <w:r>
        <w:rPr>
          <w:rFonts w:hint="eastAsia"/>
        </w:rPr>
        <w:t>трудовому</w:t>
      </w:r>
      <w:r>
        <w:t></w:t>
      </w:r>
      <w:r>
        <w:rPr>
          <w:rFonts w:hint="eastAsia"/>
        </w:rPr>
        <w:t>праві</w:t>
      </w:r>
      <w:r>
        <w:t></w:t>
      </w:r>
    </w:p>
    <w:p w:rsidR="006143AA" w:rsidRDefault="006143AA" w:rsidP="006143AA">
      <w:r>
        <w:rPr>
          <w:rFonts w:hint="eastAsia"/>
        </w:rPr>
        <w:t>удосконалено</w:t>
      </w:r>
      <w:r>
        <w:t></w:t>
      </w:r>
    </w:p>
    <w:p w:rsidR="006143AA" w:rsidRDefault="006143AA" w:rsidP="006143AA">
      <w:r>
        <w:t></w:t>
      </w:r>
      <w:r>
        <w:t></w:t>
      </w:r>
      <w:r>
        <w:rPr>
          <w:rFonts w:hint="eastAsia"/>
        </w:rPr>
        <w:t>характеристику</w:t>
      </w:r>
      <w:r>
        <w:t></w:t>
      </w:r>
      <w:r>
        <w:rPr>
          <w:rFonts w:hint="eastAsia"/>
        </w:rPr>
        <w:t>функцій</w:t>
      </w:r>
      <w:r>
        <w:t></w:t>
      </w:r>
      <w:r>
        <w:rPr>
          <w:rFonts w:hint="eastAsia"/>
        </w:rPr>
        <w:t>охоронних</w:t>
      </w:r>
      <w:r>
        <w:t></w:t>
      </w:r>
      <w:r>
        <w:rPr>
          <w:rFonts w:hint="eastAsia"/>
        </w:rPr>
        <w:t>відносин</w:t>
      </w:r>
      <w:r>
        <w:t></w:t>
      </w:r>
      <w:r>
        <w:rPr>
          <w:rFonts w:hint="eastAsia"/>
        </w:rPr>
        <w:t>у</w:t>
      </w:r>
      <w:r>
        <w:t></w:t>
      </w:r>
      <w:r>
        <w:rPr>
          <w:rFonts w:hint="eastAsia"/>
        </w:rPr>
        <w:t>сфері</w:t>
      </w:r>
      <w:r>
        <w:t></w:t>
      </w:r>
      <w:r>
        <w:rPr>
          <w:rFonts w:hint="eastAsia"/>
        </w:rPr>
        <w:t>трудового</w:t>
      </w:r>
    </w:p>
    <w:p w:rsidR="006143AA" w:rsidRDefault="006143AA" w:rsidP="006143AA">
      <w:r>
        <w:rPr>
          <w:rFonts w:hint="eastAsia"/>
        </w:rPr>
        <w:t>права</w:t>
      </w:r>
      <w:r>
        <w:t></w:t>
      </w:r>
      <w:r>
        <w:t></w:t>
      </w:r>
      <w:r>
        <w:rPr>
          <w:rFonts w:hint="eastAsia"/>
        </w:rPr>
        <w:t>якими</w:t>
      </w:r>
      <w:r>
        <w:t></w:t>
      </w:r>
      <w:r>
        <w:rPr>
          <w:rFonts w:hint="eastAsia"/>
        </w:rPr>
        <w:t>є</w:t>
      </w:r>
      <w:r>
        <w:t></w:t>
      </w:r>
      <w:r>
        <w:rPr>
          <w:rFonts w:hint="eastAsia"/>
        </w:rPr>
        <w:t>наступні</w:t>
      </w:r>
      <w:r>
        <w:t></w:t>
      </w:r>
      <w:r>
        <w:t></w:t>
      </w:r>
      <w:r>
        <w:t></w:t>
      </w:r>
      <w:r>
        <w:t></w:t>
      </w:r>
      <w:r>
        <w:t></w:t>
      </w:r>
      <w:r>
        <w:rPr>
          <w:rFonts w:hint="eastAsia"/>
        </w:rPr>
        <w:t>превентивна</w:t>
      </w:r>
      <w:r>
        <w:t></w:t>
      </w:r>
      <w:r>
        <w:rPr>
          <w:rFonts w:hint="eastAsia"/>
        </w:rPr>
        <w:t>функція</w:t>
      </w:r>
      <w:r>
        <w:t></w:t>
      </w:r>
      <w:r>
        <w:t></w:t>
      </w:r>
      <w:r>
        <w:rPr>
          <w:rFonts w:hint="eastAsia"/>
        </w:rPr>
        <w:t>яка</w:t>
      </w:r>
      <w:r>
        <w:t></w:t>
      </w:r>
      <w:r>
        <w:rPr>
          <w:rFonts w:hint="eastAsia"/>
        </w:rPr>
        <w:t>спрямована</w:t>
      </w:r>
      <w:r>
        <w:t></w:t>
      </w:r>
      <w:r>
        <w:rPr>
          <w:rFonts w:hint="eastAsia"/>
        </w:rPr>
        <w:t>на</w:t>
      </w:r>
    </w:p>
    <w:p w:rsidR="006143AA" w:rsidRDefault="006143AA" w:rsidP="006143AA">
      <w:r>
        <w:rPr>
          <w:rFonts w:hint="eastAsia"/>
        </w:rPr>
        <w:t>попередження</w:t>
      </w:r>
      <w:r>
        <w:t></w:t>
      </w:r>
      <w:r>
        <w:rPr>
          <w:rFonts w:hint="eastAsia"/>
        </w:rPr>
        <w:t>порушення</w:t>
      </w:r>
      <w:r>
        <w:t></w:t>
      </w:r>
      <w:r>
        <w:rPr>
          <w:rFonts w:hint="eastAsia"/>
        </w:rPr>
        <w:t>законних</w:t>
      </w:r>
      <w:r>
        <w:t></w:t>
      </w:r>
      <w:r>
        <w:rPr>
          <w:rFonts w:hint="eastAsia"/>
        </w:rPr>
        <w:t>прав</w:t>
      </w:r>
      <w:r>
        <w:t></w:t>
      </w:r>
      <w:r>
        <w:rPr>
          <w:rFonts w:hint="eastAsia"/>
        </w:rPr>
        <w:t>та</w:t>
      </w:r>
      <w:r>
        <w:t></w:t>
      </w:r>
      <w:r>
        <w:rPr>
          <w:rFonts w:hint="eastAsia"/>
        </w:rPr>
        <w:t>інтересів</w:t>
      </w:r>
      <w:r>
        <w:t></w:t>
      </w:r>
      <w:r>
        <w:rPr>
          <w:rFonts w:hint="eastAsia"/>
        </w:rPr>
        <w:t>суб’єктів</w:t>
      </w:r>
      <w:r>
        <w:t></w:t>
      </w:r>
      <w:r>
        <w:rPr>
          <w:rFonts w:hint="eastAsia"/>
        </w:rPr>
        <w:t>трудових</w:t>
      </w:r>
    </w:p>
    <w:p w:rsidR="006143AA" w:rsidRDefault="006143AA" w:rsidP="006143AA">
      <w:r>
        <w:rPr>
          <w:rFonts w:hint="eastAsia"/>
        </w:rPr>
        <w:t>правовідносин</w:t>
      </w:r>
      <w:r>
        <w:t></w:t>
      </w:r>
      <w:r>
        <w:t></w:t>
      </w:r>
      <w:r>
        <w:t></w:t>
      </w:r>
      <w:r>
        <w:t></w:t>
      </w:r>
      <w:r>
        <w:t></w:t>
      </w:r>
      <w:r>
        <w:rPr>
          <w:rFonts w:hint="eastAsia"/>
        </w:rPr>
        <w:t>правовідновлююча</w:t>
      </w:r>
      <w:r>
        <w:t></w:t>
      </w:r>
      <w:r>
        <w:rPr>
          <w:rFonts w:hint="eastAsia"/>
        </w:rPr>
        <w:t>функція</w:t>
      </w:r>
      <w:r>
        <w:t></w:t>
      </w:r>
      <w:r>
        <w:t></w:t>
      </w:r>
      <w:r>
        <w:rPr>
          <w:rFonts w:hint="eastAsia"/>
        </w:rPr>
        <w:t>що</w:t>
      </w:r>
      <w:r>
        <w:t></w:t>
      </w:r>
      <w:r>
        <w:rPr>
          <w:rFonts w:hint="eastAsia"/>
        </w:rPr>
        <w:t>має</w:t>
      </w:r>
      <w:r>
        <w:t></w:t>
      </w:r>
      <w:r>
        <w:rPr>
          <w:rFonts w:hint="eastAsia"/>
        </w:rPr>
        <w:t>на</w:t>
      </w:r>
      <w:r>
        <w:t></w:t>
      </w:r>
      <w:r>
        <w:rPr>
          <w:rFonts w:hint="eastAsia"/>
        </w:rPr>
        <w:t>меті</w:t>
      </w:r>
      <w:r>
        <w:t></w:t>
      </w:r>
      <w:r>
        <w:rPr>
          <w:rFonts w:hint="eastAsia"/>
        </w:rPr>
        <w:t>відновлення</w:t>
      </w:r>
    </w:p>
    <w:p w:rsidR="006143AA" w:rsidRDefault="006143AA" w:rsidP="006143AA">
      <w:r>
        <w:rPr>
          <w:rFonts w:hint="eastAsia"/>
        </w:rPr>
        <w:t>вже</w:t>
      </w:r>
      <w:r>
        <w:t></w:t>
      </w:r>
      <w:r>
        <w:rPr>
          <w:rFonts w:hint="eastAsia"/>
        </w:rPr>
        <w:t>порушених</w:t>
      </w:r>
      <w:r>
        <w:t></w:t>
      </w:r>
      <w:r>
        <w:rPr>
          <w:rFonts w:hint="eastAsia"/>
        </w:rPr>
        <w:t>законних</w:t>
      </w:r>
      <w:r>
        <w:t></w:t>
      </w:r>
      <w:r>
        <w:rPr>
          <w:rFonts w:hint="eastAsia"/>
        </w:rPr>
        <w:t>прав</w:t>
      </w:r>
      <w:r>
        <w:t></w:t>
      </w:r>
      <w:r>
        <w:rPr>
          <w:rFonts w:hint="eastAsia"/>
        </w:rPr>
        <w:t>та</w:t>
      </w:r>
      <w:r>
        <w:t></w:t>
      </w:r>
      <w:r>
        <w:rPr>
          <w:rFonts w:hint="eastAsia"/>
        </w:rPr>
        <w:t>інтересів</w:t>
      </w:r>
      <w:r>
        <w:t></w:t>
      </w:r>
      <w:r>
        <w:rPr>
          <w:rFonts w:hint="eastAsia"/>
        </w:rPr>
        <w:t>трудящих</w:t>
      </w:r>
      <w:r>
        <w:t></w:t>
      </w:r>
      <w:r>
        <w:t></w:t>
      </w:r>
      <w:r>
        <w:t></w:t>
      </w:r>
      <w:r>
        <w:t></w:t>
      </w:r>
      <w:r>
        <w:t></w:t>
      </w:r>
      <w:r>
        <w:rPr>
          <w:rFonts w:hint="eastAsia"/>
        </w:rPr>
        <w:t>запобіжна</w:t>
      </w:r>
      <w:r>
        <w:t></w:t>
      </w:r>
      <w:r>
        <w:rPr>
          <w:rFonts w:hint="eastAsia"/>
        </w:rPr>
        <w:t>функція</w:t>
      </w:r>
      <w:r>
        <w:t></w:t>
      </w:r>
    </w:p>
    <w:p w:rsidR="006143AA" w:rsidRDefault="006143AA" w:rsidP="006143AA">
      <w:r>
        <w:rPr>
          <w:rFonts w:hint="eastAsia"/>
        </w:rPr>
        <w:t>яка</w:t>
      </w:r>
      <w:r>
        <w:t></w:t>
      </w:r>
      <w:r>
        <w:rPr>
          <w:rFonts w:hint="eastAsia"/>
        </w:rPr>
        <w:t>передбачає</w:t>
      </w:r>
      <w:r>
        <w:t></w:t>
      </w:r>
      <w:r>
        <w:rPr>
          <w:rFonts w:hint="eastAsia"/>
        </w:rPr>
        <w:t>запобігання</w:t>
      </w:r>
      <w:r>
        <w:t></w:t>
      </w:r>
      <w:r>
        <w:rPr>
          <w:rFonts w:hint="eastAsia"/>
        </w:rPr>
        <w:t>порушенню</w:t>
      </w:r>
      <w:r>
        <w:t></w:t>
      </w:r>
      <w:r>
        <w:rPr>
          <w:rFonts w:hint="eastAsia"/>
        </w:rPr>
        <w:t>закону</w:t>
      </w:r>
      <w:r>
        <w:t></w:t>
      </w:r>
      <w:r>
        <w:rPr>
          <w:rFonts w:hint="eastAsia"/>
        </w:rPr>
        <w:t>шляхом</w:t>
      </w:r>
      <w:r>
        <w:t></w:t>
      </w:r>
      <w:r>
        <w:rPr>
          <w:rFonts w:hint="eastAsia"/>
        </w:rPr>
        <w:t>профілактичних</w:t>
      </w:r>
      <w:r>
        <w:t></w:t>
      </w:r>
      <w:r>
        <w:rPr>
          <w:rFonts w:hint="eastAsia"/>
        </w:rPr>
        <w:t>та</w:t>
      </w:r>
    </w:p>
    <w:p w:rsidR="006143AA" w:rsidRDefault="006143AA" w:rsidP="006143AA">
      <w:r>
        <w:rPr>
          <w:rFonts w:hint="eastAsia"/>
        </w:rPr>
        <w:t>інших</w:t>
      </w:r>
      <w:r>
        <w:t></w:t>
      </w:r>
      <w:r>
        <w:rPr>
          <w:rFonts w:hint="eastAsia"/>
        </w:rPr>
        <w:t>заходів</w:t>
      </w:r>
      <w:r>
        <w:t></w:t>
      </w:r>
      <w:r>
        <w:t></w:t>
      </w:r>
      <w:r>
        <w:t></w:t>
      </w:r>
      <w:r>
        <w:t></w:t>
      </w:r>
      <w:r>
        <w:t></w:t>
      </w:r>
      <w:r>
        <w:rPr>
          <w:rFonts w:hint="eastAsia"/>
        </w:rPr>
        <w:t>карна</w:t>
      </w:r>
      <w:r>
        <w:t></w:t>
      </w:r>
      <w:r>
        <w:rPr>
          <w:rFonts w:hint="eastAsia"/>
        </w:rPr>
        <w:t>функція</w:t>
      </w:r>
      <w:r>
        <w:t></w:t>
      </w:r>
      <w:r>
        <w:t></w:t>
      </w:r>
      <w:r>
        <w:rPr>
          <w:rFonts w:hint="eastAsia"/>
        </w:rPr>
        <w:t>котра</w:t>
      </w:r>
      <w:r>
        <w:t></w:t>
      </w:r>
      <w:r>
        <w:rPr>
          <w:rFonts w:hint="eastAsia"/>
        </w:rPr>
        <w:t>спрямована</w:t>
      </w:r>
      <w:r>
        <w:t></w:t>
      </w:r>
      <w:r>
        <w:rPr>
          <w:rFonts w:hint="eastAsia"/>
        </w:rPr>
        <w:t>на</w:t>
      </w:r>
      <w:r>
        <w:t></w:t>
      </w:r>
      <w:r>
        <w:rPr>
          <w:rFonts w:hint="eastAsia"/>
        </w:rPr>
        <w:t>покарання</w:t>
      </w:r>
    </w:p>
    <w:p w:rsidR="006143AA" w:rsidRDefault="006143AA" w:rsidP="006143AA">
      <w:r>
        <w:rPr>
          <w:rFonts w:hint="eastAsia"/>
        </w:rPr>
        <w:t>правопорушника</w:t>
      </w:r>
      <w:r>
        <w:t></w:t>
      </w:r>
      <w:r>
        <w:t></w:t>
      </w:r>
      <w:r>
        <w:rPr>
          <w:rFonts w:hint="eastAsia"/>
        </w:rPr>
        <w:t>стосується</w:t>
      </w:r>
      <w:r>
        <w:t></w:t>
      </w:r>
      <w:r>
        <w:rPr>
          <w:rFonts w:hint="eastAsia"/>
        </w:rPr>
        <w:t>відносин</w:t>
      </w:r>
      <w:r>
        <w:t></w:t>
      </w:r>
      <w:r>
        <w:rPr>
          <w:rFonts w:hint="eastAsia"/>
        </w:rPr>
        <w:t>з</w:t>
      </w:r>
      <w:r>
        <w:t></w:t>
      </w:r>
      <w:r>
        <w:rPr>
          <w:rFonts w:hint="eastAsia"/>
        </w:rPr>
        <w:t>матеріальної</w:t>
      </w:r>
      <w:r>
        <w:t></w:t>
      </w:r>
      <w:r>
        <w:rPr>
          <w:rFonts w:hint="eastAsia"/>
        </w:rPr>
        <w:t>відповідальності</w:t>
      </w:r>
      <w:r>
        <w:t></w:t>
      </w:r>
      <w:r>
        <w:t></w:t>
      </w:r>
    </w:p>
    <w:p w:rsidR="006143AA" w:rsidRDefault="006143AA" w:rsidP="006143AA">
      <w:r>
        <w:t></w:t>
      </w:r>
      <w:r>
        <w:t></w:t>
      </w:r>
      <w:r>
        <w:rPr>
          <w:rFonts w:hint="eastAsia"/>
        </w:rPr>
        <w:t>визначення</w:t>
      </w:r>
      <w:r>
        <w:t></w:t>
      </w:r>
      <w:r>
        <w:rPr>
          <w:rFonts w:hint="eastAsia"/>
        </w:rPr>
        <w:t>переліку</w:t>
      </w:r>
      <w:r>
        <w:t></w:t>
      </w:r>
      <w:r>
        <w:rPr>
          <w:rFonts w:hint="eastAsia"/>
        </w:rPr>
        <w:t>питань</w:t>
      </w:r>
      <w:r>
        <w:t></w:t>
      </w:r>
      <w:r>
        <w:t></w:t>
      </w:r>
      <w:r>
        <w:rPr>
          <w:rFonts w:hint="eastAsia"/>
        </w:rPr>
        <w:t>що</w:t>
      </w:r>
      <w:r>
        <w:t></w:t>
      </w:r>
      <w:r>
        <w:rPr>
          <w:rFonts w:hint="eastAsia"/>
        </w:rPr>
        <w:t>вимагають</w:t>
      </w:r>
      <w:r>
        <w:t></w:t>
      </w:r>
      <w:r>
        <w:rPr>
          <w:rFonts w:hint="eastAsia"/>
        </w:rPr>
        <w:t>законодавчого</w:t>
      </w:r>
    </w:p>
    <w:p w:rsidR="006143AA" w:rsidRDefault="006143AA" w:rsidP="006143AA">
      <w:r>
        <w:rPr>
          <w:rFonts w:hint="eastAsia"/>
        </w:rPr>
        <w:t>закріплення</w:t>
      </w:r>
      <w:r>
        <w:t></w:t>
      </w:r>
      <w:r>
        <w:rPr>
          <w:rFonts w:hint="eastAsia"/>
        </w:rPr>
        <w:t>у</w:t>
      </w:r>
      <w:r>
        <w:t></w:t>
      </w:r>
      <w:r>
        <w:rPr>
          <w:rFonts w:hint="eastAsia"/>
        </w:rPr>
        <w:t>сфері</w:t>
      </w:r>
      <w:r>
        <w:t></w:t>
      </w:r>
      <w:r>
        <w:rPr>
          <w:rFonts w:hint="eastAsia"/>
        </w:rPr>
        <w:t>діяльності</w:t>
      </w:r>
      <w:r>
        <w:t></w:t>
      </w:r>
      <w:r>
        <w:rPr>
          <w:rFonts w:hint="eastAsia"/>
        </w:rPr>
        <w:t>суб’єктів</w:t>
      </w:r>
      <w:r>
        <w:t></w:t>
      </w:r>
      <w:r>
        <w:rPr>
          <w:rFonts w:hint="eastAsia"/>
        </w:rPr>
        <w:t>охоронних</w:t>
      </w:r>
      <w:r>
        <w:t></w:t>
      </w:r>
      <w:r>
        <w:rPr>
          <w:rFonts w:hint="eastAsia"/>
        </w:rPr>
        <w:t>відносин</w:t>
      </w:r>
      <w:r>
        <w:t></w:t>
      </w:r>
      <w:r>
        <w:rPr>
          <w:rFonts w:hint="eastAsia"/>
        </w:rPr>
        <w:t>у</w:t>
      </w:r>
      <w:r>
        <w:t></w:t>
      </w:r>
      <w:r>
        <w:rPr>
          <w:rFonts w:hint="eastAsia"/>
        </w:rPr>
        <w:t>трудовому</w:t>
      </w:r>
    </w:p>
    <w:p w:rsidR="006143AA" w:rsidRDefault="006143AA" w:rsidP="006143AA">
      <w:r>
        <w:rPr>
          <w:rFonts w:hint="eastAsia"/>
        </w:rPr>
        <w:t>праві</w:t>
      </w:r>
      <w:r>
        <w:t></w:t>
      </w:r>
      <w:r>
        <w:t></w:t>
      </w:r>
      <w:r>
        <w:rPr>
          <w:rFonts w:hint="eastAsia"/>
        </w:rPr>
        <w:t>до</w:t>
      </w:r>
      <w:r>
        <w:t></w:t>
      </w:r>
      <w:r>
        <w:rPr>
          <w:rFonts w:hint="eastAsia"/>
        </w:rPr>
        <w:t>яких</w:t>
      </w:r>
      <w:r>
        <w:t></w:t>
      </w:r>
      <w:r>
        <w:rPr>
          <w:rFonts w:hint="eastAsia"/>
        </w:rPr>
        <w:t>належать</w:t>
      </w:r>
      <w:r>
        <w:t></w:t>
      </w:r>
      <w:r>
        <w:rPr>
          <w:rFonts w:hint="eastAsia"/>
        </w:rPr>
        <w:t>такі</w:t>
      </w:r>
      <w:r>
        <w:t></w:t>
      </w:r>
      <w:r>
        <w:t></w:t>
      </w:r>
      <w:r>
        <w:t></w:t>
      </w:r>
      <w:r>
        <w:t></w:t>
      </w:r>
      <w:r>
        <w:t></w:t>
      </w:r>
      <w:r>
        <w:rPr>
          <w:rFonts w:hint="eastAsia"/>
        </w:rPr>
        <w:t>надання</w:t>
      </w:r>
      <w:r>
        <w:t></w:t>
      </w:r>
      <w:r>
        <w:rPr>
          <w:rFonts w:hint="eastAsia"/>
        </w:rPr>
        <w:t>реальних</w:t>
      </w:r>
      <w:r>
        <w:t></w:t>
      </w:r>
      <w:r>
        <w:rPr>
          <w:rFonts w:hint="eastAsia"/>
        </w:rPr>
        <w:t>правових</w:t>
      </w:r>
      <w:r>
        <w:t></w:t>
      </w:r>
      <w:r>
        <w:rPr>
          <w:rFonts w:hint="eastAsia"/>
        </w:rPr>
        <w:t>способів</w:t>
      </w:r>
      <w:r>
        <w:t></w:t>
      </w:r>
      <w:r>
        <w:rPr>
          <w:rFonts w:hint="eastAsia"/>
        </w:rPr>
        <w:t>і</w:t>
      </w:r>
    </w:p>
    <w:p w:rsidR="006143AA" w:rsidRDefault="006143AA" w:rsidP="006143AA">
      <w:r>
        <w:rPr>
          <w:rFonts w:hint="eastAsia"/>
        </w:rPr>
        <w:t>засобів</w:t>
      </w:r>
      <w:r>
        <w:t></w:t>
      </w:r>
      <w:r>
        <w:rPr>
          <w:rFonts w:hint="eastAsia"/>
        </w:rPr>
        <w:t>захисту</w:t>
      </w:r>
      <w:r>
        <w:t></w:t>
      </w:r>
      <w:r>
        <w:rPr>
          <w:rFonts w:hint="eastAsia"/>
        </w:rPr>
        <w:t>права</w:t>
      </w:r>
      <w:r>
        <w:t></w:t>
      </w:r>
      <w:r>
        <w:rPr>
          <w:rFonts w:hint="eastAsia"/>
        </w:rPr>
        <w:t>працівника</w:t>
      </w:r>
      <w:r>
        <w:t></w:t>
      </w:r>
      <w:r>
        <w:rPr>
          <w:rFonts w:hint="eastAsia"/>
        </w:rPr>
        <w:t>на</w:t>
      </w:r>
      <w:r>
        <w:t></w:t>
      </w:r>
      <w:r>
        <w:rPr>
          <w:rFonts w:hint="eastAsia"/>
        </w:rPr>
        <w:t>компенсацію</w:t>
      </w:r>
      <w:r>
        <w:t></w:t>
      </w:r>
      <w:r>
        <w:rPr>
          <w:rFonts w:hint="eastAsia"/>
        </w:rPr>
        <w:t>при</w:t>
      </w:r>
      <w:r>
        <w:t></w:t>
      </w:r>
      <w:r>
        <w:rPr>
          <w:rFonts w:hint="eastAsia"/>
        </w:rPr>
        <w:t>порушенні</w:t>
      </w:r>
      <w:r>
        <w:t></w:t>
      </w:r>
      <w:r>
        <w:rPr>
          <w:rFonts w:hint="eastAsia"/>
        </w:rPr>
        <w:t>його</w:t>
      </w:r>
    </w:p>
    <w:p w:rsidR="006143AA" w:rsidRDefault="006143AA" w:rsidP="006143AA">
      <w:r>
        <w:rPr>
          <w:rFonts w:hint="eastAsia"/>
        </w:rPr>
        <w:t>права</w:t>
      </w:r>
      <w:r>
        <w:t></w:t>
      </w:r>
      <w:r>
        <w:rPr>
          <w:rFonts w:hint="eastAsia"/>
        </w:rPr>
        <w:t>на</w:t>
      </w:r>
      <w:r>
        <w:t></w:t>
      </w:r>
      <w:r>
        <w:rPr>
          <w:rFonts w:hint="eastAsia"/>
        </w:rPr>
        <w:t>здорові</w:t>
      </w:r>
      <w:r>
        <w:t></w:t>
      </w:r>
      <w:r>
        <w:rPr>
          <w:rFonts w:hint="eastAsia"/>
        </w:rPr>
        <w:t>та</w:t>
      </w:r>
      <w:r>
        <w:t></w:t>
      </w:r>
      <w:r>
        <w:rPr>
          <w:rFonts w:hint="eastAsia"/>
        </w:rPr>
        <w:t>безпечні</w:t>
      </w:r>
      <w:r>
        <w:t></w:t>
      </w:r>
      <w:r>
        <w:rPr>
          <w:rFonts w:hint="eastAsia"/>
        </w:rPr>
        <w:t>умови</w:t>
      </w:r>
      <w:r>
        <w:t></w:t>
      </w:r>
      <w:r>
        <w:rPr>
          <w:rFonts w:hint="eastAsia"/>
        </w:rPr>
        <w:t>праці</w:t>
      </w:r>
      <w:r>
        <w:t></w:t>
      </w:r>
      <w:r>
        <w:t></w:t>
      </w:r>
      <w:r>
        <w:t></w:t>
      </w:r>
      <w:r>
        <w:t></w:t>
      </w:r>
      <w:r>
        <w:t></w:t>
      </w:r>
      <w:r>
        <w:rPr>
          <w:rFonts w:hint="eastAsia"/>
        </w:rPr>
        <w:t>розширення</w:t>
      </w:r>
      <w:r>
        <w:t></w:t>
      </w:r>
      <w:r>
        <w:rPr>
          <w:rFonts w:hint="eastAsia"/>
        </w:rPr>
        <w:t>підстав</w:t>
      </w:r>
    </w:p>
    <w:p w:rsidR="006143AA" w:rsidRDefault="006143AA" w:rsidP="006143AA">
      <w:r>
        <w:rPr>
          <w:rFonts w:hint="eastAsia"/>
        </w:rPr>
        <w:t>матеріальної</w:t>
      </w:r>
      <w:r>
        <w:t></w:t>
      </w:r>
      <w:r>
        <w:rPr>
          <w:rFonts w:hint="eastAsia"/>
        </w:rPr>
        <w:t>відповідальності</w:t>
      </w:r>
      <w:r>
        <w:t></w:t>
      </w:r>
      <w:r>
        <w:rPr>
          <w:rFonts w:hint="eastAsia"/>
        </w:rPr>
        <w:t>роботодавця</w:t>
      </w:r>
      <w:r>
        <w:t></w:t>
      </w:r>
      <w:r>
        <w:rPr>
          <w:rFonts w:hint="eastAsia"/>
        </w:rPr>
        <w:t>за</w:t>
      </w:r>
      <w:r>
        <w:t></w:t>
      </w:r>
      <w:r>
        <w:rPr>
          <w:rFonts w:hint="eastAsia"/>
        </w:rPr>
        <w:t>порушення</w:t>
      </w:r>
      <w:r>
        <w:t></w:t>
      </w:r>
      <w:r>
        <w:rPr>
          <w:rFonts w:hint="eastAsia"/>
        </w:rPr>
        <w:t>законодавства</w:t>
      </w:r>
    </w:p>
    <w:p w:rsidR="006143AA" w:rsidRDefault="006143AA" w:rsidP="006143AA">
      <w:r>
        <w:rPr>
          <w:rFonts w:hint="eastAsia"/>
        </w:rPr>
        <w:t>про</w:t>
      </w:r>
      <w:r>
        <w:t></w:t>
      </w:r>
      <w:r>
        <w:rPr>
          <w:rFonts w:hint="eastAsia"/>
        </w:rPr>
        <w:t>охорону</w:t>
      </w:r>
      <w:r>
        <w:t></w:t>
      </w:r>
      <w:r>
        <w:rPr>
          <w:rFonts w:hint="eastAsia"/>
        </w:rPr>
        <w:t>праці</w:t>
      </w:r>
      <w:r>
        <w:t></w:t>
      </w:r>
      <w:r>
        <w:t></w:t>
      </w:r>
      <w:r>
        <w:rPr>
          <w:rFonts w:hint="eastAsia"/>
        </w:rPr>
        <w:t>умов</w:t>
      </w:r>
      <w:r>
        <w:t></w:t>
      </w:r>
      <w:r>
        <w:rPr>
          <w:rFonts w:hint="eastAsia"/>
        </w:rPr>
        <w:t>трудового</w:t>
      </w:r>
      <w:r>
        <w:t></w:t>
      </w:r>
      <w:r>
        <w:rPr>
          <w:rFonts w:hint="eastAsia"/>
        </w:rPr>
        <w:t>договору</w:t>
      </w:r>
      <w:r>
        <w:t></w:t>
      </w:r>
      <w:r>
        <w:t></w:t>
      </w:r>
      <w:r>
        <w:t></w:t>
      </w:r>
      <w:r>
        <w:t></w:t>
      </w:r>
      <w:r>
        <w:t></w:t>
      </w:r>
      <w:r>
        <w:rPr>
          <w:rFonts w:hint="eastAsia"/>
        </w:rPr>
        <w:t>оптимізація</w:t>
      </w:r>
      <w:r>
        <w:t></w:t>
      </w:r>
      <w:r>
        <w:rPr>
          <w:rFonts w:hint="eastAsia"/>
        </w:rPr>
        <w:t>механізму</w:t>
      </w:r>
    </w:p>
    <w:p w:rsidR="006143AA" w:rsidRDefault="006143AA" w:rsidP="006143AA">
      <w:r>
        <w:rPr>
          <w:rFonts w:hint="eastAsia"/>
        </w:rPr>
        <w:t>регулювання</w:t>
      </w:r>
      <w:r>
        <w:t></w:t>
      </w:r>
      <w:r>
        <w:rPr>
          <w:rFonts w:hint="eastAsia"/>
        </w:rPr>
        <w:t>сплати</w:t>
      </w:r>
      <w:r>
        <w:t></w:t>
      </w:r>
      <w:r>
        <w:rPr>
          <w:rFonts w:hint="eastAsia"/>
        </w:rPr>
        <w:t>роботодавцем</w:t>
      </w:r>
      <w:r>
        <w:t></w:t>
      </w:r>
      <w:r>
        <w:rPr>
          <w:rFonts w:hint="eastAsia"/>
        </w:rPr>
        <w:t>страхових</w:t>
      </w:r>
      <w:r>
        <w:t></w:t>
      </w:r>
      <w:r>
        <w:rPr>
          <w:rFonts w:hint="eastAsia"/>
        </w:rPr>
        <w:t>внесків</w:t>
      </w:r>
      <w:r>
        <w:t></w:t>
      </w:r>
      <w:r>
        <w:rPr>
          <w:rFonts w:hint="eastAsia"/>
        </w:rPr>
        <w:t>до</w:t>
      </w:r>
      <w:r>
        <w:t></w:t>
      </w:r>
      <w:r>
        <w:rPr>
          <w:rFonts w:hint="eastAsia"/>
        </w:rPr>
        <w:t>Фонду</w:t>
      </w:r>
    </w:p>
    <w:p w:rsidR="006143AA" w:rsidRDefault="006143AA" w:rsidP="006143AA">
      <w:r>
        <w:rPr>
          <w:rFonts w:hint="eastAsia"/>
        </w:rPr>
        <w:t>соціального</w:t>
      </w:r>
      <w:r>
        <w:t></w:t>
      </w:r>
      <w:r>
        <w:rPr>
          <w:rFonts w:hint="eastAsia"/>
        </w:rPr>
        <w:t>страхування</w:t>
      </w:r>
      <w:r>
        <w:t></w:t>
      </w:r>
      <w:r>
        <w:rPr>
          <w:rFonts w:hint="eastAsia"/>
        </w:rPr>
        <w:t>України</w:t>
      </w:r>
      <w:r>
        <w:t></w:t>
      </w:r>
      <w:r>
        <w:t></w:t>
      </w:r>
      <w:r>
        <w:t></w:t>
      </w:r>
      <w:r>
        <w:t></w:t>
      </w:r>
      <w:r>
        <w:t></w:t>
      </w:r>
      <w:r>
        <w:rPr>
          <w:rFonts w:hint="eastAsia"/>
        </w:rPr>
        <w:t>забезпечення</w:t>
      </w:r>
      <w:r>
        <w:t></w:t>
      </w:r>
      <w:r>
        <w:rPr>
          <w:rFonts w:hint="eastAsia"/>
        </w:rPr>
        <w:t>раціонального</w:t>
      </w:r>
    </w:p>
    <w:p w:rsidR="006143AA" w:rsidRDefault="006143AA" w:rsidP="006143AA">
      <w:r>
        <w:t></w:t>
      </w:r>
      <w:r>
        <w:t></w:t>
      </w:r>
    </w:p>
    <w:p w:rsidR="006143AA" w:rsidRDefault="006143AA" w:rsidP="006143AA">
      <w:r>
        <w:rPr>
          <w:rFonts w:hint="eastAsia"/>
        </w:rPr>
        <w:t>поєднання</w:t>
      </w:r>
      <w:r>
        <w:t></w:t>
      </w:r>
      <w:r>
        <w:rPr>
          <w:rFonts w:hint="eastAsia"/>
        </w:rPr>
        <w:t>державного</w:t>
      </w:r>
      <w:r>
        <w:t></w:t>
      </w:r>
      <w:r>
        <w:rPr>
          <w:rFonts w:hint="eastAsia"/>
        </w:rPr>
        <w:t>і</w:t>
      </w:r>
      <w:r>
        <w:t></w:t>
      </w:r>
      <w:r>
        <w:rPr>
          <w:rFonts w:hint="eastAsia"/>
        </w:rPr>
        <w:t>договірного</w:t>
      </w:r>
      <w:r>
        <w:t></w:t>
      </w:r>
      <w:r>
        <w:rPr>
          <w:rFonts w:hint="eastAsia"/>
        </w:rPr>
        <w:t>механізму</w:t>
      </w:r>
      <w:r>
        <w:t></w:t>
      </w:r>
      <w:r>
        <w:rPr>
          <w:rFonts w:hint="eastAsia"/>
        </w:rPr>
        <w:t>регулювання</w:t>
      </w:r>
      <w:r>
        <w:t></w:t>
      </w:r>
      <w:r>
        <w:rPr>
          <w:rFonts w:hint="eastAsia"/>
        </w:rPr>
        <w:t>охоронних</w:t>
      </w:r>
    </w:p>
    <w:p w:rsidR="006143AA" w:rsidRDefault="006143AA" w:rsidP="006143AA">
      <w:r>
        <w:rPr>
          <w:rFonts w:hint="eastAsia"/>
        </w:rPr>
        <w:t>правовідносин</w:t>
      </w:r>
      <w:r>
        <w:t></w:t>
      </w:r>
      <w:r>
        <w:t></w:t>
      </w:r>
      <w:r>
        <w:t></w:t>
      </w:r>
      <w:r>
        <w:t></w:t>
      </w:r>
      <w:r>
        <w:t></w:t>
      </w:r>
      <w:r>
        <w:rPr>
          <w:rFonts w:hint="eastAsia"/>
        </w:rPr>
        <w:t>удосконалення</w:t>
      </w:r>
      <w:r>
        <w:t></w:t>
      </w:r>
      <w:r>
        <w:rPr>
          <w:rFonts w:hint="eastAsia"/>
        </w:rPr>
        <w:t>порядку</w:t>
      </w:r>
      <w:r>
        <w:t></w:t>
      </w:r>
      <w:r>
        <w:t></w:t>
      </w:r>
      <w:r>
        <w:rPr>
          <w:rFonts w:hint="eastAsia"/>
        </w:rPr>
        <w:t>умов</w:t>
      </w:r>
      <w:r>
        <w:t></w:t>
      </w:r>
      <w:r>
        <w:t></w:t>
      </w:r>
      <w:r>
        <w:rPr>
          <w:rFonts w:hint="eastAsia"/>
        </w:rPr>
        <w:t>норм</w:t>
      </w:r>
      <w:r>
        <w:t></w:t>
      </w:r>
      <w:r>
        <w:rPr>
          <w:rFonts w:hint="eastAsia"/>
        </w:rPr>
        <w:t>договору</w:t>
      </w:r>
      <w:r>
        <w:t></w:t>
      </w:r>
      <w:r>
        <w:rPr>
          <w:rFonts w:hint="eastAsia"/>
        </w:rPr>
        <w:t>про</w:t>
      </w:r>
      <w:r>
        <w:t></w:t>
      </w:r>
      <w:r>
        <w:rPr>
          <w:rFonts w:hint="eastAsia"/>
        </w:rPr>
        <w:t>повну</w:t>
      </w:r>
    </w:p>
    <w:p w:rsidR="006143AA" w:rsidRDefault="006143AA" w:rsidP="006143AA">
      <w:r>
        <w:rPr>
          <w:rFonts w:hint="eastAsia"/>
        </w:rPr>
        <w:t>матеріальну</w:t>
      </w:r>
      <w:r>
        <w:t></w:t>
      </w:r>
      <w:r>
        <w:rPr>
          <w:rFonts w:hint="eastAsia"/>
        </w:rPr>
        <w:t>відповідальність</w:t>
      </w:r>
      <w:r>
        <w:t></w:t>
      </w:r>
      <w:r>
        <w:rPr>
          <w:rFonts w:hint="eastAsia"/>
        </w:rPr>
        <w:t>та</w:t>
      </w:r>
      <w:r>
        <w:t></w:t>
      </w:r>
      <w:r>
        <w:rPr>
          <w:rFonts w:hint="eastAsia"/>
        </w:rPr>
        <w:t>обмеження</w:t>
      </w:r>
      <w:r>
        <w:t></w:t>
      </w:r>
      <w:r>
        <w:rPr>
          <w:rFonts w:hint="eastAsia"/>
        </w:rPr>
        <w:t>роботодавця</w:t>
      </w:r>
      <w:r>
        <w:t></w:t>
      </w:r>
      <w:r>
        <w:rPr>
          <w:rFonts w:hint="eastAsia"/>
        </w:rPr>
        <w:t>щодо</w:t>
      </w:r>
    </w:p>
    <w:p w:rsidR="006143AA" w:rsidRDefault="006143AA" w:rsidP="006143AA">
      <w:r>
        <w:rPr>
          <w:rFonts w:hint="eastAsia"/>
        </w:rPr>
        <w:t>самовільного</w:t>
      </w:r>
      <w:r>
        <w:t></w:t>
      </w:r>
      <w:r>
        <w:rPr>
          <w:rFonts w:hint="eastAsia"/>
        </w:rPr>
        <w:t>укладення</w:t>
      </w:r>
      <w:r>
        <w:t></w:t>
      </w:r>
      <w:r>
        <w:rPr>
          <w:rFonts w:hint="eastAsia"/>
        </w:rPr>
        <w:t>таких</w:t>
      </w:r>
      <w:r>
        <w:t></w:t>
      </w:r>
      <w:r>
        <w:rPr>
          <w:rFonts w:hint="eastAsia"/>
        </w:rPr>
        <w:t>договорів</w:t>
      </w:r>
      <w:r>
        <w:t></w:t>
      </w:r>
      <w:r>
        <w:t></w:t>
      </w:r>
      <w:r>
        <w:rPr>
          <w:rFonts w:hint="eastAsia"/>
        </w:rPr>
        <w:t>що</w:t>
      </w:r>
      <w:r>
        <w:t></w:t>
      </w:r>
      <w:r>
        <w:rPr>
          <w:rFonts w:hint="eastAsia"/>
        </w:rPr>
        <w:t>повинно</w:t>
      </w:r>
      <w:r>
        <w:t></w:t>
      </w:r>
      <w:r>
        <w:rPr>
          <w:rFonts w:hint="eastAsia"/>
        </w:rPr>
        <w:t>регулюватися</w:t>
      </w:r>
      <w:r>
        <w:t></w:t>
      </w:r>
      <w:r>
        <w:rPr>
          <w:rFonts w:hint="eastAsia"/>
        </w:rPr>
        <w:t>не</w:t>
      </w:r>
      <w:r>
        <w:t></w:t>
      </w:r>
      <w:r>
        <w:rPr>
          <w:rFonts w:hint="eastAsia"/>
        </w:rPr>
        <w:t>на</w:t>
      </w:r>
    </w:p>
    <w:p w:rsidR="006143AA" w:rsidRDefault="006143AA" w:rsidP="006143AA">
      <w:r>
        <w:rPr>
          <w:rFonts w:hint="eastAsia"/>
        </w:rPr>
        <w:t>рівні</w:t>
      </w:r>
      <w:r>
        <w:t></w:t>
      </w:r>
      <w:r>
        <w:rPr>
          <w:rFonts w:hint="eastAsia"/>
        </w:rPr>
        <w:t>постанови</w:t>
      </w:r>
      <w:r>
        <w:t></w:t>
      </w:r>
      <w:r>
        <w:rPr>
          <w:rFonts w:hint="eastAsia"/>
        </w:rPr>
        <w:t>Пленуму</w:t>
      </w:r>
      <w:r>
        <w:t></w:t>
      </w:r>
      <w:r>
        <w:rPr>
          <w:rFonts w:hint="eastAsia"/>
        </w:rPr>
        <w:t>Верховного</w:t>
      </w:r>
      <w:r>
        <w:t></w:t>
      </w:r>
      <w:r>
        <w:rPr>
          <w:rFonts w:hint="eastAsia"/>
        </w:rPr>
        <w:t>Суду</w:t>
      </w:r>
      <w:r>
        <w:t></w:t>
      </w:r>
      <w:r>
        <w:rPr>
          <w:rFonts w:hint="eastAsia"/>
        </w:rPr>
        <w:t>України</w:t>
      </w:r>
      <w:r>
        <w:t></w:t>
      </w:r>
      <w:r>
        <w:t></w:t>
      </w:r>
      <w:r>
        <w:rPr>
          <w:rFonts w:hint="eastAsia"/>
        </w:rPr>
        <w:t>Про</w:t>
      </w:r>
      <w:r>
        <w:t></w:t>
      </w:r>
      <w:r>
        <w:rPr>
          <w:rFonts w:hint="eastAsia"/>
        </w:rPr>
        <w:t>судову</w:t>
      </w:r>
      <w:r>
        <w:t></w:t>
      </w:r>
      <w:r>
        <w:rPr>
          <w:rFonts w:hint="eastAsia"/>
        </w:rPr>
        <w:t>практику</w:t>
      </w:r>
    </w:p>
    <w:p w:rsidR="006143AA" w:rsidRDefault="006143AA" w:rsidP="006143AA">
      <w:r>
        <w:rPr>
          <w:rFonts w:hint="eastAsia"/>
        </w:rPr>
        <w:t>в</w:t>
      </w:r>
      <w:r>
        <w:t></w:t>
      </w:r>
      <w:r>
        <w:rPr>
          <w:rFonts w:hint="eastAsia"/>
        </w:rPr>
        <w:t>справах</w:t>
      </w:r>
      <w:r>
        <w:t></w:t>
      </w:r>
      <w:r>
        <w:rPr>
          <w:rFonts w:hint="eastAsia"/>
        </w:rPr>
        <w:t>про</w:t>
      </w:r>
      <w:r>
        <w:t></w:t>
      </w:r>
      <w:r>
        <w:rPr>
          <w:rFonts w:hint="eastAsia"/>
        </w:rPr>
        <w:t>відшкодування</w:t>
      </w:r>
      <w:r>
        <w:t></w:t>
      </w:r>
      <w:r>
        <w:rPr>
          <w:rFonts w:hint="eastAsia"/>
        </w:rPr>
        <w:t>шкоди</w:t>
      </w:r>
      <w:r>
        <w:t></w:t>
      </w:r>
      <w:r>
        <w:t></w:t>
      </w:r>
      <w:r>
        <w:rPr>
          <w:rFonts w:hint="eastAsia"/>
        </w:rPr>
        <w:t>заподіяної</w:t>
      </w:r>
      <w:r>
        <w:t></w:t>
      </w:r>
      <w:r>
        <w:rPr>
          <w:rFonts w:hint="eastAsia"/>
        </w:rPr>
        <w:t>підприємствам</w:t>
      </w:r>
      <w:r>
        <w:t></w:t>
      </w:r>
      <w:r>
        <w:t></w:t>
      </w:r>
      <w:r>
        <w:rPr>
          <w:rFonts w:hint="eastAsia"/>
        </w:rPr>
        <w:t>установам</w:t>
      </w:r>
      <w:r>
        <w:t></w:t>
      </w:r>
    </w:p>
    <w:p w:rsidR="006143AA" w:rsidRDefault="006143AA" w:rsidP="006143AA">
      <w:r>
        <w:rPr>
          <w:rFonts w:hint="eastAsia"/>
        </w:rPr>
        <w:t>організаціям</w:t>
      </w:r>
      <w:r>
        <w:t></w:t>
      </w:r>
      <w:r>
        <w:rPr>
          <w:rFonts w:hint="eastAsia"/>
        </w:rPr>
        <w:t>їх</w:t>
      </w:r>
      <w:r>
        <w:t></w:t>
      </w:r>
      <w:r>
        <w:rPr>
          <w:rFonts w:hint="eastAsia"/>
        </w:rPr>
        <w:t>працівниками</w:t>
      </w:r>
      <w:r>
        <w:t></w:t>
      </w:r>
      <w:r>
        <w:t></w:t>
      </w:r>
      <w:r>
        <w:rPr>
          <w:rFonts w:hint="eastAsia"/>
        </w:rPr>
        <w:t>від</w:t>
      </w:r>
      <w:r>
        <w:t></w:t>
      </w:r>
      <w:r>
        <w:t></w:t>
      </w:r>
      <w:r>
        <w:t></w:t>
      </w:r>
      <w:r>
        <w:t></w:t>
      </w:r>
      <w:r>
        <w:t></w:t>
      </w:r>
      <w:r>
        <w:t></w:t>
      </w:r>
      <w:r>
        <w:t></w:t>
      </w:r>
      <w:r>
        <w:t></w:t>
      </w:r>
      <w:r>
        <w:t></w:t>
      </w:r>
      <w:r>
        <w:t></w:t>
      </w:r>
      <w:r>
        <w:t></w:t>
      </w:r>
      <w:r>
        <w:t></w:t>
      </w:r>
      <w:r>
        <w:rPr>
          <w:rFonts w:hint="eastAsia"/>
        </w:rPr>
        <w:t>№</w:t>
      </w:r>
      <w:r>
        <w:t></w:t>
      </w:r>
      <w:r>
        <w:t></w:t>
      </w:r>
      <w:r>
        <w:t></w:t>
      </w:r>
      <w:r>
        <w:t></w:t>
      </w:r>
      <w:r>
        <w:t></w:t>
      </w:r>
      <w:r>
        <w:rPr>
          <w:rFonts w:hint="eastAsia"/>
        </w:rPr>
        <w:t>яка</w:t>
      </w:r>
      <w:r>
        <w:t></w:t>
      </w:r>
      <w:r>
        <w:t></w:t>
      </w:r>
      <w:r>
        <w:rPr>
          <w:rFonts w:hint="eastAsia"/>
        </w:rPr>
        <w:t>очевидно</w:t>
      </w:r>
      <w:r>
        <w:t></w:t>
      </w:r>
      <w:r>
        <w:t></w:t>
      </w:r>
      <w:r>
        <w:rPr>
          <w:rFonts w:hint="eastAsia"/>
        </w:rPr>
        <w:t>не</w:t>
      </w:r>
    </w:p>
    <w:p w:rsidR="006143AA" w:rsidRDefault="006143AA" w:rsidP="006143AA">
      <w:r>
        <w:rPr>
          <w:rFonts w:hint="eastAsia"/>
        </w:rPr>
        <w:t>поширює</w:t>
      </w:r>
      <w:r>
        <w:t></w:t>
      </w:r>
      <w:r>
        <w:rPr>
          <w:rFonts w:hint="eastAsia"/>
        </w:rPr>
        <w:t>свою</w:t>
      </w:r>
      <w:r>
        <w:t></w:t>
      </w:r>
      <w:r>
        <w:rPr>
          <w:rFonts w:hint="eastAsia"/>
        </w:rPr>
        <w:t>дію</w:t>
      </w:r>
      <w:r>
        <w:t></w:t>
      </w:r>
      <w:r>
        <w:rPr>
          <w:rFonts w:hint="eastAsia"/>
        </w:rPr>
        <w:t>на</w:t>
      </w:r>
      <w:r>
        <w:t></w:t>
      </w:r>
      <w:r>
        <w:rPr>
          <w:rFonts w:hint="eastAsia"/>
        </w:rPr>
        <w:t>фізичних</w:t>
      </w:r>
      <w:r>
        <w:t></w:t>
      </w:r>
      <w:r>
        <w:rPr>
          <w:rFonts w:hint="eastAsia"/>
        </w:rPr>
        <w:t>осіб</w:t>
      </w:r>
      <w:r>
        <w:t></w:t>
      </w:r>
      <w:r>
        <w:rPr>
          <w:rFonts w:hint="eastAsia"/>
        </w:rPr>
        <w:t>роботодавців</w:t>
      </w:r>
      <w:r>
        <w:t></w:t>
      </w:r>
      <w:r>
        <w:t></w:t>
      </w:r>
      <w:r>
        <w:rPr>
          <w:rFonts w:hint="eastAsia"/>
        </w:rPr>
        <w:t>а</w:t>
      </w:r>
      <w:r>
        <w:t></w:t>
      </w:r>
      <w:r>
        <w:rPr>
          <w:rFonts w:hint="eastAsia"/>
        </w:rPr>
        <w:t>на</w:t>
      </w:r>
      <w:r>
        <w:t></w:t>
      </w:r>
      <w:r>
        <w:rPr>
          <w:rFonts w:hint="eastAsia"/>
        </w:rPr>
        <w:t>рівні</w:t>
      </w:r>
      <w:r>
        <w:t></w:t>
      </w:r>
      <w:r>
        <w:rPr>
          <w:rFonts w:hint="eastAsia"/>
        </w:rPr>
        <w:t>відповідного</w:t>
      </w:r>
    </w:p>
    <w:p w:rsidR="006143AA" w:rsidRDefault="006143AA" w:rsidP="006143AA">
      <w:r>
        <w:rPr>
          <w:rFonts w:hint="eastAsia"/>
        </w:rPr>
        <w:t>закону</w:t>
      </w:r>
      <w:r>
        <w:t></w:t>
      </w:r>
      <w:r>
        <w:t></w:t>
      </w:r>
      <w:r>
        <w:t></w:t>
      </w:r>
      <w:r>
        <w:t></w:t>
      </w:r>
      <w:r>
        <w:t></w:t>
      </w:r>
      <w:r>
        <w:rPr>
          <w:rFonts w:hint="eastAsia"/>
        </w:rPr>
        <w:t>забезпечення</w:t>
      </w:r>
      <w:r>
        <w:t></w:t>
      </w:r>
      <w:r>
        <w:rPr>
          <w:rFonts w:hint="eastAsia"/>
        </w:rPr>
        <w:t>делегування</w:t>
      </w:r>
      <w:r>
        <w:t></w:t>
      </w:r>
      <w:r>
        <w:rPr>
          <w:rFonts w:hint="eastAsia"/>
        </w:rPr>
        <w:t>питань</w:t>
      </w:r>
      <w:r>
        <w:t></w:t>
      </w:r>
      <w:r>
        <w:rPr>
          <w:rFonts w:hint="eastAsia"/>
        </w:rPr>
        <w:t>формування</w:t>
      </w:r>
      <w:r>
        <w:t></w:t>
      </w:r>
      <w:r>
        <w:rPr>
          <w:rFonts w:hint="eastAsia"/>
        </w:rPr>
        <w:t>і</w:t>
      </w:r>
      <w:r>
        <w:t></w:t>
      </w:r>
      <w:r>
        <w:rPr>
          <w:rFonts w:hint="eastAsia"/>
        </w:rPr>
        <w:t>реалізації</w:t>
      </w:r>
    </w:p>
    <w:p w:rsidR="006143AA" w:rsidRDefault="006143AA" w:rsidP="006143AA">
      <w:r>
        <w:rPr>
          <w:rFonts w:hint="eastAsia"/>
        </w:rPr>
        <w:t>трудових</w:t>
      </w:r>
      <w:r>
        <w:t></w:t>
      </w:r>
      <w:r>
        <w:rPr>
          <w:rFonts w:hint="eastAsia"/>
        </w:rPr>
        <w:t>та</w:t>
      </w:r>
      <w:r>
        <w:t></w:t>
      </w:r>
      <w:r>
        <w:rPr>
          <w:rFonts w:hint="eastAsia"/>
        </w:rPr>
        <w:t>соціальних</w:t>
      </w:r>
      <w:r>
        <w:t></w:t>
      </w:r>
      <w:r>
        <w:rPr>
          <w:rFonts w:hint="eastAsia"/>
        </w:rPr>
        <w:t>гарантій</w:t>
      </w:r>
      <w:r>
        <w:t></w:t>
      </w:r>
      <w:r>
        <w:rPr>
          <w:rFonts w:hint="eastAsia"/>
        </w:rPr>
        <w:t>залежно</w:t>
      </w:r>
      <w:r>
        <w:t></w:t>
      </w:r>
      <w:r>
        <w:rPr>
          <w:rFonts w:hint="eastAsia"/>
        </w:rPr>
        <w:t>від</w:t>
      </w:r>
      <w:r>
        <w:t></w:t>
      </w:r>
      <w:r>
        <w:rPr>
          <w:rFonts w:hint="eastAsia"/>
        </w:rPr>
        <w:t>рівня</w:t>
      </w:r>
      <w:r>
        <w:t></w:t>
      </w:r>
      <w:r>
        <w:rPr>
          <w:rFonts w:hint="eastAsia"/>
        </w:rPr>
        <w:t>та</w:t>
      </w:r>
      <w:r>
        <w:t></w:t>
      </w:r>
      <w:r>
        <w:rPr>
          <w:rFonts w:hint="eastAsia"/>
        </w:rPr>
        <w:t>адресності</w:t>
      </w:r>
    </w:p>
    <w:p w:rsidR="006143AA" w:rsidRDefault="006143AA" w:rsidP="006143AA">
      <w:r>
        <w:rPr>
          <w:rFonts w:hint="eastAsia"/>
        </w:rPr>
        <w:t>управління</w:t>
      </w:r>
      <w:r>
        <w:t></w:t>
      </w:r>
      <w:r>
        <w:t></w:t>
      </w:r>
      <w:r>
        <w:t></w:t>
      </w:r>
      <w:r>
        <w:t></w:t>
      </w:r>
      <w:r>
        <w:t></w:t>
      </w:r>
      <w:r>
        <w:rPr>
          <w:rFonts w:hint="eastAsia"/>
        </w:rPr>
        <w:t>розробка</w:t>
      </w:r>
      <w:r>
        <w:t></w:t>
      </w:r>
      <w:r>
        <w:rPr>
          <w:rFonts w:hint="eastAsia"/>
        </w:rPr>
        <w:t>системи</w:t>
      </w:r>
      <w:r>
        <w:t></w:t>
      </w:r>
      <w:r>
        <w:rPr>
          <w:rFonts w:hint="eastAsia"/>
        </w:rPr>
        <w:t>стимулювання</w:t>
      </w:r>
      <w:r>
        <w:t></w:t>
      </w:r>
      <w:r>
        <w:rPr>
          <w:rFonts w:hint="eastAsia"/>
        </w:rPr>
        <w:t>охорони</w:t>
      </w:r>
      <w:r>
        <w:t></w:t>
      </w:r>
      <w:r>
        <w:rPr>
          <w:rFonts w:hint="eastAsia"/>
        </w:rPr>
        <w:t>праці</w:t>
      </w:r>
      <w:r>
        <w:t></w:t>
      </w:r>
      <w:r>
        <w:rPr>
          <w:rFonts w:hint="eastAsia"/>
        </w:rPr>
        <w:t>як</w:t>
      </w:r>
    </w:p>
    <w:p w:rsidR="006143AA" w:rsidRDefault="006143AA" w:rsidP="006143AA">
      <w:r>
        <w:rPr>
          <w:rFonts w:hint="eastAsia"/>
        </w:rPr>
        <w:t>підсистеми</w:t>
      </w:r>
      <w:r>
        <w:t></w:t>
      </w:r>
      <w:r>
        <w:rPr>
          <w:rFonts w:hint="eastAsia"/>
        </w:rPr>
        <w:t>загального</w:t>
      </w:r>
      <w:r>
        <w:t></w:t>
      </w:r>
      <w:r>
        <w:rPr>
          <w:rFonts w:hint="eastAsia"/>
        </w:rPr>
        <w:t>стимулювання</w:t>
      </w:r>
      <w:r>
        <w:t></w:t>
      </w:r>
      <w:r>
        <w:rPr>
          <w:rFonts w:hint="eastAsia"/>
        </w:rPr>
        <w:t>роботодавців</w:t>
      </w:r>
      <w:r>
        <w:t></w:t>
      </w:r>
      <w:r>
        <w:t></w:t>
      </w:r>
      <w:r>
        <w:t></w:t>
      </w:r>
      <w:r>
        <w:t></w:t>
      </w:r>
      <w:r>
        <w:t></w:t>
      </w:r>
      <w:r>
        <w:rPr>
          <w:rFonts w:hint="eastAsia"/>
        </w:rPr>
        <w:t>пошук</w:t>
      </w:r>
      <w:r>
        <w:t></w:t>
      </w:r>
      <w:r>
        <w:rPr>
          <w:rFonts w:hint="eastAsia"/>
        </w:rPr>
        <w:t>варіантів</w:t>
      </w:r>
    </w:p>
    <w:p w:rsidR="006143AA" w:rsidRDefault="006143AA" w:rsidP="006143AA">
      <w:r>
        <w:rPr>
          <w:rFonts w:hint="eastAsia"/>
        </w:rPr>
        <w:t>рішень</w:t>
      </w:r>
      <w:r>
        <w:t></w:t>
      </w:r>
      <w:r>
        <w:rPr>
          <w:rFonts w:hint="eastAsia"/>
        </w:rPr>
        <w:t>щодо</w:t>
      </w:r>
      <w:r>
        <w:t></w:t>
      </w:r>
      <w:r>
        <w:rPr>
          <w:rFonts w:hint="eastAsia"/>
        </w:rPr>
        <w:t>забезпечення</w:t>
      </w:r>
      <w:r>
        <w:t></w:t>
      </w:r>
      <w:r>
        <w:rPr>
          <w:rFonts w:hint="eastAsia"/>
        </w:rPr>
        <w:t>виплат</w:t>
      </w:r>
      <w:r>
        <w:t></w:t>
      </w:r>
      <w:r>
        <w:rPr>
          <w:rFonts w:hint="eastAsia"/>
        </w:rPr>
        <w:t>по</w:t>
      </w:r>
      <w:r>
        <w:t></w:t>
      </w:r>
      <w:r>
        <w:rPr>
          <w:rFonts w:hint="eastAsia"/>
        </w:rPr>
        <w:t>відшкодуванню</w:t>
      </w:r>
      <w:r>
        <w:t></w:t>
      </w:r>
      <w:r>
        <w:rPr>
          <w:rFonts w:hint="eastAsia"/>
        </w:rPr>
        <w:t>збитків</w:t>
      </w:r>
      <w:r>
        <w:t></w:t>
      </w:r>
      <w:r>
        <w:rPr>
          <w:rFonts w:hint="eastAsia"/>
        </w:rPr>
        <w:t>здоров’ю</w:t>
      </w:r>
    </w:p>
    <w:p w:rsidR="006143AA" w:rsidRDefault="006143AA" w:rsidP="006143AA">
      <w:r>
        <w:rPr>
          <w:rFonts w:hint="eastAsia"/>
        </w:rPr>
        <w:t>тим</w:t>
      </w:r>
      <w:r>
        <w:t></w:t>
      </w:r>
      <w:r>
        <w:t></w:t>
      </w:r>
      <w:r>
        <w:rPr>
          <w:rFonts w:hint="eastAsia"/>
        </w:rPr>
        <w:t>хто</w:t>
      </w:r>
      <w:r>
        <w:t></w:t>
      </w:r>
      <w:r>
        <w:rPr>
          <w:rFonts w:hint="eastAsia"/>
        </w:rPr>
        <w:t>постраждав</w:t>
      </w:r>
      <w:r>
        <w:t></w:t>
      </w:r>
      <w:r>
        <w:rPr>
          <w:rFonts w:hint="eastAsia"/>
        </w:rPr>
        <w:t>на</w:t>
      </w:r>
      <w:r>
        <w:t></w:t>
      </w:r>
      <w:r>
        <w:rPr>
          <w:rFonts w:hint="eastAsia"/>
        </w:rPr>
        <w:t>виробництві</w:t>
      </w:r>
      <w:r>
        <w:t></w:t>
      </w:r>
      <w:r>
        <w:t></w:t>
      </w:r>
      <w:r>
        <w:rPr>
          <w:rFonts w:hint="eastAsia"/>
        </w:rPr>
        <w:t>при</w:t>
      </w:r>
      <w:r>
        <w:t></w:t>
      </w:r>
      <w:r>
        <w:rPr>
          <w:rFonts w:hint="eastAsia"/>
        </w:rPr>
        <w:t>виключенні</w:t>
      </w:r>
      <w:r>
        <w:t></w:t>
      </w:r>
      <w:r>
        <w:rPr>
          <w:rFonts w:hint="eastAsia"/>
        </w:rPr>
        <w:t>цих</w:t>
      </w:r>
      <w:r>
        <w:t></w:t>
      </w:r>
      <w:r>
        <w:rPr>
          <w:rFonts w:hint="eastAsia"/>
        </w:rPr>
        <w:t>витрат</w:t>
      </w:r>
      <w:r>
        <w:t></w:t>
      </w:r>
      <w:r>
        <w:rPr>
          <w:rFonts w:hint="eastAsia"/>
        </w:rPr>
        <w:t>із</w:t>
      </w:r>
    </w:p>
    <w:p w:rsidR="006143AA" w:rsidRDefault="006143AA" w:rsidP="006143AA">
      <w:r>
        <w:rPr>
          <w:rFonts w:hint="eastAsia"/>
        </w:rPr>
        <w:t>собівартості</w:t>
      </w:r>
      <w:r>
        <w:t></w:t>
      </w:r>
      <w:r>
        <w:t></w:t>
      </w:r>
      <w:r>
        <w:t></w:t>
      </w:r>
      <w:r>
        <w:t></w:t>
      </w:r>
      <w:r>
        <w:t></w:t>
      </w:r>
      <w:r>
        <w:rPr>
          <w:rFonts w:hint="eastAsia"/>
        </w:rPr>
        <w:t>удосконалення</w:t>
      </w:r>
      <w:r>
        <w:t></w:t>
      </w:r>
      <w:r>
        <w:rPr>
          <w:rFonts w:hint="eastAsia"/>
        </w:rPr>
        <w:t>системи</w:t>
      </w:r>
      <w:r>
        <w:t></w:t>
      </w:r>
      <w:r>
        <w:rPr>
          <w:rFonts w:hint="eastAsia"/>
        </w:rPr>
        <w:t>нормування</w:t>
      </w:r>
      <w:r>
        <w:t></w:t>
      </w:r>
      <w:r>
        <w:rPr>
          <w:rFonts w:hint="eastAsia"/>
        </w:rPr>
        <w:t>та</w:t>
      </w:r>
      <w:r>
        <w:t></w:t>
      </w:r>
      <w:r>
        <w:rPr>
          <w:rFonts w:hint="eastAsia"/>
        </w:rPr>
        <w:t>оплати</w:t>
      </w:r>
      <w:r>
        <w:t></w:t>
      </w:r>
      <w:r>
        <w:rPr>
          <w:rFonts w:hint="eastAsia"/>
        </w:rPr>
        <w:t>праці</w:t>
      </w:r>
      <w:r>
        <w:t></w:t>
      </w:r>
      <w:r>
        <w:t></w:t>
      </w:r>
      <w:r>
        <w:t></w:t>
      </w:r>
      <w:r>
        <w:t></w:t>
      </w:r>
      <w:r>
        <w:t></w:t>
      </w:r>
    </w:p>
    <w:p w:rsidR="006143AA" w:rsidRDefault="006143AA" w:rsidP="006143AA">
      <w:r>
        <w:rPr>
          <w:rFonts w:hint="eastAsia"/>
        </w:rPr>
        <w:t>вибір</w:t>
      </w:r>
      <w:r>
        <w:t></w:t>
      </w:r>
      <w:r>
        <w:rPr>
          <w:rFonts w:hint="eastAsia"/>
        </w:rPr>
        <w:t>із</w:t>
      </w:r>
      <w:r>
        <w:t></w:t>
      </w:r>
      <w:r>
        <w:rPr>
          <w:rFonts w:hint="eastAsia"/>
        </w:rPr>
        <w:t>багатоваріантних</w:t>
      </w:r>
      <w:r>
        <w:t></w:t>
      </w:r>
      <w:r>
        <w:rPr>
          <w:rFonts w:hint="eastAsia"/>
        </w:rPr>
        <w:t>розробок</w:t>
      </w:r>
      <w:r>
        <w:t></w:t>
      </w:r>
      <w:r>
        <w:rPr>
          <w:rFonts w:hint="eastAsia"/>
        </w:rPr>
        <w:t>раціональних</w:t>
      </w:r>
      <w:r>
        <w:t></w:t>
      </w:r>
      <w:r>
        <w:rPr>
          <w:rFonts w:hint="eastAsia"/>
        </w:rPr>
        <w:t>з</w:t>
      </w:r>
      <w:r>
        <w:t></w:t>
      </w:r>
      <w:r>
        <w:rPr>
          <w:rFonts w:hint="eastAsia"/>
        </w:rPr>
        <w:t>економічних</w:t>
      </w:r>
      <w:r>
        <w:t></w:t>
      </w:r>
      <w:r>
        <w:rPr>
          <w:rFonts w:hint="eastAsia"/>
        </w:rPr>
        <w:t>позицій</w:t>
      </w:r>
    </w:p>
    <w:p w:rsidR="006143AA" w:rsidRDefault="006143AA" w:rsidP="006143AA">
      <w:r>
        <w:rPr>
          <w:rFonts w:hint="eastAsia"/>
        </w:rPr>
        <w:t>комплексних</w:t>
      </w:r>
      <w:r>
        <w:t></w:t>
      </w:r>
      <w:r>
        <w:rPr>
          <w:rFonts w:hint="eastAsia"/>
        </w:rPr>
        <w:t>програм</w:t>
      </w:r>
      <w:r>
        <w:t></w:t>
      </w:r>
      <w:r>
        <w:rPr>
          <w:rFonts w:hint="eastAsia"/>
        </w:rPr>
        <w:t>по</w:t>
      </w:r>
      <w:r>
        <w:t></w:t>
      </w:r>
      <w:r>
        <w:rPr>
          <w:rFonts w:hint="eastAsia"/>
        </w:rPr>
        <w:t>охороні</w:t>
      </w:r>
      <w:r>
        <w:t></w:t>
      </w:r>
      <w:r>
        <w:rPr>
          <w:rFonts w:hint="eastAsia"/>
        </w:rPr>
        <w:t>праці</w:t>
      </w:r>
      <w:r>
        <w:t></w:t>
      </w:r>
      <w:r>
        <w:t></w:t>
      </w:r>
      <w:r>
        <w:t></w:t>
      </w:r>
      <w:r>
        <w:t></w:t>
      </w:r>
      <w:r>
        <w:t></w:t>
      </w:r>
      <w:r>
        <w:t></w:t>
      </w:r>
      <w:r>
        <w:rPr>
          <w:rFonts w:hint="eastAsia"/>
        </w:rPr>
        <w:t>врегулювання</w:t>
      </w:r>
      <w:r>
        <w:t></w:t>
      </w:r>
      <w:r>
        <w:rPr>
          <w:rFonts w:hint="eastAsia"/>
        </w:rPr>
        <w:t>співвідношення</w:t>
      </w:r>
    </w:p>
    <w:p w:rsidR="006143AA" w:rsidRDefault="006143AA" w:rsidP="006143AA">
      <w:r>
        <w:rPr>
          <w:rFonts w:hint="eastAsia"/>
        </w:rPr>
        <w:t>різних</w:t>
      </w:r>
      <w:r>
        <w:t></w:t>
      </w:r>
      <w:r>
        <w:rPr>
          <w:rFonts w:hint="eastAsia"/>
        </w:rPr>
        <w:t>видів</w:t>
      </w:r>
      <w:r>
        <w:t></w:t>
      </w:r>
      <w:r>
        <w:rPr>
          <w:rFonts w:hint="eastAsia"/>
        </w:rPr>
        <w:t>нагляду</w:t>
      </w:r>
      <w:r>
        <w:t></w:t>
      </w:r>
      <w:r>
        <w:rPr>
          <w:rFonts w:hint="eastAsia"/>
        </w:rPr>
        <w:t>за</w:t>
      </w:r>
      <w:r>
        <w:t></w:t>
      </w:r>
      <w:r>
        <w:rPr>
          <w:rFonts w:hint="eastAsia"/>
        </w:rPr>
        <w:t>дотриманням</w:t>
      </w:r>
      <w:r>
        <w:t></w:t>
      </w:r>
      <w:r>
        <w:rPr>
          <w:rFonts w:hint="eastAsia"/>
        </w:rPr>
        <w:t>законодавства</w:t>
      </w:r>
      <w:r>
        <w:t></w:t>
      </w:r>
      <w:r>
        <w:rPr>
          <w:rFonts w:hint="eastAsia"/>
        </w:rPr>
        <w:t>про</w:t>
      </w:r>
      <w:r>
        <w:t></w:t>
      </w:r>
      <w:r>
        <w:rPr>
          <w:rFonts w:hint="eastAsia"/>
        </w:rPr>
        <w:t>охорону</w:t>
      </w:r>
      <w:r>
        <w:t></w:t>
      </w:r>
      <w:r>
        <w:rPr>
          <w:rFonts w:hint="eastAsia"/>
        </w:rPr>
        <w:t>праці</w:t>
      </w:r>
      <w:r>
        <w:t></w:t>
      </w:r>
    </w:p>
    <w:p w:rsidR="006143AA" w:rsidRDefault="006143AA" w:rsidP="006143AA">
      <w:r>
        <w:rPr>
          <w:rFonts w:hint="eastAsia"/>
        </w:rPr>
        <w:t>дістали</w:t>
      </w:r>
      <w:r>
        <w:t></w:t>
      </w:r>
      <w:r>
        <w:rPr>
          <w:rFonts w:hint="eastAsia"/>
        </w:rPr>
        <w:t>подальшого</w:t>
      </w:r>
      <w:r>
        <w:t></w:t>
      </w:r>
      <w:r>
        <w:rPr>
          <w:rFonts w:hint="eastAsia"/>
        </w:rPr>
        <w:t>розвитку</w:t>
      </w:r>
      <w:r>
        <w:t></w:t>
      </w:r>
    </w:p>
    <w:p w:rsidR="006143AA" w:rsidRDefault="006143AA" w:rsidP="006143AA">
      <w:r>
        <w:t></w:t>
      </w:r>
      <w:r>
        <w:t></w:t>
      </w:r>
      <w:r>
        <w:rPr>
          <w:rFonts w:hint="eastAsia"/>
        </w:rPr>
        <w:t>розуміння</w:t>
      </w:r>
      <w:r>
        <w:t></w:t>
      </w:r>
      <w:r>
        <w:rPr>
          <w:rFonts w:hint="eastAsia"/>
        </w:rPr>
        <w:t>значення</w:t>
      </w:r>
      <w:r>
        <w:t></w:t>
      </w:r>
      <w:r>
        <w:rPr>
          <w:rFonts w:hint="eastAsia"/>
        </w:rPr>
        <w:t>соціального</w:t>
      </w:r>
      <w:r>
        <w:t></w:t>
      </w:r>
      <w:r>
        <w:t></w:t>
      </w:r>
      <w:r>
        <w:rPr>
          <w:rFonts w:hint="eastAsia"/>
        </w:rPr>
        <w:t>матеріального</w:t>
      </w:r>
      <w:r>
        <w:t></w:t>
      </w:r>
      <w:r>
        <w:rPr>
          <w:rFonts w:hint="eastAsia"/>
        </w:rPr>
        <w:t>та</w:t>
      </w:r>
      <w:r>
        <w:t></w:t>
      </w:r>
      <w:r>
        <w:rPr>
          <w:rFonts w:hint="eastAsia"/>
        </w:rPr>
        <w:t>економічного</w:t>
      </w:r>
    </w:p>
    <w:p w:rsidR="006143AA" w:rsidRDefault="006143AA" w:rsidP="006143AA">
      <w:r>
        <w:rPr>
          <w:rFonts w:hint="eastAsia"/>
        </w:rPr>
        <w:t>завдання</w:t>
      </w:r>
      <w:r>
        <w:t></w:t>
      </w:r>
      <w:r>
        <w:rPr>
          <w:rFonts w:hint="eastAsia"/>
        </w:rPr>
        <w:t>охоронних</w:t>
      </w:r>
      <w:r>
        <w:t></w:t>
      </w:r>
      <w:r>
        <w:rPr>
          <w:rFonts w:hint="eastAsia"/>
        </w:rPr>
        <w:t>відносин</w:t>
      </w:r>
      <w:r>
        <w:t></w:t>
      </w:r>
      <w:r>
        <w:rPr>
          <w:rFonts w:hint="eastAsia"/>
        </w:rPr>
        <w:t>у</w:t>
      </w:r>
      <w:r>
        <w:t></w:t>
      </w:r>
      <w:r>
        <w:rPr>
          <w:rFonts w:hint="eastAsia"/>
        </w:rPr>
        <w:t>сфері</w:t>
      </w:r>
      <w:r>
        <w:t></w:t>
      </w:r>
      <w:r>
        <w:rPr>
          <w:rFonts w:hint="eastAsia"/>
        </w:rPr>
        <w:t>трудового</w:t>
      </w:r>
      <w:r>
        <w:t></w:t>
      </w:r>
      <w:r>
        <w:rPr>
          <w:rFonts w:hint="eastAsia"/>
        </w:rPr>
        <w:t>права</w:t>
      </w:r>
      <w:r>
        <w:t></w:t>
      </w:r>
      <w:r>
        <w:t></w:t>
      </w:r>
      <w:r>
        <w:rPr>
          <w:rFonts w:hint="eastAsia"/>
        </w:rPr>
        <w:t>яке</w:t>
      </w:r>
      <w:r>
        <w:t></w:t>
      </w:r>
      <w:r>
        <w:rPr>
          <w:rFonts w:hint="eastAsia"/>
        </w:rPr>
        <w:t>проявляється</w:t>
      </w:r>
      <w:r>
        <w:t></w:t>
      </w:r>
      <w:r>
        <w:rPr>
          <w:rFonts w:hint="eastAsia"/>
        </w:rPr>
        <w:t>у</w:t>
      </w:r>
    </w:p>
    <w:p w:rsidR="006143AA" w:rsidRDefault="006143AA" w:rsidP="006143AA">
      <w:r>
        <w:rPr>
          <w:rFonts w:hint="eastAsia"/>
        </w:rPr>
        <w:t>тому</w:t>
      </w:r>
      <w:r>
        <w:t></w:t>
      </w:r>
      <w:r>
        <w:t></w:t>
      </w:r>
      <w:r>
        <w:rPr>
          <w:rFonts w:hint="eastAsia"/>
        </w:rPr>
        <w:t>що</w:t>
      </w:r>
      <w:r>
        <w:t></w:t>
      </w:r>
      <w:r>
        <w:t></w:t>
      </w:r>
      <w:r>
        <w:t></w:t>
      </w:r>
      <w:r>
        <w:t></w:t>
      </w:r>
      <w:r>
        <w:t></w:t>
      </w:r>
      <w:r>
        <w:rPr>
          <w:rFonts w:hint="eastAsia"/>
        </w:rPr>
        <w:t>по</w:t>
      </w:r>
      <w:r>
        <w:t></w:t>
      </w:r>
      <w:r>
        <w:rPr>
          <w:rFonts w:hint="eastAsia"/>
        </w:rPr>
        <w:t>перше</w:t>
      </w:r>
      <w:r>
        <w:t></w:t>
      </w:r>
      <w:r>
        <w:t></w:t>
      </w:r>
      <w:r>
        <w:rPr>
          <w:rFonts w:hint="eastAsia"/>
        </w:rPr>
        <w:t>суспільство</w:t>
      </w:r>
      <w:r>
        <w:t></w:t>
      </w:r>
      <w:r>
        <w:rPr>
          <w:rFonts w:hint="eastAsia"/>
        </w:rPr>
        <w:t>розвивається</w:t>
      </w:r>
      <w:r>
        <w:t></w:t>
      </w:r>
      <w:r>
        <w:rPr>
          <w:rFonts w:hint="eastAsia"/>
        </w:rPr>
        <w:t>через</w:t>
      </w:r>
      <w:r>
        <w:t></w:t>
      </w:r>
      <w:r>
        <w:rPr>
          <w:rFonts w:hint="eastAsia"/>
        </w:rPr>
        <w:t>трудові</w:t>
      </w:r>
      <w:r>
        <w:t></w:t>
      </w:r>
      <w:r>
        <w:rPr>
          <w:rFonts w:hint="eastAsia"/>
        </w:rPr>
        <w:t>відносини</w:t>
      </w:r>
      <w:r>
        <w:t></w:t>
      </w:r>
      <w:r>
        <w:t></w:t>
      </w:r>
      <w:r>
        <w:rPr>
          <w:rFonts w:hint="eastAsia"/>
        </w:rPr>
        <w:t>від</w:t>
      </w:r>
    </w:p>
    <w:p w:rsidR="006143AA" w:rsidRDefault="006143AA" w:rsidP="006143AA">
      <w:r>
        <w:rPr>
          <w:rFonts w:hint="eastAsia"/>
        </w:rPr>
        <w:t>якості</w:t>
      </w:r>
      <w:r>
        <w:t></w:t>
      </w:r>
      <w:r>
        <w:rPr>
          <w:rFonts w:hint="eastAsia"/>
        </w:rPr>
        <w:t>та</w:t>
      </w:r>
      <w:r>
        <w:t></w:t>
      </w:r>
      <w:r>
        <w:rPr>
          <w:rFonts w:hint="eastAsia"/>
        </w:rPr>
        <w:t>спрямованості</w:t>
      </w:r>
      <w:r>
        <w:t></w:t>
      </w:r>
      <w:r>
        <w:rPr>
          <w:rFonts w:hint="eastAsia"/>
        </w:rPr>
        <w:t>правового</w:t>
      </w:r>
      <w:r>
        <w:t></w:t>
      </w:r>
      <w:r>
        <w:rPr>
          <w:rFonts w:hint="eastAsia"/>
        </w:rPr>
        <w:t>регулювання</w:t>
      </w:r>
      <w:r>
        <w:t></w:t>
      </w:r>
      <w:r>
        <w:rPr>
          <w:rFonts w:hint="eastAsia"/>
        </w:rPr>
        <w:t>яких</w:t>
      </w:r>
      <w:r>
        <w:t></w:t>
      </w:r>
      <w:r>
        <w:rPr>
          <w:rFonts w:hint="eastAsia"/>
        </w:rPr>
        <w:t>залежить</w:t>
      </w:r>
      <w:r>
        <w:t></w:t>
      </w:r>
      <w:r>
        <w:rPr>
          <w:rFonts w:hint="eastAsia"/>
        </w:rPr>
        <w:t>рівень</w:t>
      </w:r>
      <w:r>
        <w:t></w:t>
      </w:r>
      <w:r>
        <w:rPr>
          <w:rFonts w:hint="eastAsia"/>
        </w:rPr>
        <w:t>його</w:t>
      </w:r>
    </w:p>
    <w:p w:rsidR="006143AA" w:rsidRDefault="006143AA" w:rsidP="006143AA">
      <w:r>
        <w:rPr>
          <w:rFonts w:hint="eastAsia"/>
        </w:rPr>
        <w:t>прогресу</w:t>
      </w:r>
      <w:r>
        <w:t></w:t>
      </w:r>
      <w:r>
        <w:rPr>
          <w:rFonts w:hint="eastAsia"/>
        </w:rPr>
        <w:t>деградації</w:t>
      </w:r>
      <w:r>
        <w:t></w:t>
      </w:r>
      <w:r>
        <w:rPr>
          <w:rFonts w:hint="eastAsia"/>
        </w:rPr>
        <w:t>в</w:t>
      </w:r>
      <w:r>
        <w:t></w:t>
      </w:r>
      <w:r>
        <w:rPr>
          <w:rFonts w:hint="eastAsia"/>
        </w:rPr>
        <w:t>цілому</w:t>
      </w:r>
      <w:r>
        <w:t></w:t>
      </w:r>
      <w:r>
        <w:t></w:t>
      </w:r>
      <w:r>
        <w:t></w:t>
      </w:r>
      <w:r>
        <w:t></w:t>
      </w:r>
      <w:r>
        <w:t></w:t>
      </w:r>
      <w:r>
        <w:rPr>
          <w:rFonts w:hint="eastAsia"/>
        </w:rPr>
        <w:t>по</w:t>
      </w:r>
      <w:r>
        <w:t></w:t>
      </w:r>
      <w:r>
        <w:rPr>
          <w:rFonts w:hint="eastAsia"/>
        </w:rPr>
        <w:t>друге</w:t>
      </w:r>
      <w:r>
        <w:t></w:t>
      </w:r>
      <w:r>
        <w:t></w:t>
      </w:r>
      <w:r>
        <w:rPr>
          <w:rFonts w:hint="eastAsia"/>
        </w:rPr>
        <w:t>через</w:t>
      </w:r>
      <w:r>
        <w:t></w:t>
      </w:r>
      <w:r>
        <w:rPr>
          <w:rFonts w:hint="eastAsia"/>
        </w:rPr>
        <w:t>трудові</w:t>
      </w:r>
      <w:r>
        <w:t></w:t>
      </w:r>
      <w:r>
        <w:rPr>
          <w:rFonts w:hint="eastAsia"/>
        </w:rPr>
        <w:t>відносини</w:t>
      </w:r>
    </w:p>
    <w:p w:rsidR="006143AA" w:rsidRDefault="006143AA" w:rsidP="006143AA">
      <w:r>
        <w:rPr>
          <w:rFonts w:hint="eastAsia"/>
        </w:rPr>
        <w:t>задовольняються</w:t>
      </w:r>
      <w:r>
        <w:t></w:t>
      </w:r>
      <w:r>
        <w:rPr>
          <w:rFonts w:hint="eastAsia"/>
        </w:rPr>
        <w:t>матеріальні</w:t>
      </w:r>
      <w:r>
        <w:t></w:t>
      </w:r>
      <w:r>
        <w:rPr>
          <w:rFonts w:hint="eastAsia"/>
        </w:rPr>
        <w:t>потреби</w:t>
      </w:r>
      <w:r>
        <w:t></w:t>
      </w:r>
      <w:r>
        <w:t></w:t>
      </w:r>
      <w:r>
        <w:rPr>
          <w:rFonts w:hint="eastAsia"/>
        </w:rPr>
        <w:t>а</w:t>
      </w:r>
      <w:r>
        <w:t></w:t>
      </w:r>
      <w:r>
        <w:rPr>
          <w:rFonts w:hint="eastAsia"/>
        </w:rPr>
        <w:t>в</w:t>
      </w:r>
      <w:r>
        <w:t></w:t>
      </w:r>
      <w:r>
        <w:rPr>
          <w:rFonts w:hint="eastAsia"/>
        </w:rPr>
        <w:t>разі</w:t>
      </w:r>
      <w:r>
        <w:t></w:t>
      </w:r>
      <w:r>
        <w:rPr>
          <w:rFonts w:hint="eastAsia"/>
        </w:rPr>
        <w:t>їх</w:t>
      </w:r>
      <w:r>
        <w:t></w:t>
      </w:r>
      <w:r>
        <w:rPr>
          <w:rFonts w:hint="eastAsia"/>
        </w:rPr>
        <w:t>порушення</w:t>
      </w:r>
      <w:r>
        <w:t></w:t>
      </w:r>
      <w:r>
        <w:rPr>
          <w:rFonts w:hint="eastAsia"/>
        </w:rPr>
        <w:t>мають</w:t>
      </w:r>
      <w:r>
        <w:t></w:t>
      </w:r>
      <w:r>
        <w:rPr>
          <w:rFonts w:hint="eastAsia"/>
        </w:rPr>
        <w:t>місце</w:t>
      </w:r>
    </w:p>
    <w:p w:rsidR="006143AA" w:rsidRDefault="006143AA" w:rsidP="006143AA">
      <w:r>
        <w:rPr>
          <w:rFonts w:hint="eastAsia"/>
        </w:rPr>
        <w:t>охоронні</w:t>
      </w:r>
      <w:r>
        <w:t></w:t>
      </w:r>
      <w:r>
        <w:rPr>
          <w:rFonts w:hint="eastAsia"/>
        </w:rPr>
        <w:t>відносини</w:t>
      </w:r>
      <w:r>
        <w:t></w:t>
      </w:r>
      <w:r>
        <w:t></w:t>
      </w:r>
      <w:r>
        <w:rPr>
          <w:rFonts w:hint="eastAsia"/>
        </w:rPr>
        <w:t>які</w:t>
      </w:r>
      <w:r>
        <w:t></w:t>
      </w:r>
      <w:r>
        <w:rPr>
          <w:rFonts w:hint="eastAsia"/>
        </w:rPr>
        <w:t>використовуються</w:t>
      </w:r>
      <w:r>
        <w:t></w:t>
      </w:r>
      <w:r>
        <w:rPr>
          <w:rFonts w:hint="eastAsia"/>
        </w:rPr>
        <w:t>для</w:t>
      </w:r>
      <w:r>
        <w:t></w:t>
      </w:r>
      <w:r>
        <w:rPr>
          <w:rFonts w:hint="eastAsia"/>
        </w:rPr>
        <w:t>захисту</w:t>
      </w:r>
      <w:r>
        <w:t></w:t>
      </w:r>
      <w:r>
        <w:rPr>
          <w:rFonts w:hint="eastAsia"/>
        </w:rPr>
        <w:t>тих</w:t>
      </w:r>
      <w:r>
        <w:t></w:t>
      </w:r>
      <w:r>
        <w:rPr>
          <w:rFonts w:hint="eastAsia"/>
        </w:rPr>
        <w:t>же</w:t>
      </w:r>
      <w:r>
        <w:t></w:t>
      </w:r>
      <w:r>
        <w:rPr>
          <w:rFonts w:hint="eastAsia"/>
        </w:rPr>
        <w:t>законних</w:t>
      </w:r>
    </w:p>
    <w:p w:rsidR="006143AA" w:rsidRDefault="006143AA" w:rsidP="006143AA">
      <w:r>
        <w:rPr>
          <w:rFonts w:hint="eastAsia"/>
        </w:rPr>
        <w:t>матеріальних</w:t>
      </w:r>
      <w:r>
        <w:t></w:t>
      </w:r>
      <w:r>
        <w:rPr>
          <w:rFonts w:hint="eastAsia"/>
        </w:rPr>
        <w:t>інтересів</w:t>
      </w:r>
      <w:r>
        <w:t></w:t>
      </w:r>
      <w:r>
        <w:rPr>
          <w:rFonts w:hint="eastAsia"/>
        </w:rPr>
        <w:t>всіх</w:t>
      </w:r>
      <w:r>
        <w:t></w:t>
      </w:r>
      <w:r>
        <w:rPr>
          <w:rFonts w:hint="eastAsia"/>
        </w:rPr>
        <w:t>учасників</w:t>
      </w:r>
      <w:r>
        <w:t></w:t>
      </w:r>
      <w:r>
        <w:t></w:t>
      </w:r>
      <w:r>
        <w:rPr>
          <w:rFonts w:hint="eastAsia"/>
        </w:rPr>
        <w:t>суб’єктів</w:t>
      </w:r>
      <w:r>
        <w:t></w:t>
      </w:r>
      <w:r>
        <w:t></w:t>
      </w:r>
      <w:r>
        <w:rPr>
          <w:rFonts w:hint="eastAsia"/>
        </w:rPr>
        <w:t>трудових</w:t>
      </w:r>
      <w:r>
        <w:t></w:t>
      </w:r>
      <w:r>
        <w:rPr>
          <w:rFonts w:hint="eastAsia"/>
        </w:rPr>
        <w:t>відносин</w:t>
      </w:r>
      <w:r>
        <w:t></w:t>
      </w:r>
    </w:p>
    <w:p w:rsidR="006143AA" w:rsidRDefault="006143AA" w:rsidP="006143AA">
      <w:r>
        <w:t></w:t>
      </w:r>
      <w:r>
        <w:t></w:t>
      </w:r>
      <w:r>
        <w:t></w:t>
      </w:r>
      <w:r>
        <w:rPr>
          <w:rFonts w:hint="eastAsia"/>
        </w:rPr>
        <w:t>по</w:t>
      </w:r>
      <w:r>
        <w:t></w:t>
      </w:r>
      <w:r>
        <w:rPr>
          <w:rFonts w:hint="eastAsia"/>
        </w:rPr>
        <w:t>третє</w:t>
      </w:r>
      <w:r>
        <w:t></w:t>
      </w:r>
      <w:r>
        <w:t></w:t>
      </w:r>
      <w:r>
        <w:rPr>
          <w:rFonts w:hint="eastAsia"/>
        </w:rPr>
        <w:t>відносини</w:t>
      </w:r>
      <w:r>
        <w:t></w:t>
      </w:r>
      <w:r>
        <w:rPr>
          <w:rFonts w:hint="eastAsia"/>
        </w:rPr>
        <w:t>між</w:t>
      </w:r>
      <w:r>
        <w:t></w:t>
      </w:r>
      <w:r>
        <w:rPr>
          <w:rFonts w:hint="eastAsia"/>
        </w:rPr>
        <w:t>різними</w:t>
      </w:r>
      <w:r>
        <w:t></w:t>
      </w:r>
      <w:r>
        <w:rPr>
          <w:rFonts w:hint="eastAsia"/>
        </w:rPr>
        <w:t>соціальними</w:t>
      </w:r>
      <w:r>
        <w:t></w:t>
      </w:r>
      <w:r>
        <w:rPr>
          <w:rFonts w:hint="eastAsia"/>
        </w:rPr>
        <w:t>класами</w:t>
      </w:r>
      <w:r>
        <w:t></w:t>
      </w:r>
      <w:r>
        <w:rPr>
          <w:rFonts w:hint="eastAsia"/>
        </w:rPr>
        <w:t>залежать</w:t>
      </w:r>
      <w:r>
        <w:t></w:t>
      </w:r>
      <w:r>
        <w:rPr>
          <w:rFonts w:hint="eastAsia"/>
        </w:rPr>
        <w:t>від</w:t>
      </w:r>
    </w:p>
    <w:p w:rsidR="006143AA" w:rsidRDefault="006143AA" w:rsidP="006143AA">
      <w:r>
        <w:rPr>
          <w:rFonts w:hint="eastAsia"/>
        </w:rPr>
        <w:t>спрямування</w:t>
      </w:r>
      <w:r>
        <w:t></w:t>
      </w:r>
      <w:r>
        <w:t></w:t>
      </w:r>
      <w:r>
        <w:rPr>
          <w:rFonts w:hint="eastAsia"/>
        </w:rPr>
        <w:t>якості</w:t>
      </w:r>
      <w:r>
        <w:t></w:t>
      </w:r>
      <w:r>
        <w:rPr>
          <w:rFonts w:hint="eastAsia"/>
        </w:rPr>
        <w:t>та</w:t>
      </w:r>
      <w:r>
        <w:t></w:t>
      </w:r>
      <w:r>
        <w:rPr>
          <w:rFonts w:hint="eastAsia"/>
        </w:rPr>
        <w:t>дієвості</w:t>
      </w:r>
      <w:r>
        <w:t></w:t>
      </w:r>
      <w:r>
        <w:rPr>
          <w:rFonts w:hint="eastAsia"/>
        </w:rPr>
        <w:t>регулювання</w:t>
      </w:r>
      <w:r>
        <w:t></w:t>
      </w:r>
      <w:r>
        <w:rPr>
          <w:rFonts w:hint="eastAsia"/>
        </w:rPr>
        <w:t>трудових</w:t>
      </w:r>
      <w:r>
        <w:t></w:t>
      </w:r>
      <w:r>
        <w:rPr>
          <w:rFonts w:hint="eastAsia"/>
        </w:rPr>
        <w:t>відносин</w:t>
      </w:r>
      <w:r>
        <w:t></w:t>
      </w:r>
      <w:r>
        <w:rPr>
          <w:rFonts w:hint="eastAsia"/>
        </w:rPr>
        <w:t>в</w:t>
      </w:r>
      <w:r>
        <w:t></w:t>
      </w:r>
      <w:r>
        <w:rPr>
          <w:rFonts w:hint="eastAsia"/>
        </w:rPr>
        <w:t>цілому</w:t>
      </w:r>
      <w:r>
        <w:t></w:t>
      </w:r>
      <w:r>
        <w:rPr>
          <w:rFonts w:hint="eastAsia"/>
        </w:rPr>
        <w:t>та</w:t>
      </w:r>
    </w:p>
    <w:p w:rsidR="006143AA" w:rsidRDefault="006143AA" w:rsidP="006143AA">
      <w:r>
        <w:rPr>
          <w:rFonts w:hint="eastAsia"/>
        </w:rPr>
        <w:t>охоронних</w:t>
      </w:r>
      <w:r>
        <w:t></w:t>
      </w:r>
      <w:r>
        <w:rPr>
          <w:rFonts w:hint="eastAsia"/>
        </w:rPr>
        <w:t>відносин</w:t>
      </w:r>
      <w:r>
        <w:t></w:t>
      </w:r>
      <w:r>
        <w:rPr>
          <w:rFonts w:hint="eastAsia"/>
        </w:rPr>
        <w:t>зокрема</w:t>
      </w:r>
      <w:r>
        <w:t></w:t>
      </w:r>
    </w:p>
    <w:p w:rsidR="006143AA" w:rsidRDefault="006143AA" w:rsidP="006143AA">
      <w:r>
        <w:t></w:t>
      </w:r>
      <w:r>
        <w:t></w:t>
      </w:r>
    </w:p>
    <w:p w:rsidR="006143AA" w:rsidRDefault="006143AA" w:rsidP="006143AA">
      <w:r>
        <w:t></w:t>
      </w:r>
      <w:r>
        <w:t></w:t>
      </w:r>
      <w:r>
        <w:rPr>
          <w:rFonts w:hint="eastAsia"/>
        </w:rPr>
        <w:t>характеристика</w:t>
      </w:r>
      <w:r>
        <w:t></w:t>
      </w:r>
      <w:r>
        <w:rPr>
          <w:rFonts w:hint="eastAsia"/>
        </w:rPr>
        <w:t>ознак</w:t>
      </w:r>
      <w:r>
        <w:t></w:t>
      </w:r>
      <w:r>
        <w:rPr>
          <w:rFonts w:hint="eastAsia"/>
        </w:rPr>
        <w:t>контролю</w:t>
      </w:r>
      <w:r>
        <w:t></w:t>
      </w:r>
      <w:r>
        <w:rPr>
          <w:rFonts w:hint="eastAsia"/>
        </w:rPr>
        <w:t>суб’єктів</w:t>
      </w:r>
      <w:r>
        <w:t></w:t>
      </w:r>
      <w:r>
        <w:rPr>
          <w:rFonts w:hint="eastAsia"/>
        </w:rPr>
        <w:t>охоронних</w:t>
      </w:r>
      <w:r>
        <w:t></w:t>
      </w:r>
      <w:r>
        <w:rPr>
          <w:rFonts w:hint="eastAsia"/>
        </w:rPr>
        <w:t>правовідносин</w:t>
      </w:r>
    </w:p>
    <w:p w:rsidR="006143AA" w:rsidRDefault="006143AA" w:rsidP="006143AA">
      <w:r>
        <w:rPr>
          <w:rFonts w:hint="eastAsia"/>
        </w:rPr>
        <w:t>у</w:t>
      </w:r>
      <w:r>
        <w:t></w:t>
      </w:r>
      <w:r>
        <w:rPr>
          <w:rFonts w:hint="eastAsia"/>
        </w:rPr>
        <w:t>трудовому</w:t>
      </w:r>
      <w:r>
        <w:t></w:t>
      </w:r>
      <w:r>
        <w:rPr>
          <w:rFonts w:hint="eastAsia"/>
        </w:rPr>
        <w:t>праві</w:t>
      </w:r>
      <w:r>
        <w:t></w:t>
      </w:r>
      <w:r>
        <w:t></w:t>
      </w:r>
      <w:r>
        <w:rPr>
          <w:rFonts w:hint="eastAsia"/>
        </w:rPr>
        <w:t>що</w:t>
      </w:r>
      <w:r>
        <w:t></w:t>
      </w:r>
      <w:r>
        <w:rPr>
          <w:rFonts w:hint="eastAsia"/>
        </w:rPr>
        <w:t>проявляються</w:t>
      </w:r>
      <w:r>
        <w:t></w:t>
      </w:r>
      <w:r>
        <w:rPr>
          <w:rFonts w:hint="eastAsia"/>
        </w:rPr>
        <w:t>в</w:t>
      </w:r>
      <w:r>
        <w:t></w:t>
      </w:r>
      <w:r>
        <w:rPr>
          <w:rFonts w:hint="eastAsia"/>
        </w:rPr>
        <w:t>наступному</w:t>
      </w:r>
      <w:r>
        <w:t></w:t>
      </w:r>
      <w:r>
        <w:t></w:t>
      </w:r>
      <w:r>
        <w:rPr>
          <w:rFonts w:hint="eastAsia"/>
        </w:rPr>
        <w:t>у</w:t>
      </w:r>
      <w:r>
        <w:t></w:t>
      </w:r>
      <w:r>
        <w:rPr>
          <w:rFonts w:hint="eastAsia"/>
        </w:rPr>
        <w:t>спостереженні</w:t>
      </w:r>
      <w:r>
        <w:t></w:t>
      </w:r>
      <w:r>
        <w:rPr>
          <w:rFonts w:hint="eastAsia"/>
        </w:rPr>
        <w:t>за</w:t>
      </w:r>
    </w:p>
    <w:p w:rsidR="006143AA" w:rsidRDefault="006143AA" w:rsidP="006143AA">
      <w:r>
        <w:rPr>
          <w:rFonts w:hint="eastAsia"/>
        </w:rPr>
        <w:t>функціонуванням</w:t>
      </w:r>
      <w:r>
        <w:t></w:t>
      </w:r>
      <w:r>
        <w:rPr>
          <w:rFonts w:hint="eastAsia"/>
        </w:rPr>
        <w:t>підконтрольних</w:t>
      </w:r>
      <w:r>
        <w:t></w:t>
      </w:r>
      <w:r>
        <w:rPr>
          <w:rFonts w:hint="eastAsia"/>
        </w:rPr>
        <w:t>об’єктів</w:t>
      </w:r>
      <w:r>
        <w:t></w:t>
      </w:r>
      <w:r>
        <w:t></w:t>
      </w:r>
      <w:r>
        <w:rPr>
          <w:rFonts w:hint="eastAsia"/>
        </w:rPr>
        <w:t>отриманні</w:t>
      </w:r>
      <w:r>
        <w:t></w:t>
      </w:r>
      <w:r>
        <w:rPr>
          <w:rFonts w:hint="eastAsia"/>
        </w:rPr>
        <w:t>об’єктивної</w:t>
      </w:r>
      <w:r>
        <w:t></w:t>
      </w:r>
      <w:r>
        <w:rPr>
          <w:rFonts w:hint="eastAsia"/>
        </w:rPr>
        <w:t>інформації</w:t>
      </w:r>
    </w:p>
    <w:p w:rsidR="006143AA" w:rsidRDefault="006143AA" w:rsidP="006143AA">
      <w:r>
        <w:rPr>
          <w:rFonts w:hint="eastAsia"/>
        </w:rPr>
        <w:t>про</w:t>
      </w:r>
      <w:r>
        <w:t></w:t>
      </w:r>
      <w:r>
        <w:rPr>
          <w:rFonts w:hint="eastAsia"/>
        </w:rPr>
        <w:t>виконання</w:t>
      </w:r>
      <w:r>
        <w:t></w:t>
      </w:r>
      <w:r>
        <w:rPr>
          <w:rFonts w:hint="eastAsia"/>
        </w:rPr>
        <w:t>ними</w:t>
      </w:r>
      <w:r>
        <w:t></w:t>
      </w:r>
      <w:r>
        <w:rPr>
          <w:rFonts w:hint="eastAsia"/>
        </w:rPr>
        <w:t>правил</w:t>
      </w:r>
      <w:r>
        <w:t></w:t>
      </w:r>
      <w:r>
        <w:rPr>
          <w:rFonts w:hint="eastAsia"/>
        </w:rPr>
        <w:t>і</w:t>
      </w:r>
      <w:r>
        <w:t></w:t>
      </w:r>
      <w:r>
        <w:rPr>
          <w:rFonts w:hint="eastAsia"/>
        </w:rPr>
        <w:t>доручень</w:t>
      </w:r>
      <w:r>
        <w:t></w:t>
      </w:r>
      <w:r>
        <w:t></w:t>
      </w:r>
      <w:r>
        <w:rPr>
          <w:rFonts w:hint="eastAsia"/>
        </w:rPr>
        <w:t>про</w:t>
      </w:r>
      <w:r>
        <w:t></w:t>
      </w:r>
      <w:r>
        <w:rPr>
          <w:rFonts w:hint="eastAsia"/>
        </w:rPr>
        <w:t>їх</w:t>
      </w:r>
      <w:r>
        <w:t></w:t>
      </w:r>
      <w:r>
        <w:rPr>
          <w:rFonts w:hint="eastAsia"/>
        </w:rPr>
        <w:t>стан</w:t>
      </w:r>
      <w:r>
        <w:t></w:t>
      </w:r>
      <w:r>
        <w:t></w:t>
      </w:r>
      <w:r>
        <w:rPr>
          <w:rFonts w:hint="eastAsia"/>
        </w:rPr>
        <w:t>у</w:t>
      </w:r>
      <w:r>
        <w:t></w:t>
      </w:r>
      <w:r>
        <w:rPr>
          <w:rFonts w:hint="eastAsia"/>
        </w:rPr>
        <w:t>можливості</w:t>
      </w:r>
      <w:r>
        <w:t></w:t>
      </w:r>
      <w:r>
        <w:rPr>
          <w:rFonts w:hint="eastAsia"/>
        </w:rPr>
        <w:t>втручатися</w:t>
      </w:r>
    </w:p>
    <w:p w:rsidR="006143AA" w:rsidRDefault="006143AA" w:rsidP="006143AA">
      <w:r>
        <w:rPr>
          <w:rFonts w:hint="eastAsia"/>
        </w:rPr>
        <w:t>в</w:t>
      </w:r>
      <w:r>
        <w:t></w:t>
      </w:r>
      <w:r>
        <w:rPr>
          <w:rFonts w:hint="eastAsia"/>
        </w:rPr>
        <w:t>поточну</w:t>
      </w:r>
      <w:r>
        <w:t></w:t>
      </w:r>
      <w:r>
        <w:rPr>
          <w:rFonts w:hint="eastAsia"/>
        </w:rPr>
        <w:t>діяльність</w:t>
      </w:r>
      <w:r>
        <w:t></w:t>
      </w:r>
      <w:r>
        <w:rPr>
          <w:rFonts w:hint="eastAsia"/>
        </w:rPr>
        <w:t>контрольованого</w:t>
      </w:r>
      <w:r>
        <w:t></w:t>
      </w:r>
      <w:r>
        <w:rPr>
          <w:rFonts w:hint="eastAsia"/>
        </w:rPr>
        <w:t>об’єкта</w:t>
      </w:r>
      <w:r>
        <w:t></w:t>
      </w:r>
      <w:r>
        <w:t></w:t>
      </w:r>
      <w:r>
        <w:rPr>
          <w:rFonts w:hint="eastAsia"/>
        </w:rPr>
        <w:t>у</w:t>
      </w:r>
      <w:r>
        <w:t></w:t>
      </w:r>
      <w:r>
        <w:rPr>
          <w:rFonts w:hint="eastAsia"/>
        </w:rPr>
        <w:t>застосуванні</w:t>
      </w:r>
      <w:r>
        <w:t></w:t>
      </w:r>
      <w:r>
        <w:rPr>
          <w:rFonts w:hint="eastAsia"/>
        </w:rPr>
        <w:t>заходів</w:t>
      </w:r>
    </w:p>
    <w:p w:rsidR="006143AA" w:rsidRDefault="006143AA" w:rsidP="006143AA">
      <w:r>
        <w:rPr>
          <w:rFonts w:hint="eastAsia"/>
        </w:rPr>
        <w:t>запобігання</w:t>
      </w:r>
      <w:r>
        <w:t></w:t>
      </w:r>
      <w:r>
        <w:rPr>
          <w:rFonts w:hint="eastAsia"/>
        </w:rPr>
        <w:t>порушенням</w:t>
      </w:r>
      <w:r>
        <w:t></w:t>
      </w:r>
      <w:r>
        <w:rPr>
          <w:rFonts w:hint="eastAsia"/>
        </w:rPr>
        <w:t>законності</w:t>
      </w:r>
      <w:r>
        <w:t></w:t>
      </w:r>
      <w:r>
        <w:rPr>
          <w:rFonts w:hint="eastAsia"/>
        </w:rPr>
        <w:t>та</w:t>
      </w:r>
      <w:r>
        <w:t></w:t>
      </w:r>
      <w:r>
        <w:rPr>
          <w:rFonts w:hint="eastAsia"/>
        </w:rPr>
        <w:t>їх</w:t>
      </w:r>
      <w:r>
        <w:t></w:t>
      </w:r>
      <w:r>
        <w:rPr>
          <w:rFonts w:hint="eastAsia"/>
        </w:rPr>
        <w:t>припинення</w:t>
      </w:r>
      <w:r>
        <w:t></w:t>
      </w:r>
      <w:r>
        <w:t></w:t>
      </w:r>
      <w:r>
        <w:rPr>
          <w:rFonts w:hint="eastAsia"/>
        </w:rPr>
        <w:t>у</w:t>
      </w:r>
      <w:r>
        <w:t></w:t>
      </w:r>
      <w:r>
        <w:rPr>
          <w:rFonts w:hint="eastAsia"/>
        </w:rPr>
        <w:t>виявленні</w:t>
      </w:r>
      <w:r>
        <w:t></w:t>
      </w:r>
      <w:r>
        <w:rPr>
          <w:rFonts w:hint="eastAsia"/>
        </w:rPr>
        <w:t>причин</w:t>
      </w:r>
      <w:r>
        <w:t></w:t>
      </w:r>
      <w:r>
        <w:rPr>
          <w:rFonts w:hint="eastAsia"/>
        </w:rPr>
        <w:t>і</w:t>
      </w:r>
    </w:p>
    <w:p w:rsidR="006143AA" w:rsidRDefault="006143AA" w:rsidP="006143AA">
      <w:r>
        <w:rPr>
          <w:rFonts w:hint="eastAsia"/>
        </w:rPr>
        <w:t>умов</w:t>
      </w:r>
      <w:r>
        <w:t></w:t>
      </w:r>
      <w:r>
        <w:t></w:t>
      </w:r>
      <w:r>
        <w:rPr>
          <w:rFonts w:hint="eastAsia"/>
        </w:rPr>
        <w:t>що</w:t>
      </w:r>
      <w:r>
        <w:t></w:t>
      </w:r>
      <w:r>
        <w:rPr>
          <w:rFonts w:hint="eastAsia"/>
        </w:rPr>
        <w:t>сприяють</w:t>
      </w:r>
      <w:r>
        <w:t></w:t>
      </w:r>
      <w:r>
        <w:rPr>
          <w:rFonts w:hint="eastAsia"/>
        </w:rPr>
        <w:t>скоєнню</w:t>
      </w:r>
      <w:r>
        <w:t></w:t>
      </w:r>
      <w:r>
        <w:rPr>
          <w:rFonts w:hint="eastAsia"/>
        </w:rPr>
        <w:t>правопорушень</w:t>
      </w:r>
      <w:r>
        <w:t></w:t>
      </w:r>
      <w:r>
        <w:t></w:t>
      </w:r>
      <w:r>
        <w:rPr>
          <w:rFonts w:hint="eastAsia"/>
        </w:rPr>
        <w:t>у</w:t>
      </w:r>
      <w:r>
        <w:t></w:t>
      </w:r>
      <w:r>
        <w:rPr>
          <w:rFonts w:hint="eastAsia"/>
        </w:rPr>
        <w:t>самостійному</w:t>
      </w:r>
      <w:r>
        <w:t></w:t>
      </w:r>
      <w:r>
        <w:rPr>
          <w:rFonts w:hint="eastAsia"/>
        </w:rPr>
        <w:t>застосуванні</w:t>
      </w:r>
    </w:p>
    <w:p w:rsidR="006143AA" w:rsidRDefault="006143AA" w:rsidP="006143AA">
      <w:r>
        <w:rPr>
          <w:rFonts w:hint="eastAsia"/>
        </w:rPr>
        <w:t>заходів</w:t>
      </w:r>
      <w:r>
        <w:t></w:t>
      </w:r>
      <w:r>
        <w:rPr>
          <w:rFonts w:hint="eastAsia"/>
        </w:rPr>
        <w:t>відповідальності</w:t>
      </w:r>
      <w:r>
        <w:t></w:t>
      </w:r>
      <w:r>
        <w:rPr>
          <w:rFonts w:hint="eastAsia"/>
        </w:rPr>
        <w:t>до</w:t>
      </w:r>
      <w:r>
        <w:t></w:t>
      </w:r>
      <w:r>
        <w:rPr>
          <w:rFonts w:hint="eastAsia"/>
        </w:rPr>
        <w:t>осіб</w:t>
      </w:r>
      <w:r>
        <w:t></w:t>
      </w:r>
      <w:r>
        <w:t></w:t>
      </w:r>
      <w:r>
        <w:rPr>
          <w:rFonts w:hint="eastAsia"/>
        </w:rPr>
        <w:t>винних</w:t>
      </w:r>
      <w:r>
        <w:t></w:t>
      </w:r>
      <w:r>
        <w:rPr>
          <w:rFonts w:hint="eastAsia"/>
        </w:rPr>
        <w:t>у</w:t>
      </w:r>
      <w:r>
        <w:t></w:t>
      </w:r>
      <w:r>
        <w:rPr>
          <w:rFonts w:hint="eastAsia"/>
        </w:rPr>
        <w:t>порушенні</w:t>
      </w:r>
      <w:r>
        <w:t></w:t>
      </w:r>
      <w:r>
        <w:rPr>
          <w:rFonts w:hint="eastAsia"/>
        </w:rPr>
        <w:t>законності</w:t>
      </w:r>
      <w:r>
        <w:t></w:t>
      </w:r>
    </w:p>
    <w:p w:rsidR="006143AA" w:rsidRDefault="006143AA" w:rsidP="006143AA">
      <w:r>
        <w:t></w:t>
      </w:r>
      <w:r>
        <w:t></w:t>
      </w:r>
      <w:r>
        <w:rPr>
          <w:rFonts w:hint="eastAsia"/>
        </w:rPr>
        <w:t>аналіз</w:t>
      </w:r>
      <w:r>
        <w:t></w:t>
      </w:r>
      <w:r>
        <w:rPr>
          <w:rFonts w:hint="eastAsia"/>
        </w:rPr>
        <w:t>активізації</w:t>
      </w:r>
      <w:r>
        <w:t></w:t>
      </w:r>
      <w:r>
        <w:rPr>
          <w:rFonts w:hint="eastAsia"/>
        </w:rPr>
        <w:t>системи</w:t>
      </w:r>
      <w:r>
        <w:t></w:t>
      </w:r>
      <w:r>
        <w:rPr>
          <w:rFonts w:hint="eastAsia"/>
        </w:rPr>
        <w:t>суб’єктів</w:t>
      </w:r>
      <w:r>
        <w:t></w:t>
      </w:r>
      <w:r>
        <w:rPr>
          <w:rFonts w:hint="eastAsia"/>
        </w:rPr>
        <w:t>охоронних</w:t>
      </w:r>
      <w:r>
        <w:t></w:t>
      </w:r>
      <w:r>
        <w:rPr>
          <w:rFonts w:hint="eastAsia"/>
        </w:rPr>
        <w:t>відносин</w:t>
      </w:r>
      <w:r>
        <w:t></w:t>
      </w:r>
      <w:r>
        <w:rPr>
          <w:rFonts w:hint="eastAsia"/>
        </w:rPr>
        <w:t>у</w:t>
      </w:r>
    </w:p>
    <w:p w:rsidR="006143AA" w:rsidRDefault="006143AA" w:rsidP="006143AA">
      <w:r>
        <w:rPr>
          <w:rFonts w:hint="eastAsia"/>
        </w:rPr>
        <w:t>трудовому</w:t>
      </w:r>
      <w:r>
        <w:t></w:t>
      </w:r>
      <w:r>
        <w:rPr>
          <w:rFonts w:hint="eastAsia"/>
        </w:rPr>
        <w:t>праві</w:t>
      </w:r>
      <w:r>
        <w:t></w:t>
      </w:r>
    </w:p>
    <w:p w:rsidR="006143AA" w:rsidRDefault="006143AA" w:rsidP="006143AA">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rPr>
          <w:rFonts w:hint="eastAsia"/>
        </w:rPr>
        <w:t>полягає</w:t>
      </w:r>
      <w:r>
        <w:t></w:t>
      </w:r>
      <w:r>
        <w:rPr>
          <w:rFonts w:hint="eastAsia"/>
        </w:rPr>
        <w:t>в</w:t>
      </w:r>
      <w:r>
        <w:t></w:t>
      </w:r>
      <w:r>
        <w:rPr>
          <w:rFonts w:hint="eastAsia"/>
        </w:rPr>
        <w:t>тому</w:t>
      </w:r>
      <w:r>
        <w:t></w:t>
      </w:r>
      <w:r>
        <w:t></w:t>
      </w:r>
      <w:r>
        <w:rPr>
          <w:rFonts w:hint="eastAsia"/>
        </w:rPr>
        <w:t>що</w:t>
      </w:r>
    </w:p>
    <w:p w:rsidR="006143AA" w:rsidRDefault="006143AA" w:rsidP="006143AA">
      <w:r>
        <w:rPr>
          <w:rFonts w:hint="eastAsia"/>
        </w:rPr>
        <w:t>викладені</w:t>
      </w:r>
      <w:r>
        <w:t></w:t>
      </w:r>
      <w:r>
        <w:rPr>
          <w:rFonts w:hint="eastAsia"/>
        </w:rPr>
        <w:t>в</w:t>
      </w:r>
      <w:r>
        <w:t></w:t>
      </w:r>
      <w:r>
        <w:rPr>
          <w:rFonts w:hint="eastAsia"/>
        </w:rPr>
        <w:t>дисертації</w:t>
      </w:r>
      <w:r>
        <w:t></w:t>
      </w:r>
      <w:r>
        <w:rPr>
          <w:rFonts w:hint="eastAsia"/>
        </w:rPr>
        <w:t>висновки</w:t>
      </w:r>
      <w:r>
        <w:t></w:t>
      </w:r>
      <w:r>
        <w:rPr>
          <w:rFonts w:hint="eastAsia"/>
        </w:rPr>
        <w:t>і</w:t>
      </w:r>
      <w:r>
        <w:t></w:t>
      </w:r>
      <w:r>
        <w:rPr>
          <w:rFonts w:hint="eastAsia"/>
        </w:rPr>
        <w:t>пропозиції</w:t>
      </w:r>
      <w:r>
        <w:t></w:t>
      </w:r>
      <w:r>
        <w:rPr>
          <w:rFonts w:hint="eastAsia"/>
        </w:rPr>
        <w:t>можуть</w:t>
      </w:r>
      <w:r>
        <w:t></w:t>
      </w:r>
      <w:r>
        <w:rPr>
          <w:rFonts w:hint="eastAsia"/>
        </w:rPr>
        <w:t>бути</w:t>
      </w:r>
      <w:r>
        <w:t></w:t>
      </w:r>
      <w:r>
        <w:rPr>
          <w:rFonts w:hint="eastAsia"/>
        </w:rPr>
        <w:t>використані</w:t>
      </w:r>
      <w:r>
        <w:t></w:t>
      </w:r>
    </w:p>
    <w:p w:rsidR="006143AA" w:rsidRDefault="006143AA" w:rsidP="006143AA">
      <w:r>
        <w:rPr>
          <w:rFonts w:hint="eastAsia"/>
        </w:rPr>
        <w:t>–</w:t>
      </w:r>
      <w:r>
        <w:t></w:t>
      </w:r>
      <w:r>
        <w:rPr>
          <w:rFonts w:hint="eastAsia"/>
        </w:rPr>
        <w:t>у</w:t>
      </w:r>
      <w:r>
        <w:t></w:t>
      </w:r>
      <w:r>
        <w:rPr>
          <w:rFonts w:hint="eastAsia"/>
        </w:rPr>
        <w:t>науково</w:t>
      </w:r>
      <w:r>
        <w:t></w:t>
      </w:r>
      <w:r>
        <w:rPr>
          <w:rFonts w:hint="eastAsia"/>
        </w:rPr>
        <w:t>дослідній</w:t>
      </w:r>
      <w:r>
        <w:t></w:t>
      </w:r>
      <w:r>
        <w:rPr>
          <w:rFonts w:hint="eastAsia"/>
        </w:rPr>
        <w:t>сфері</w:t>
      </w:r>
      <w:r>
        <w:t></w:t>
      </w:r>
      <w:r>
        <w:rPr>
          <w:rFonts w:hint="eastAsia"/>
        </w:rPr>
        <w:t>–</w:t>
      </w:r>
      <w:r>
        <w:t></w:t>
      </w:r>
      <w:r>
        <w:rPr>
          <w:rFonts w:hint="eastAsia"/>
        </w:rPr>
        <w:t>для</w:t>
      </w:r>
      <w:r>
        <w:t></w:t>
      </w:r>
      <w:r>
        <w:rPr>
          <w:rFonts w:hint="eastAsia"/>
        </w:rPr>
        <w:t>подальшого</w:t>
      </w:r>
      <w:r>
        <w:t></w:t>
      </w:r>
      <w:r>
        <w:rPr>
          <w:rFonts w:hint="eastAsia"/>
        </w:rPr>
        <w:t>дослідження</w:t>
      </w:r>
    </w:p>
    <w:p w:rsidR="006143AA" w:rsidRDefault="006143AA" w:rsidP="006143AA">
      <w:r>
        <w:rPr>
          <w:rFonts w:hint="eastAsia"/>
        </w:rPr>
        <w:t>проблематики</w:t>
      </w:r>
      <w:r>
        <w:t></w:t>
      </w:r>
      <w:r>
        <w:rPr>
          <w:rFonts w:hint="eastAsia"/>
        </w:rPr>
        <w:t>діяльності</w:t>
      </w:r>
      <w:r>
        <w:t></w:t>
      </w:r>
      <w:r>
        <w:rPr>
          <w:rFonts w:hint="eastAsia"/>
        </w:rPr>
        <w:t>суб’єктів</w:t>
      </w:r>
      <w:r>
        <w:t></w:t>
      </w:r>
      <w:r>
        <w:rPr>
          <w:rFonts w:hint="eastAsia"/>
        </w:rPr>
        <w:t>охоронних</w:t>
      </w:r>
      <w:r>
        <w:t></w:t>
      </w:r>
      <w:r>
        <w:rPr>
          <w:rFonts w:hint="eastAsia"/>
        </w:rPr>
        <w:t>відносин</w:t>
      </w:r>
      <w:r>
        <w:t></w:t>
      </w:r>
      <w:r>
        <w:rPr>
          <w:rFonts w:hint="eastAsia"/>
        </w:rPr>
        <w:t>у</w:t>
      </w:r>
      <w:r>
        <w:t></w:t>
      </w:r>
      <w:r>
        <w:rPr>
          <w:rFonts w:hint="eastAsia"/>
        </w:rPr>
        <w:t>трудовому</w:t>
      </w:r>
      <w:r>
        <w:t></w:t>
      </w:r>
      <w:r>
        <w:rPr>
          <w:rFonts w:hint="eastAsia"/>
        </w:rPr>
        <w:t>праві</w:t>
      </w:r>
      <w:r>
        <w:t></w:t>
      </w:r>
    </w:p>
    <w:p w:rsidR="006143AA" w:rsidRDefault="006143AA" w:rsidP="006143AA">
      <w:r>
        <w:rPr>
          <w:rFonts w:hint="eastAsia"/>
        </w:rPr>
        <w:t>–</w:t>
      </w:r>
      <w:r>
        <w:t></w:t>
      </w:r>
      <w:r>
        <w:rPr>
          <w:rFonts w:hint="eastAsia"/>
        </w:rPr>
        <w:t>у</w:t>
      </w:r>
      <w:r>
        <w:t></w:t>
      </w:r>
      <w:r>
        <w:rPr>
          <w:rFonts w:hint="eastAsia"/>
        </w:rPr>
        <w:t>правотворчості</w:t>
      </w:r>
      <w:r>
        <w:t></w:t>
      </w:r>
      <w:r>
        <w:rPr>
          <w:rFonts w:hint="eastAsia"/>
        </w:rPr>
        <w:t>–</w:t>
      </w:r>
      <w:r>
        <w:t></w:t>
      </w:r>
      <w:r>
        <w:rPr>
          <w:rFonts w:hint="eastAsia"/>
        </w:rPr>
        <w:t>з</w:t>
      </w:r>
      <w:r>
        <w:t></w:t>
      </w:r>
      <w:r>
        <w:rPr>
          <w:rFonts w:hint="eastAsia"/>
        </w:rPr>
        <w:t>метою</w:t>
      </w:r>
      <w:r>
        <w:t></w:t>
      </w:r>
      <w:r>
        <w:rPr>
          <w:rFonts w:hint="eastAsia"/>
        </w:rPr>
        <w:t>удосконалення</w:t>
      </w:r>
      <w:r>
        <w:t></w:t>
      </w:r>
      <w:r>
        <w:rPr>
          <w:rFonts w:hint="eastAsia"/>
        </w:rPr>
        <w:t>правових</w:t>
      </w:r>
      <w:r>
        <w:t></w:t>
      </w:r>
      <w:r>
        <w:rPr>
          <w:rFonts w:hint="eastAsia"/>
        </w:rPr>
        <w:t>норм</w:t>
      </w:r>
      <w:r>
        <w:t></w:t>
      </w:r>
    </w:p>
    <w:p w:rsidR="006143AA" w:rsidRDefault="006143AA" w:rsidP="006143AA">
      <w:r>
        <w:rPr>
          <w:rFonts w:hint="eastAsia"/>
        </w:rPr>
        <w:t>спрямованих</w:t>
      </w:r>
      <w:r>
        <w:t></w:t>
      </w:r>
      <w:r>
        <w:rPr>
          <w:rFonts w:hint="eastAsia"/>
        </w:rPr>
        <w:t>на</w:t>
      </w:r>
      <w:r>
        <w:t></w:t>
      </w:r>
      <w:r>
        <w:rPr>
          <w:rFonts w:hint="eastAsia"/>
        </w:rPr>
        <w:t>регулювання</w:t>
      </w:r>
      <w:r>
        <w:t></w:t>
      </w:r>
      <w:r>
        <w:rPr>
          <w:rFonts w:hint="eastAsia"/>
        </w:rPr>
        <w:t>діяльності</w:t>
      </w:r>
      <w:r>
        <w:t></w:t>
      </w:r>
      <w:r>
        <w:rPr>
          <w:rFonts w:hint="eastAsia"/>
        </w:rPr>
        <w:t>суб’єктів</w:t>
      </w:r>
      <w:r>
        <w:t></w:t>
      </w:r>
      <w:r>
        <w:rPr>
          <w:rFonts w:hint="eastAsia"/>
        </w:rPr>
        <w:t>охоронних</w:t>
      </w:r>
      <w:r>
        <w:t></w:t>
      </w:r>
      <w:r>
        <w:rPr>
          <w:rFonts w:hint="eastAsia"/>
        </w:rPr>
        <w:t>відносин</w:t>
      </w:r>
      <w:r>
        <w:t></w:t>
      </w:r>
      <w:r>
        <w:rPr>
          <w:rFonts w:hint="eastAsia"/>
        </w:rPr>
        <w:t>у</w:t>
      </w:r>
    </w:p>
    <w:p w:rsidR="006143AA" w:rsidRDefault="006143AA" w:rsidP="006143AA">
      <w:r>
        <w:rPr>
          <w:rFonts w:hint="eastAsia"/>
        </w:rPr>
        <w:t>трудовому</w:t>
      </w:r>
      <w:r>
        <w:t></w:t>
      </w:r>
      <w:r>
        <w:rPr>
          <w:rFonts w:hint="eastAsia"/>
        </w:rPr>
        <w:t>праві</w:t>
      </w:r>
      <w:r>
        <w:t></w:t>
      </w:r>
    </w:p>
    <w:p w:rsidR="006143AA" w:rsidRDefault="006143AA" w:rsidP="006143AA">
      <w:r>
        <w:rPr>
          <w:rFonts w:hint="eastAsia"/>
        </w:rPr>
        <w:t>–</w:t>
      </w:r>
      <w:r>
        <w:t></w:t>
      </w:r>
      <w:r>
        <w:rPr>
          <w:rFonts w:hint="eastAsia"/>
        </w:rPr>
        <w:t>у</w:t>
      </w:r>
      <w:r>
        <w:t></w:t>
      </w:r>
      <w:r>
        <w:rPr>
          <w:rFonts w:hint="eastAsia"/>
        </w:rPr>
        <w:t>правозастосовній</w:t>
      </w:r>
      <w:r>
        <w:t></w:t>
      </w:r>
      <w:r>
        <w:rPr>
          <w:rFonts w:hint="eastAsia"/>
        </w:rPr>
        <w:t>діяльності</w:t>
      </w:r>
      <w:r>
        <w:t></w:t>
      </w:r>
      <w:r>
        <w:rPr>
          <w:rFonts w:hint="eastAsia"/>
        </w:rPr>
        <w:t>–</w:t>
      </w:r>
      <w:r>
        <w:t></w:t>
      </w:r>
      <w:r>
        <w:rPr>
          <w:rFonts w:hint="eastAsia"/>
        </w:rPr>
        <w:t>для</w:t>
      </w:r>
      <w:r>
        <w:t></w:t>
      </w:r>
      <w:r>
        <w:rPr>
          <w:rFonts w:hint="eastAsia"/>
        </w:rPr>
        <w:t>розробки</w:t>
      </w:r>
      <w:r>
        <w:t></w:t>
      </w:r>
      <w:r>
        <w:rPr>
          <w:rFonts w:hint="eastAsia"/>
        </w:rPr>
        <w:t>рекомендацій</w:t>
      </w:r>
      <w:r>
        <w:t></w:t>
      </w:r>
      <w:r>
        <w:rPr>
          <w:rFonts w:hint="eastAsia"/>
        </w:rPr>
        <w:t>щодо</w:t>
      </w:r>
    </w:p>
    <w:p w:rsidR="006143AA" w:rsidRDefault="006143AA" w:rsidP="006143AA">
      <w:r>
        <w:rPr>
          <w:rFonts w:hint="eastAsia"/>
        </w:rPr>
        <w:t>діяльності</w:t>
      </w:r>
      <w:r>
        <w:t></w:t>
      </w:r>
      <w:r>
        <w:rPr>
          <w:rFonts w:hint="eastAsia"/>
        </w:rPr>
        <w:t>суб’єктів</w:t>
      </w:r>
      <w:r>
        <w:t></w:t>
      </w:r>
      <w:r>
        <w:rPr>
          <w:rFonts w:hint="eastAsia"/>
        </w:rPr>
        <w:t>охоронних</w:t>
      </w:r>
      <w:r>
        <w:t></w:t>
      </w:r>
      <w:r>
        <w:rPr>
          <w:rFonts w:hint="eastAsia"/>
        </w:rPr>
        <w:t>відносин</w:t>
      </w:r>
      <w:r>
        <w:t></w:t>
      </w:r>
      <w:r>
        <w:rPr>
          <w:rFonts w:hint="eastAsia"/>
        </w:rPr>
        <w:t>у</w:t>
      </w:r>
      <w:r>
        <w:t></w:t>
      </w:r>
      <w:r>
        <w:rPr>
          <w:rFonts w:hint="eastAsia"/>
        </w:rPr>
        <w:t>трудовому</w:t>
      </w:r>
      <w:r>
        <w:t></w:t>
      </w:r>
      <w:r>
        <w:rPr>
          <w:rFonts w:hint="eastAsia"/>
        </w:rPr>
        <w:t>праві</w:t>
      </w:r>
      <w:r>
        <w:t></w:t>
      </w:r>
    </w:p>
    <w:p w:rsidR="006143AA" w:rsidRDefault="006143AA" w:rsidP="006143AA">
      <w:r>
        <w:rPr>
          <w:rFonts w:hint="eastAsia"/>
        </w:rPr>
        <w:t>–</w:t>
      </w:r>
      <w:r>
        <w:t></w:t>
      </w:r>
      <w:r>
        <w:rPr>
          <w:rFonts w:hint="eastAsia"/>
        </w:rPr>
        <w:t>у</w:t>
      </w:r>
      <w:r>
        <w:t></w:t>
      </w:r>
      <w:r>
        <w:rPr>
          <w:rFonts w:hint="eastAsia"/>
        </w:rPr>
        <w:t>навчальному</w:t>
      </w:r>
      <w:r>
        <w:t></w:t>
      </w:r>
      <w:r>
        <w:rPr>
          <w:rFonts w:hint="eastAsia"/>
        </w:rPr>
        <w:t>процесі</w:t>
      </w:r>
      <w:r>
        <w:t></w:t>
      </w:r>
      <w:r>
        <w:rPr>
          <w:rFonts w:hint="eastAsia"/>
        </w:rPr>
        <w:t>–</w:t>
      </w:r>
      <w:r>
        <w:t></w:t>
      </w:r>
      <w:r>
        <w:rPr>
          <w:rFonts w:hint="eastAsia"/>
        </w:rPr>
        <w:t>тези</w:t>
      </w:r>
      <w:r>
        <w:t></w:t>
      </w:r>
      <w:r>
        <w:t></w:t>
      </w:r>
      <w:r>
        <w:rPr>
          <w:rFonts w:hint="eastAsia"/>
        </w:rPr>
        <w:t>положення</w:t>
      </w:r>
      <w:r>
        <w:t></w:t>
      </w:r>
      <w:r>
        <w:t></w:t>
      </w:r>
      <w:r>
        <w:rPr>
          <w:rFonts w:hint="eastAsia"/>
        </w:rPr>
        <w:t>висновки</w:t>
      </w:r>
      <w:r>
        <w:t></w:t>
      </w:r>
      <w:r>
        <w:t></w:t>
      </w:r>
      <w:r>
        <w:rPr>
          <w:rFonts w:hint="eastAsia"/>
        </w:rPr>
        <w:t>пропозиції</w:t>
      </w:r>
      <w:r>
        <w:t></w:t>
      </w:r>
    </w:p>
    <w:p w:rsidR="006143AA" w:rsidRDefault="006143AA" w:rsidP="006143AA">
      <w:r>
        <w:rPr>
          <w:rFonts w:hint="eastAsia"/>
        </w:rPr>
        <w:t>зроблені</w:t>
      </w:r>
      <w:r>
        <w:t></w:t>
      </w:r>
      <w:r>
        <w:rPr>
          <w:rFonts w:hint="eastAsia"/>
        </w:rPr>
        <w:t>в</w:t>
      </w:r>
      <w:r>
        <w:t></w:t>
      </w:r>
      <w:r>
        <w:rPr>
          <w:rFonts w:hint="eastAsia"/>
        </w:rPr>
        <w:t>дисертації</w:t>
      </w:r>
      <w:r>
        <w:t></w:t>
      </w:r>
      <w:r>
        <w:t></w:t>
      </w:r>
      <w:r>
        <w:rPr>
          <w:rFonts w:hint="eastAsia"/>
        </w:rPr>
        <w:t>можуть</w:t>
      </w:r>
      <w:r>
        <w:t></w:t>
      </w:r>
      <w:r>
        <w:rPr>
          <w:rFonts w:hint="eastAsia"/>
        </w:rPr>
        <w:t>бути</w:t>
      </w:r>
      <w:r>
        <w:t></w:t>
      </w:r>
      <w:r>
        <w:rPr>
          <w:rFonts w:hint="eastAsia"/>
        </w:rPr>
        <w:t>використані</w:t>
      </w:r>
      <w:r>
        <w:t></w:t>
      </w:r>
      <w:r>
        <w:rPr>
          <w:rFonts w:hint="eastAsia"/>
        </w:rPr>
        <w:t>в</w:t>
      </w:r>
      <w:r>
        <w:t></w:t>
      </w:r>
      <w:r>
        <w:rPr>
          <w:rFonts w:hint="eastAsia"/>
        </w:rPr>
        <w:t>ході</w:t>
      </w:r>
      <w:r>
        <w:t></w:t>
      </w:r>
      <w:r>
        <w:rPr>
          <w:rFonts w:hint="eastAsia"/>
        </w:rPr>
        <w:t>наукових</w:t>
      </w:r>
      <w:r>
        <w:t></w:t>
      </w:r>
      <w:r>
        <w:rPr>
          <w:rFonts w:hint="eastAsia"/>
        </w:rPr>
        <w:t>конференцій</w:t>
      </w:r>
    </w:p>
    <w:p w:rsidR="006143AA" w:rsidRDefault="006143AA" w:rsidP="006143AA">
      <w:r>
        <w:rPr>
          <w:rFonts w:hint="eastAsia"/>
        </w:rPr>
        <w:t>та</w:t>
      </w:r>
      <w:r>
        <w:t></w:t>
      </w:r>
      <w:r>
        <w:rPr>
          <w:rFonts w:hint="eastAsia"/>
        </w:rPr>
        <w:t>диспутів</w:t>
      </w:r>
      <w:r>
        <w:t></w:t>
      </w:r>
      <w:r>
        <w:t></w:t>
      </w:r>
      <w:r>
        <w:rPr>
          <w:rFonts w:hint="eastAsia"/>
        </w:rPr>
        <w:t>під</w:t>
      </w:r>
      <w:r>
        <w:t></w:t>
      </w:r>
      <w:r>
        <w:rPr>
          <w:rFonts w:hint="eastAsia"/>
        </w:rPr>
        <w:t>час</w:t>
      </w:r>
      <w:r>
        <w:t></w:t>
      </w:r>
      <w:r>
        <w:rPr>
          <w:rFonts w:hint="eastAsia"/>
        </w:rPr>
        <w:t>вивчення</w:t>
      </w:r>
      <w:r>
        <w:t></w:t>
      </w:r>
      <w:r>
        <w:rPr>
          <w:rFonts w:hint="eastAsia"/>
        </w:rPr>
        <w:t>таких</w:t>
      </w:r>
      <w:r>
        <w:t></w:t>
      </w:r>
      <w:r>
        <w:rPr>
          <w:rFonts w:hint="eastAsia"/>
        </w:rPr>
        <w:t>наукових</w:t>
      </w:r>
      <w:r>
        <w:t></w:t>
      </w:r>
      <w:r>
        <w:rPr>
          <w:rFonts w:hint="eastAsia"/>
        </w:rPr>
        <w:t>дисциплін</w:t>
      </w:r>
      <w:r>
        <w:t></w:t>
      </w:r>
      <w:r>
        <w:rPr>
          <w:rFonts w:hint="eastAsia"/>
        </w:rPr>
        <w:t>як</w:t>
      </w:r>
      <w:r>
        <w:t></w:t>
      </w:r>
      <w:r>
        <w:t></w:t>
      </w:r>
      <w:r>
        <w:rPr>
          <w:rFonts w:hint="eastAsia"/>
        </w:rPr>
        <w:t>Трудове</w:t>
      </w:r>
      <w:r>
        <w:t></w:t>
      </w:r>
      <w:r>
        <w:rPr>
          <w:rFonts w:hint="eastAsia"/>
        </w:rPr>
        <w:t>право</w:t>
      </w:r>
      <w:r>
        <w:t></w:t>
      </w:r>
      <w:r>
        <w:t></w:t>
      </w:r>
    </w:p>
    <w:p w:rsidR="006143AA" w:rsidRDefault="006143AA" w:rsidP="006143AA">
      <w:r>
        <w:t></w:t>
      </w:r>
      <w:r>
        <w:rPr>
          <w:rFonts w:hint="eastAsia"/>
        </w:rPr>
        <w:t>Проблеми</w:t>
      </w:r>
      <w:r>
        <w:t></w:t>
      </w:r>
      <w:r>
        <w:rPr>
          <w:rFonts w:hint="eastAsia"/>
        </w:rPr>
        <w:t>трудового</w:t>
      </w:r>
      <w:r>
        <w:t></w:t>
      </w:r>
      <w:r>
        <w:rPr>
          <w:rFonts w:hint="eastAsia"/>
        </w:rPr>
        <w:t>права</w:t>
      </w:r>
      <w:r>
        <w:t></w:t>
      </w:r>
      <w:r>
        <w:t></w:t>
      </w:r>
      <w:r>
        <w:rPr>
          <w:rFonts w:hint="eastAsia"/>
        </w:rPr>
        <w:t>у</w:t>
      </w:r>
      <w:r>
        <w:t></w:t>
      </w:r>
      <w:r>
        <w:rPr>
          <w:rFonts w:hint="eastAsia"/>
        </w:rPr>
        <w:t>вищих</w:t>
      </w:r>
      <w:r>
        <w:t></w:t>
      </w:r>
      <w:r>
        <w:rPr>
          <w:rFonts w:hint="eastAsia"/>
        </w:rPr>
        <w:t>юридичних</w:t>
      </w:r>
      <w:r>
        <w:t></w:t>
      </w:r>
      <w:r>
        <w:rPr>
          <w:rFonts w:hint="eastAsia"/>
        </w:rPr>
        <w:t>закладах</w:t>
      </w:r>
      <w:r>
        <w:t></w:t>
      </w:r>
      <w:r>
        <w:rPr>
          <w:rFonts w:hint="eastAsia"/>
        </w:rPr>
        <w:t>освіти</w:t>
      </w:r>
      <w:r>
        <w:t></w:t>
      </w:r>
      <w:r>
        <w:t></w:t>
      </w:r>
      <w:r>
        <w:rPr>
          <w:rFonts w:hint="eastAsia"/>
        </w:rPr>
        <w:t>при</w:t>
      </w:r>
    </w:p>
    <w:p w:rsidR="006143AA" w:rsidRDefault="006143AA" w:rsidP="006143AA">
      <w:r>
        <w:rPr>
          <w:rFonts w:hint="eastAsia"/>
        </w:rPr>
        <w:t>підготовці</w:t>
      </w:r>
      <w:r>
        <w:t></w:t>
      </w:r>
      <w:r>
        <w:rPr>
          <w:rFonts w:hint="eastAsia"/>
        </w:rPr>
        <w:t>лекційних</w:t>
      </w:r>
      <w:r>
        <w:t></w:t>
      </w:r>
      <w:r>
        <w:rPr>
          <w:rFonts w:hint="eastAsia"/>
        </w:rPr>
        <w:t>та</w:t>
      </w:r>
      <w:r>
        <w:t></w:t>
      </w:r>
      <w:r>
        <w:rPr>
          <w:rFonts w:hint="eastAsia"/>
        </w:rPr>
        <w:t>семінарських</w:t>
      </w:r>
      <w:r>
        <w:t></w:t>
      </w:r>
      <w:r>
        <w:rPr>
          <w:rFonts w:hint="eastAsia"/>
        </w:rPr>
        <w:t>занять</w:t>
      </w:r>
      <w:r>
        <w:t></w:t>
      </w:r>
      <w:r>
        <w:t></w:t>
      </w:r>
      <w:r>
        <w:rPr>
          <w:rFonts w:hint="eastAsia"/>
        </w:rPr>
        <w:t>у</w:t>
      </w:r>
      <w:r>
        <w:t></w:t>
      </w:r>
      <w:r>
        <w:rPr>
          <w:rFonts w:hint="eastAsia"/>
        </w:rPr>
        <w:t>науково</w:t>
      </w:r>
      <w:r>
        <w:t></w:t>
      </w:r>
      <w:r>
        <w:rPr>
          <w:rFonts w:hint="eastAsia"/>
        </w:rPr>
        <w:t>дослідній</w:t>
      </w:r>
      <w:r>
        <w:t></w:t>
      </w:r>
      <w:r>
        <w:rPr>
          <w:rFonts w:hint="eastAsia"/>
        </w:rPr>
        <w:t>роботі</w:t>
      </w:r>
    </w:p>
    <w:p w:rsidR="006143AA" w:rsidRDefault="006143AA" w:rsidP="006143AA">
      <w:r>
        <w:rPr>
          <w:rFonts w:hint="eastAsia"/>
        </w:rPr>
        <w:t>студентів</w:t>
      </w:r>
      <w:r>
        <w:t></w:t>
      </w:r>
      <w:r>
        <w:t></w:t>
      </w:r>
      <w:r>
        <w:rPr>
          <w:rFonts w:hint="eastAsia"/>
        </w:rPr>
        <w:t>слухачів</w:t>
      </w:r>
      <w:r>
        <w:t></w:t>
      </w:r>
      <w:r>
        <w:rPr>
          <w:rFonts w:hint="eastAsia"/>
        </w:rPr>
        <w:t>та</w:t>
      </w:r>
      <w:r>
        <w:t></w:t>
      </w:r>
      <w:r>
        <w:rPr>
          <w:rFonts w:hint="eastAsia"/>
        </w:rPr>
        <w:t>курсантів</w:t>
      </w:r>
      <w:r>
        <w:t></w:t>
      </w:r>
      <w:r>
        <w:t></w:t>
      </w:r>
      <w:r>
        <w:rPr>
          <w:rFonts w:hint="eastAsia"/>
        </w:rPr>
        <w:t>при</w:t>
      </w:r>
      <w:r>
        <w:t></w:t>
      </w:r>
      <w:r>
        <w:rPr>
          <w:rFonts w:hint="eastAsia"/>
        </w:rPr>
        <w:t>розробці</w:t>
      </w:r>
      <w:r>
        <w:t></w:t>
      </w:r>
      <w:r>
        <w:rPr>
          <w:rFonts w:hint="eastAsia"/>
        </w:rPr>
        <w:t>методичних</w:t>
      </w:r>
      <w:r>
        <w:t></w:t>
      </w:r>
      <w:r>
        <w:rPr>
          <w:rFonts w:hint="eastAsia"/>
        </w:rPr>
        <w:t>рекомендацій</w:t>
      </w:r>
      <w:r>
        <w:t></w:t>
      </w:r>
      <w:r>
        <w:t></w:t>
      </w:r>
      <w:r>
        <w:rPr>
          <w:rFonts w:hint="eastAsia"/>
        </w:rPr>
        <w:t>у</w:t>
      </w:r>
    </w:p>
    <w:p w:rsidR="006143AA" w:rsidRDefault="006143AA" w:rsidP="006143AA">
      <w:r>
        <w:rPr>
          <w:rFonts w:hint="eastAsia"/>
        </w:rPr>
        <w:t>процесі</w:t>
      </w:r>
      <w:r>
        <w:t></w:t>
      </w:r>
      <w:r>
        <w:rPr>
          <w:rFonts w:hint="eastAsia"/>
        </w:rPr>
        <w:t>підготовки</w:t>
      </w:r>
      <w:r>
        <w:t></w:t>
      </w:r>
      <w:r>
        <w:rPr>
          <w:rFonts w:hint="eastAsia"/>
        </w:rPr>
        <w:t>робочих</w:t>
      </w:r>
      <w:r>
        <w:t></w:t>
      </w:r>
      <w:r>
        <w:rPr>
          <w:rFonts w:hint="eastAsia"/>
        </w:rPr>
        <w:t>програм</w:t>
      </w:r>
      <w:r>
        <w:t></w:t>
      </w:r>
      <w:r>
        <w:rPr>
          <w:rFonts w:hint="eastAsia"/>
        </w:rPr>
        <w:t>та</w:t>
      </w:r>
      <w:r>
        <w:t></w:t>
      </w:r>
      <w:r>
        <w:rPr>
          <w:rFonts w:hint="eastAsia"/>
        </w:rPr>
        <w:t>планів</w:t>
      </w:r>
      <w:r>
        <w:t></w:t>
      </w:r>
      <w:r>
        <w:t></w:t>
      </w:r>
      <w:r>
        <w:rPr>
          <w:rFonts w:hint="eastAsia"/>
        </w:rPr>
        <w:t>підручників</w:t>
      </w:r>
      <w:r>
        <w:t></w:t>
      </w:r>
      <w:r>
        <w:t></w:t>
      </w:r>
      <w:r>
        <w:rPr>
          <w:rFonts w:hint="eastAsia"/>
        </w:rPr>
        <w:t>навчальної</w:t>
      </w:r>
      <w:r>
        <w:t></w:t>
      </w:r>
      <w:r>
        <w:rPr>
          <w:rFonts w:hint="eastAsia"/>
        </w:rPr>
        <w:t>і</w:t>
      </w:r>
    </w:p>
    <w:p w:rsidR="006143AA" w:rsidRDefault="006143AA" w:rsidP="006143AA">
      <w:r>
        <w:rPr>
          <w:rFonts w:hint="eastAsia"/>
        </w:rPr>
        <w:t>прикладної</w:t>
      </w:r>
      <w:r>
        <w:t></w:t>
      </w:r>
      <w:r>
        <w:rPr>
          <w:rFonts w:hint="eastAsia"/>
        </w:rPr>
        <w:t>літератури</w:t>
      </w:r>
      <w:r>
        <w:t></w:t>
      </w:r>
    </w:p>
    <w:p w:rsidR="006143AA" w:rsidRDefault="006143AA" w:rsidP="006143AA">
      <w:r>
        <w:rPr>
          <w:rFonts w:hint="eastAsia"/>
        </w:rPr>
        <w:t>Апробація</w:t>
      </w:r>
      <w:r>
        <w:t></w:t>
      </w:r>
      <w:r>
        <w:rPr>
          <w:rFonts w:hint="eastAsia"/>
        </w:rPr>
        <w:t>результатів</w:t>
      </w:r>
      <w:r>
        <w:t></w:t>
      </w:r>
      <w:r>
        <w:rPr>
          <w:rFonts w:hint="eastAsia"/>
        </w:rPr>
        <w:t>дисертації</w:t>
      </w:r>
      <w:r>
        <w:t></w:t>
      </w:r>
      <w:r>
        <w:t></w:t>
      </w:r>
      <w:r>
        <w:rPr>
          <w:rFonts w:hint="eastAsia"/>
        </w:rPr>
        <w:t>Окремі</w:t>
      </w:r>
      <w:r>
        <w:t></w:t>
      </w:r>
      <w:r>
        <w:rPr>
          <w:rFonts w:hint="eastAsia"/>
        </w:rPr>
        <w:t>висновки</w:t>
      </w:r>
      <w:r>
        <w:t></w:t>
      </w:r>
      <w:r>
        <w:rPr>
          <w:rFonts w:hint="eastAsia"/>
        </w:rPr>
        <w:t>та</w:t>
      </w:r>
      <w:r>
        <w:t></w:t>
      </w:r>
      <w:r>
        <w:rPr>
          <w:rFonts w:hint="eastAsia"/>
        </w:rPr>
        <w:t>положення</w:t>
      </w:r>
    </w:p>
    <w:p w:rsidR="006143AA" w:rsidRDefault="006143AA" w:rsidP="006143AA">
      <w:r>
        <w:rPr>
          <w:rFonts w:hint="eastAsia"/>
        </w:rPr>
        <w:t>дисертації</w:t>
      </w:r>
      <w:r>
        <w:t></w:t>
      </w:r>
      <w:r>
        <w:rPr>
          <w:rFonts w:hint="eastAsia"/>
        </w:rPr>
        <w:t>були</w:t>
      </w:r>
      <w:r>
        <w:t></w:t>
      </w:r>
      <w:r>
        <w:rPr>
          <w:rFonts w:hint="eastAsia"/>
        </w:rPr>
        <w:t>оприлюднені</w:t>
      </w:r>
      <w:r>
        <w:t></w:t>
      </w:r>
      <w:r>
        <w:rPr>
          <w:rFonts w:hint="eastAsia"/>
        </w:rPr>
        <w:t>на</w:t>
      </w:r>
      <w:r>
        <w:t></w:t>
      </w:r>
      <w:r>
        <w:rPr>
          <w:rFonts w:hint="eastAsia"/>
        </w:rPr>
        <w:t>міжнародних</w:t>
      </w:r>
      <w:r>
        <w:t></w:t>
      </w:r>
      <w:r>
        <w:rPr>
          <w:rFonts w:hint="eastAsia"/>
        </w:rPr>
        <w:t>науково</w:t>
      </w:r>
      <w:r>
        <w:t></w:t>
      </w:r>
      <w:r>
        <w:rPr>
          <w:rFonts w:hint="eastAsia"/>
        </w:rPr>
        <w:t>практичних</w:t>
      </w:r>
    </w:p>
    <w:p w:rsidR="006143AA" w:rsidRDefault="006143AA" w:rsidP="006143AA">
      <w:r>
        <w:rPr>
          <w:rFonts w:hint="eastAsia"/>
        </w:rPr>
        <w:t>конференціях</w:t>
      </w:r>
      <w:r>
        <w:t></w:t>
      </w:r>
      <w:r>
        <w:t></w:t>
      </w:r>
      <w:r>
        <w:t></w:t>
      </w:r>
      <w:r>
        <w:rPr>
          <w:rFonts w:hint="eastAsia"/>
        </w:rPr>
        <w:t>Актуальні</w:t>
      </w:r>
      <w:r>
        <w:t></w:t>
      </w:r>
      <w:r>
        <w:rPr>
          <w:rFonts w:hint="eastAsia"/>
        </w:rPr>
        <w:t>проблеми</w:t>
      </w:r>
      <w:r>
        <w:t></w:t>
      </w:r>
      <w:r>
        <w:rPr>
          <w:rFonts w:hint="eastAsia"/>
        </w:rPr>
        <w:t>сучасного</w:t>
      </w:r>
      <w:r>
        <w:t></w:t>
      </w:r>
      <w:r>
        <w:rPr>
          <w:rFonts w:hint="eastAsia"/>
        </w:rPr>
        <w:t>правознавства</w:t>
      </w:r>
      <w:r>
        <w:t></w:t>
      </w:r>
      <w:r>
        <w:t></w:t>
      </w:r>
      <w:r>
        <w:t></w:t>
      </w:r>
      <w:r>
        <w:rPr>
          <w:rFonts w:hint="eastAsia"/>
        </w:rPr>
        <w:t>м</w:t>
      </w:r>
      <w:r>
        <w:t></w:t>
      </w:r>
      <w:r>
        <w:t></w:t>
      </w:r>
      <w:r>
        <w:rPr>
          <w:rFonts w:hint="eastAsia"/>
        </w:rPr>
        <w:t>Київ</w:t>
      </w:r>
      <w:r>
        <w:t></w:t>
      </w:r>
      <w:r>
        <w:t></w:t>
      </w:r>
      <w:r>
        <w:t></w:t>
      </w:r>
      <w:r>
        <w:t></w:t>
      </w:r>
      <w:r>
        <w:rPr>
          <w:rFonts w:hint="eastAsia"/>
        </w:rPr>
        <w:t>–</w:t>
      </w:r>
    </w:p>
    <w:p w:rsidR="006143AA" w:rsidRDefault="006143AA" w:rsidP="006143AA">
      <w:r>
        <w:t></w:t>
      </w:r>
      <w:r>
        <w:t></w:t>
      </w:r>
    </w:p>
    <w:p w:rsidR="006143AA" w:rsidRDefault="006143AA" w:rsidP="006143AA">
      <w:r>
        <w:t></w:t>
      </w:r>
      <w:r>
        <w:t></w:t>
      </w:r>
      <w:r>
        <w:t></w:t>
      </w:r>
      <w:r>
        <w:rPr>
          <w:rFonts w:hint="eastAsia"/>
        </w:rPr>
        <w:t>січня</w:t>
      </w:r>
      <w:r>
        <w:t></w:t>
      </w:r>
      <w:r>
        <w:t></w:t>
      </w:r>
      <w:r>
        <w:t></w:t>
      </w:r>
      <w:r>
        <w:t></w:t>
      </w:r>
      <w:r>
        <w:t></w:t>
      </w:r>
      <w:r>
        <w:t></w:t>
      </w:r>
      <w:r>
        <w:rPr>
          <w:rFonts w:hint="eastAsia"/>
        </w:rPr>
        <w:t>року</w:t>
      </w:r>
      <w:r>
        <w:t></w:t>
      </w:r>
      <w:r>
        <w:t></w:t>
      </w:r>
      <w:r>
        <w:t></w:t>
      </w:r>
      <w:r>
        <w:t></w:t>
      </w:r>
      <w:r>
        <w:rPr>
          <w:rFonts w:hint="eastAsia"/>
        </w:rPr>
        <w:t>Проблеми</w:t>
      </w:r>
      <w:r>
        <w:t></w:t>
      </w:r>
      <w:r>
        <w:rPr>
          <w:rFonts w:hint="eastAsia"/>
        </w:rPr>
        <w:t>теорії</w:t>
      </w:r>
      <w:r>
        <w:t></w:t>
      </w:r>
      <w:r>
        <w:rPr>
          <w:rFonts w:hint="eastAsia"/>
        </w:rPr>
        <w:t>права</w:t>
      </w:r>
      <w:r>
        <w:t></w:t>
      </w:r>
      <w:r>
        <w:rPr>
          <w:rFonts w:hint="eastAsia"/>
        </w:rPr>
        <w:t>і</w:t>
      </w:r>
      <w:r>
        <w:t></w:t>
      </w:r>
      <w:r>
        <w:rPr>
          <w:rFonts w:hint="eastAsia"/>
        </w:rPr>
        <w:t>практики</w:t>
      </w:r>
      <w:r>
        <w:t></w:t>
      </w:r>
      <w:r>
        <w:rPr>
          <w:rFonts w:hint="eastAsia"/>
        </w:rPr>
        <w:t>правореалізації</w:t>
      </w:r>
      <w:r>
        <w:t></w:t>
      </w:r>
      <w:r>
        <w:rPr>
          <w:rFonts w:hint="eastAsia"/>
        </w:rPr>
        <w:t>на</w:t>
      </w:r>
    </w:p>
    <w:p w:rsidR="006143AA" w:rsidRDefault="006143AA" w:rsidP="006143AA">
      <w:r>
        <w:rPr>
          <w:rFonts w:hint="eastAsia"/>
        </w:rPr>
        <w:t>шляху</w:t>
      </w:r>
      <w:r>
        <w:t></w:t>
      </w:r>
      <w:r>
        <w:rPr>
          <w:rFonts w:hint="eastAsia"/>
        </w:rPr>
        <w:t>України</w:t>
      </w:r>
      <w:r>
        <w:t></w:t>
      </w:r>
      <w:r>
        <w:rPr>
          <w:rFonts w:hint="eastAsia"/>
        </w:rPr>
        <w:t>до</w:t>
      </w:r>
      <w:r>
        <w:t></w:t>
      </w:r>
      <w:r>
        <w:rPr>
          <w:rFonts w:hint="eastAsia"/>
        </w:rPr>
        <w:t>ЄС</w:t>
      </w:r>
      <w:r>
        <w:t></w:t>
      </w:r>
      <w:r>
        <w:t></w:t>
      </w:r>
      <w:r>
        <w:t></w:t>
      </w:r>
      <w:r>
        <w:rPr>
          <w:rFonts w:hint="eastAsia"/>
        </w:rPr>
        <w:t>м</w:t>
      </w:r>
      <w:r>
        <w:t></w:t>
      </w:r>
      <w:r>
        <w:t></w:t>
      </w:r>
      <w:r>
        <w:rPr>
          <w:rFonts w:hint="eastAsia"/>
        </w:rPr>
        <w:t>Київ</w:t>
      </w:r>
      <w:r>
        <w:t></w:t>
      </w:r>
      <w:r>
        <w:t></w:t>
      </w:r>
      <w:r>
        <w:t></w:t>
      </w:r>
      <w:r>
        <w:t></w:t>
      </w:r>
      <w:r>
        <w:rPr>
          <w:rFonts w:hint="eastAsia"/>
        </w:rPr>
        <w:t>–</w:t>
      </w:r>
      <w:r>
        <w:t></w:t>
      </w:r>
      <w:r>
        <w:t></w:t>
      </w:r>
      <w:r>
        <w:t></w:t>
      </w:r>
      <w:r>
        <w:rPr>
          <w:rFonts w:hint="eastAsia"/>
        </w:rPr>
        <w:t>лютого</w:t>
      </w:r>
      <w:r>
        <w:t></w:t>
      </w:r>
      <w:r>
        <w:t></w:t>
      </w:r>
      <w:r>
        <w:t></w:t>
      </w:r>
      <w:r>
        <w:t></w:t>
      </w:r>
      <w:r>
        <w:t></w:t>
      </w:r>
      <w:r>
        <w:t></w:t>
      </w:r>
      <w:r>
        <w:rPr>
          <w:rFonts w:hint="eastAsia"/>
        </w:rPr>
        <w:t>року</w:t>
      </w:r>
      <w:r>
        <w:t></w:t>
      </w:r>
      <w:r>
        <w:t></w:t>
      </w:r>
    </w:p>
    <w:p w:rsidR="006143AA" w:rsidRDefault="006143AA" w:rsidP="006143AA">
      <w:r>
        <w:rPr>
          <w:rFonts w:hint="eastAsia"/>
        </w:rPr>
        <w:t>Публікації</w:t>
      </w:r>
      <w:r>
        <w:t></w:t>
      </w:r>
      <w:r>
        <w:t></w:t>
      </w:r>
      <w:r>
        <w:rPr>
          <w:rFonts w:hint="eastAsia"/>
        </w:rPr>
        <w:t>Основні</w:t>
      </w:r>
      <w:r>
        <w:t></w:t>
      </w:r>
      <w:r>
        <w:rPr>
          <w:rFonts w:hint="eastAsia"/>
        </w:rPr>
        <w:t>результати</w:t>
      </w:r>
      <w:r>
        <w:t></w:t>
      </w:r>
      <w:r>
        <w:rPr>
          <w:rFonts w:hint="eastAsia"/>
        </w:rPr>
        <w:t>дисертації</w:t>
      </w:r>
      <w:r>
        <w:t></w:t>
      </w:r>
      <w:r>
        <w:t></w:t>
      </w:r>
      <w:r>
        <w:rPr>
          <w:rFonts w:hint="eastAsia"/>
        </w:rPr>
        <w:t>висновки</w:t>
      </w:r>
      <w:r>
        <w:t></w:t>
      </w:r>
      <w:r>
        <w:rPr>
          <w:rFonts w:hint="eastAsia"/>
        </w:rPr>
        <w:t>та</w:t>
      </w:r>
      <w:r>
        <w:t></w:t>
      </w:r>
      <w:r>
        <w:rPr>
          <w:rFonts w:hint="eastAsia"/>
        </w:rPr>
        <w:t>пропозиції</w:t>
      </w:r>
    </w:p>
    <w:p w:rsidR="006143AA" w:rsidRDefault="006143AA" w:rsidP="006143AA">
      <w:r>
        <w:rPr>
          <w:rFonts w:hint="eastAsia"/>
        </w:rPr>
        <w:t>знайшли</w:t>
      </w:r>
      <w:r>
        <w:t></w:t>
      </w:r>
      <w:r>
        <w:rPr>
          <w:rFonts w:hint="eastAsia"/>
        </w:rPr>
        <w:t>відображення</w:t>
      </w:r>
      <w:r>
        <w:t></w:t>
      </w:r>
      <w:r>
        <w:rPr>
          <w:rFonts w:hint="eastAsia"/>
        </w:rPr>
        <w:t>у</w:t>
      </w:r>
      <w:r>
        <w:t></w:t>
      </w:r>
      <w:r>
        <w:rPr>
          <w:rFonts w:hint="eastAsia"/>
        </w:rPr>
        <w:t>п’ятьох</w:t>
      </w:r>
      <w:r>
        <w:t></w:t>
      </w:r>
      <w:r>
        <w:rPr>
          <w:rFonts w:hint="eastAsia"/>
        </w:rPr>
        <w:t>статтях</w:t>
      </w:r>
      <w:r>
        <w:t></w:t>
      </w:r>
      <w:r>
        <w:t></w:t>
      </w:r>
      <w:r>
        <w:rPr>
          <w:rFonts w:hint="eastAsia"/>
        </w:rPr>
        <w:t>опублікованих</w:t>
      </w:r>
      <w:r>
        <w:t></w:t>
      </w:r>
      <w:r>
        <w:rPr>
          <w:rFonts w:hint="eastAsia"/>
        </w:rPr>
        <w:t>у</w:t>
      </w:r>
      <w:r>
        <w:t></w:t>
      </w:r>
      <w:r>
        <w:rPr>
          <w:rFonts w:hint="eastAsia"/>
        </w:rPr>
        <w:t>наукових</w:t>
      </w:r>
    </w:p>
    <w:p w:rsidR="006143AA" w:rsidRDefault="006143AA" w:rsidP="006143AA">
      <w:r>
        <w:rPr>
          <w:rFonts w:hint="eastAsia"/>
        </w:rPr>
        <w:t>фахових</w:t>
      </w:r>
      <w:r>
        <w:t></w:t>
      </w:r>
      <w:r>
        <w:rPr>
          <w:rFonts w:hint="eastAsia"/>
        </w:rPr>
        <w:t>виданнях</w:t>
      </w:r>
      <w:r>
        <w:t></w:t>
      </w:r>
      <w:r>
        <w:rPr>
          <w:rFonts w:hint="eastAsia"/>
        </w:rPr>
        <w:t>України</w:t>
      </w:r>
      <w:r>
        <w:t></w:t>
      </w:r>
      <w:r>
        <w:t></w:t>
      </w:r>
      <w:r>
        <w:rPr>
          <w:rFonts w:hint="eastAsia"/>
        </w:rPr>
        <w:t>одній</w:t>
      </w:r>
      <w:r>
        <w:t></w:t>
      </w:r>
      <w:r>
        <w:rPr>
          <w:rFonts w:hint="eastAsia"/>
        </w:rPr>
        <w:t>статті</w:t>
      </w:r>
      <w:r>
        <w:t></w:t>
      </w:r>
      <w:r>
        <w:rPr>
          <w:rFonts w:hint="eastAsia"/>
        </w:rPr>
        <w:t>–</w:t>
      </w:r>
      <w:r>
        <w:t></w:t>
      </w:r>
      <w:r>
        <w:rPr>
          <w:rFonts w:hint="eastAsia"/>
        </w:rPr>
        <w:t>у</w:t>
      </w:r>
      <w:r>
        <w:t></w:t>
      </w:r>
      <w:r>
        <w:rPr>
          <w:rFonts w:hint="eastAsia"/>
        </w:rPr>
        <w:t>науковому</w:t>
      </w:r>
      <w:r>
        <w:t></w:t>
      </w:r>
      <w:r>
        <w:rPr>
          <w:rFonts w:hint="eastAsia"/>
        </w:rPr>
        <w:t>виданні</w:t>
      </w:r>
      <w:r>
        <w:t></w:t>
      </w:r>
      <w:r>
        <w:rPr>
          <w:rFonts w:hint="eastAsia"/>
        </w:rPr>
        <w:t>іншої</w:t>
      </w:r>
    </w:p>
    <w:p w:rsidR="00016044" w:rsidRPr="006143AA" w:rsidRDefault="006143AA" w:rsidP="006143AA">
      <w:r>
        <w:rPr>
          <w:rFonts w:hint="eastAsia"/>
        </w:rPr>
        <w:t>держави</w:t>
      </w:r>
      <w:r>
        <w:t></w:t>
      </w:r>
      <w:r>
        <w:t></w:t>
      </w:r>
      <w:r>
        <w:rPr>
          <w:rFonts w:hint="eastAsia"/>
        </w:rPr>
        <w:t>а</w:t>
      </w:r>
      <w:r>
        <w:t></w:t>
      </w:r>
      <w:r>
        <w:rPr>
          <w:rFonts w:hint="eastAsia"/>
        </w:rPr>
        <w:t>також</w:t>
      </w:r>
      <w:r>
        <w:t></w:t>
      </w:r>
      <w:r>
        <w:rPr>
          <w:rFonts w:hint="eastAsia"/>
        </w:rPr>
        <w:t>у</w:t>
      </w:r>
      <w:r>
        <w:t></w:t>
      </w:r>
      <w:r>
        <w:rPr>
          <w:rFonts w:hint="eastAsia"/>
        </w:rPr>
        <w:t>двох</w:t>
      </w:r>
      <w:r>
        <w:t></w:t>
      </w:r>
      <w:r>
        <w:rPr>
          <w:rFonts w:hint="eastAsia"/>
        </w:rPr>
        <w:t>тезах</w:t>
      </w:r>
      <w:r>
        <w:t></w:t>
      </w:r>
      <w:r>
        <w:rPr>
          <w:rFonts w:hint="eastAsia"/>
        </w:rPr>
        <w:t>доповідей</w:t>
      </w:r>
      <w:r>
        <w:t></w:t>
      </w:r>
      <w:r>
        <w:rPr>
          <w:rFonts w:hint="eastAsia"/>
        </w:rPr>
        <w:t>і</w:t>
      </w:r>
      <w:r>
        <w:t></w:t>
      </w:r>
      <w:r>
        <w:rPr>
          <w:rFonts w:hint="eastAsia"/>
        </w:rPr>
        <w:t>повідомлень</w:t>
      </w:r>
      <w:r>
        <w:t></w:t>
      </w:r>
      <w:r>
        <w:rPr>
          <w:rFonts w:hint="eastAsia"/>
        </w:rPr>
        <w:t>на</w:t>
      </w:r>
      <w:r>
        <w:t></w:t>
      </w:r>
      <w:r>
        <w:rPr>
          <w:rFonts w:hint="eastAsia"/>
        </w:rPr>
        <w:t>науковопрактичних</w:t>
      </w:r>
      <w:r>
        <w:t></w:t>
      </w:r>
      <w:r>
        <w:rPr>
          <w:rFonts w:hint="eastAsia"/>
        </w:rPr>
        <w:t>конференціях</w:t>
      </w:r>
    </w:p>
    <w:p w:rsidR="006143AA" w:rsidRPr="006143AA" w:rsidRDefault="006143AA" w:rsidP="006143AA"/>
    <w:p w:rsidR="006143AA" w:rsidRPr="006143AA" w:rsidRDefault="006143AA" w:rsidP="006143AA"/>
    <w:p w:rsidR="006143AA" w:rsidRDefault="006143AA" w:rsidP="006143AA">
      <w:pPr>
        <w:rPr>
          <w:lang w:val="en-US"/>
        </w:rPr>
      </w:pPr>
    </w:p>
    <w:p w:rsidR="006143AA" w:rsidRPr="006143AA" w:rsidRDefault="006143AA" w:rsidP="006143AA">
      <w:pPr>
        <w:rPr>
          <w:lang w:val="en-US"/>
        </w:rPr>
      </w:pPr>
      <w:r w:rsidRPr="006143AA">
        <w:rPr>
          <w:rFonts w:hint="eastAsia"/>
          <w:lang w:val="en-US"/>
        </w:rPr>
        <w:t>ВИСНОВКИ</w:t>
      </w:r>
    </w:p>
    <w:p w:rsidR="006143AA" w:rsidRPr="006143AA" w:rsidRDefault="006143AA" w:rsidP="006143AA">
      <w:pPr>
        <w:rPr>
          <w:lang w:val="en-US"/>
        </w:rPr>
      </w:pPr>
      <w:r w:rsidRPr="006143AA">
        <w:rPr>
          <w:rFonts w:hint="eastAsia"/>
          <w:lang w:val="en-US"/>
        </w:rPr>
        <w:t>У</w:t>
      </w:r>
      <w:r w:rsidRPr="006143AA">
        <w:rPr>
          <w:lang w:val="en-US"/>
        </w:rPr>
        <w:t></w:t>
      </w:r>
      <w:r w:rsidRPr="006143AA">
        <w:rPr>
          <w:rFonts w:hint="eastAsia"/>
          <w:lang w:val="en-US"/>
        </w:rPr>
        <w:t>дисертаційному</w:t>
      </w:r>
      <w:r w:rsidRPr="006143AA">
        <w:rPr>
          <w:lang w:val="en-US"/>
        </w:rPr>
        <w:t></w:t>
      </w:r>
      <w:r w:rsidRPr="006143AA">
        <w:rPr>
          <w:rFonts w:hint="eastAsia"/>
          <w:lang w:val="en-US"/>
        </w:rPr>
        <w:t>дослідженні</w:t>
      </w:r>
      <w:r w:rsidRPr="006143AA">
        <w:rPr>
          <w:lang w:val="en-US"/>
        </w:rPr>
        <w:t></w:t>
      </w:r>
      <w:r w:rsidRPr="006143AA">
        <w:rPr>
          <w:rFonts w:hint="eastAsia"/>
          <w:lang w:val="en-US"/>
        </w:rPr>
        <w:t>здійснено</w:t>
      </w:r>
      <w:r w:rsidRPr="006143AA">
        <w:rPr>
          <w:lang w:val="en-US"/>
        </w:rPr>
        <w:t></w:t>
      </w:r>
      <w:r w:rsidRPr="006143AA">
        <w:rPr>
          <w:rFonts w:hint="eastAsia"/>
          <w:lang w:val="en-US"/>
        </w:rPr>
        <w:t>теоретичне</w:t>
      </w:r>
      <w:r w:rsidRPr="006143AA">
        <w:rPr>
          <w:lang w:val="en-US"/>
        </w:rPr>
        <w:t></w:t>
      </w:r>
      <w:r w:rsidRPr="006143AA">
        <w:rPr>
          <w:rFonts w:hint="eastAsia"/>
          <w:lang w:val="en-US"/>
        </w:rPr>
        <w:t>узагальнення</w:t>
      </w:r>
      <w:r w:rsidRPr="006143AA">
        <w:rPr>
          <w:lang w:val="en-US"/>
        </w:rPr>
        <w:t></w:t>
      </w:r>
      <w:r w:rsidRPr="006143AA">
        <w:rPr>
          <w:rFonts w:hint="eastAsia"/>
          <w:lang w:val="en-US"/>
        </w:rPr>
        <w:t>й</w:t>
      </w:r>
    </w:p>
    <w:p w:rsidR="006143AA" w:rsidRPr="006143AA" w:rsidRDefault="006143AA" w:rsidP="006143AA">
      <w:pPr>
        <w:rPr>
          <w:lang w:val="en-US"/>
        </w:rPr>
      </w:pPr>
      <w:r w:rsidRPr="006143AA">
        <w:rPr>
          <w:rFonts w:hint="eastAsia"/>
          <w:lang w:val="en-US"/>
        </w:rPr>
        <w:t>нове</w:t>
      </w:r>
      <w:r w:rsidRPr="006143AA">
        <w:rPr>
          <w:lang w:val="en-US"/>
        </w:rPr>
        <w:t></w:t>
      </w:r>
      <w:r w:rsidRPr="006143AA">
        <w:rPr>
          <w:rFonts w:hint="eastAsia"/>
          <w:lang w:val="en-US"/>
        </w:rPr>
        <w:t>вирішення</w:t>
      </w:r>
      <w:r w:rsidRPr="006143AA">
        <w:rPr>
          <w:lang w:val="en-US"/>
        </w:rPr>
        <w:t></w:t>
      </w:r>
      <w:r w:rsidRPr="006143AA">
        <w:rPr>
          <w:rFonts w:hint="eastAsia"/>
          <w:lang w:val="en-US"/>
        </w:rPr>
        <w:t>наукового</w:t>
      </w:r>
      <w:r w:rsidRPr="006143AA">
        <w:rPr>
          <w:lang w:val="en-US"/>
        </w:rPr>
        <w:t></w:t>
      </w:r>
      <w:r w:rsidRPr="006143AA">
        <w:rPr>
          <w:rFonts w:hint="eastAsia"/>
          <w:lang w:val="en-US"/>
        </w:rPr>
        <w:t>завдання</w:t>
      </w:r>
      <w:r w:rsidRPr="006143AA">
        <w:rPr>
          <w:lang w:val="en-US"/>
        </w:rPr>
        <w:t></w:t>
      </w:r>
      <w:r w:rsidRPr="006143AA">
        <w:rPr>
          <w:lang w:val="en-US"/>
        </w:rPr>
        <w:t></w:t>
      </w:r>
      <w:r w:rsidRPr="006143AA">
        <w:rPr>
          <w:rFonts w:hint="eastAsia"/>
          <w:lang w:val="en-US"/>
        </w:rPr>
        <w:t>яке</w:t>
      </w:r>
      <w:r w:rsidRPr="006143AA">
        <w:rPr>
          <w:lang w:val="en-US"/>
        </w:rPr>
        <w:t></w:t>
      </w:r>
      <w:r w:rsidRPr="006143AA">
        <w:rPr>
          <w:rFonts w:hint="eastAsia"/>
          <w:lang w:val="en-US"/>
        </w:rPr>
        <w:t>полягало</w:t>
      </w:r>
      <w:r w:rsidRPr="006143AA">
        <w:rPr>
          <w:lang w:val="en-US"/>
        </w:rPr>
        <w:t></w:t>
      </w:r>
      <w:r w:rsidRPr="006143AA">
        <w:rPr>
          <w:rFonts w:hint="eastAsia"/>
          <w:lang w:val="en-US"/>
        </w:rPr>
        <w:t>в</w:t>
      </w:r>
      <w:r w:rsidRPr="006143AA">
        <w:rPr>
          <w:lang w:val="en-US"/>
        </w:rPr>
        <w:t></w:t>
      </w:r>
      <w:r w:rsidRPr="006143AA">
        <w:rPr>
          <w:rFonts w:hint="eastAsia"/>
          <w:lang w:val="en-US"/>
        </w:rPr>
        <w:t>тому</w:t>
      </w:r>
      <w:r w:rsidRPr="006143AA">
        <w:rPr>
          <w:lang w:val="en-US"/>
        </w:rPr>
        <w:t></w:t>
      </w:r>
      <w:r w:rsidRPr="006143AA">
        <w:rPr>
          <w:lang w:val="en-US"/>
        </w:rPr>
        <w:t></w:t>
      </w:r>
      <w:r w:rsidRPr="006143AA">
        <w:rPr>
          <w:rFonts w:hint="eastAsia"/>
          <w:lang w:val="en-US"/>
        </w:rPr>
        <w:t>щоб</w:t>
      </w:r>
      <w:r w:rsidRPr="006143AA">
        <w:rPr>
          <w:lang w:val="en-US"/>
        </w:rPr>
        <w:t></w:t>
      </w:r>
      <w:r w:rsidRPr="006143AA">
        <w:rPr>
          <w:rFonts w:hint="eastAsia"/>
          <w:lang w:val="en-US"/>
        </w:rPr>
        <w:t>на</w:t>
      </w:r>
      <w:r w:rsidRPr="006143AA">
        <w:rPr>
          <w:lang w:val="en-US"/>
        </w:rPr>
        <w:t></w:t>
      </w:r>
      <w:r w:rsidRPr="006143AA">
        <w:rPr>
          <w:rFonts w:hint="eastAsia"/>
          <w:lang w:val="en-US"/>
        </w:rPr>
        <w:t>підставі</w:t>
      </w:r>
    </w:p>
    <w:p w:rsidR="006143AA" w:rsidRPr="006143AA" w:rsidRDefault="006143AA" w:rsidP="006143AA">
      <w:r w:rsidRPr="006143AA">
        <w:rPr>
          <w:rFonts w:hint="eastAsia"/>
        </w:rPr>
        <w:t>аналізу</w:t>
      </w:r>
      <w:r w:rsidRPr="006143AA">
        <w:rPr>
          <w:lang w:val="en-US"/>
        </w:rPr>
        <w:t></w:t>
      </w:r>
      <w:r w:rsidRPr="006143AA">
        <w:rPr>
          <w:rFonts w:hint="eastAsia"/>
        </w:rPr>
        <w:t>чинного</w:t>
      </w:r>
      <w:r w:rsidRPr="006143AA">
        <w:rPr>
          <w:lang w:val="en-US"/>
        </w:rPr>
        <w:t></w:t>
      </w:r>
      <w:r w:rsidRPr="006143AA">
        <w:rPr>
          <w:rFonts w:hint="eastAsia"/>
        </w:rPr>
        <w:t>національного</w:t>
      </w:r>
      <w:r w:rsidRPr="006143AA">
        <w:rPr>
          <w:lang w:val="en-US"/>
        </w:rPr>
        <w:t></w:t>
      </w:r>
      <w:r w:rsidRPr="006143AA">
        <w:rPr>
          <w:rFonts w:hint="eastAsia"/>
        </w:rPr>
        <w:t>й</w:t>
      </w:r>
      <w:r w:rsidRPr="006143AA">
        <w:rPr>
          <w:lang w:val="en-US"/>
        </w:rPr>
        <w:t></w:t>
      </w:r>
      <w:r w:rsidRPr="006143AA">
        <w:rPr>
          <w:rFonts w:hint="eastAsia"/>
        </w:rPr>
        <w:t>зарубіжного</w:t>
      </w:r>
      <w:r w:rsidRPr="006143AA">
        <w:rPr>
          <w:lang w:val="en-US"/>
        </w:rPr>
        <w:t></w:t>
      </w:r>
      <w:r w:rsidRPr="006143AA">
        <w:rPr>
          <w:rFonts w:hint="eastAsia"/>
        </w:rPr>
        <w:t>законодавства</w:t>
      </w:r>
      <w:r w:rsidRPr="006143AA">
        <w:rPr>
          <w:lang w:val="en-US"/>
        </w:rPr>
        <w:t></w:t>
      </w:r>
      <w:r w:rsidRPr="006143AA">
        <w:rPr>
          <w:rFonts w:hint="eastAsia"/>
        </w:rPr>
        <w:t>розкрити</w:t>
      </w:r>
    </w:p>
    <w:p w:rsidR="006143AA" w:rsidRPr="006143AA" w:rsidRDefault="006143AA" w:rsidP="006143AA">
      <w:r w:rsidRPr="006143AA">
        <w:rPr>
          <w:rFonts w:hint="eastAsia"/>
        </w:rPr>
        <w:t>особливості</w:t>
      </w:r>
      <w:r w:rsidRPr="006143AA">
        <w:rPr>
          <w:lang w:val="en-US"/>
        </w:rPr>
        <w:t></w:t>
      </w:r>
      <w:r w:rsidRPr="006143AA">
        <w:rPr>
          <w:rFonts w:hint="eastAsia"/>
        </w:rPr>
        <w:t>суб’єктів</w:t>
      </w:r>
      <w:r w:rsidRPr="006143AA">
        <w:rPr>
          <w:lang w:val="en-US"/>
        </w:rPr>
        <w:t></w:t>
      </w:r>
      <w:r w:rsidRPr="006143AA">
        <w:rPr>
          <w:rFonts w:hint="eastAsia"/>
        </w:rPr>
        <w:t>охоронних</w:t>
      </w:r>
      <w:r w:rsidRPr="006143AA">
        <w:rPr>
          <w:lang w:val="en-US"/>
        </w:rPr>
        <w:t></w:t>
      </w:r>
      <w:r w:rsidRPr="006143AA">
        <w:rPr>
          <w:rFonts w:hint="eastAsia"/>
        </w:rPr>
        <w:t>правовідносин</w:t>
      </w:r>
      <w:r w:rsidRPr="006143AA">
        <w:rPr>
          <w:lang w:val="en-US"/>
        </w:rPr>
        <w:t></w:t>
      </w:r>
      <w:r w:rsidRPr="006143AA">
        <w:rPr>
          <w:rFonts w:hint="eastAsia"/>
        </w:rPr>
        <w:t>у</w:t>
      </w:r>
      <w:r w:rsidRPr="006143AA">
        <w:rPr>
          <w:lang w:val="en-US"/>
        </w:rPr>
        <w:t></w:t>
      </w:r>
      <w:r w:rsidRPr="006143AA">
        <w:rPr>
          <w:rFonts w:hint="eastAsia"/>
        </w:rPr>
        <w:t>трудовому</w:t>
      </w:r>
      <w:r w:rsidRPr="006143AA">
        <w:rPr>
          <w:lang w:val="en-US"/>
        </w:rPr>
        <w:t></w:t>
      </w:r>
      <w:r w:rsidRPr="006143AA">
        <w:rPr>
          <w:rFonts w:hint="eastAsia"/>
        </w:rPr>
        <w:t>праві</w:t>
      </w:r>
      <w:r w:rsidRPr="006143AA">
        <w:rPr>
          <w:lang w:val="en-US"/>
        </w:rPr>
        <w:t></w:t>
      </w:r>
      <w:r w:rsidRPr="006143AA">
        <w:rPr>
          <w:lang w:val="en-US"/>
        </w:rPr>
        <w:t></w:t>
      </w:r>
      <w:r w:rsidRPr="006143AA">
        <w:rPr>
          <w:rFonts w:hint="eastAsia"/>
        </w:rPr>
        <w:t>За</w:t>
      </w:r>
    </w:p>
    <w:p w:rsidR="006143AA" w:rsidRPr="006143AA" w:rsidRDefault="006143AA" w:rsidP="006143AA">
      <w:r w:rsidRPr="006143AA">
        <w:rPr>
          <w:rFonts w:hint="eastAsia"/>
        </w:rPr>
        <w:t>результатами</w:t>
      </w:r>
      <w:r w:rsidRPr="006143AA">
        <w:rPr>
          <w:lang w:val="en-US"/>
        </w:rPr>
        <w:t></w:t>
      </w:r>
      <w:r w:rsidRPr="006143AA">
        <w:rPr>
          <w:rFonts w:hint="eastAsia"/>
        </w:rPr>
        <w:t>дослідження</w:t>
      </w:r>
      <w:r w:rsidRPr="006143AA">
        <w:rPr>
          <w:lang w:val="en-US"/>
        </w:rPr>
        <w:t></w:t>
      </w:r>
      <w:r w:rsidRPr="006143AA">
        <w:rPr>
          <w:rFonts w:hint="eastAsia"/>
        </w:rPr>
        <w:t>сформульовано</w:t>
      </w:r>
      <w:r w:rsidRPr="006143AA">
        <w:rPr>
          <w:lang w:val="en-US"/>
        </w:rPr>
        <w:t></w:t>
      </w:r>
      <w:r w:rsidRPr="006143AA">
        <w:rPr>
          <w:rFonts w:hint="eastAsia"/>
        </w:rPr>
        <w:t>нижченаведені</w:t>
      </w:r>
      <w:r w:rsidRPr="006143AA">
        <w:rPr>
          <w:lang w:val="en-US"/>
        </w:rPr>
        <w:t></w:t>
      </w:r>
      <w:r w:rsidRPr="006143AA">
        <w:rPr>
          <w:rFonts w:hint="eastAsia"/>
        </w:rPr>
        <w:t>основні</w:t>
      </w:r>
      <w:r w:rsidRPr="006143AA">
        <w:rPr>
          <w:lang w:val="en-US"/>
        </w:rPr>
        <w:t></w:t>
      </w:r>
      <w:r w:rsidRPr="006143AA">
        <w:rPr>
          <w:rFonts w:hint="eastAsia"/>
        </w:rPr>
        <w:t>висновки</w:t>
      </w:r>
      <w:r w:rsidRPr="006143AA">
        <w:rPr>
          <w:lang w:val="en-US"/>
        </w:rPr>
        <w:t></w:t>
      </w:r>
    </w:p>
    <w:p w:rsidR="006143AA" w:rsidRPr="006143AA" w:rsidRDefault="006143AA" w:rsidP="006143AA">
      <w:r w:rsidRPr="006143AA">
        <w:rPr>
          <w:lang w:val="en-US"/>
        </w:rPr>
        <w:t></w:t>
      </w:r>
      <w:r w:rsidRPr="006143AA">
        <w:rPr>
          <w:lang w:val="en-US"/>
        </w:rPr>
        <w:t></w:t>
      </w:r>
      <w:r w:rsidRPr="006143AA">
        <w:rPr>
          <w:lang w:val="en-US"/>
        </w:rPr>
        <w:t></w:t>
      </w:r>
      <w:r w:rsidRPr="006143AA">
        <w:rPr>
          <w:rFonts w:hint="eastAsia"/>
        </w:rPr>
        <w:t>Охоронні</w:t>
      </w:r>
      <w:r w:rsidRPr="006143AA">
        <w:rPr>
          <w:lang w:val="en-US"/>
        </w:rPr>
        <w:t></w:t>
      </w:r>
      <w:r w:rsidRPr="006143AA">
        <w:rPr>
          <w:rFonts w:hint="eastAsia"/>
        </w:rPr>
        <w:t>правовідносини</w:t>
      </w:r>
      <w:r w:rsidRPr="006143AA">
        <w:rPr>
          <w:lang w:val="en-US"/>
        </w:rPr>
        <w:t></w:t>
      </w:r>
      <w:r w:rsidRPr="006143AA">
        <w:rPr>
          <w:rFonts w:hint="eastAsia"/>
        </w:rPr>
        <w:t>у</w:t>
      </w:r>
      <w:r w:rsidRPr="006143AA">
        <w:rPr>
          <w:lang w:val="en-US"/>
        </w:rPr>
        <w:t></w:t>
      </w:r>
      <w:r w:rsidRPr="006143AA">
        <w:rPr>
          <w:rFonts w:hint="eastAsia"/>
        </w:rPr>
        <w:t>сфері</w:t>
      </w:r>
      <w:r w:rsidRPr="006143AA">
        <w:rPr>
          <w:lang w:val="en-US"/>
        </w:rPr>
        <w:t></w:t>
      </w:r>
      <w:r w:rsidRPr="006143AA">
        <w:rPr>
          <w:rFonts w:hint="eastAsia"/>
        </w:rPr>
        <w:t>трудового</w:t>
      </w:r>
      <w:r w:rsidRPr="006143AA">
        <w:rPr>
          <w:lang w:val="en-US"/>
        </w:rPr>
        <w:t></w:t>
      </w:r>
      <w:r w:rsidRPr="006143AA">
        <w:rPr>
          <w:rFonts w:hint="eastAsia"/>
        </w:rPr>
        <w:t>права</w:t>
      </w:r>
      <w:r w:rsidRPr="006143AA">
        <w:rPr>
          <w:lang w:val="en-US"/>
        </w:rPr>
        <w:t></w:t>
      </w:r>
      <w:r w:rsidRPr="006143AA">
        <w:rPr>
          <w:rFonts w:hint="eastAsia"/>
        </w:rPr>
        <w:t>–</w:t>
      </w:r>
      <w:r w:rsidRPr="006143AA">
        <w:rPr>
          <w:lang w:val="en-US"/>
        </w:rPr>
        <w:t></w:t>
      </w:r>
      <w:r w:rsidRPr="006143AA">
        <w:rPr>
          <w:rFonts w:hint="eastAsia"/>
        </w:rPr>
        <w:t>це</w:t>
      </w:r>
      <w:r w:rsidRPr="006143AA">
        <w:rPr>
          <w:lang w:val="en-US"/>
        </w:rPr>
        <w:t></w:t>
      </w:r>
      <w:r w:rsidRPr="006143AA">
        <w:rPr>
          <w:rFonts w:hint="eastAsia"/>
        </w:rPr>
        <w:t>самостійний</w:t>
      </w:r>
    </w:p>
    <w:p w:rsidR="006143AA" w:rsidRPr="006143AA" w:rsidRDefault="006143AA" w:rsidP="006143AA">
      <w:r w:rsidRPr="006143AA">
        <w:rPr>
          <w:rFonts w:hint="eastAsia"/>
        </w:rPr>
        <w:t>вид</w:t>
      </w:r>
      <w:r w:rsidRPr="006143AA">
        <w:rPr>
          <w:lang w:val="en-US"/>
        </w:rPr>
        <w:t></w:t>
      </w:r>
      <w:r w:rsidRPr="006143AA">
        <w:rPr>
          <w:rFonts w:hint="eastAsia"/>
        </w:rPr>
        <w:t>трудових</w:t>
      </w:r>
      <w:r w:rsidRPr="006143AA">
        <w:rPr>
          <w:lang w:val="en-US"/>
        </w:rPr>
        <w:t></w:t>
      </w:r>
      <w:r w:rsidRPr="006143AA">
        <w:rPr>
          <w:rFonts w:hint="eastAsia"/>
        </w:rPr>
        <w:t>правовідносин</w:t>
      </w:r>
      <w:r w:rsidRPr="006143AA">
        <w:rPr>
          <w:lang w:val="en-US"/>
        </w:rPr>
        <w:t></w:t>
      </w:r>
      <w:r w:rsidRPr="006143AA">
        <w:rPr>
          <w:lang w:val="en-US"/>
        </w:rPr>
        <w:t></w:t>
      </w:r>
      <w:r w:rsidRPr="006143AA">
        <w:rPr>
          <w:rFonts w:hint="eastAsia"/>
        </w:rPr>
        <w:t>основу</w:t>
      </w:r>
      <w:r w:rsidRPr="006143AA">
        <w:rPr>
          <w:lang w:val="en-US"/>
        </w:rPr>
        <w:t></w:t>
      </w:r>
      <w:r w:rsidRPr="006143AA">
        <w:rPr>
          <w:rFonts w:hint="eastAsia"/>
        </w:rPr>
        <w:t>яких</w:t>
      </w:r>
      <w:r w:rsidRPr="006143AA">
        <w:rPr>
          <w:lang w:val="en-US"/>
        </w:rPr>
        <w:t></w:t>
      </w:r>
      <w:r w:rsidRPr="006143AA">
        <w:rPr>
          <w:rFonts w:hint="eastAsia"/>
        </w:rPr>
        <w:t>складають</w:t>
      </w:r>
      <w:r w:rsidRPr="006143AA">
        <w:rPr>
          <w:lang w:val="en-US"/>
        </w:rPr>
        <w:t></w:t>
      </w:r>
      <w:r w:rsidRPr="006143AA">
        <w:rPr>
          <w:rFonts w:hint="eastAsia"/>
        </w:rPr>
        <w:t>охоронні</w:t>
      </w:r>
      <w:r w:rsidRPr="006143AA">
        <w:rPr>
          <w:lang w:val="en-US"/>
        </w:rPr>
        <w:t></w:t>
      </w:r>
      <w:r w:rsidRPr="006143AA">
        <w:rPr>
          <w:rFonts w:hint="eastAsia"/>
        </w:rPr>
        <w:t>норми</w:t>
      </w:r>
      <w:r w:rsidRPr="006143AA">
        <w:rPr>
          <w:lang w:val="en-US"/>
        </w:rPr>
        <w:t></w:t>
      </w:r>
      <w:r w:rsidRPr="006143AA">
        <w:rPr>
          <w:lang w:val="en-US"/>
        </w:rPr>
        <w:t></w:t>
      </w:r>
      <w:r w:rsidRPr="006143AA">
        <w:rPr>
          <w:rFonts w:hint="eastAsia"/>
        </w:rPr>
        <w:t>що</w:t>
      </w:r>
    </w:p>
    <w:p w:rsidR="006143AA" w:rsidRPr="006143AA" w:rsidRDefault="006143AA" w:rsidP="006143AA">
      <w:r w:rsidRPr="006143AA">
        <w:rPr>
          <w:rFonts w:hint="eastAsia"/>
        </w:rPr>
        <w:t>створюють</w:t>
      </w:r>
      <w:r w:rsidRPr="006143AA">
        <w:rPr>
          <w:lang w:val="en-US"/>
        </w:rPr>
        <w:t></w:t>
      </w:r>
      <w:r w:rsidRPr="006143AA">
        <w:rPr>
          <w:rFonts w:hint="eastAsia"/>
        </w:rPr>
        <w:t>передумови</w:t>
      </w:r>
      <w:r w:rsidRPr="006143AA">
        <w:rPr>
          <w:lang w:val="en-US"/>
        </w:rPr>
        <w:t></w:t>
      </w:r>
      <w:r w:rsidRPr="006143AA">
        <w:rPr>
          <w:rFonts w:hint="eastAsia"/>
        </w:rPr>
        <w:t>щодо</w:t>
      </w:r>
      <w:r w:rsidRPr="006143AA">
        <w:rPr>
          <w:lang w:val="en-US"/>
        </w:rPr>
        <w:t></w:t>
      </w:r>
      <w:r w:rsidRPr="006143AA">
        <w:rPr>
          <w:rFonts w:hint="eastAsia"/>
        </w:rPr>
        <w:t>налагодження</w:t>
      </w:r>
      <w:r w:rsidRPr="006143AA">
        <w:rPr>
          <w:lang w:val="en-US"/>
        </w:rPr>
        <w:t></w:t>
      </w:r>
      <w:r w:rsidRPr="006143AA">
        <w:rPr>
          <w:rFonts w:hint="eastAsia"/>
        </w:rPr>
        <w:t>і</w:t>
      </w:r>
      <w:r w:rsidRPr="006143AA">
        <w:rPr>
          <w:lang w:val="en-US"/>
        </w:rPr>
        <w:t></w:t>
      </w:r>
      <w:r w:rsidRPr="006143AA">
        <w:rPr>
          <w:rFonts w:hint="eastAsia"/>
        </w:rPr>
        <w:t>збереження</w:t>
      </w:r>
      <w:r w:rsidRPr="006143AA">
        <w:rPr>
          <w:lang w:val="en-US"/>
        </w:rPr>
        <w:t></w:t>
      </w:r>
      <w:r w:rsidRPr="006143AA">
        <w:rPr>
          <w:rFonts w:hint="eastAsia"/>
        </w:rPr>
        <w:t>законності</w:t>
      </w:r>
      <w:r w:rsidRPr="006143AA">
        <w:rPr>
          <w:lang w:val="en-US"/>
        </w:rPr>
        <w:t></w:t>
      </w:r>
      <w:r w:rsidRPr="006143AA">
        <w:rPr>
          <w:rFonts w:hint="eastAsia"/>
        </w:rPr>
        <w:t>у</w:t>
      </w:r>
      <w:r w:rsidRPr="006143AA">
        <w:rPr>
          <w:lang w:val="en-US"/>
        </w:rPr>
        <w:t></w:t>
      </w:r>
      <w:r w:rsidRPr="006143AA">
        <w:rPr>
          <w:rFonts w:hint="eastAsia"/>
        </w:rPr>
        <w:t>сфері</w:t>
      </w:r>
    </w:p>
    <w:p w:rsidR="006143AA" w:rsidRPr="006143AA" w:rsidRDefault="006143AA" w:rsidP="006143AA">
      <w:r w:rsidRPr="006143AA">
        <w:rPr>
          <w:rFonts w:hint="eastAsia"/>
        </w:rPr>
        <w:t>праці</w:t>
      </w:r>
      <w:r w:rsidRPr="006143AA">
        <w:rPr>
          <w:lang w:val="en-US"/>
        </w:rPr>
        <w:t></w:t>
      </w:r>
      <w:r w:rsidRPr="006143AA">
        <w:rPr>
          <w:lang w:val="en-US"/>
        </w:rPr>
        <w:t></w:t>
      </w:r>
      <w:r w:rsidRPr="006143AA">
        <w:rPr>
          <w:rFonts w:hint="eastAsia"/>
        </w:rPr>
        <w:t>недопущення</w:t>
      </w:r>
      <w:r w:rsidRPr="006143AA">
        <w:rPr>
          <w:lang w:val="en-US"/>
        </w:rPr>
        <w:t></w:t>
      </w:r>
      <w:r w:rsidRPr="006143AA">
        <w:rPr>
          <w:rFonts w:hint="eastAsia"/>
        </w:rPr>
        <w:t>порушень</w:t>
      </w:r>
      <w:r w:rsidRPr="006143AA">
        <w:rPr>
          <w:lang w:val="en-US"/>
        </w:rPr>
        <w:t></w:t>
      </w:r>
      <w:r w:rsidRPr="006143AA">
        <w:rPr>
          <w:rFonts w:hint="eastAsia"/>
        </w:rPr>
        <w:t>трудових</w:t>
      </w:r>
      <w:r w:rsidRPr="006143AA">
        <w:rPr>
          <w:lang w:val="en-US"/>
        </w:rPr>
        <w:t></w:t>
      </w:r>
      <w:r w:rsidRPr="006143AA">
        <w:rPr>
          <w:rFonts w:hint="eastAsia"/>
        </w:rPr>
        <w:t>прав</w:t>
      </w:r>
      <w:r w:rsidRPr="006143AA">
        <w:rPr>
          <w:lang w:val="en-US"/>
        </w:rPr>
        <w:t></w:t>
      </w:r>
      <w:r w:rsidRPr="006143AA">
        <w:rPr>
          <w:lang w:val="en-US"/>
        </w:rPr>
        <w:t></w:t>
      </w:r>
      <w:r w:rsidRPr="006143AA">
        <w:rPr>
          <w:rFonts w:hint="eastAsia"/>
        </w:rPr>
        <w:t>а</w:t>
      </w:r>
      <w:r w:rsidRPr="006143AA">
        <w:rPr>
          <w:lang w:val="en-US"/>
        </w:rPr>
        <w:t></w:t>
      </w:r>
      <w:r w:rsidRPr="006143AA">
        <w:rPr>
          <w:rFonts w:hint="eastAsia"/>
        </w:rPr>
        <w:t>також</w:t>
      </w:r>
      <w:r w:rsidRPr="006143AA">
        <w:rPr>
          <w:lang w:val="en-US"/>
        </w:rPr>
        <w:t></w:t>
      </w:r>
      <w:r w:rsidRPr="006143AA">
        <w:rPr>
          <w:rFonts w:hint="eastAsia"/>
        </w:rPr>
        <w:t>відновлення</w:t>
      </w:r>
      <w:r w:rsidRPr="006143AA">
        <w:rPr>
          <w:lang w:val="en-US"/>
        </w:rPr>
        <w:t></w:t>
      </w:r>
      <w:r w:rsidRPr="006143AA">
        <w:rPr>
          <w:rFonts w:hint="eastAsia"/>
        </w:rPr>
        <w:t>останніх</w:t>
      </w:r>
      <w:r w:rsidRPr="006143AA">
        <w:rPr>
          <w:lang w:val="en-US"/>
        </w:rPr>
        <w:t></w:t>
      </w:r>
      <w:r w:rsidRPr="006143AA">
        <w:rPr>
          <w:rFonts w:hint="eastAsia"/>
        </w:rPr>
        <w:t>у</w:t>
      </w:r>
    </w:p>
    <w:p w:rsidR="006143AA" w:rsidRPr="006143AA" w:rsidRDefault="006143AA" w:rsidP="006143AA">
      <w:r w:rsidRPr="006143AA">
        <w:rPr>
          <w:rFonts w:hint="eastAsia"/>
        </w:rPr>
        <w:t>разі</w:t>
      </w:r>
      <w:r w:rsidRPr="006143AA">
        <w:rPr>
          <w:lang w:val="en-US"/>
        </w:rPr>
        <w:t></w:t>
      </w:r>
      <w:r w:rsidRPr="006143AA">
        <w:rPr>
          <w:rFonts w:hint="eastAsia"/>
        </w:rPr>
        <w:t>їх</w:t>
      </w:r>
      <w:r w:rsidRPr="006143AA">
        <w:rPr>
          <w:lang w:val="en-US"/>
        </w:rPr>
        <w:t></w:t>
      </w:r>
      <w:r w:rsidRPr="006143AA">
        <w:rPr>
          <w:rFonts w:hint="eastAsia"/>
        </w:rPr>
        <w:t>порушення</w:t>
      </w:r>
      <w:r w:rsidRPr="006143AA">
        <w:rPr>
          <w:lang w:val="en-US"/>
        </w:rPr>
        <w:t></w:t>
      </w:r>
    </w:p>
    <w:p w:rsidR="006143AA" w:rsidRPr="006143AA" w:rsidRDefault="006143AA" w:rsidP="006143AA">
      <w:r w:rsidRPr="006143AA">
        <w:rPr>
          <w:lang w:val="en-US"/>
        </w:rPr>
        <w:t></w:t>
      </w:r>
      <w:r w:rsidRPr="006143AA">
        <w:rPr>
          <w:lang w:val="en-US"/>
        </w:rPr>
        <w:t></w:t>
      </w:r>
      <w:r w:rsidRPr="006143AA">
        <w:rPr>
          <w:lang w:val="en-US"/>
        </w:rPr>
        <w:t></w:t>
      </w:r>
      <w:r w:rsidRPr="006143AA">
        <w:rPr>
          <w:rFonts w:hint="eastAsia"/>
        </w:rPr>
        <w:t>До</w:t>
      </w:r>
      <w:r w:rsidRPr="006143AA">
        <w:rPr>
          <w:lang w:val="en-US"/>
        </w:rPr>
        <w:t></w:t>
      </w:r>
      <w:r w:rsidRPr="006143AA">
        <w:rPr>
          <w:rFonts w:hint="eastAsia"/>
        </w:rPr>
        <w:t>основних</w:t>
      </w:r>
      <w:r w:rsidRPr="006143AA">
        <w:rPr>
          <w:lang w:val="en-US"/>
        </w:rPr>
        <w:t></w:t>
      </w:r>
      <w:r w:rsidRPr="006143AA">
        <w:rPr>
          <w:rFonts w:hint="eastAsia"/>
        </w:rPr>
        <w:t>ознак</w:t>
      </w:r>
      <w:r w:rsidRPr="006143AA">
        <w:rPr>
          <w:lang w:val="en-US"/>
        </w:rPr>
        <w:t></w:t>
      </w:r>
      <w:r w:rsidRPr="006143AA">
        <w:rPr>
          <w:rFonts w:hint="eastAsia"/>
        </w:rPr>
        <w:t>охоронних</w:t>
      </w:r>
      <w:r w:rsidRPr="006143AA">
        <w:rPr>
          <w:lang w:val="en-US"/>
        </w:rPr>
        <w:t></w:t>
      </w:r>
      <w:r w:rsidRPr="006143AA">
        <w:rPr>
          <w:rFonts w:hint="eastAsia"/>
        </w:rPr>
        <w:t>правовідносин</w:t>
      </w:r>
      <w:r w:rsidRPr="006143AA">
        <w:rPr>
          <w:lang w:val="en-US"/>
        </w:rPr>
        <w:t></w:t>
      </w:r>
      <w:r w:rsidRPr="006143AA">
        <w:rPr>
          <w:rFonts w:hint="eastAsia"/>
        </w:rPr>
        <w:t>у</w:t>
      </w:r>
      <w:r w:rsidRPr="006143AA">
        <w:rPr>
          <w:lang w:val="en-US"/>
        </w:rPr>
        <w:t></w:t>
      </w:r>
      <w:r w:rsidRPr="006143AA">
        <w:rPr>
          <w:rFonts w:hint="eastAsia"/>
        </w:rPr>
        <w:t>сфері</w:t>
      </w:r>
      <w:r w:rsidRPr="006143AA">
        <w:rPr>
          <w:lang w:val="en-US"/>
        </w:rPr>
        <w:t></w:t>
      </w:r>
      <w:r w:rsidRPr="006143AA">
        <w:rPr>
          <w:rFonts w:hint="eastAsia"/>
        </w:rPr>
        <w:t>трудового</w:t>
      </w:r>
    </w:p>
    <w:p w:rsidR="006143AA" w:rsidRPr="006143AA" w:rsidRDefault="006143AA" w:rsidP="006143AA">
      <w:r w:rsidRPr="006143AA">
        <w:rPr>
          <w:rFonts w:hint="eastAsia"/>
        </w:rPr>
        <w:t>права</w:t>
      </w:r>
      <w:r w:rsidRPr="006143AA">
        <w:rPr>
          <w:lang w:val="en-US"/>
        </w:rPr>
        <w:t></w:t>
      </w:r>
      <w:r w:rsidRPr="006143AA">
        <w:rPr>
          <w:rFonts w:hint="eastAsia"/>
        </w:rPr>
        <w:t>віднесено</w:t>
      </w:r>
      <w:r w:rsidRPr="006143AA">
        <w:rPr>
          <w:lang w:val="en-US"/>
        </w:rPr>
        <w:t></w:t>
      </w:r>
      <w:r w:rsidRPr="006143AA">
        <w:rPr>
          <w:rFonts w:hint="eastAsia"/>
        </w:rPr>
        <w:t>наступні</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rFonts w:hint="eastAsia"/>
        </w:rPr>
        <w:t>правова</w:t>
      </w:r>
      <w:r w:rsidRPr="006143AA">
        <w:rPr>
          <w:lang w:val="en-US"/>
        </w:rPr>
        <w:t></w:t>
      </w:r>
      <w:r w:rsidRPr="006143AA">
        <w:rPr>
          <w:rFonts w:hint="eastAsia"/>
        </w:rPr>
        <w:t>ознака</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rFonts w:hint="eastAsia"/>
        </w:rPr>
        <w:t>ознака</w:t>
      </w:r>
      <w:r w:rsidRPr="006143AA">
        <w:rPr>
          <w:lang w:val="en-US"/>
        </w:rPr>
        <w:t></w:t>
      </w:r>
      <w:r w:rsidRPr="006143AA">
        <w:rPr>
          <w:rFonts w:hint="eastAsia"/>
        </w:rPr>
        <w:t>системності</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rFonts w:hint="eastAsia"/>
        </w:rPr>
        <w:t>ознака</w:t>
      </w:r>
    </w:p>
    <w:p w:rsidR="006143AA" w:rsidRPr="006143AA" w:rsidRDefault="006143AA" w:rsidP="006143AA">
      <w:r w:rsidRPr="006143AA">
        <w:rPr>
          <w:rFonts w:hint="eastAsia"/>
        </w:rPr>
        <w:t>цілеспрямованості</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rFonts w:hint="eastAsia"/>
        </w:rPr>
        <w:t>ознака</w:t>
      </w:r>
      <w:r w:rsidRPr="006143AA">
        <w:rPr>
          <w:lang w:val="en-US"/>
        </w:rPr>
        <w:t></w:t>
      </w:r>
      <w:r w:rsidRPr="006143AA">
        <w:rPr>
          <w:rFonts w:hint="eastAsia"/>
        </w:rPr>
        <w:t>постійності</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rFonts w:hint="eastAsia"/>
        </w:rPr>
        <w:t>утверджувальна</w:t>
      </w:r>
      <w:r w:rsidRPr="006143AA">
        <w:rPr>
          <w:lang w:val="en-US"/>
        </w:rPr>
        <w:t></w:t>
      </w:r>
      <w:r w:rsidRPr="006143AA">
        <w:rPr>
          <w:rFonts w:hint="eastAsia"/>
        </w:rPr>
        <w:t>ознака</w:t>
      </w:r>
      <w:r w:rsidRPr="006143AA">
        <w:rPr>
          <w:lang w:val="en-US"/>
        </w:rPr>
        <w:t></w:t>
      </w:r>
    </w:p>
    <w:p w:rsidR="006143AA" w:rsidRPr="006143AA" w:rsidRDefault="006143AA" w:rsidP="006143AA">
      <w:r w:rsidRPr="006143AA">
        <w:rPr>
          <w:lang w:val="en-US"/>
        </w:rPr>
        <w:t></w:t>
      </w:r>
      <w:r w:rsidRPr="006143AA">
        <w:rPr>
          <w:lang w:val="en-US"/>
        </w:rPr>
        <w:t></w:t>
      </w:r>
      <w:r w:rsidRPr="006143AA">
        <w:rPr>
          <w:lang w:val="en-US"/>
        </w:rPr>
        <w:t></w:t>
      </w:r>
      <w:r w:rsidRPr="006143AA">
        <w:rPr>
          <w:rFonts w:hint="eastAsia"/>
        </w:rPr>
        <w:t>вирівнююча</w:t>
      </w:r>
      <w:r w:rsidRPr="006143AA">
        <w:rPr>
          <w:lang w:val="en-US"/>
        </w:rPr>
        <w:t></w:t>
      </w:r>
      <w:r w:rsidRPr="006143AA">
        <w:rPr>
          <w:rFonts w:hint="eastAsia"/>
        </w:rPr>
        <w:t>ознака</w:t>
      </w:r>
      <w:r w:rsidRPr="006143AA">
        <w:rPr>
          <w:lang w:val="en-US"/>
        </w:rPr>
        <w:t></w:t>
      </w:r>
    </w:p>
    <w:p w:rsidR="006143AA" w:rsidRPr="006143AA" w:rsidRDefault="006143AA" w:rsidP="006143AA">
      <w:r w:rsidRPr="006143AA">
        <w:rPr>
          <w:rFonts w:hint="eastAsia"/>
        </w:rPr>
        <w:t>Змістом</w:t>
      </w:r>
      <w:r w:rsidRPr="006143AA">
        <w:rPr>
          <w:lang w:val="en-US"/>
        </w:rPr>
        <w:t></w:t>
      </w:r>
      <w:r w:rsidRPr="006143AA">
        <w:rPr>
          <w:rFonts w:hint="eastAsia"/>
        </w:rPr>
        <w:t>охоронних</w:t>
      </w:r>
      <w:r w:rsidRPr="006143AA">
        <w:rPr>
          <w:lang w:val="en-US"/>
        </w:rPr>
        <w:t></w:t>
      </w:r>
      <w:r w:rsidRPr="006143AA">
        <w:rPr>
          <w:rFonts w:hint="eastAsia"/>
        </w:rPr>
        <w:t>відносин</w:t>
      </w:r>
      <w:r w:rsidRPr="006143AA">
        <w:rPr>
          <w:lang w:val="en-US"/>
        </w:rPr>
        <w:t></w:t>
      </w:r>
      <w:r w:rsidRPr="006143AA">
        <w:rPr>
          <w:rFonts w:hint="eastAsia"/>
        </w:rPr>
        <w:t>є</w:t>
      </w:r>
      <w:r w:rsidRPr="006143AA">
        <w:rPr>
          <w:lang w:val="en-US"/>
        </w:rPr>
        <w:t></w:t>
      </w:r>
      <w:r w:rsidRPr="006143AA">
        <w:rPr>
          <w:rFonts w:hint="eastAsia"/>
        </w:rPr>
        <w:t>урегулювання</w:t>
      </w:r>
      <w:r w:rsidRPr="006143AA">
        <w:rPr>
          <w:lang w:val="en-US"/>
        </w:rPr>
        <w:t></w:t>
      </w:r>
      <w:r w:rsidRPr="006143AA">
        <w:rPr>
          <w:rFonts w:hint="eastAsia"/>
        </w:rPr>
        <w:t>у</w:t>
      </w:r>
      <w:r w:rsidRPr="006143AA">
        <w:rPr>
          <w:lang w:val="en-US"/>
        </w:rPr>
        <w:t></w:t>
      </w:r>
      <w:r w:rsidRPr="006143AA">
        <w:rPr>
          <w:rFonts w:hint="eastAsia"/>
        </w:rPr>
        <w:t>правовому</w:t>
      </w:r>
      <w:r w:rsidRPr="006143AA">
        <w:rPr>
          <w:lang w:val="en-US"/>
        </w:rPr>
        <w:t></w:t>
      </w:r>
      <w:r w:rsidRPr="006143AA">
        <w:rPr>
          <w:rFonts w:hint="eastAsia"/>
        </w:rPr>
        <w:t>полі</w:t>
      </w:r>
      <w:r w:rsidRPr="006143AA">
        <w:rPr>
          <w:lang w:val="en-US"/>
        </w:rPr>
        <w:t></w:t>
      </w:r>
      <w:r w:rsidRPr="006143AA">
        <w:rPr>
          <w:rFonts w:hint="eastAsia"/>
        </w:rPr>
        <w:t>захисту</w:t>
      </w:r>
    </w:p>
    <w:p w:rsidR="006143AA" w:rsidRPr="006143AA" w:rsidRDefault="006143AA" w:rsidP="006143AA">
      <w:r w:rsidRPr="006143AA">
        <w:rPr>
          <w:rFonts w:hint="eastAsia"/>
        </w:rPr>
        <w:t>законних</w:t>
      </w:r>
      <w:r w:rsidRPr="006143AA">
        <w:rPr>
          <w:lang w:val="en-US"/>
        </w:rPr>
        <w:t></w:t>
      </w:r>
      <w:r w:rsidRPr="006143AA">
        <w:rPr>
          <w:rFonts w:hint="eastAsia"/>
        </w:rPr>
        <w:t>прав</w:t>
      </w:r>
      <w:r w:rsidRPr="006143AA">
        <w:rPr>
          <w:lang w:val="en-US"/>
        </w:rPr>
        <w:t></w:t>
      </w:r>
      <w:r w:rsidRPr="006143AA">
        <w:rPr>
          <w:rFonts w:hint="eastAsia"/>
        </w:rPr>
        <w:t>та</w:t>
      </w:r>
      <w:r w:rsidRPr="006143AA">
        <w:rPr>
          <w:lang w:val="en-US"/>
        </w:rPr>
        <w:t></w:t>
      </w:r>
      <w:r w:rsidRPr="006143AA">
        <w:rPr>
          <w:rFonts w:hint="eastAsia"/>
        </w:rPr>
        <w:t>інтересів</w:t>
      </w:r>
      <w:r w:rsidRPr="006143AA">
        <w:rPr>
          <w:lang w:val="en-US"/>
        </w:rPr>
        <w:t></w:t>
      </w:r>
      <w:r w:rsidRPr="006143AA">
        <w:rPr>
          <w:rFonts w:hint="eastAsia"/>
        </w:rPr>
        <w:t>усіх</w:t>
      </w:r>
      <w:r w:rsidRPr="006143AA">
        <w:rPr>
          <w:lang w:val="en-US"/>
        </w:rPr>
        <w:t></w:t>
      </w:r>
      <w:r w:rsidRPr="006143AA">
        <w:rPr>
          <w:rFonts w:hint="eastAsia"/>
        </w:rPr>
        <w:t>суб’єктів</w:t>
      </w:r>
      <w:r w:rsidRPr="006143AA">
        <w:rPr>
          <w:lang w:val="en-US"/>
        </w:rPr>
        <w:t></w:t>
      </w:r>
      <w:r w:rsidRPr="006143AA">
        <w:rPr>
          <w:rFonts w:hint="eastAsia"/>
        </w:rPr>
        <w:t>трудових</w:t>
      </w:r>
      <w:r w:rsidRPr="006143AA">
        <w:rPr>
          <w:lang w:val="en-US"/>
        </w:rPr>
        <w:t></w:t>
      </w:r>
      <w:r w:rsidRPr="006143AA">
        <w:rPr>
          <w:rFonts w:hint="eastAsia"/>
        </w:rPr>
        <w:t>відносин</w:t>
      </w:r>
      <w:r w:rsidRPr="006143AA">
        <w:rPr>
          <w:lang w:val="en-US"/>
        </w:rPr>
        <w:t></w:t>
      </w:r>
      <w:r w:rsidRPr="006143AA">
        <w:rPr>
          <w:lang w:val="en-US"/>
        </w:rPr>
        <w:t></w:t>
      </w:r>
      <w:r w:rsidRPr="006143AA">
        <w:rPr>
          <w:rFonts w:hint="eastAsia"/>
        </w:rPr>
        <w:t>особливо</w:t>
      </w:r>
    </w:p>
    <w:p w:rsidR="006143AA" w:rsidRPr="006143AA" w:rsidRDefault="006143AA" w:rsidP="006143AA">
      <w:r w:rsidRPr="006143AA">
        <w:rPr>
          <w:rFonts w:hint="eastAsia"/>
        </w:rPr>
        <w:t>працівників</w:t>
      </w:r>
      <w:r w:rsidRPr="006143AA">
        <w:rPr>
          <w:lang w:val="en-US"/>
        </w:rPr>
        <w:t></w:t>
      </w:r>
      <w:r w:rsidRPr="006143AA">
        <w:rPr>
          <w:lang w:val="en-US"/>
        </w:rPr>
        <w:t></w:t>
      </w:r>
      <w:r w:rsidRPr="006143AA">
        <w:rPr>
          <w:rFonts w:hint="eastAsia"/>
        </w:rPr>
        <w:t>а</w:t>
      </w:r>
      <w:r w:rsidRPr="006143AA">
        <w:rPr>
          <w:lang w:val="en-US"/>
        </w:rPr>
        <w:t></w:t>
      </w:r>
      <w:r w:rsidRPr="006143AA">
        <w:rPr>
          <w:rFonts w:hint="eastAsia"/>
        </w:rPr>
        <w:t>також</w:t>
      </w:r>
      <w:r w:rsidRPr="006143AA">
        <w:rPr>
          <w:lang w:val="en-US"/>
        </w:rPr>
        <w:t></w:t>
      </w:r>
      <w:r w:rsidRPr="006143AA">
        <w:rPr>
          <w:rFonts w:hint="eastAsia"/>
        </w:rPr>
        <w:t>забезпечення</w:t>
      </w:r>
      <w:r w:rsidRPr="006143AA">
        <w:rPr>
          <w:lang w:val="en-US"/>
        </w:rPr>
        <w:t></w:t>
      </w:r>
      <w:r w:rsidRPr="006143AA">
        <w:rPr>
          <w:rFonts w:hint="eastAsia"/>
        </w:rPr>
        <w:t>існування</w:t>
      </w:r>
      <w:r w:rsidRPr="006143AA">
        <w:rPr>
          <w:lang w:val="en-US"/>
        </w:rPr>
        <w:t></w:t>
      </w:r>
      <w:r w:rsidRPr="006143AA">
        <w:rPr>
          <w:rFonts w:hint="eastAsia"/>
        </w:rPr>
        <w:t>дієвих</w:t>
      </w:r>
      <w:r w:rsidRPr="006143AA">
        <w:rPr>
          <w:lang w:val="en-US"/>
        </w:rPr>
        <w:t></w:t>
      </w:r>
      <w:r w:rsidRPr="006143AA">
        <w:rPr>
          <w:rFonts w:hint="eastAsia"/>
        </w:rPr>
        <w:t>механізмів</w:t>
      </w:r>
      <w:r w:rsidRPr="006143AA">
        <w:rPr>
          <w:lang w:val="en-US"/>
        </w:rPr>
        <w:t></w:t>
      </w:r>
      <w:r w:rsidRPr="006143AA">
        <w:rPr>
          <w:rFonts w:hint="eastAsia"/>
        </w:rPr>
        <w:t>захисту</w:t>
      </w:r>
      <w:r w:rsidRPr="006143AA">
        <w:rPr>
          <w:lang w:val="en-US"/>
        </w:rPr>
        <w:t></w:t>
      </w:r>
      <w:r w:rsidRPr="006143AA">
        <w:rPr>
          <w:rFonts w:hint="eastAsia"/>
        </w:rPr>
        <w:t>та</w:t>
      </w:r>
    </w:p>
    <w:p w:rsidR="006143AA" w:rsidRPr="006143AA" w:rsidRDefault="006143AA" w:rsidP="006143AA">
      <w:r w:rsidRPr="006143AA">
        <w:rPr>
          <w:rFonts w:hint="eastAsia"/>
        </w:rPr>
        <w:t>відновлення</w:t>
      </w:r>
      <w:r w:rsidRPr="006143AA">
        <w:rPr>
          <w:lang w:val="en-US"/>
        </w:rPr>
        <w:t></w:t>
      </w:r>
      <w:r w:rsidRPr="006143AA">
        <w:rPr>
          <w:rFonts w:hint="eastAsia"/>
        </w:rPr>
        <w:t>прав</w:t>
      </w:r>
      <w:r w:rsidRPr="006143AA">
        <w:rPr>
          <w:lang w:val="en-US"/>
        </w:rPr>
        <w:t></w:t>
      </w:r>
      <w:r w:rsidRPr="006143AA">
        <w:rPr>
          <w:rFonts w:hint="eastAsia"/>
        </w:rPr>
        <w:t>у</w:t>
      </w:r>
      <w:r w:rsidRPr="006143AA">
        <w:rPr>
          <w:lang w:val="en-US"/>
        </w:rPr>
        <w:t></w:t>
      </w:r>
      <w:r w:rsidRPr="006143AA">
        <w:rPr>
          <w:rFonts w:hint="eastAsia"/>
        </w:rPr>
        <w:t>разі</w:t>
      </w:r>
      <w:r w:rsidRPr="006143AA">
        <w:rPr>
          <w:lang w:val="en-US"/>
        </w:rPr>
        <w:t></w:t>
      </w:r>
      <w:r w:rsidRPr="006143AA">
        <w:rPr>
          <w:rFonts w:hint="eastAsia"/>
        </w:rPr>
        <w:t>їх</w:t>
      </w:r>
      <w:r w:rsidRPr="006143AA">
        <w:rPr>
          <w:lang w:val="en-US"/>
        </w:rPr>
        <w:t></w:t>
      </w:r>
      <w:r w:rsidRPr="006143AA">
        <w:rPr>
          <w:rFonts w:hint="eastAsia"/>
        </w:rPr>
        <w:t>порушення</w:t>
      </w:r>
      <w:r w:rsidRPr="006143AA">
        <w:rPr>
          <w:lang w:val="en-US"/>
        </w:rPr>
        <w:t></w:t>
      </w:r>
    </w:p>
    <w:p w:rsidR="006143AA" w:rsidRPr="006143AA" w:rsidRDefault="006143AA" w:rsidP="006143AA">
      <w:r w:rsidRPr="006143AA">
        <w:rPr>
          <w:lang w:val="en-US"/>
        </w:rPr>
        <w:t></w:t>
      </w:r>
      <w:r w:rsidRPr="006143AA">
        <w:rPr>
          <w:lang w:val="en-US"/>
        </w:rPr>
        <w:t></w:t>
      </w:r>
      <w:r w:rsidRPr="006143AA">
        <w:rPr>
          <w:lang w:val="en-US"/>
        </w:rPr>
        <w:t></w:t>
      </w:r>
      <w:r w:rsidRPr="006143AA">
        <w:rPr>
          <w:rFonts w:hint="eastAsia"/>
        </w:rPr>
        <w:t>Основними</w:t>
      </w:r>
      <w:r w:rsidRPr="006143AA">
        <w:rPr>
          <w:lang w:val="en-US"/>
        </w:rPr>
        <w:t></w:t>
      </w:r>
      <w:r w:rsidRPr="006143AA">
        <w:rPr>
          <w:rFonts w:hint="eastAsia"/>
        </w:rPr>
        <w:t>завданнями</w:t>
      </w:r>
      <w:r w:rsidRPr="006143AA">
        <w:rPr>
          <w:lang w:val="en-US"/>
        </w:rPr>
        <w:t></w:t>
      </w:r>
      <w:r w:rsidRPr="006143AA">
        <w:rPr>
          <w:rFonts w:hint="eastAsia"/>
        </w:rPr>
        <w:t>охоронних</w:t>
      </w:r>
      <w:r w:rsidRPr="006143AA">
        <w:rPr>
          <w:lang w:val="en-US"/>
        </w:rPr>
        <w:t></w:t>
      </w:r>
      <w:r w:rsidRPr="006143AA">
        <w:rPr>
          <w:rFonts w:hint="eastAsia"/>
        </w:rPr>
        <w:t>правовідносин</w:t>
      </w:r>
      <w:r w:rsidRPr="006143AA">
        <w:rPr>
          <w:lang w:val="en-US"/>
        </w:rPr>
        <w:t></w:t>
      </w:r>
      <w:r w:rsidRPr="006143AA">
        <w:rPr>
          <w:rFonts w:hint="eastAsia"/>
        </w:rPr>
        <w:t>у</w:t>
      </w:r>
      <w:r w:rsidRPr="006143AA">
        <w:rPr>
          <w:lang w:val="en-US"/>
        </w:rPr>
        <w:t></w:t>
      </w:r>
      <w:r w:rsidRPr="006143AA">
        <w:rPr>
          <w:rFonts w:hint="eastAsia"/>
        </w:rPr>
        <w:t>сфері</w:t>
      </w:r>
      <w:r w:rsidRPr="006143AA">
        <w:rPr>
          <w:lang w:val="en-US"/>
        </w:rPr>
        <w:t></w:t>
      </w:r>
      <w:r w:rsidRPr="006143AA">
        <w:rPr>
          <w:rFonts w:hint="eastAsia"/>
        </w:rPr>
        <w:t>трудового</w:t>
      </w:r>
    </w:p>
    <w:p w:rsidR="006143AA" w:rsidRPr="006143AA" w:rsidRDefault="006143AA" w:rsidP="006143AA">
      <w:r w:rsidRPr="006143AA">
        <w:rPr>
          <w:rFonts w:hint="eastAsia"/>
        </w:rPr>
        <w:t>права</w:t>
      </w:r>
      <w:r w:rsidRPr="006143AA">
        <w:rPr>
          <w:lang w:val="en-US"/>
        </w:rPr>
        <w:t></w:t>
      </w:r>
      <w:r w:rsidRPr="006143AA">
        <w:rPr>
          <w:rFonts w:hint="eastAsia"/>
        </w:rPr>
        <w:t>є</w:t>
      </w:r>
      <w:r w:rsidRPr="006143AA">
        <w:rPr>
          <w:lang w:val="en-US"/>
        </w:rPr>
        <w:t></w:t>
      </w:r>
      <w:r w:rsidRPr="006143AA">
        <w:rPr>
          <w:rFonts w:hint="eastAsia"/>
        </w:rPr>
        <w:t>такі</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rFonts w:hint="eastAsia"/>
        </w:rPr>
        <w:t>захист</w:t>
      </w:r>
      <w:r w:rsidRPr="006143AA">
        <w:rPr>
          <w:lang w:val="en-US"/>
        </w:rPr>
        <w:t></w:t>
      </w:r>
      <w:r w:rsidRPr="006143AA">
        <w:rPr>
          <w:rFonts w:hint="eastAsia"/>
        </w:rPr>
        <w:t>законних</w:t>
      </w:r>
      <w:r w:rsidRPr="006143AA">
        <w:rPr>
          <w:lang w:val="en-US"/>
        </w:rPr>
        <w:t></w:t>
      </w:r>
      <w:r w:rsidRPr="006143AA">
        <w:rPr>
          <w:rFonts w:hint="eastAsia"/>
        </w:rPr>
        <w:t>прав</w:t>
      </w:r>
      <w:r w:rsidRPr="006143AA">
        <w:rPr>
          <w:lang w:val="en-US"/>
        </w:rPr>
        <w:t></w:t>
      </w:r>
      <w:r w:rsidRPr="006143AA">
        <w:rPr>
          <w:rFonts w:hint="eastAsia"/>
        </w:rPr>
        <w:t>та</w:t>
      </w:r>
      <w:r w:rsidRPr="006143AA">
        <w:rPr>
          <w:lang w:val="en-US"/>
        </w:rPr>
        <w:t></w:t>
      </w:r>
      <w:r w:rsidRPr="006143AA">
        <w:rPr>
          <w:rFonts w:hint="eastAsia"/>
        </w:rPr>
        <w:t>інтересів</w:t>
      </w:r>
      <w:r w:rsidRPr="006143AA">
        <w:rPr>
          <w:lang w:val="en-US"/>
        </w:rPr>
        <w:t></w:t>
      </w:r>
      <w:r w:rsidRPr="006143AA">
        <w:rPr>
          <w:rFonts w:hint="eastAsia"/>
        </w:rPr>
        <w:t>суб’єктів</w:t>
      </w:r>
      <w:r w:rsidRPr="006143AA">
        <w:rPr>
          <w:lang w:val="en-US"/>
        </w:rPr>
        <w:t></w:t>
      </w:r>
      <w:r w:rsidRPr="006143AA">
        <w:rPr>
          <w:rFonts w:hint="eastAsia"/>
        </w:rPr>
        <w:t>трудових</w:t>
      </w:r>
    </w:p>
    <w:p w:rsidR="006143AA" w:rsidRPr="006143AA" w:rsidRDefault="006143AA" w:rsidP="006143AA">
      <w:r w:rsidRPr="006143AA">
        <w:rPr>
          <w:rFonts w:hint="eastAsia"/>
        </w:rPr>
        <w:t>відносин</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rFonts w:hint="eastAsia"/>
        </w:rPr>
        <w:t>гарантування</w:t>
      </w:r>
      <w:r w:rsidRPr="006143AA">
        <w:rPr>
          <w:lang w:val="en-US"/>
        </w:rPr>
        <w:t></w:t>
      </w:r>
      <w:r w:rsidRPr="006143AA">
        <w:rPr>
          <w:rFonts w:hint="eastAsia"/>
        </w:rPr>
        <w:t>законності</w:t>
      </w:r>
      <w:r w:rsidRPr="006143AA">
        <w:rPr>
          <w:lang w:val="en-US"/>
        </w:rPr>
        <w:t></w:t>
      </w:r>
      <w:r w:rsidRPr="006143AA">
        <w:rPr>
          <w:rFonts w:hint="eastAsia"/>
        </w:rPr>
        <w:t>у</w:t>
      </w:r>
      <w:r w:rsidRPr="006143AA">
        <w:rPr>
          <w:lang w:val="en-US"/>
        </w:rPr>
        <w:t></w:t>
      </w:r>
      <w:r w:rsidRPr="006143AA">
        <w:rPr>
          <w:rFonts w:hint="eastAsia"/>
        </w:rPr>
        <w:t>сфері</w:t>
      </w:r>
      <w:r w:rsidRPr="006143AA">
        <w:rPr>
          <w:lang w:val="en-US"/>
        </w:rPr>
        <w:t></w:t>
      </w:r>
      <w:r w:rsidRPr="006143AA">
        <w:rPr>
          <w:rFonts w:hint="eastAsia"/>
        </w:rPr>
        <w:t>трудового</w:t>
      </w:r>
      <w:r w:rsidRPr="006143AA">
        <w:rPr>
          <w:lang w:val="en-US"/>
        </w:rPr>
        <w:t></w:t>
      </w:r>
      <w:r w:rsidRPr="006143AA">
        <w:rPr>
          <w:rFonts w:hint="eastAsia"/>
        </w:rPr>
        <w:t>права</w:t>
      </w:r>
      <w:r w:rsidRPr="006143AA">
        <w:rPr>
          <w:lang w:val="en-US"/>
        </w:rPr>
        <w:t></w:t>
      </w:r>
      <w:r w:rsidRPr="006143AA">
        <w:rPr>
          <w:rFonts w:hint="eastAsia"/>
        </w:rPr>
        <w:t>в</w:t>
      </w:r>
      <w:r w:rsidRPr="006143AA">
        <w:rPr>
          <w:lang w:val="en-US"/>
        </w:rPr>
        <w:t></w:t>
      </w:r>
      <w:r w:rsidRPr="006143AA">
        <w:rPr>
          <w:rFonts w:hint="eastAsia"/>
        </w:rPr>
        <w:t>цілому</w:t>
      </w:r>
      <w:r w:rsidRPr="006143AA">
        <w:rPr>
          <w:lang w:val="en-US"/>
        </w:rPr>
        <w:t></w:t>
      </w:r>
    </w:p>
    <w:p w:rsidR="006143AA" w:rsidRPr="006143AA" w:rsidRDefault="006143AA" w:rsidP="006143AA">
      <w:r w:rsidRPr="006143AA">
        <w:rPr>
          <w:rFonts w:hint="eastAsia"/>
        </w:rPr>
        <w:t>До</w:t>
      </w:r>
      <w:r w:rsidRPr="006143AA">
        <w:rPr>
          <w:lang w:val="en-US"/>
        </w:rPr>
        <w:t></w:t>
      </w:r>
      <w:r w:rsidRPr="006143AA">
        <w:rPr>
          <w:rFonts w:hint="eastAsia"/>
        </w:rPr>
        <w:t>функцій</w:t>
      </w:r>
      <w:r w:rsidRPr="006143AA">
        <w:rPr>
          <w:lang w:val="en-US"/>
        </w:rPr>
        <w:t></w:t>
      </w:r>
      <w:r w:rsidRPr="006143AA">
        <w:rPr>
          <w:rFonts w:hint="eastAsia"/>
        </w:rPr>
        <w:t>охоронних</w:t>
      </w:r>
      <w:r w:rsidRPr="006143AA">
        <w:rPr>
          <w:lang w:val="en-US"/>
        </w:rPr>
        <w:t></w:t>
      </w:r>
      <w:r w:rsidRPr="006143AA">
        <w:rPr>
          <w:rFonts w:hint="eastAsia"/>
        </w:rPr>
        <w:t>відносин</w:t>
      </w:r>
      <w:r w:rsidRPr="006143AA">
        <w:rPr>
          <w:lang w:val="en-US"/>
        </w:rPr>
        <w:t></w:t>
      </w:r>
      <w:r w:rsidRPr="006143AA">
        <w:rPr>
          <w:rFonts w:hint="eastAsia"/>
        </w:rPr>
        <w:t>у</w:t>
      </w:r>
      <w:r w:rsidRPr="006143AA">
        <w:rPr>
          <w:lang w:val="en-US"/>
        </w:rPr>
        <w:t></w:t>
      </w:r>
      <w:r w:rsidRPr="006143AA">
        <w:rPr>
          <w:rFonts w:hint="eastAsia"/>
        </w:rPr>
        <w:t>сфері</w:t>
      </w:r>
      <w:r w:rsidRPr="006143AA">
        <w:rPr>
          <w:lang w:val="en-US"/>
        </w:rPr>
        <w:t></w:t>
      </w:r>
      <w:r w:rsidRPr="006143AA">
        <w:rPr>
          <w:rFonts w:hint="eastAsia"/>
        </w:rPr>
        <w:t>трудового</w:t>
      </w:r>
      <w:r w:rsidRPr="006143AA">
        <w:rPr>
          <w:lang w:val="en-US"/>
        </w:rPr>
        <w:t></w:t>
      </w:r>
      <w:r w:rsidRPr="006143AA">
        <w:rPr>
          <w:rFonts w:hint="eastAsia"/>
        </w:rPr>
        <w:t>права</w:t>
      </w:r>
      <w:r w:rsidRPr="006143AA">
        <w:rPr>
          <w:lang w:val="en-US"/>
        </w:rPr>
        <w:t></w:t>
      </w:r>
      <w:r w:rsidRPr="006143AA">
        <w:rPr>
          <w:rFonts w:hint="eastAsia"/>
        </w:rPr>
        <w:t>належать</w:t>
      </w:r>
    </w:p>
    <w:p w:rsidR="006143AA" w:rsidRPr="006143AA" w:rsidRDefault="006143AA" w:rsidP="006143AA">
      <w:r w:rsidRPr="006143AA">
        <w:rPr>
          <w:rFonts w:hint="eastAsia"/>
        </w:rPr>
        <w:t>наступні</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rFonts w:hint="eastAsia"/>
        </w:rPr>
        <w:t>превентивна</w:t>
      </w:r>
      <w:r w:rsidRPr="006143AA">
        <w:rPr>
          <w:lang w:val="en-US"/>
        </w:rPr>
        <w:t></w:t>
      </w:r>
      <w:r w:rsidRPr="006143AA">
        <w:rPr>
          <w:rFonts w:hint="eastAsia"/>
        </w:rPr>
        <w:t>функція</w:t>
      </w:r>
      <w:r w:rsidRPr="006143AA">
        <w:rPr>
          <w:lang w:val="en-US"/>
        </w:rPr>
        <w:t></w:t>
      </w:r>
      <w:r w:rsidRPr="006143AA">
        <w:rPr>
          <w:lang w:val="en-US"/>
        </w:rPr>
        <w:t></w:t>
      </w:r>
      <w:r w:rsidRPr="006143AA">
        <w:rPr>
          <w:rFonts w:hint="eastAsia"/>
        </w:rPr>
        <w:t>яка</w:t>
      </w:r>
      <w:r w:rsidRPr="006143AA">
        <w:rPr>
          <w:lang w:val="en-US"/>
        </w:rPr>
        <w:t></w:t>
      </w:r>
      <w:r w:rsidRPr="006143AA">
        <w:rPr>
          <w:rFonts w:hint="eastAsia"/>
        </w:rPr>
        <w:t>спрямована</w:t>
      </w:r>
      <w:r w:rsidRPr="006143AA">
        <w:rPr>
          <w:lang w:val="en-US"/>
        </w:rPr>
        <w:t></w:t>
      </w:r>
      <w:r w:rsidRPr="006143AA">
        <w:rPr>
          <w:rFonts w:hint="eastAsia"/>
        </w:rPr>
        <w:t>на</w:t>
      </w:r>
      <w:r w:rsidRPr="006143AA">
        <w:rPr>
          <w:lang w:val="en-US"/>
        </w:rPr>
        <w:t></w:t>
      </w:r>
      <w:r w:rsidRPr="006143AA">
        <w:rPr>
          <w:rFonts w:hint="eastAsia"/>
        </w:rPr>
        <w:t>попередження</w:t>
      </w:r>
    </w:p>
    <w:p w:rsidR="006143AA" w:rsidRPr="006143AA" w:rsidRDefault="006143AA" w:rsidP="006143AA">
      <w:r w:rsidRPr="006143AA">
        <w:rPr>
          <w:rFonts w:hint="eastAsia"/>
        </w:rPr>
        <w:t>порушення</w:t>
      </w:r>
      <w:r w:rsidRPr="006143AA">
        <w:rPr>
          <w:lang w:val="en-US"/>
        </w:rPr>
        <w:t></w:t>
      </w:r>
      <w:r w:rsidRPr="006143AA">
        <w:rPr>
          <w:rFonts w:hint="eastAsia"/>
        </w:rPr>
        <w:t>законних</w:t>
      </w:r>
      <w:r w:rsidRPr="006143AA">
        <w:rPr>
          <w:lang w:val="en-US"/>
        </w:rPr>
        <w:t></w:t>
      </w:r>
      <w:r w:rsidRPr="006143AA">
        <w:rPr>
          <w:rFonts w:hint="eastAsia"/>
        </w:rPr>
        <w:t>прав</w:t>
      </w:r>
      <w:r w:rsidRPr="006143AA">
        <w:rPr>
          <w:lang w:val="en-US"/>
        </w:rPr>
        <w:t></w:t>
      </w:r>
      <w:r w:rsidRPr="006143AA">
        <w:rPr>
          <w:rFonts w:hint="eastAsia"/>
        </w:rPr>
        <w:t>та</w:t>
      </w:r>
      <w:r w:rsidRPr="006143AA">
        <w:rPr>
          <w:lang w:val="en-US"/>
        </w:rPr>
        <w:t></w:t>
      </w:r>
      <w:r w:rsidRPr="006143AA">
        <w:rPr>
          <w:rFonts w:hint="eastAsia"/>
        </w:rPr>
        <w:t>інтересів</w:t>
      </w:r>
      <w:r w:rsidRPr="006143AA">
        <w:rPr>
          <w:lang w:val="en-US"/>
        </w:rPr>
        <w:t></w:t>
      </w:r>
      <w:r w:rsidRPr="006143AA">
        <w:rPr>
          <w:rFonts w:hint="eastAsia"/>
        </w:rPr>
        <w:t>суб’єктів</w:t>
      </w:r>
      <w:r w:rsidRPr="006143AA">
        <w:rPr>
          <w:lang w:val="en-US"/>
        </w:rPr>
        <w:t></w:t>
      </w:r>
      <w:r w:rsidRPr="006143AA">
        <w:rPr>
          <w:rFonts w:hint="eastAsia"/>
        </w:rPr>
        <w:t>трудових</w:t>
      </w:r>
      <w:r w:rsidRPr="006143AA">
        <w:rPr>
          <w:lang w:val="en-US"/>
        </w:rPr>
        <w:t></w:t>
      </w:r>
      <w:r w:rsidRPr="006143AA">
        <w:rPr>
          <w:rFonts w:hint="eastAsia"/>
        </w:rPr>
        <w:t>правовідносин</w:t>
      </w:r>
      <w:r w:rsidRPr="006143AA">
        <w:rPr>
          <w:lang w:val="en-US"/>
        </w:rPr>
        <w:t></w:t>
      </w:r>
    </w:p>
    <w:p w:rsidR="006143AA" w:rsidRPr="006143AA" w:rsidRDefault="006143AA" w:rsidP="006143AA">
      <w:r w:rsidRPr="006143AA">
        <w:rPr>
          <w:lang w:val="en-US"/>
        </w:rPr>
        <w:t></w:t>
      </w:r>
      <w:r w:rsidRPr="006143AA">
        <w:rPr>
          <w:lang w:val="en-US"/>
        </w:rPr>
        <w:t></w:t>
      </w:r>
      <w:r w:rsidRPr="006143AA">
        <w:rPr>
          <w:lang w:val="en-US"/>
        </w:rPr>
        <w:t></w:t>
      </w:r>
      <w:r w:rsidRPr="006143AA">
        <w:rPr>
          <w:rFonts w:hint="eastAsia"/>
        </w:rPr>
        <w:t>правовідновлююча</w:t>
      </w:r>
      <w:r w:rsidRPr="006143AA">
        <w:rPr>
          <w:lang w:val="en-US"/>
        </w:rPr>
        <w:t></w:t>
      </w:r>
      <w:r w:rsidRPr="006143AA">
        <w:rPr>
          <w:rFonts w:hint="eastAsia"/>
        </w:rPr>
        <w:t>функція</w:t>
      </w:r>
      <w:r w:rsidRPr="006143AA">
        <w:rPr>
          <w:lang w:val="en-US"/>
        </w:rPr>
        <w:t></w:t>
      </w:r>
      <w:r w:rsidRPr="006143AA">
        <w:rPr>
          <w:lang w:val="en-US"/>
        </w:rPr>
        <w:t></w:t>
      </w:r>
      <w:r w:rsidRPr="006143AA">
        <w:rPr>
          <w:rFonts w:hint="eastAsia"/>
        </w:rPr>
        <w:t>що</w:t>
      </w:r>
      <w:r w:rsidRPr="006143AA">
        <w:rPr>
          <w:lang w:val="en-US"/>
        </w:rPr>
        <w:t></w:t>
      </w:r>
      <w:r w:rsidRPr="006143AA">
        <w:rPr>
          <w:rFonts w:hint="eastAsia"/>
        </w:rPr>
        <w:t>має</w:t>
      </w:r>
      <w:r w:rsidRPr="006143AA">
        <w:rPr>
          <w:lang w:val="en-US"/>
        </w:rPr>
        <w:t></w:t>
      </w:r>
      <w:r w:rsidRPr="006143AA">
        <w:rPr>
          <w:rFonts w:hint="eastAsia"/>
        </w:rPr>
        <w:t>на</w:t>
      </w:r>
      <w:r w:rsidRPr="006143AA">
        <w:rPr>
          <w:lang w:val="en-US"/>
        </w:rPr>
        <w:t></w:t>
      </w:r>
      <w:r w:rsidRPr="006143AA">
        <w:rPr>
          <w:rFonts w:hint="eastAsia"/>
        </w:rPr>
        <w:t>меті</w:t>
      </w:r>
      <w:r w:rsidRPr="006143AA">
        <w:rPr>
          <w:lang w:val="en-US"/>
        </w:rPr>
        <w:t></w:t>
      </w:r>
      <w:r w:rsidRPr="006143AA">
        <w:rPr>
          <w:rFonts w:hint="eastAsia"/>
        </w:rPr>
        <w:t>відновлення</w:t>
      </w:r>
      <w:r w:rsidRPr="006143AA">
        <w:rPr>
          <w:lang w:val="en-US"/>
        </w:rPr>
        <w:t></w:t>
      </w:r>
      <w:r w:rsidRPr="006143AA">
        <w:rPr>
          <w:rFonts w:hint="eastAsia"/>
        </w:rPr>
        <w:t>вже</w:t>
      </w:r>
      <w:r w:rsidRPr="006143AA">
        <w:rPr>
          <w:lang w:val="en-US"/>
        </w:rPr>
        <w:t></w:t>
      </w:r>
      <w:r w:rsidRPr="006143AA">
        <w:rPr>
          <w:rFonts w:hint="eastAsia"/>
        </w:rPr>
        <w:t>порушених</w:t>
      </w:r>
    </w:p>
    <w:p w:rsidR="006143AA" w:rsidRPr="006143AA" w:rsidRDefault="006143AA" w:rsidP="006143AA">
      <w:r w:rsidRPr="006143AA">
        <w:rPr>
          <w:rFonts w:hint="eastAsia"/>
        </w:rPr>
        <w:t>законних</w:t>
      </w:r>
      <w:r w:rsidRPr="006143AA">
        <w:rPr>
          <w:lang w:val="en-US"/>
        </w:rPr>
        <w:t></w:t>
      </w:r>
      <w:r w:rsidRPr="006143AA">
        <w:rPr>
          <w:rFonts w:hint="eastAsia"/>
        </w:rPr>
        <w:t>прав</w:t>
      </w:r>
      <w:r w:rsidRPr="006143AA">
        <w:rPr>
          <w:lang w:val="en-US"/>
        </w:rPr>
        <w:t></w:t>
      </w:r>
      <w:r w:rsidRPr="006143AA">
        <w:rPr>
          <w:rFonts w:hint="eastAsia"/>
        </w:rPr>
        <w:t>та</w:t>
      </w:r>
      <w:r w:rsidRPr="006143AA">
        <w:rPr>
          <w:lang w:val="en-US"/>
        </w:rPr>
        <w:t></w:t>
      </w:r>
      <w:r w:rsidRPr="006143AA">
        <w:rPr>
          <w:rFonts w:hint="eastAsia"/>
        </w:rPr>
        <w:t>інтересів</w:t>
      </w:r>
      <w:r w:rsidRPr="006143AA">
        <w:rPr>
          <w:lang w:val="en-US"/>
        </w:rPr>
        <w:t></w:t>
      </w:r>
      <w:r w:rsidRPr="006143AA">
        <w:rPr>
          <w:rFonts w:hint="eastAsia"/>
        </w:rPr>
        <w:t>трудящих</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rFonts w:hint="eastAsia"/>
        </w:rPr>
        <w:t>запобіжна</w:t>
      </w:r>
      <w:r w:rsidRPr="006143AA">
        <w:rPr>
          <w:lang w:val="en-US"/>
        </w:rPr>
        <w:t></w:t>
      </w:r>
      <w:r w:rsidRPr="006143AA">
        <w:rPr>
          <w:rFonts w:hint="eastAsia"/>
        </w:rPr>
        <w:t>функція</w:t>
      </w:r>
      <w:r w:rsidRPr="006143AA">
        <w:rPr>
          <w:lang w:val="en-US"/>
        </w:rPr>
        <w:t></w:t>
      </w:r>
      <w:r w:rsidRPr="006143AA">
        <w:rPr>
          <w:lang w:val="en-US"/>
        </w:rPr>
        <w:t></w:t>
      </w:r>
      <w:r w:rsidRPr="006143AA">
        <w:rPr>
          <w:rFonts w:hint="eastAsia"/>
        </w:rPr>
        <w:t>яка</w:t>
      </w:r>
      <w:r w:rsidRPr="006143AA">
        <w:rPr>
          <w:lang w:val="en-US"/>
        </w:rPr>
        <w:t></w:t>
      </w:r>
      <w:r w:rsidRPr="006143AA">
        <w:rPr>
          <w:rFonts w:hint="eastAsia"/>
        </w:rPr>
        <w:t>передбачає</w:t>
      </w:r>
    </w:p>
    <w:p w:rsidR="006143AA" w:rsidRPr="006143AA" w:rsidRDefault="006143AA" w:rsidP="006143AA">
      <w:r w:rsidRPr="006143AA">
        <w:rPr>
          <w:rFonts w:hint="eastAsia"/>
        </w:rPr>
        <w:t>запобігання</w:t>
      </w:r>
      <w:r w:rsidRPr="006143AA">
        <w:rPr>
          <w:lang w:val="en-US"/>
        </w:rPr>
        <w:t></w:t>
      </w:r>
      <w:r w:rsidRPr="006143AA">
        <w:rPr>
          <w:rFonts w:hint="eastAsia"/>
        </w:rPr>
        <w:t>порушенню</w:t>
      </w:r>
      <w:r w:rsidRPr="006143AA">
        <w:rPr>
          <w:lang w:val="en-US"/>
        </w:rPr>
        <w:t></w:t>
      </w:r>
      <w:r w:rsidRPr="006143AA">
        <w:rPr>
          <w:rFonts w:hint="eastAsia"/>
        </w:rPr>
        <w:t>закону</w:t>
      </w:r>
      <w:r w:rsidRPr="006143AA">
        <w:rPr>
          <w:lang w:val="en-US"/>
        </w:rPr>
        <w:t></w:t>
      </w:r>
      <w:r w:rsidRPr="006143AA">
        <w:rPr>
          <w:rFonts w:hint="eastAsia"/>
        </w:rPr>
        <w:t>шляхом</w:t>
      </w:r>
      <w:r w:rsidRPr="006143AA">
        <w:rPr>
          <w:lang w:val="en-US"/>
        </w:rPr>
        <w:t></w:t>
      </w:r>
      <w:r w:rsidRPr="006143AA">
        <w:rPr>
          <w:rFonts w:hint="eastAsia"/>
        </w:rPr>
        <w:t>профілактичних</w:t>
      </w:r>
      <w:r w:rsidRPr="006143AA">
        <w:rPr>
          <w:lang w:val="en-US"/>
        </w:rPr>
        <w:t></w:t>
      </w:r>
      <w:r w:rsidRPr="006143AA">
        <w:rPr>
          <w:rFonts w:hint="eastAsia"/>
        </w:rPr>
        <w:t>та</w:t>
      </w:r>
      <w:r w:rsidRPr="006143AA">
        <w:rPr>
          <w:lang w:val="en-US"/>
        </w:rPr>
        <w:t></w:t>
      </w:r>
      <w:r w:rsidRPr="006143AA">
        <w:rPr>
          <w:rFonts w:hint="eastAsia"/>
        </w:rPr>
        <w:t>інших</w:t>
      </w:r>
      <w:r w:rsidRPr="006143AA">
        <w:rPr>
          <w:lang w:val="en-US"/>
        </w:rPr>
        <w:t></w:t>
      </w:r>
      <w:r w:rsidRPr="006143AA">
        <w:rPr>
          <w:rFonts w:hint="eastAsia"/>
        </w:rPr>
        <w:t>заходів</w:t>
      </w:r>
      <w:r w:rsidRPr="006143AA">
        <w:rPr>
          <w:lang w:val="en-US"/>
        </w:rPr>
        <w:t></w:t>
      </w:r>
    </w:p>
    <w:p w:rsidR="006143AA" w:rsidRPr="006143AA" w:rsidRDefault="006143AA" w:rsidP="006143AA">
      <w:r w:rsidRPr="006143AA">
        <w:rPr>
          <w:lang w:val="en-US"/>
        </w:rPr>
        <w:t></w:t>
      </w:r>
      <w:r w:rsidRPr="006143AA">
        <w:rPr>
          <w:lang w:val="en-US"/>
        </w:rPr>
        <w:t></w:t>
      </w:r>
      <w:r w:rsidRPr="006143AA">
        <w:rPr>
          <w:lang w:val="en-US"/>
        </w:rPr>
        <w:t></w:t>
      </w:r>
    </w:p>
    <w:p w:rsidR="006143AA" w:rsidRPr="006143AA" w:rsidRDefault="006143AA" w:rsidP="006143AA">
      <w:r w:rsidRPr="006143AA">
        <w:rPr>
          <w:lang w:val="en-US"/>
        </w:rPr>
        <w:t></w:t>
      </w:r>
      <w:r w:rsidRPr="006143AA">
        <w:rPr>
          <w:lang w:val="en-US"/>
        </w:rPr>
        <w:t></w:t>
      </w:r>
      <w:r w:rsidRPr="006143AA">
        <w:rPr>
          <w:lang w:val="en-US"/>
        </w:rPr>
        <w:t></w:t>
      </w:r>
      <w:r w:rsidRPr="006143AA">
        <w:rPr>
          <w:rFonts w:hint="eastAsia"/>
        </w:rPr>
        <w:t>карна</w:t>
      </w:r>
      <w:r w:rsidRPr="006143AA">
        <w:rPr>
          <w:lang w:val="en-US"/>
        </w:rPr>
        <w:t></w:t>
      </w:r>
      <w:r w:rsidRPr="006143AA">
        <w:rPr>
          <w:rFonts w:hint="eastAsia"/>
        </w:rPr>
        <w:t>функція</w:t>
      </w:r>
      <w:r w:rsidRPr="006143AA">
        <w:rPr>
          <w:lang w:val="en-US"/>
        </w:rPr>
        <w:t></w:t>
      </w:r>
      <w:r w:rsidRPr="006143AA">
        <w:rPr>
          <w:lang w:val="en-US"/>
        </w:rPr>
        <w:t></w:t>
      </w:r>
      <w:r w:rsidRPr="006143AA">
        <w:rPr>
          <w:rFonts w:hint="eastAsia"/>
        </w:rPr>
        <w:t>котра</w:t>
      </w:r>
      <w:r w:rsidRPr="006143AA">
        <w:rPr>
          <w:lang w:val="en-US"/>
        </w:rPr>
        <w:t></w:t>
      </w:r>
      <w:r w:rsidRPr="006143AA">
        <w:rPr>
          <w:rFonts w:hint="eastAsia"/>
        </w:rPr>
        <w:t>спрямована</w:t>
      </w:r>
      <w:r w:rsidRPr="006143AA">
        <w:rPr>
          <w:lang w:val="en-US"/>
        </w:rPr>
        <w:t></w:t>
      </w:r>
      <w:r w:rsidRPr="006143AA">
        <w:rPr>
          <w:rFonts w:hint="eastAsia"/>
        </w:rPr>
        <w:t>на</w:t>
      </w:r>
      <w:r w:rsidRPr="006143AA">
        <w:rPr>
          <w:lang w:val="en-US"/>
        </w:rPr>
        <w:t></w:t>
      </w:r>
      <w:r w:rsidRPr="006143AA">
        <w:rPr>
          <w:rFonts w:hint="eastAsia"/>
        </w:rPr>
        <w:t>покарання</w:t>
      </w:r>
      <w:r w:rsidRPr="006143AA">
        <w:rPr>
          <w:lang w:val="en-US"/>
        </w:rPr>
        <w:t></w:t>
      </w:r>
      <w:r w:rsidRPr="006143AA">
        <w:rPr>
          <w:rFonts w:hint="eastAsia"/>
        </w:rPr>
        <w:t>правопорушника</w:t>
      </w:r>
    </w:p>
    <w:p w:rsidR="006143AA" w:rsidRPr="006143AA" w:rsidRDefault="006143AA" w:rsidP="006143AA">
      <w:r w:rsidRPr="006143AA">
        <w:rPr>
          <w:lang w:val="en-US"/>
        </w:rPr>
        <w:t></w:t>
      </w:r>
      <w:r w:rsidRPr="006143AA">
        <w:rPr>
          <w:rFonts w:hint="eastAsia"/>
        </w:rPr>
        <w:t>стосується</w:t>
      </w:r>
      <w:r w:rsidRPr="006143AA">
        <w:rPr>
          <w:lang w:val="en-US"/>
        </w:rPr>
        <w:t></w:t>
      </w:r>
      <w:r w:rsidRPr="006143AA">
        <w:rPr>
          <w:rFonts w:hint="eastAsia"/>
        </w:rPr>
        <w:t>відносин</w:t>
      </w:r>
      <w:r w:rsidRPr="006143AA">
        <w:rPr>
          <w:lang w:val="en-US"/>
        </w:rPr>
        <w:t></w:t>
      </w:r>
      <w:r w:rsidRPr="006143AA">
        <w:rPr>
          <w:rFonts w:hint="eastAsia"/>
        </w:rPr>
        <w:t>з</w:t>
      </w:r>
      <w:r w:rsidRPr="006143AA">
        <w:rPr>
          <w:lang w:val="en-US"/>
        </w:rPr>
        <w:t></w:t>
      </w:r>
      <w:r w:rsidRPr="006143AA">
        <w:rPr>
          <w:rFonts w:hint="eastAsia"/>
        </w:rPr>
        <w:t>матеріальної</w:t>
      </w:r>
      <w:r w:rsidRPr="006143AA">
        <w:rPr>
          <w:lang w:val="en-US"/>
        </w:rPr>
        <w:t></w:t>
      </w:r>
      <w:r w:rsidRPr="006143AA">
        <w:rPr>
          <w:rFonts w:hint="eastAsia"/>
        </w:rPr>
        <w:t>відповідальності</w:t>
      </w:r>
      <w:r w:rsidRPr="006143AA">
        <w:rPr>
          <w:lang w:val="en-US"/>
        </w:rPr>
        <w:t></w:t>
      </w:r>
      <w:r w:rsidRPr="006143AA">
        <w:rPr>
          <w:lang w:val="en-US"/>
        </w:rPr>
        <w:t></w:t>
      </w:r>
    </w:p>
    <w:p w:rsidR="006143AA" w:rsidRPr="006143AA" w:rsidRDefault="006143AA" w:rsidP="006143AA">
      <w:r w:rsidRPr="006143AA">
        <w:rPr>
          <w:lang w:val="en-US"/>
        </w:rPr>
        <w:t></w:t>
      </w:r>
      <w:r w:rsidRPr="006143AA">
        <w:rPr>
          <w:lang w:val="en-US"/>
        </w:rPr>
        <w:t></w:t>
      </w:r>
      <w:r w:rsidRPr="006143AA">
        <w:rPr>
          <w:lang w:val="en-US"/>
        </w:rPr>
        <w:t></w:t>
      </w:r>
      <w:r w:rsidRPr="006143AA">
        <w:rPr>
          <w:rFonts w:hint="eastAsia"/>
        </w:rPr>
        <w:t>Суб’єкт</w:t>
      </w:r>
      <w:r w:rsidRPr="006143AA">
        <w:rPr>
          <w:lang w:val="en-US"/>
        </w:rPr>
        <w:t></w:t>
      </w:r>
      <w:r w:rsidRPr="006143AA">
        <w:rPr>
          <w:rFonts w:hint="eastAsia"/>
        </w:rPr>
        <w:t>охоронних</w:t>
      </w:r>
      <w:r w:rsidRPr="006143AA">
        <w:rPr>
          <w:lang w:val="en-US"/>
        </w:rPr>
        <w:t></w:t>
      </w:r>
      <w:r w:rsidRPr="006143AA">
        <w:rPr>
          <w:rFonts w:hint="eastAsia"/>
        </w:rPr>
        <w:t>відносин</w:t>
      </w:r>
      <w:r w:rsidRPr="006143AA">
        <w:rPr>
          <w:lang w:val="en-US"/>
        </w:rPr>
        <w:t></w:t>
      </w:r>
      <w:r w:rsidRPr="006143AA">
        <w:rPr>
          <w:rFonts w:hint="eastAsia"/>
        </w:rPr>
        <w:t>у</w:t>
      </w:r>
      <w:r w:rsidRPr="006143AA">
        <w:rPr>
          <w:lang w:val="en-US"/>
        </w:rPr>
        <w:t></w:t>
      </w:r>
      <w:r w:rsidRPr="006143AA">
        <w:rPr>
          <w:rFonts w:hint="eastAsia"/>
        </w:rPr>
        <w:t>трудовому</w:t>
      </w:r>
      <w:r w:rsidRPr="006143AA">
        <w:rPr>
          <w:lang w:val="en-US"/>
        </w:rPr>
        <w:t></w:t>
      </w:r>
      <w:r w:rsidRPr="006143AA">
        <w:rPr>
          <w:rFonts w:hint="eastAsia"/>
        </w:rPr>
        <w:t>праві</w:t>
      </w:r>
      <w:r w:rsidRPr="006143AA">
        <w:rPr>
          <w:lang w:val="en-US"/>
        </w:rPr>
        <w:t></w:t>
      </w:r>
      <w:r w:rsidRPr="006143AA">
        <w:rPr>
          <w:rFonts w:hint="eastAsia"/>
        </w:rPr>
        <w:t>–</w:t>
      </w:r>
      <w:r w:rsidRPr="006143AA">
        <w:rPr>
          <w:lang w:val="en-US"/>
        </w:rPr>
        <w:t></w:t>
      </w:r>
      <w:r w:rsidRPr="006143AA">
        <w:rPr>
          <w:rFonts w:hint="eastAsia"/>
        </w:rPr>
        <w:t>це</w:t>
      </w:r>
      <w:r w:rsidRPr="006143AA">
        <w:rPr>
          <w:lang w:val="en-US"/>
        </w:rPr>
        <w:t></w:t>
      </w:r>
      <w:r w:rsidRPr="006143AA">
        <w:rPr>
          <w:rFonts w:hint="eastAsia"/>
        </w:rPr>
        <w:t>уповноважений</w:t>
      </w:r>
    </w:p>
    <w:p w:rsidR="006143AA" w:rsidRPr="006143AA" w:rsidRDefault="006143AA" w:rsidP="006143AA">
      <w:r w:rsidRPr="006143AA">
        <w:rPr>
          <w:rFonts w:hint="eastAsia"/>
        </w:rPr>
        <w:t>учасник</w:t>
      </w:r>
      <w:r w:rsidRPr="006143AA">
        <w:rPr>
          <w:lang w:val="en-US"/>
        </w:rPr>
        <w:t></w:t>
      </w:r>
      <w:r w:rsidRPr="006143AA">
        <w:rPr>
          <w:rFonts w:hint="eastAsia"/>
        </w:rPr>
        <w:t>трудових</w:t>
      </w:r>
      <w:r w:rsidRPr="006143AA">
        <w:rPr>
          <w:lang w:val="en-US"/>
        </w:rPr>
        <w:t></w:t>
      </w:r>
      <w:r w:rsidRPr="006143AA">
        <w:rPr>
          <w:rFonts w:hint="eastAsia"/>
        </w:rPr>
        <w:t>відносин</w:t>
      </w:r>
      <w:r w:rsidRPr="006143AA">
        <w:rPr>
          <w:lang w:val="en-US"/>
        </w:rPr>
        <w:t></w:t>
      </w:r>
      <w:r w:rsidRPr="006143AA">
        <w:rPr>
          <w:lang w:val="en-US"/>
        </w:rPr>
        <w:t></w:t>
      </w:r>
      <w:r w:rsidRPr="006143AA">
        <w:rPr>
          <w:rFonts w:hint="eastAsia"/>
        </w:rPr>
        <w:t>діяльність</w:t>
      </w:r>
      <w:r w:rsidRPr="006143AA">
        <w:rPr>
          <w:lang w:val="en-US"/>
        </w:rPr>
        <w:t></w:t>
      </w:r>
      <w:r w:rsidRPr="006143AA">
        <w:rPr>
          <w:rFonts w:hint="eastAsia"/>
        </w:rPr>
        <w:t>якого</w:t>
      </w:r>
      <w:r w:rsidRPr="006143AA">
        <w:rPr>
          <w:lang w:val="en-US"/>
        </w:rPr>
        <w:t></w:t>
      </w:r>
      <w:r w:rsidRPr="006143AA">
        <w:rPr>
          <w:rFonts w:hint="eastAsia"/>
        </w:rPr>
        <w:t>спрямована</w:t>
      </w:r>
      <w:r w:rsidRPr="006143AA">
        <w:rPr>
          <w:lang w:val="en-US"/>
        </w:rPr>
        <w:t></w:t>
      </w:r>
      <w:r w:rsidRPr="006143AA">
        <w:rPr>
          <w:rFonts w:hint="eastAsia"/>
        </w:rPr>
        <w:t>на</w:t>
      </w:r>
      <w:r w:rsidRPr="006143AA">
        <w:rPr>
          <w:lang w:val="en-US"/>
        </w:rPr>
        <w:t></w:t>
      </w:r>
      <w:r w:rsidRPr="006143AA">
        <w:rPr>
          <w:rFonts w:hint="eastAsia"/>
        </w:rPr>
        <w:t>запобігання</w:t>
      </w:r>
    </w:p>
    <w:p w:rsidR="006143AA" w:rsidRPr="006143AA" w:rsidRDefault="006143AA" w:rsidP="006143AA">
      <w:r w:rsidRPr="006143AA">
        <w:rPr>
          <w:rFonts w:hint="eastAsia"/>
        </w:rPr>
        <w:t>правопорушень</w:t>
      </w:r>
      <w:r w:rsidRPr="006143AA">
        <w:rPr>
          <w:lang w:val="en-US"/>
        </w:rPr>
        <w:t></w:t>
      </w:r>
      <w:r w:rsidRPr="006143AA">
        <w:rPr>
          <w:rFonts w:hint="eastAsia"/>
        </w:rPr>
        <w:t>у</w:t>
      </w:r>
      <w:r w:rsidRPr="006143AA">
        <w:rPr>
          <w:lang w:val="en-US"/>
        </w:rPr>
        <w:t></w:t>
      </w:r>
      <w:r w:rsidRPr="006143AA">
        <w:rPr>
          <w:rFonts w:hint="eastAsia"/>
        </w:rPr>
        <w:t>сфері</w:t>
      </w:r>
      <w:r w:rsidRPr="006143AA">
        <w:rPr>
          <w:lang w:val="en-US"/>
        </w:rPr>
        <w:t></w:t>
      </w:r>
      <w:r w:rsidRPr="006143AA">
        <w:rPr>
          <w:rFonts w:hint="eastAsia"/>
        </w:rPr>
        <w:t>застосування</w:t>
      </w:r>
      <w:r w:rsidRPr="006143AA">
        <w:rPr>
          <w:lang w:val="en-US"/>
        </w:rPr>
        <w:t></w:t>
      </w:r>
      <w:r w:rsidRPr="006143AA">
        <w:rPr>
          <w:rFonts w:hint="eastAsia"/>
        </w:rPr>
        <w:t>найманої</w:t>
      </w:r>
      <w:r w:rsidRPr="006143AA">
        <w:rPr>
          <w:lang w:val="en-US"/>
        </w:rPr>
        <w:t></w:t>
      </w:r>
      <w:r w:rsidRPr="006143AA">
        <w:rPr>
          <w:rFonts w:hint="eastAsia"/>
        </w:rPr>
        <w:t>праці</w:t>
      </w:r>
      <w:r w:rsidRPr="006143AA">
        <w:rPr>
          <w:lang w:val="en-US"/>
        </w:rPr>
        <w:t></w:t>
      </w:r>
      <w:r w:rsidRPr="006143AA">
        <w:rPr>
          <w:lang w:val="en-US"/>
        </w:rPr>
        <w:t></w:t>
      </w:r>
      <w:r w:rsidRPr="006143AA">
        <w:rPr>
          <w:rFonts w:hint="eastAsia"/>
        </w:rPr>
        <w:t>встановлення</w:t>
      </w:r>
      <w:r w:rsidRPr="006143AA">
        <w:rPr>
          <w:lang w:val="en-US"/>
        </w:rPr>
        <w:t></w:t>
      </w:r>
      <w:r w:rsidRPr="006143AA">
        <w:rPr>
          <w:rFonts w:hint="eastAsia"/>
        </w:rPr>
        <w:t>міри</w:t>
      </w:r>
    </w:p>
    <w:p w:rsidR="006143AA" w:rsidRPr="006143AA" w:rsidRDefault="006143AA" w:rsidP="006143AA">
      <w:r w:rsidRPr="006143AA">
        <w:rPr>
          <w:rFonts w:hint="eastAsia"/>
        </w:rPr>
        <w:t>обов’язкової</w:t>
      </w:r>
      <w:r w:rsidRPr="006143AA">
        <w:rPr>
          <w:lang w:val="en-US"/>
        </w:rPr>
        <w:t></w:t>
      </w:r>
      <w:r w:rsidRPr="006143AA">
        <w:rPr>
          <w:rFonts w:hint="eastAsia"/>
        </w:rPr>
        <w:t>й</w:t>
      </w:r>
      <w:r w:rsidRPr="006143AA">
        <w:rPr>
          <w:lang w:val="en-US"/>
        </w:rPr>
        <w:t></w:t>
      </w:r>
      <w:r w:rsidRPr="006143AA">
        <w:rPr>
          <w:rFonts w:hint="eastAsia"/>
        </w:rPr>
        <w:t>належної</w:t>
      </w:r>
      <w:r w:rsidRPr="006143AA">
        <w:rPr>
          <w:lang w:val="en-US"/>
        </w:rPr>
        <w:t></w:t>
      </w:r>
      <w:r w:rsidRPr="006143AA">
        <w:rPr>
          <w:rFonts w:hint="eastAsia"/>
        </w:rPr>
        <w:t>поведінки</w:t>
      </w:r>
      <w:r w:rsidRPr="006143AA">
        <w:rPr>
          <w:lang w:val="en-US"/>
        </w:rPr>
        <w:t></w:t>
      </w:r>
      <w:r w:rsidRPr="006143AA">
        <w:rPr>
          <w:lang w:val="en-US"/>
        </w:rPr>
        <w:t></w:t>
      </w:r>
      <w:r w:rsidRPr="006143AA">
        <w:rPr>
          <w:rFonts w:hint="eastAsia"/>
        </w:rPr>
        <w:t>в</w:t>
      </w:r>
      <w:r w:rsidRPr="006143AA">
        <w:rPr>
          <w:lang w:val="en-US"/>
        </w:rPr>
        <w:t></w:t>
      </w:r>
      <w:r w:rsidRPr="006143AA">
        <w:rPr>
          <w:rFonts w:hint="eastAsia"/>
        </w:rPr>
        <w:t>тому</w:t>
      </w:r>
      <w:r w:rsidRPr="006143AA">
        <w:rPr>
          <w:lang w:val="en-US"/>
        </w:rPr>
        <w:t></w:t>
      </w:r>
      <w:r w:rsidRPr="006143AA">
        <w:rPr>
          <w:rFonts w:hint="eastAsia"/>
        </w:rPr>
        <w:t>числі</w:t>
      </w:r>
      <w:r w:rsidRPr="006143AA">
        <w:rPr>
          <w:lang w:val="en-US"/>
        </w:rPr>
        <w:t></w:t>
      </w:r>
      <w:r w:rsidRPr="006143AA">
        <w:rPr>
          <w:rFonts w:hint="eastAsia"/>
        </w:rPr>
        <w:t>визначення</w:t>
      </w:r>
      <w:r w:rsidRPr="006143AA">
        <w:rPr>
          <w:lang w:val="en-US"/>
        </w:rPr>
        <w:t></w:t>
      </w:r>
      <w:r w:rsidRPr="006143AA">
        <w:rPr>
          <w:rFonts w:hint="eastAsia"/>
        </w:rPr>
        <w:t>заходів</w:t>
      </w:r>
      <w:r w:rsidRPr="006143AA">
        <w:rPr>
          <w:lang w:val="en-US"/>
        </w:rPr>
        <w:t></w:t>
      </w:r>
      <w:r w:rsidRPr="006143AA">
        <w:rPr>
          <w:rFonts w:hint="eastAsia"/>
        </w:rPr>
        <w:t>із</w:t>
      </w:r>
      <w:r w:rsidRPr="006143AA">
        <w:rPr>
          <w:lang w:val="en-US"/>
        </w:rPr>
        <w:t></w:t>
      </w:r>
      <w:r w:rsidRPr="006143AA">
        <w:rPr>
          <w:rFonts w:hint="eastAsia"/>
        </w:rPr>
        <w:t>її</w:t>
      </w:r>
    </w:p>
    <w:p w:rsidR="006143AA" w:rsidRPr="006143AA" w:rsidRDefault="006143AA" w:rsidP="006143AA">
      <w:r w:rsidRPr="006143AA">
        <w:rPr>
          <w:rFonts w:hint="eastAsia"/>
        </w:rPr>
        <w:t>дотримання</w:t>
      </w:r>
      <w:r w:rsidRPr="006143AA">
        <w:rPr>
          <w:lang w:val="en-US"/>
        </w:rPr>
        <w:t></w:t>
      </w:r>
      <w:r w:rsidRPr="006143AA">
        <w:rPr>
          <w:lang w:val="en-US"/>
        </w:rPr>
        <w:t></w:t>
      </w:r>
      <w:r w:rsidRPr="006143AA">
        <w:rPr>
          <w:rFonts w:hint="eastAsia"/>
        </w:rPr>
        <w:t>захист</w:t>
      </w:r>
      <w:r w:rsidRPr="006143AA">
        <w:rPr>
          <w:lang w:val="en-US"/>
        </w:rPr>
        <w:t></w:t>
      </w:r>
      <w:r w:rsidRPr="006143AA">
        <w:rPr>
          <w:rFonts w:hint="eastAsia"/>
        </w:rPr>
        <w:t>права</w:t>
      </w:r>
      <w:r w:rsidRPr="006143AA">
        <w:rPr>
          <w:lang w:val="en-US"/>
        </w:rPr>
        <w:t></w:t>
      </w:r>
      <w:r w:rsidRPr="006143AA">
        <w:rPr>
          <w:rFonts w:hint="eastAsia"/>
        </w:rPr>
        <w:t>у</w:t>
      </w:r>
      <w:r w:rsidRPr="006143AA">
        <w:rPr>
          <w:lang w:val="en-US"/>
        </w:rPr>
        <w:t></w:t>
      </w:r>
      <w:r w:rsidRPr="006143AA">
        <w:rPr>
          <w:rFonts w:hint="eastAsia"/>
        </w:rPr>
        <w:t>разі</w:t>
      </w:r>
      <w:r w:rsidRPr="006143AA">
        <w:rPr>
          <w:lang w:val="en-US"/>
        </w:rPr>
        <w:t></w:t>
      </w:r>
      <w:r w:rsidRPr="006143AA">
        <w:rPr>
          <w:rFonts w:hint="eastAsia"/>
        </w:rPr>
        <w:t>його</w:t>
      </w:r>
      <w:r w:rsidRPr="006143AA">
        <w:rPr>
          <w:lang w:val="en-US"/>
        </w:rPr>
        <w:t></w:t>
      </w:r>
      <w:r w:rsidRPr="006143AA">
        <w:rPr>
          <w:rFonts w:hint="eastAsia"/>
        </w:rPr>
        <w:t>порушення</w:t>
      </w:r>
      <w:r w:rsidRPr="006143AA">
        <w:rPr>
          <w:lang w:val="en-US"/>
        </w:rPr>
        <w:t></w:t>
      </w:r>
      <w:r w:rsidRPr="006143AA">
        <w:rPr>
          <w:lang w:val="en-US"/>
        </w:rPr>
        <w:t></w:t>
      </w:r>
      <w:r w:rsidRPr="006143AA">
        <w:rPr>
          <w:rFonts w:hint="eastAsia"/>
        </w:rPr>
        <w:t>а</w:t>
      </w:r>
      <w:r w:rsidRPr="006143AA">
        <w:rPr>
          <w:lang w:val="en-US"/>
        </w:rPr>
        <w:t></w:t>
      </w:r>
      <w:r w:rsidRPr="006143AA">
        <w:rPr>
          <w:rFonts w:hint="eastAsia"/>
        </w:rPr>
        <w:t>також</w:t>
      </w:r>
      <w:r w:rsidRPr="006143AA">
        <w:rPr>
          <w:lang w:val="en-US"/>
        </w:rPr>
        <w:t></w:t>
      </w:r>
      <w:r w:rsidRPr="006143AA">
        <w:rPr>
          <w:rFonts w:hint="eastAsia"/>
        </w:rPr>
        <w:t>відновлення</w:t>
      </w:r>
      <w:r w:rsidRPr="006143AA">
        <w:rPr>
          <w:lang w:val="en-US"/>
        </w:rPr>
        <w:t></w:t>
      </w:r>
    </w:p>
    <w:p w:rsidR="006143AA" w:rsidRPr="006143AA" w:rsidRDefault="006143AA" w:rsidP="006143AA">
      <w:r w:rsidRPr="006143AA">
        <w:rPr>
          <w:lang w:val="en-US"/>
        </w:rPr>
        <w:t></w:t>
      </w:r>
      <w:r w:rsidRPr="006143AA">
        <w:rPr>
          <w:lang w:val="en-US"/>
        </w:rPr>
        <w:t></w:t>
      </w:r>
      <w:r w:rsidRPr="006143AA">
        <w:rPr>
          <w:lang w:val="en-US"/>
        </w:rPr>
        <w:t></w:t>
      </w:r>
      <w:r w:rsidRPr="006143AA">
        <w:rPr>
          <w:rFonts w:hint="eastAsia"/>
        </w:rPr>
        <w:t>За</w:t>
      </w:r>
      <w:r w:rsidRPr="006143AA">
        <w:rPr>
          <w:lang w:val="en-US"/>
        </w:rPr>
        <w:t></w:t>
      </w:r>
      <w:r w:rsidRPr="006143AA">
        <w:rPr>
          <w:rFonts w:hint="eastAsia"/>
        </w:rPr>
        <w:t>повноваженнями</w:t>
      </w:r>
      <w:r w:rsidRPr="006143AA">
        <w:rPr>
          <w:lang w:val="en-US"/>
        </w:rPr>
        <w:t></w:t>
      </w:r>
      <w:r w:rsidRPr="006143AA">
        <w:rPr>
          <w:rFonts w:hint="eastAsia"/>
        </w:rPr>
        <w:t>систему</w:t>
      </w:r>
      <w:r w:rsidRPr="006143AA">
        <w:rPr>
          <w:lang w:val="en-US"/>
        </w:rPr>
        <w:t></w:t>
      </w:r>
      <w:r w:rsidRPr="006143AA">
        <w:rPr>
          <w:rFonts w:hint="eastAsia"/>
        </w:rPr>
        <w:t>суб’єктів</w:t>
      </w:r>
      <w:r w:rsidRPr="006143AA">
        <w:rPr>
          <w:lang w:val="en-US"/>
        </w:rPr>
        <w:t></w:t>
      </w:r>
      <w:r w:rsidRPr="006143AA">
        <w:rPr>
          <w:rFonts w:hint="eastAsia"/>
        </w:rPr>
        <w:t>охоронних</w:t>
      </w:r>
      <w:r w:rsidRPr="006143AA">
        <w:rPr>
          <w:lang w:val="en-US"/>
        </w:rPr>
        <w:t></w:t>
      </w:r>
      <w:r w:rsidRPr="006143AA">
        <w:rPr>
          <w:rFonts w:hint="eastAsia"/>
        </w:rPr>
        <w:t>відносин</w:t>
      </w:r>
      <w:r w:rsidRPr="006143AA">
        <w:rPr>
          <w:lang w:val="en-US"/>
        </w:rPr>
        <w:t></w:t>
      </w:r>
      <w:r w:rsidRPr="006143AA">
        <w:rPr>
          <w:rFonts w:hint="eastAsia"/>
        </w:rPr>
        <w:t>у</w:t>
      </w:r>
    </w:p>
    <w:p w:rsidR="006143AA" w:rsidRPr="006143AA" w:rsidRDefault="006143AA" w:rsidP="006143AA">
      <w:r w:rsidRPr="006143AA">
        <w:rPr>
          <w:rFonts w:hint="eastAsia"/>
        </w:rPr>
        <w:t>трудовому</w:t>
      </w:r>
      <w:r w:rsidRPr="006143AA">
        <w:rPr>
          <w:lang w:val="en-US"/>
        </w:rPr>
        <w:t></w:t>
      </w:r>
      <w:r w:rsidRPr="006143AA">
        <w:rPr>
          <w:rFonts w:hint="eastAsia"/>
        </w:rPr>
        <w:t>праві</w:t>
      </w:r>
      <w:r w:rsidRPr="006143AA">
        <w:rPr>
          <w:lang w:val="en-US"/>
        </w:rPr>
        <w:t></w:t>
      </w:r>
      <w:r w:rsidRPr="006143AA">
        <w:rPr>
          <w:rFonts w:hint="eastAsia"/>
        </w:rPr>
        <w:t>поділено</w:t>
      </w:r>
      <w:r w:rsidRPr="006143AA">
        <w:rPr>
          <w:lang w:val="en-US"/>
        </w:rPr>
        <w:t></w:t>
      </w:r>
      <w:r w:rsidRPr="006143AA">
        <w:rPr>
          <w:rFonts w:hint="eastAsia"/>
        </w:rPr>
        <w:t>на</w:t>
      </w:r>
      <w:r w:rsidRPr="006143AA">
        <w:rPr>
          <w:lang w:val="en-US"/>
        </w:rPr>
        <w:t></w:t>
      </w:r>
      <w:r w:rsidRPr="006143AA">
        <w:rPr>
          <w:rFonts w:hint="eastAsia"/>
        </w:rPr>
        <w:t>такі</w:t>
      </w:r>
      <w:r w:rsidRPr="006143AA">
        <w:rPr>
          <w:lang w:val="en-US"/>
        </w:rPr>
        <w:t></w:t>
      </w:r>
      <w:r w:rsidRPr="006143AA">
        <w:rPr>
          <w:rFonts w:hint="eastAsia"/>
        </w:rPr>
        <w:t>групи</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rFonts w:hint="eastAsia"/>
        </w:rPr>
        <w:t>основна</w:t>
      </w:r>
      <w:r w:rsidRPr="006143AA">
        <w:rPr>
          <w:lang w:val="en-US"/>
        </w:rPr>
        <w:t></w:t>
      </w:r>
      <w:r w:rsidRPr="006143AA">
        <w:rPr>
          <w:rFonts w:hint="eastAsia"/>
        </w:rPr>
        <w:t>–</w:t>
      </w:r>
      <w:r w:rsidRPr="006143AA">
        <w:rPr>
          <w:lang w:val="en-US"/>
        </w:rPr>
        <w:t></w:t>
      </w:r>
      <w:r w:rsidRPr="006143AA">
        <w:rPr>
          <w:rFonts w:hint="eastAsia"/>
        </w:rPr>
        <w:t>до</w:t>
      </w:r>
      <w:r w:rsidRPr="006143AA">
        <w:rPr>
          <w:lang w:val="en-US"/>
        </w:rPr>
        <w:t></w:t>
      </w:r>
      <w:r w:rsidRPr="006143AA">
        <w:rPr>
          <w:rFonts w:hint="eastAsia"/>
        </w:rPr>
        <w:t>неї</w:t>
      </w:r>
      <w:r w:rsidRPr="006143AA">
        <w:rPr>
          <w:lang w:val="en-US"/>
        </w:rPr>
        <w:t></w:t>
      </w:r>
      <w:r w:rsidRPr="006143AA">
        <w:rPr>
          <w:rFonts w:hint="eastAsia"/>
        </w:rPr>
        <w:t>відносяться</w:t>
      </w:r>
    </w:p>
    <w:p w:rsidR="006143AA" w:rsidRPr="006143AA" w:rsidRDefault="006143AA" w:rsidP="006143AA">
      <w:r w:rsidRPr="006143AA">
        <w:rPr>
          <w:rFonts w:hint="eastAsia"/>
        </w:rPr>
        <w:t>безпосередні</w:t>
      </w:r>
      <w:r w:rsidRPr="006143AA">
        <w:rPr>
          <w:lang w:val="en-US"/>
        </w:rPr>
        <w:t></w:t>
      </w:r>
      <w:r w:rsidRPr="006143AA">
        <w:rPr>
          <w:rFonts w:hint="eastAsia"/>
        </w:rPr>
        <w:t>учасники</w:t>
      </w:r>
      <w:r w:rsidRPr="006143AA">
        <w:rPr>
          <w:lang w:val="en-US"/>
        </w:rPr>
        <w:t></w:t>
      </w:r>
      <w:r w:rsidRPr="006143AA">
        <w:rPr>
          <w:rFonts w:hint="eastAsia"/>
        </w:rPr>
        <w:t>охоронних</w:t>
      </w:r>
      <w:r w:rsidRPr="006143AA">
        <w:rPr>
          <w:lang w:val="en-US"/>
        </w:rPr>
        <w:t></w:t>
      </w:r>
      <w:r w:rsidRPr="006143AA">
        <w:rPr>
          <w:rFonts w:hint="eastAsia"/>
        </w:rPr>
        <w:t>відносин</w:t>
      </w:r>
      <w:r w:rsidRPr="006143AA">
        <w:rPr>
          <w:lang w:val="en-US"/>
        </w:rPr>
        <w:t></w:t>
      </w:r>
      <w:r w:rsidRPr="006143AA">
        <w:rPr>
          <w:lang w:val="en-US"/>
        </w:rPr>
        <w:t></w:t>
      </w:r>
      <w:r w:rsidRPr="006143AA">
        <w:rPr>
          <w:rFonts w:hint="eastAsia"/>
        </w:rPr>
        <w:t>головними</w:t>
      </w:r>
      <w:r w:rsidRPr="006143AA">
        <w:rPr>
          <w:lang w:val="en-US"/>
        </w:rPr>
        <w:t></w:t>
      </w:r>
      <w:r w:rsidRPr="006143AA">
        <w:rPr>
          <w:rFonts w:hint="eastAsia"/>
        </w:rPr>
        <w:t>з</w:t>
      </w:r>
      <w:r w:rsidRPr="006143AA">
        <w:rPr>
          <w:lang w:val="en-US"/>
        </w:rPr>
        <w:t></w:t>
      </w:r>
      <w:r w:rsidRPr="006143AA">
        <w:rPr>
          <w:rFonts w:hint="eastAsia"/>
        </w:rPr>
        <w:t>яких</w:t>
      </w:r>
      <w:r w:rsidRPr="006143AA">
        <w:rPr>
          <w:lang w:val="en-US"/>
        </w:rPr>
        <w:t></w:t>
      </w:r>
      <w:r w:rsidRPr="006143AA">
        <w:rPr>
          <w:rFonts w:hint="eastAsia"/>
        </w:rPr>
        <w:t>є</w:t>
      </w:r>
      <w:r w:rsidRPr="006143AA">
        <w:rPr>
          <w:lang w:val="en-US"/>
        </w:rPr>
        <w:t></w:t>
      </w:r>
    </w:p>
    <w:p w:rsidR="006143AA" w:rsidRPr="006143AA" w:rsidRDefault="006143AA" w:rsidP="006143AA">
      <w:r w:rsidRPr="006143AA">
        <w:rPr>
          <w:rFonts w:hint="eastAsia"/>
        </w:rPr>
        <w:t>а</w:t>
      </w:r>
      <w:r w:rsidRPr="006143AA">
        <w:rPr>
          <w:lang w:val="en-US"/>
        </w:rPr>
        <w:t></w:t>
      </w:r>
      <w:r w:rsidRPr="006143AA">
        <w:rPr>
          <w:lang w:val="en-US"/>
        </w:rPr>
        <w:t></w:t>
      </w:r>
      <w:r w:rsidRPr="006143AA">
        <w:rPr>
          <w:rFonts w:hint="eastAsia"/>
        </w:rPr>
        <w:t>працівник</w:t>
      </w:r>
      <w:r w:rsidRPr="006143AA">
        <w:rPr>
          <w:lang w:val="en-US"/>
        </w:rPr>
        <w:t></w:t>
      </w:r>
      <w:r w:rsidRPr="006143AA">
        <w:rPr>
          <w:lang w:val="en-US"/>
        </w:rPr>
        <w:t></w:t>
      </w:r>
      <w:r w:rsidRPr="006143AA">
        <w:rPr>
          <w:rFonts w:hint="eastAsia"/>
        </w:rPr>
        <w:t>б</w:t>
      </w:r>
      <w:r w:rsidRPr="006143AA">
        <w:rPr>
          <w:lang w:val="en-US"/>
        </w:rPr>
        <w:t></w:t>
      </w:r>
      <w:r w:rsidRPr="006143AA">
        <w:rPr>
          <w:lang w:val="en-US"/>
        </w:rPr>
        <w:t></w:t>
      </w:r>
      <w:r w:rsidRPr="006143AA">
        <w:rPr>
          <w:rFonts w:hint="eastAsia"/>
        </w:rPr>
        <w:t>роботодавець</w:t>
      </w:r>
      <w:r w:rsidRPr="006143AA">
        <w:rPr>
          <w:lang w:val="en-US"/>
        </w:rPr>
        <w:t></w:t>
      </w:r>
      <w:r w:rsidRPr="006143AA">
        <w:rPr>
          <w:lang w:val="en-US"/>
        </w:rPr>
        <w:t></w:t>
      </w:r>
      <w:r w:rsidRPr="006143AA">
        <w:rPr>
          <w:rFonts w:hint="eastAsia"/>
        </w:rPr>
        <w:t>в</w:t>
      </w:r>
      <w:r w:rsidRPr="006143AA">
        <w:rPr>
          <w:lang w:val="en-US"/>
        </w:rPr>
        <w:t></w:t>
      </w:r>
      <w:r w:rsidRPr="006143AA">
        <w:rPr>
          <w:lang w:val="en-US"/>
        </w:rPr>
        <w:t></w:t>
      </w:r>
      <w:r w:rsidRPr="006143AA">
        <w:rPr>
          <w:rFonts w:hint="eastAsia"/>
        </w:rPr>
        <w:t>професійні</w:t>
      </w:r>
      <w:r w:rsidRPr="006143AA">
        <w:rPr>
          <w:lang w:val="en-US"/>
        </w:rPr>
        <w:t></w:t>
      </w:r>
      <w:r w:rsidRPr="006143AA">
        <w:rPr>
          <w:rFonts w:hint="eastAsia"/>
        </w:rPr>
        <w:t>спілки</w:t>
      </w:r>
      <w:r w:rsidRPr="006143AA">
        <w:rPr>
          <w:lang w:val="en-US"/>
        </w:rPr>
        <w:t></w:t>
      </w:r>
      <w:r w:rsidRPr="006143AA">
        <w:rPr>
          <w:lang w:val="en-US"/>
        </w:rPr>
        <w:t></w:t>
      </w:r>
      <w:r w:rsidRPr="006143AA">
        <w:rPr>
          <w:rFonts w:hint="eastAsia"/>
        </w:rPr>
        <w:t>г</w:t>
      </w:r>
      <w:r w:rsidRPr="006143AA">
        <w:rPr>
          <w:lang w:val="en-US"/>
        </w:rPr>
        <w:t></w:t>
      </w:r>
      <w:r w:rsidRPr="006143AA">
        <w:rPr>
          <w:lang w:val="en-US"/>
        </w:rPr>
        <w:t></w:t>
      </w:r>
      <w:r w:rsidRPr="006143AA">
        <w:rPr>
          <w:rFonts w:hint="eastAsia"/>
        </w:rPr>
        <w:t>організації</w:t>
      </w:r>
    </w:p>
    <w:p w:rsidR="006143AA" w:rsidRPr="006143AA" w:rsidRDefault="006143AA" w:rsidP="006143AA">
      <w:r w:rsidRPr="006143AA">
        <w:rPr>
          <w:rFonts w:hint="eastAsia"/>
        </w:rPr>
        <w:t>роботодавців</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rFonts w:hint="eastAsia"/>
        </w:rPr>
        <w:t>допоміжна</w:t>
      </w:r>
      <w:r w:rsidRPr="006143AA">
        <w:rPr>
          <w:lang w:val="en-US"/>
        </w:rPr>
        <w:t></w:t>
      </w:r>
      <w:r w:rsidRPr="006143AA">
        <w:rPr>
          <w:rFonts w:hint="eastAsia"/>
        </w:rPr>
        <w:t>–</w:t>
      </w:r>
      <w:r w:rsidRPr="006143AA">
        <w:rPr>
          <w:lang w:val="en-US"/>
        </w:rPr>
        <w:t></w:t>
      </w:r>
      <w:r w:rsidRPr="006143AA">
        <w:rPr>
          <w:rFonts w:hint="eastAsia"/>
        </w:rPr>
        <w:t>та</w:t>
      </w:r>
      <w:r w:rsidRPr="006143AA">
        <w:rPr>
          <w:lang w:val="en-US"/>
        </w:rPr>
        <w:t></w:t>
      </w:r>
      <w:r w:rsidRPr="006143AA">
        <w:rPr>
          <w:lang w:val="en-US"/>
        </w:rPr>
        <w:t></w:t>
      </w:r>
      <w:r w:rsidRPr="006143AA">
        <w:rPr>
          <w:rFonts w:hint="eastAsia"/>
        </w:rPr>
        <w:t>діяльність</w:t>
      </w:r>
      <w:r w:rsidRPr="006143AA">
        <w:rPr>
          <w:lang w:val="en-US"/>
        </w:rPr>
        <w:t></w:t>
      </w:r>
      <w:r w:rsidRPr="006143AA">
        <w:rPr>
          <w:rFonts w:hint="eastAsia"/>
        </w:rPr>
        <w:t>якої</w:t>
      </w:r>
      <w:r w:rsidRPr="006143AA">
        <w:rPr>
          <w:lang w:val="en-US"/>
        </w:rPr>
        <w:t></w:t>
      </w:r>
      <w:r w:rsidRPr="006143AA">
        <w:rPr>
          <w:rFonts w:hint="eastAsia"/>
        </w:rPr>
        <w:t>виконує</w:t>
      </w:r>
      <w:r w:rsidRPr="006143AA">
        <w:rPr>
          <w:lang w:val="en-US"/>
        </w:rPr>
        <w:t></w:t>
      </w:r>
      <w:r w:rsidRPr="006143AA">
        <w:rPr>
          <w:rFonts w:hint="eastAsia"/>
        </w:rPr>
        <w:t>забезпечувальну</w:t>
      </w:r>
    </w:p>
    <w:p w:rsidR="006143AA" w:rsidRPr="006143AA" w:rsidRDefault="006143AA" w:rsidP="006143AA">
      <w:r w:rsidRPr="006143AA">
        <w:rPr>
          <w:rFonts w:hint="eastAsia"/>
        </w:rPr>
        <w:t>функцію</w:t>
      </w:r>
      <w:r w:rsidRPr="006143AA">
        <w:rPr>
          <w:lang w:val="en-US"/>
        </w:rPr>
        <w:t></w:t>
      </w:r>
      <w:r w:rsidRPr="006143AA">
        <w:rPr>
          <w:rFonts w:hint="eastAsia"/>
        </w:rPr>
        <w:t>по</w:t>
      </w:r>
      <w:r w:rsidRPr="006143AA">
        <w:rPr>
          <w:lang w:val="en-US"/>
        </w:rPr>
        <w:t></w:t>
      </w:r>
      <w:r w:rsidRPr="006143AA">
        <w:rPr>
          <w:rFonts w:hint="eastAsia"/>
        </w:rPr>
        <w:t>відношенню</w:t>
      </w:r>
      <w:r w:rsidRPr="006143AA">
        <w:rPr>
          <w:lang w:val="en-US"/>
        </w:rPr>
        <w:t></w:t>
      </w:r>
      <w:r w:rsidRPr="006143AA">
        <w:rPr>
          <w:rFonts w:hint="eastAsia"/>
        </w:rPr>
        <w:t>до</w:t>
      </w:r>
      <w:r w:rsidRPr="006143AA">
        <w:rPr>
          <w:lang w:val="en-US"/>
        </w:rPr>
        <w:t></w:t>
      </w:r>
      <w:r w:rsidRPr="006143AA">
        <w:rPr>
          <w:rFonts w:hint="eastAsia"/>
        </w:rPr>
        <w:t>останніх</w:t>
      </w:r>
      <w:r w:rsidRPr="006143AA">
        <w:rPr>
          <w:lang w:val="en-US"/>
        </w:rPr>
        <w:t></w:t>
      </w:r>
      <w:r w:rsidRPr="006143AA">
        <w:rPr>
          <w:rFonts w:hint="eastAsia"/>
        </w:rPr>
        <w:t>у</w:t>
      </w:r>
      <w:r w:rsidRPr="006143AA">
        <w:rPr>
          <w:lang w:val="en-US"/>
        </w:rPr>
        <w:t></w:t>
      </w:r>
      <w:r w:rsidRPr="006143AA">
        <w:rPr>
          <w:rFonts w:hint="eastAsia"/>
        </w:rPr>
        <w:t>межах</w:t>
      </w:r>
      <w:r w:rsidRPr="006143AA">
        <w:rPr>
          <w:lang w:val="en-US"/>
        </w:rPr>
        <w:t></w:t>
      </w:r>
      <w:r w:rsidRPr="006143AA">
        <w:rPr>
          <w:rFonts w:hint="eastAsia"/>
        </w:rPr>
        <w:t>компетенції</w:t>
      </w:r>
      <w:r w:rsidRPr="006143AA">
        <w:rPr>
          <w:lang w:val="en-US"/>
        </w:rPr>
        <w:t></w:t>
      </w:r>
      <w:r w:rsidRPr="006143AA">
        <w:rPr>
          <w:lang w:val="en-US"/>
        </w:rPr>
        <w:t></w:t>
      </w:r>
      <w:r w:rsidRPr="006143AA">
        <w:rPr>
          <w:rFonts w:hint="eastAsia"/>
        </w:rPr>
        <w:t>а</w:t>
      </w:r>
      <w:r w:rsidRPr="006143AA">
        <w:rPr>
          <w:lang w:val="en-US"/>
        </w:rPr>
        <w:t></w:t>
      </w:r>
      <w:r w:rsidRPr="006143AA">
        <w:rPr>
          <w:rFonts w:hint="eastAsia"/>
        </w:rPr>
        <w:t>саме</w:t>
      </w:r>
      <w:r w:rsidRPr="006143AA">
        <w:rPr>
          <w:lang w:val="en-US"/>
        </w:rPr>
        <w:t></w:t>
      </w:r>
      <w:r w:rsidRPr="006143AA">
        <w:rPr>
          <w:lang w:val="en-US"/>
        </w:rPr>
        <w:t></w:t>
      </w:r>
      <w:r w:rsidRPr="006143AA">
        <w:rPr>
          <w:rFonts w:hint="eastAsia"/>
        </w:rPr>
        <w:t>а</w:t>
      </w:r>
      <w:r w:rsidRPr="006143AA">
        <w:rPr>
          <w:lang w:val="en-US"/>
        </w:rPr>
        <w:t></w:t>
      </w:r>
      <w:r w:rsidRPr="006143AA">
        <w:rPr>
          <w:lang w:val="en-US"/>
        </w:rPr>
        <w:t></w:t>
      </w:r>
      <w:r w:rsidRPr="006143AA">
        <w:rPr>
          <w:rFonts w:hint="eastAsia"/>
        </w:rPr>
        <w:t>у</w:t>
      </w:r>
    </w:p>
    <w:p w:rsidR="006143AA" w:rsidRPr="006143AA" w:rsidRDefault="006143AA" w:rsidP="006143AA">
      <w:r w:rsidRPr="006143AA">
        <w:rPr>
          <w:rFonts w:hint="eastAsia"/>
        </w:rPr>
        <w:t>межах</w:t>
      </w:r>
      <w:r w:rsidRPr="006143AA">
        <w:rPr>
          <w:lang w:val="en-US"/>
        </w:rPr>
        <w:t></w:t>
      </w:r>
      <w:r w:rsidRPr="006143AA">
        <w:rPr>
          <w:rFonts w:hint="eastAsia"/>
        </w:rPr>
        <w:t>загальних</w:t>
      </w:r>
      <w:r w:rsidRPr="006143AA">
        <w:rPr>
          <w:lang w:val="en-US"/>
        </w:rPr>
        <w:t></w:t>
      </w:r>
      <w:r w:rsidRPr="006143AA">
        <w:rPr>
          <w:rFonts w:hint="eastAsia"/>
        </w:rPr>
        <w:t>повноважень</w:t>
      </w:r>
      <w:r w:rsidRPr="006143AA">
        <w:rPr>
          <w:lang w:val="en-US"/>
        </w:rPr>
        <w:t></w:t>
      </w:r>
      <w:r w:rsidRPr="006143AA">
        <w:rPr>
          <w:rFonts w:hint="eastAsia"/>
        </w:rPr>
        <w:t>–</w:t>
      </w:r>
      <w:r w:rsidRPr="006143AA">
        <w:rPr>
          <w:lang w:val="en-US"/>
        </w:rPr>
        <w:t></w:t>
      </w:r>
      <w:r w:rsidRPr="006143AA">
        <w:rPr>
          <w:rFonts w:hint="eastAsia"/>
        </w:rPr>
        <w:t>суб’єкти</w:t>
      </w:r>
      <w:r w:rsidRPr="006143AA">
        <w:rPr>
          <w:lang w:val="en-US"/>
        </w:rPr>
        <w:t></w:t>
      </w:r>
      <w:r w:rsidRPr="006143AA">
        <w:rPr>
          <w:rFonts w:hint="eastAsia"/>
        </w:rPr>
        <w:t>охоронних</w:t>
      </w:r>
      <w:r w:rsidRPr="006143AA">
        <w:rPr>
          <w:lang w:val="en-US"/>
        </w:rPr>
        <w:t></w:t>
      </w:r>
      <w:r w:rsidRPr="006143AA">
        <w:rPr>
          <w:rFonts w:hint="eastAsia"/>
        </w:rPr>
        <w:t>відносин</w:t>
      </w:r>
      <w:r w:rsidRPr="006143AA">
        <w:rPr>
          <w:lang w:val="en-US"/>
        </w:rPr>
        <w:t></w:t>
      </w:r>
      <w:r w:rsidRPr="006143AA">
        <w:rPr>
          <w:lang w:val="en-US"/>
        </w:rPr>
        <w:t></w:t>
      </w:r>
      <w:r w:rsidRPr="006143AA">
        <w:rPr>
          <w:rFonts w:hint="eastAsia"/>
        </w:rPr>
        <w:t>котрі</w:t>
      </w:r>
    </w:p>
    <w:p w:rsidR="006143AA" w:rsidRPr="006143AA" w:rsidRDefault="006143AA" w:rsidP="006143AA">
      <w:r w:rsidRPr="006143AA">
        <w:rPr>
          <w:rFonts w:hint="eastAsia"/>
        </w:rPr>
        <w:t>здійснюють</w:t>
      </w:r>
      <w:r w:rsidRPr="006143AA">
        <w:rPr>
          <w:lang w:val="en-US"/>
        </w:rPr>
        <w:t></w:t>
      </w:r>
      <w:r w:rsidRPr="006143AA">
        <w:rPr>
          <w:rFonts w:hint="eastAsia"/>
        </w:rPr>
        <w:t>охорону</w:t>
      </w:r>
      <w:r w:rsidRPr="006143AA">
        <w:rPr>
          <w:lang w:val="en-US"/>
        </w:rPr>
        <w:t></w:t>
      </w:r>
      <w:r w:rsidRPr="006143AA">
        <w:rPr>
          <w:rFonts w:hint="eastAsia"/>
        </w:rPr>
        <w:t>трудових</w:t>
      </w:r>
      <w:r w:rsidRPr="006143AA">
        <w:rPr>
          <w:lang w:val="en-US"/>
        </w:rPr>
        <w:t></w:t>
      </w:r>
      <w:r w:rsidRPr="006143AA">
        <w:rPr>
          <w:rFonts w:hint="eastAsia"/>
        </w:rPr>
        <w:t>прав</w:t>
      </w:r>
      <w:r w:rsidRPr="006143AA">
        <w:rPr>
          <w:lang w:val="en-US"/>
        </w:rPr>
        <w:t></w:t>
      </w:r>
      <w:r w:rsidRPr="006143AA">
        <w:rPr>
          <w:rFonts w:hint="eastAsia"/>
        </w:rPr>
        <w:t>у</w:t>
      </w:r>
      <w:r w:rsidRPr="006143AA">
        <w:rPr>
          <w:lang w:val="en-US"/>
        </w:rPr>
        <w:t></w:t>
      </w:r>
      <w:r w:rsidRPr="006143AA">
        <w:rPr>
          <w:rFonts w:hint="eastAsia"/>
        </w:rPr>
        <w:t>загальному</w:t>
      </w:r>
      <w:r w:rsidRPr="006143AA">
        <w:rPr>
          <w:lang w:val="en-US"/>
        </w:rPr>
        <w:t></w:t>
      </w:r>
      <w:r w:rsidRPr="006143AA">
        <w:rPr>
          <w:rFonts w:hint="eastAsia"/>
        </w:rPr>
        <w:t>порядку</w:t>
      </w:r>
      <w:r w:rsidRPr="006143AA">
        <w:rPr>
          <w:lang w:val="en-US"/>
        </w:rPr>
        <w:t></w:t>
      </w:r>
      <w:r w:rsidRPr="006143AA">
        <w:rPr>
          <w:lang w:val="en-US"/>
        </w:rPr>
        <w:t></w:t>
      </w:r>
      <w:r w:rsidRPr="006143AA">
        <w:rPr>
          <w:rFonts w:hint="eastAsia"/>
        </w:rPr>
        <w:t>Президент</w:t>
      </w:r>
    </w:p>
    <w:p w:rsidR="006143AA" w:rsidRPr="006143AA" w:rsidRDefault="006143AA" w:rsidP="006143AA">
      <w:r w:rsidRPr="006143AA">
        <w:rPr>
          <w:rFonts w:hint="eastAsia"/>
        </w:rPr>
        <w:t>України</w:t>
      </w:r>
      <w:r w:rsidRPr="006143AA">
        <w:rPr>
          <w:lang w:val="en-US"/>
        </w:rPr>
        <w:t></w:t>
      </w:r>
      <w:r w:rsidRPr="006143AA">
        <w:rPr>
          <w:lang w:val="en-US"/>
        </w:rPr>
        <w:t></w:t>
      </w:r>
      <w:r w:rsidRPr="006143AA">
        <w:rPr>
          <w:rFonts w:hint="eastAsia"/>
        </w:rPr>
        <w:t>Верховна</w:t>
      </w:r>
      <w:r w:rsidRPr="006143AA">
        <w:rPr>
          <w:lang w:val="en-US"/>
        </w:rPr>
        <w:t></w:t>
      </w:r>
      <w:r w:rsidRPr="006143AA">
        <w:rPr>
          <w:rFonts w:hint="eastAsia"/>
        </w:rPr>
        <w:t>Рада</w:t>
      </w:r>
      <w:r w:rsidRPr="006143AA">
        <w:rPr>
          <w:lang w:val="en-US"/>
        </w:rPr>
        <w:t></w:t>
      </w:r>
      <w:r w:rsidRPr="006143AA">
        <w:rPr>
          <w:rFonts w:hint="eastAsia"/>
        </w:rPr>
        <w:t>України</w:t>
      </w:r>
      <w:r w:rsidRPr="006143AA">
        <w:rPr>
          <w:lang w:val="en-US"/>
        </w:rPr>
        <w:t></w:t>
      </w:r>
      <w:r w:rsidRPr="006143AA">
        <w:rPr>
          <w:rFonts w:hint="eastAsia"/>
        </w:rPr>
        <w:t>та</w:t>
      </w:r>
      <w:r w:rsidRPr="006143AA">
        <w:rPr>
          <w:lang w:val="en-US"/>
        </w:rPr>
        <w:t></w:t>
      </w:r>
      <w:r w:rsidRPr="006143AA">
        <w:rPr>
          <w:rFonts w:hint="eastAsia"/>
        </w:rPr>
        <w:t>Кабінет</w:t>
      </w:r>
      <w:r w:rsidRPr="006143AA">
        <w:rPr>
          <w:lang w:val="en-US"/>
        </w:rPr>
        <w:t></w:t>
      </w:r>
      <w:r w:rsidRPr="006143AA">
        <w:rPr>
          <w:rFonts w:hint="eastAsia"/>
        </w:rPr>
        <w:t>Міністрів</w:t>
      </w:r>
      <w:r w:rsidRPr="006143AA">
        <w:rPr>
          <w:lang w:val="en-US"/>
        </w:rPr>
        <w:t></w:t>
      </w:r>
      <w:r w:rsidRPr="006143AA">
        <w:rPr>
          <w:rFonts w:hint="eastAsia"/>
        </w:rPr>
        <w:t>України</w:t>
      </w:r>
      <w:r w:rsidRPr="006143AA">
        <w:rPr>
          <w:lang w:val="en-US"/>
        </w:rPr>
        <w:t></w:t>
      </w:r>
      <w:r w:rsidRPr="006143AA">
        <w:rPr>
          <w:lang w:val="en-US"/>
        </w:rPr>
        <w:t></w:t>
      </w:r>
      <w:r w:rsidRPr="006143AA">
        <w:rPr>
          <w:lang w:val="en-US"/>
        </w:rPr>
        <w:t></w:t>
      </w:r>
      <w:r w:rsidRPr="006143AA">
        <w:rPr>
          <w:rFonts w:hint="eastAsia"/>
        </w:rPr>
        <w:t>б</w:t>
      </w:r>
      <w:r w:rsidRPr="006143AA">
        <w:rPr>
          <w:lang w:val="en-US"/>
        </w:rPr>
        <w:t></w:t>
      </w:r>
      <w:r w:rsidRPr="006143AA">
        <w:rPr>
          <w:lang w:val="en-US"/>
        </w:rPr>
        <w:t></w:t>
      </w:r>
      <w:r w:rsidRPr="006143AA">
        <w:rPr>
          <w:rFonts w:hint="eastAsia"/>
        </w:rPr>
        <w:t>у</w:t>
      </w:r>
      <w:r w:rsidRPr="006143AA">
        <w:rPr>
          <w:lang w:val="en-US"/>
        </w:rPr>
        <w:t></w:t>
      </w:r>
      <w:r w:rsidRPr="006143AA">
        <w:rPr>
          <w:rFonts w:hint="eastAsia"/>
        </w:rPr>
        <w:t>межах</w:t>
      </w:r>
    </w:p>
    <w:p w:rsidR="006143AA" w:rsidRPr="006143AA" w:rsidRDefault="006143AA" w:rsidP="006143AA">
      <w:r w:rsidRPr="006143AA">
        <w:rPr>
          <w:rFonts w:hint="eastAsia"/>
        </w:rPr>
        <w:t>загальних</w:t>
      </w:r>
      <w:r w:rsidRPr="006143AA">
        <w:rPr>
          <w:lang w:val="en-US"/>
        </w:rPr>
        <w:t></w:t>
      </w:r>
      <w:r w:rsidRPr="006143AA">
        <w:rPr>
          <w:rFonts w:hint="eastAsia"/>
        </w:rPr>
        <w:t>повноважень</w:t>
      </w:r>
      <w:r w:rsidRPr="006143AA">
        <w:rPr>
          <w:lang w:val="en-US"/>
        </w:rPr>
        <w:t></w:t>
      </w:r>
      <w:r w:rsidRPr="006143AA">
        <w:rPr>
          <w:lang w:val="en-US"/>
        </w:rPr>
        <w:t></w:t>
      </w:r>
      <w:r w:rsidRPr="006143AA">
        <w:rPr>
          <w:rFonts w:hint="eastAsia"/>
        </w:rPr>
        <w:t>але</w:t>
      </w:r>
      <w:r w:rsidRPr="006143AA">
        <w:rPr>
          <w:lang w:val="en-US"/>
        </w:rPr>
        <w:t></w:t>
      </w:r>
      <w:r w:rsidRPr="006143AA">
        <w:rPr>
          <w:rFonts w:hint="eastAsia"/>
        </w:rPr>
        <w:t>із</w:t>
      </w:r>
      <w:r w:rsidRPr="006143AA">
        <w:rPr>
          <w:lang w:val="en-US"/>
        </w:rPr>
        <w:t></w:t>
      </w:r>
      <w:r w:rsidRPr="006143AA">
        <w:rPr>
          <w:rFonts w:hint="eastAsia"/>
        </w:rPr>
        <w:t>додатковими</w:t>
      </w:r>
      <w:r w:rsidRPr="006143AA">
        <w:rPr>
          <w:lang w:val="en-US"/>
        </w:rPr>
        <w:t></w:t>
      </w:r>
      <w:r w:rsidRPr="006143AA">
        <w:rPr>
          <w:rFonts w:hint="eastAsia"/>
        </w:rPr>
        <w:t>спеціальними</w:t>
      </w:r>
      <w:r w:rsidRPr="006143AA">
        <w:rPr>
          <w:lang w:val="en-US"/>
        </w:rPr>
        <w:t></w:t>
      </w:r>
      <w:r w:rsidRPr="006143AA">
        <w:rPr>
          <w:rFonts w:hint="eastAsia"/>
        </w:rPr>
        <w:t>повноваженнями</w:t>
      </w:r>
    </w:p>
    <w:p w:rsidR="006143AA" w:rsidRPr="006143AA" w:rsidRDefault="006143AA" w:rsidP="006143AA">
      <w:r w:rsidRPr="006143AA">
        <w:rPr>
          <w:rFonts w:hint="eastAsia"/>
        </w:rPr>
        <w:t>у</w:t>
      </w:r>
      <w:r w:rsidRPr="006143AA">
        <w:rPr>
          <w:lang w:val="en-US"/>
        </w:rPr>
        <w:t></w:t>
      </w:r>
      <w:r w:rsidRPr="006143AA">
        <w:rPr>
          <w:rFonts w:hint="eastAsia"/>
        </w:rPr>
        <w:t>сфері</w:t>
      </w:r>
      <w:r w:rsidRPr="006143AA">
        <w:rPr>
          <w:lang w:val="en-US"/>
        </w:rPr>
        <w:t></w:t>
      </w:r>
      <w:r w:rsidRPr="006143AA">
        <w:rPr>
          <w:rFonts w:hint="eastAsia"/>
        </w:rPr>
        <w:t>контролю</w:t>
      </w:r>
      <w:r w:rsidRPr="006143AA">
        <w:rPr>
          <w:lang w:val="en-US"/>
        </w:rPr>
        <w:t></w:t>
      </w:r>
      <w:r w:rsidRPr="006143AA">
        <w:rPr>
          <w:rFonts w:hint="eastAsia"/>
        </w:rPr>
        <w:t>за</w:t>
      </w:r>
      <w:r w:rsidRPr="006143AA">
        <w:rPr>
          <w:lang w:val="en-US"/>
        </w:rPr>
        <w:t></w:t>
      </w:r>
      <w:r w:rsidRPr="006143AA">
        <w:rPr>
          <w:rFonts w:hint="eastAsia"/>
        </w:rPr>
        <w:t>дотриманням</w:t>
      </w:r>
      <w:r w:rsidRPr="006143AA">
        <w:rPr>
          <w:lang w:val="en-US"/>
        </w:rPr>
        <w:t></w:t>
      </w:r>
      <w:r w:rsidRPr="006143AA">
        <w:rPr>
          <w:rFonts w:hint="eastAsia"/>
        </w:rPr>
        <w:t>саме</w:t>
      </w:r>
      <w:r w:rsidRPr="006143AA">
        <w:rPr>
          <w:lang w:val="en-US"/>
        </w:rPr>
        <w:t></w:t>
      </w:r>
      <w:r w:rsidRPr="006143AA">
        <w:rPr>
          <w:rFonts w:hint="eastAsia"/>
        </w:rPr>
        <w:t>трудових</w:t>
      </w:r>
      <w:r w:rsidRPr="006143AA">
        <w:rPr>
          <w:lang w:val="en-US"/>
        </w:rPr>
        <w:t></w:t>
      </w:r>
      <w:r w:rsidRPr="006143AA">
        <w:rPr>
          <w:rFonts w:hint="eastAsia"/>
        </w:rPr>
        <w:t>прав</w:t>
      </w:r>
      <w:r w:rsidRPr="006143AA">
        <w:rPr>
          <w:lang w:val="en-US"/>
        </w:rPr>
        <w:t></w:t>
      </w:r>
      <w:r w:rsidRPr="006143AA">
        <w:rPr>
          <w:lang w:val="en-US"/>
        </w:rPr>
        <w:t></w:t>
      </w:r>
      <w:r w:rsidRPr="006143AA">
        <w:rPr>
          <w:rFonts w:hint="eastAsia"/>
        </w:rPr>
        <w:t>місцеві</w:t>
      </w:r>
      <w:r w:rsidRPr="006143AA">
        <w:rPr>
          <w:lang w:val="en-US"/>
        </w:rPr>
        <w:t></w:t>
      </w:r>
      <w:r w:rsidRPr="006143AA">
        <w:rPr>
          <w:rFonts w:hint="eastAsia"/>
        </w:rPr>
        <w:t>державні</w:t>
      </w:r>
    </w:p>
    <w:p w:rsidR="006143AA" w:rsidRPr="006143AA" w:rsidRDefault="006143AA" w:rsidP="006143AA">
      <w:r w:rsidRPr="006143AA">
        <w:rPr>
          <w:rFonts w:hint="eastAsia"/>
        </w:rPr>
        <w:t>адміністрації</w:t>
      </w:r>
      <w:r w:rsidRPr="006143AA">
        <w:rPr>
          <w:lang w:val="en-US"/>
        </w:rPr>
        <w:t></w:t>
      </w:r>
      <w:r w:rsidRPr="006143AA">
        <w:rPr>
          <w:rFonts w:hint="eastAsia"/>
        </w:rPr>
        <w:t>тощо</w:t>
      </w:r>
      <w:r w:rsidRPr="006143AA">
        <w:rPr>
          <w:lang w:val="en-US"/>
        </w:rPr>
        <w:t></w:t>
      </w:r>
      <w:r w:rsidRPr="006143AA">
        <w:rPr>
          <w:lang w:val="en-US"/>
        </w:rPr>
        <w:t></w:t>
      </w:r>
      <w:r w:rsidRPr="006143AA">
        <w:rPr>
          <w:lang w:val="en-US"/>
        </w:rPr>
        <w:t></w:t>
      </w:r>
      <w:r w:rsidRPr="006143AA">
        <w:rPr>
          <w:rFonts w:hint="eastAsia"/>
        </w:rPr>
        <w:t>в</w:t>
      </w:r>
      <w:r w:rsidRPr="006143AA">
        <w:rPr>
          <w:lang w:val="en-US"/>
        </w:rPr>
        <w:t></w:t>
      </w:r>
      <w:r w:rsidRPr="006143AA">
        <w:rPr>
          <w:lang w:val="en-US"/>
        </w:rPr>
        <w:t></w:t>
      </w:r>
      <w:r w:rsidRPr="006143AA">
        <w:rPr>
          <w:rFonts w:hint="eastAsia"/>
        </w:rPr>
        <w:t>у</w:t>
      </w:r>
      <w:r w:rsidRPr="006143AA">
        <w:rPr>
          <w:lang w:val="en-US"/>
        </w:rPr>
        <w:t></w:t>
      </w:r>
      <w:r w:rsidRPr="006143AA">
        <w:rPr>
          <w:rFonts w:hint="eastAsia"/>
        </w:rPr>
        <w:t>межах</w:t>
      </w:r>
      <w:r w:rsidRPr="006143AA">
        <w:rPr>
          <w:lang w:val="en-US"/>
        </w:rPr>
        <w:t></w:t>
      </w:r>
      <w:r w:rsidRPr="006143AA">
        <w:rPr>
          <w:rFonts w:hint="eastAsia"/>
        </w:rPr>
        <w:t>спеціальних</w:t>
      </w:r>
      <w:r w:rsidRPr="006143AA">
        <w:rPr>
          <w:lang w:val="en-US"/>
        </w:rPr>
        <w:t></w:t>
      </w:r>
      <w:r w:rsidRPr="006143AA">
        <w:rPr>
          <w:rFonts w:hint="eastAsia"/>
        </w:rPr>
        <w:t>повноважень</w:t>
      </w:r>
      <w:r w:rsidRPr="006143AA">
        <w:rPr>
          <w:lang w:val="en-US"/>
        </w:rPr>
        <w:t></w:t>
      </w:r>
      <w:r w:rsidRPr="006143AA">
        <w:rPr>
          <w:rFonts w:hint="eastAsia"/>
        </w:rPr>
        <w:t>–</w:t>
      </w:r>
      <w:r w:rsidRPr="006143AA">
        <w:rPr>
          <w:lang w:val="en-US"/>
        </w:rPr>
        <w:t></w:t>
      </w:r>
      <w:r w:rsidRPr="006143AA">
        <w:rPr>
          <w:rFonts w:hint="eastAsia"/>
        </w:rPr>
        <w:t>суб’єкти</w:t>
      </w:r>
    </w:p>
    <w:p w:rsidR="006143AA" w:rsidRPr="006143AA" w:rsidRDefault="006143AA" w:rsidP="006143AA">
      <w:r w:rsidRPr="006143AA">
        <w:rPr>
          <w:rFonts w:hint="eastAsia"/>
        </w:rPr>
        <w:t>охоронних</w:t>
      </w:r>
      <w:r w:rsidRPr="006143AA">
        <w:rPr>
          <w:lang w:val="en-US"/>
        </w:rPr>
        <w:t></w:t>
      </w:r>
      <w:r w:rsidRPr="006143AA">
        <w:rPr>
          <w:rFonts w:hint="eastAsia"/>
        </w:rPr>
        <w:t>відносин</w:t>
      </w:r>
      <w:r w:rsidRPr="006143AA">
        <w:rPr>
          <w:lang w:val="en-US"/>
        </w:rPr>
        <w:t></w:t>
      </w:r>
      <w:r w:rsidRPr="006143AA">
        <w:rPr>
          <w:lang w:val="en-US"/>
        </w:rPr>
        <w:t></w:t>
      </w:r>
      <w:r w:rsidRPr="006143AA">
        <w:rPr>
          <w:rFonts w:hint="eastAsia"/>
        </w:rPr>
        <w:t>які</w:t>
      </w:r>
      <w:r w:rsidRPr="006143AA">
        <w:rPr>
          <w:lang w:val="en-US"/>
        </w:rPr>
        <w:t></w:t>
      </w:r>
      <w:r w:rsidRPr="006143AA">
        <w:rPr>
          <w:rFonts w:hint="eastAsia"/>
        </w:rPr>
        <w:t>спеціально</w:t>
      </w:r>
      <w:r w:rsidRPr="006143AA">
        <w:rPr>
          <w:lang w:val="en-US"/>
        </w:rPr>
        <w:t></w:t>
      </w:r>
      <w:r w:rsidRPr="006143AA">
        <w:rPr>
          <w:rFonts w:hint="eastAsia"/>
        </w:rPr>
        <w:t>створені</w:t>
      </w:r>
      <w:r w:rsidRPr="006143AA">
        <w:rPr>
          <w:lang w:val="en-US"/>
        </w:rPr>
        <w:t></w:t>
      </w:r>
      <w:r w:rsidRPr="006143AA">
        <w:rPr>
          <w:rFonts w:hint="eastAsia"/>
        </w:rPr>
        <w:t>для</w:t>
      </w:r>
      <w:r w:rsidRPr="006143AA">
        <w:rPr>
          <w:lang w:val="en-US"/>
        </w:rPr>
        <w:t></w:t>
      </w:r>
      <w:r w:rsidRPr="006143AA">
        <w:rPr>
          <w:rFonts w:hint="eastAsia"/>
        </w:rPr>
        <w:t>нагляду</w:t>
      </w:r>
      <w:r w:rsidRPr="006143AA">
        <w:rPr>
          <w:lang w:val="en-US"/>
        </w:rPr>
        <w:t></w:t>
      </w:r>
      <w:r w:rsidRPr="006143AA">
        <w:rPr>
          <w:rFonts w:hint="eastAsia"/>
        </w:rPr>
        <w:t>та</w:t>
      </w:r>
      <w:r w:rsidRPr="006143AA">
        <w:rPr>
          <w:lang w:val="en-US"/>
        </w:rPr>
        <w:t></w:t>
      </w:r>
      <w:r w:rsidRPr="006143AA">
        <w:rPr>
          <w:rFonts w:hint="eastAsia"/>
        </w:rPr>
        <w:t>контролю</w:t>
      </w:r>
      <w:r w:rsidRPr="006143AA">
        <w:rPr>
          <w:lang w:val="en-US"/>
        </w:rPr>
        <w:t></w:t>
      </w:r>
      <w:r w:rsidRPr="006143AA">
        <w:rPr>
          <w:rFonts w:hint="eastAsia"/>
        </w:rPr>
        <w:t>за</w:t>
      </w:r>
    </w:p>
    <w:p w:rsidR="006143AA" w:rsidRPr="006143AA" w:rsidRDefault="006143AA" w:rsidP="006143AA">
      <w:r w:rsidRPr="006143AA">
        <w:rPr>
          <w:rFonts w:hint="eastAsia"/>
        </w:rPr>
        <w:t>дотриманням</w:t>
      </w:r>
      <w:r w:rsidRPr="006143AA">
        <w:rPr>
          <w:lang w:val="en-US"/>
        </w:rPr>
        <w:t></w:t>
      </w:r>
      <w:r w:rsidRPr="006143AA">
        <w:rPr>
          <w:rFonts w:hint="eastAsia"/>
        </w:rPr>
        <w:t>законності</w:t>
      </w:r>
      <w:r w:rsidRPr="006143AA">
        <w:rPr>
          <w:lang w:val="en-US"/>
        </w:rPr>
        <w:t></w:t>
      </w:r>
      <w:r w:rsidRPr="006143AA">
        <w:rPr>
          <w:rFonts w:hint="eastAsia"/>
        </w:rPr>
        <w:t>у</w:t>
      </w:r>
      <w:r w:rsidRPr="006143AA">
        <w:rPr>
          <w:lang w:val="en-US"/>
        </w:rPr>
        <w:t></w:t>
      </w:r>
      <w:r w:rsidRPr="006143AA">
        <w:rPr>
          <w:rFonts w:hint="eastAsia"/>
        </w:rPr>
        <w:t>сфері</w:t>
      </w:r>
      <w:r w:rsidRPr="006143AA">
        <w:rPr>
          <w:lang w:val="en-US"/>
        </w:rPr>
        <w:t></w:t>
      </w:r>
      <w:r w:rsidRPr="006143AA">
        <w:rPr>
          <w:rFonts w:hint="eastAsia"/>
        </w:rPr>
        <w:t>охорони</w:t>
      </w:r>
      <w:r w:rsidRPr="006143AA">
        <w:rPr>
          <w:lang w:val="en-US"/>
        </w:rPr>
        <w:t></w:t>
      </w:r>
      <w:r w:rsidRPr="006143AA">
        <w:rPr>
          <w:rFonts w:hint="eastAsia"/>
        </w:rPr>
        <w:t>трудових</w:t>
      </w:r>
      <w:r w:rsidRPr="006143AA">
        <w:rPr>
          <w:lang w:val="en-US"/>
        </w:rPr>
        <w:t></w:t>
      </w:r>
      <w:r w:rsidRPr="006143AA">
        <w:rPr>
          <w:rFonts w:hint="eastAsia"/>
        </w:rPr>
        <w:t>прав</w:t>
      </w:r>
      <w:r w:rsidRPr="006143AA">
        <w:rPr>
          <w:lang w:val="en-US"/>
        </w:rPr>
        <w:t></w:t>
      </w:r>
      <w:r w:rsidRPr="006143AA">
        <w:rPr>
          <w:lang w:val="en-US"/>
        </w:rPr>
        <w:t></w:t>
      </w:r>
      <w:r w:rsidRPr="006143AA">
        <w:rPr>
          <w:rFonts w:hint="eastAsia"/>
        </w:rPr>
        <w:t>служба</w:t>
      </w:r>
      <w:r w:rsidRPr="006143AA">
        <w:rPr>
          <w:lang w:val="en-US"/>
        </w:rPr>
        <w:t></w:t>
      </w:r>
      <w:r w:rsidRPr="006143AA">
        <w:rPr>
          <w:rFonts w:hint="eastAsia"/>
        </w:rPr>
        <w:t>охорони</w:t>
      </w:r>
    </w:p>
    <w:p w:rsidR="006143AA" w:rsidRPr="006143AA" w:rsidRDefault="006143AA" w:rsidP="006143AA">
      <w:r w:rsidRPr="006143AA">
        <w:rPr>
          <w:rFonts w:hint="eastAsia"/>
        </w:rPr>
        <w:t>праці</w:t>
      </w:r>
      <w:r w:rsidRPr="006143AA">
        <w:rPr>
          <w:lang w:val="en-US"/>
        </w:rPr>
        <w:t></w:t>
      </w:r>
      <w:r w:rsidRPr="006143AA">
        <w:rPr>
          <w:rFonts w:hint="eastAsia"/>
        </w:rPr>
        <w:t>на</w:t>
      </w:r>
      <w:r w:rsidRPr="006143AA">
        <w:rPr>
          <w:lang w:val="en-US"/>
        </w:rPr>
        <w:t></w:t>
      </w:r>
      <w:r w:rsidRPr="006143AA">
        <w:rPr>
          <w:rFonts w:hint="eastAsia"/>
        </w:rPr>
        <w:t>підприємстві</w:t>
      </w:r>
      <w:r w:rsidRPr="006143AA">
        <w:rPr>
          <w:lang w:val="en-US"/>
        </w:rPr>
        <w:t></w:t>
      </w:r>
      <w:r w:rsidRPr="006143AA">
        <w:rPr>
          <w:lang w:val="en-US"/>
        </w:rPr>
        <w:t></w:t>
      </w:r>
    </w:p>
    <w:p w:rsidR="006143AA" w:rsidRPr="006143AA" w:rsidRDefault="006143AA" w:rsidP="006143AA">
      <w:r w:rsidRPr="006143AA">
        <w:rPr>
          <w:lang w:val="en-US"/>
        </w:rPr>
        <w:t></w:t>
      </w:r>
      <w:r w:rsidRPr="006143AA">
        <w:rPr>
          <w:lang w:val="en-US"/>
        </w:rPr>
        <w:t></w:t>
      </w:r>
      <w:r w:rsidRPr="006143AA">
        <w:rPr>
          <w:lang w:val="en-US"/>
        </w:rPr>
        <w:t></w:t>
      </w:r>
      <w:r w:rsidRPr="006143AA">
        <w:rPr>
          <w:rFonts w:hint="eastAsia"/>
        </w:rPr>
        <w:t>До</w:t>
      </w:r>
      <w:r w:rsidRPr="006143AA">
        <w:rPr>
          <w:lang w:val="en-US"/>
        </w:rPr>
        <w:t></w:t>
      </w:r>
      <w:r w:rsidRPr="006143AA">
        <w:rPr>
          <w:rFonts w:hint="eastAsia"/>
        </w:rPr>
        <w:t>переліку</w:t>
      </w:r>
      <w:r w:rsidRPr="006143AA">
        <w:rPr>
          <w:lang w:val="en-US"/>
        </w:rPr>
        <w:t></w:t>
      </w:r>
      <w:r w:rsidRPr="006143AA">
        <w:rPr>
          <w:rFonts w:hint="eastAsia"/>
        </w:rPr>
        <w:t>питань</w:t>
      </w:r>
      <w:r w:rsidRPr="006143AA">
        <w:rPr>
          <w:lang w:val="en-US"/>
        </w:rPr>
        <w:t></w:t>
      </w:r>
      <w:r w:rsidRPr="006143AA">
        <w:rPr>
          <w:lang w:val="en-US"/>
        </w:rPr>
        <w:t></w:t>
      </w:r>
      <w:r w:rsidRPr="006143AA">
        <w:rPr>
          <w:rFonts w:hint="eastAsia"/>
        </w:rPr>
        <w:t>що</w:t>
      </w:r>
      <w:r w:rsidRPr="006143AA">
        <w:rPr>
          <w:lang w:val="en-US"/>
        </w:rPr>
        <w:t></w:t>
      </w:r>
      <w:r w:rsidRPr="006143AA">
        <w:rPr>
          <w:rFonts w:hint="eastAsia"/>
        </w:rPr>
        <w:t>вимагають</w:t>
      </w:r>
      <w:r w:rsidRPr="006143AA">
        <w:rPr>
          <w:lang w:val="en-US"/>
        </w:rPr>
        <w:t></w:t>
      </w:r>
      <w:r w:rsidRPr="006143AA">
        <w:rPr>
          <w:rFonts w:hint="eastAsia"/>
        </w:rPr>
        <w:t>законодавчого</w:t>
      </w:r>
      <w:r w:rsidRPr="006143AA">
        <w:rPr>
          <w:lang w:val="en-US"/>
        </w:rPr>
        <w:t></w:t>
      </w:r>
      <w:r w:rsidRPr="006143AA">
        <w:rPr>
          <w:rFonts w:hint="eastAsia"/>
        </w:rPr>
        <w:t>закріплення</w:t>
      </w:r>
      <w:r w:rsidRPr="006143AA">
        <w:rPr>
          <w:lang w:val="en-US"/>
        </w:rPr>
        <w:t></w:t>
      </w:r>
      <w:r w:rsidRPr="006143AA">
        <w:rPr>
          <w:rFonts w:hint="eastAsia"/>
        </w:rPr>
        <w:t>у</w:t>
      </w:r>
      <w:r w:rsidRPr="006143AA">
        <w:rPr>
          <w:lang w:val="en-US"/>
        </w:rPr>
        <w:t></w:t>
      </w:r>
      <w:r w:rsidRPr="006143AA">
        <w:rPr>
          <w:rFonts w:hint="eastAsia"/>
        </w:rPr>
        <w:t>сфері</w:t>
      </w:r>
    </w:p>
    <w:p w:rsidR="006143AA" w:rsidRPr="006143AA" w:rsidRDefault="006143AA" w:rsidP="006143AA">
      <w:r w:rsidRPr="006143AA">
        <w:rPr>
          <w:rFonts w:hint="eastAsia"/>
        </w:rPr>
        <w:t>діяльності</w:t>
      </w:r>
      <w:r w:rsidRPr="006143AA">
        <w:rPr>
          <w:lang w:val="en-US"/>
        </w:rPr>
        <w:t></w:t>
      </w:r>
      <w:r w:rsidRPr="006143AA">
        <w:rPr>
          <w:rFonts w:hint="eastAsia"/>
        </w:rPr>
        <w:t>суб’єктів</w:t>
      </w:r>
      <w:r w:rsidRPr="006143AA">
        <w:rPr>
          <w:lang w:val="en-US"/>
        </w:rPr>
        <w:t></w:t>
      </w:r>
      <w:r w:rsidRPr="006143AA">
        <w:rPr>
          <w:rFonts w:hint="eastAsia"/>
        </w:rPr>
        <w:t>охоронних</w:t>
      </w:r>
      <w:r w:rsidRPr="006143AA">
        <w:rPr>
          <w:lang w:val="en-US"/>
        </w:rPr>
        <w:t></w:t>
      </w:r>
      <w:r w:rsidRPr="006143AA">
        <w:rPr>
          <w:rFonts w:hint="eastAsia"/>
        </w:rPr>
        <w:t>відносин</w:t>
      </w:r>
      <w:r w:rsidRPr="006143AA">
        <w:rPr>
          <w:lang w:val="en-US"/>
        </w:rPr>
        <w:t></w:t>
      </w:r>
      <w:r w:rsidRPr="006143AA">
        <w:rPr>
          <w:rFonts w:hint="eastAsia"/>
        </w:rPr>
        <w:t>у</w:t>
      </w:r>
      <w:r w:rsidRPr="006143AA">
        <w:rPr>
          <w:lang w:val="en-US"/>
        </w:rPr>
        <w:t></w:t>
      </w:r>
      <w:r w:rsidRPr="006143AA">
        <w:rPr>
          <w:rFonts w:hint="eastAsia"/>
        </w:rPr>
        <w:t>трудовому</w:t>
      </w:r>
      <w:r w:rsidRPr="006143AA">
        <w:rPr>
          <w:lang w:val="en-US"/>
        </w:rPr>
        <w:t></w:t>
      </w:r>
      <w:r w:rsidRPr="006143AA">
        <w:rPr>
          <w:rFonts w:hint="eastAsia"/>
        </w:rPr>
        <w:t>праві</w:t>
      </w:r>
      <w:r w:rsidRPr="006143AA">
        <w:rPr>
          <w:lang w:val="en-US"/>
        </w:rPr>
        <w:t></w:t>
      </w:r>
      <w:r w:rsidRPr="006143AA">
        <w:rPr>
          <w:lang w:val="en-US"/>
        </w:rPr>
        <w:t></w:t>
      </w:r>
      <w:r w:rsidRPr="006143AA">
        <w:rPr>
          <w:rFonts w:hint="eastAsia"/>
        </w:rPr>
        <w:t>віднесено</w:t>
      </w:r>
    </w:p>
    <w:p w:rsidR="006143AA" w:rsidRPr="006143AA" w:rsidRDefault="006143AA" w:rsidP="006143AA">
      <w:r w:rsidRPr="006143AA">
        <w:rPr>
          <w:rFonts w:hint="eastAsia"/>
        </w:rPr>
        <w:t>наступні</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rFonts w:hint="eastAsia"/>
        </w:rPr>
        <w:t>надання</w:t>
      </w:r>
      <w:r w:rsidRPr="006143AA">
        <w:rPr>
          <w:lang w:val="en-US"/>
        </w:rPr>
        <w:t></w:t>
      </w:r>
      <w:r w:rsidRPr="006143AA">
        <w:rPr>
          <w:rFonts w:hint="eastAsia"/>
        </w:rPr>
        <w:t>реальних</w:t>
      </w:r>
      <w:r w:rsidRPr="006143AA">
        <w:rPr>
          <w:lang w:val="en-US"/>
        </w:rPr>
        <w:t></w:t>
      </w:r>
      <w:r w:rsidRPr="006143AA">
        <w:rPr>
          <w:rFonts w:hint="eastAsia"/>
        </w:rPr>
        <w:t>правових</w:t>
      </w:r>
      <w:r w:rsidRPr="006143AA">
        <w:rPr>
          <w:lang w:val="en-US"/>
        </w:rPr>
        <w:t></w:t>
      </w:r>
      <w:r w:rsidRPr="006143AA">
        <w:rPr>
          <w:rFonts w:hint="eastAsia"/>
        </w:rPr>
        <w:t>способів</w:t>
      </w:r>
      <w:r w:rsidRPr="006143AA">
        <w:rPr>
          <w:lang w:val="en-US"/>
        </w:rPr>
        <w:t></w:t>
      </w:r>
      <w:r w:rsidRPr="006143AA">
        <w:rPr>
          <w:rFonts w:hint="eastAsia"/>
        </w:rPr>
        <w:t>і</w:t>
      </w:r>
      <w:r w:rsidRPr="006143AA">
        <w:rPr>
          <w:lang w:val="en-US"/>
        </w:rPr>
        <w:t></w:t>
      </w:r>
      <w:r w:rsidRPr="006143AA">
        <w:rPr>
          <w:rFonts w:hint="eastAsia"/>
        </w:rPr>
        <w:t>засобів</w:t>
      </w:r>
      <w:r w:rsidRPr="006143AA">
        <w:rPr>
          <w:lang w:val="en-US"/>
        </w:rPr>
        <w:t></w:t>
      </w:r>
      <w:r w:rsidRPr="006143AA">
        <w:rPr>
          <w:rFonts w:hint="eastAsia"/>
        </w:rPr>
        <w:t>захисту</w:t>
      </w:r>
      <w:r w:rsidRPr="006143AA">
        <w:rPr>
          <w:lang w:val="en-US"/>
        </w:rPr>
        <w:t></w:t>
      </w:r>
      <w:r w:rsidRPr="006143AA">
        <w:rPr>
          <w:rFonts w:hint="eastAsia"/>
        </w:rPr>
        <w:t>права</w:t>
      </w:r>
    </w:p>
    <w:p w:rsidR="006143AA" w:rsidRPr="006143AA" w:rsidRDefault="006143AA" w:rsidP="006143AA">
      <w:r w:rsidRPr="006143AA">
        <w:rPr>
          <w:rFonts w:hint="eastAsia"/>
        </w:rPr>
        <w:t>працівника</w:t>
      </w:r>
      <w:r w:rsidRPr="006143AA">
        <w:rPr>
          <w:lang w:val="en-US"/>
        </w:rPr>
        <w:t></w:t>
      </w:r>
      <w:r w:rsidRPr="006143AA">
        <w:rPr>
          <w:rFonts w:hint="eastAsia"/>
        </w:rPr>
        <w:t>на</w:t>
      </w:r>
      <w:r w:rsidRPr="006143AA">
        <w:rPr>
          <w:lang w:val="en-US"/>
        </w:rPr>
        <w:t></w:t>
      </w:r>
      <w:r w:rsidRPr="006143AA">
        <w:rPr>
          <w:rFonts w:hint="eastAsia"/>
        </w:rPr>
        <w:t>компенсацію</w:t>
      </w:r>
      <w:r w:rsidRPr="006143AA">
        <w:rPr>
          <w:lang w:val="en-US"/>
        </w:rPr>
        <w:t></w:t>
      </w:r>
      <w:r w:rsidRPr="006143AA">
        <w:rPr>
          <w:rFonts w:hint="eastAsia"/>
        </w:rPr>
        <w:t>при</w:t>
      </w:r>
      <w:r w:rsidRPr="006143AA">
        <w:rPr>
          <w:lang w:val="en-US"/>
        </w:rPr>
        <w:t></w:t>
      </w:r>
      <w:r w:rsidRPr="006143AA">
        <w:rPr>
          <w:rFonts w:hint="eastAsia"/>
        </w:rPr>
        <w:t>порушенні</w:t>
      </w:r>
      <w:r w:rsidRPr="006143AA">
        <w:rPr>
          <w:lang w:val="en-US"/>
        </w:rPr>
        <w:t></w:t>
      </w:r>
      <w:r w:rsidRPr="006143AA">
        <w:rPr>
          <w:rFonts w:hint="eastAsia"/>
        </w:rPr>
        <w:t>його</w:t>
      </w:r>
      <w:r w:rsidRPr="006143AA">
        <w:rPr>
          <w:lang w:val="en-US"/>
        </w:rPr>
        <w:t></w:t>
      </w:r>
      <w:r w:rsidRPr="006143AA">
        <w:rPr>
          <w:rFonts w:hint="eastAsia"/>
        </w:rPr>
        <w:t>права</w:t>
      </w:r>
      <w:r w:rsidRPr="006143AA">
        <w:rPr>
          <w:lang w:val="en-US"/>
        </w:rPr>
        <w:t></w:t>
      </w:r>
      <w:r w:rsidRPr="006143AA">
        <w:rPr>
          <w:rFonts w:hint="eastAsia"/>
        </w:rPr>
        <w:t>на</w:t>
      </w:r>
      <w:r w:rsidRPr="006143AA">
        <w:rPr>
          <w:lang w:val="en-US"/>
        </w:rPr>
        <w:t></w:t>
      </w:r>
      <w:r w:rsidRPr="006143AA">
        <w:rPr>
          <w:rFonts w:hint="eastAsia"/>
        </w:rPr>
        <w:t>здорові</w:t>
      </w:r>
      <w:r w:rsidRPr="006143AA">
        <w:rPr>
          <w:lang w:val="en-US"/>
        </w:rPr>
        <w:t></w:t>
      </w:r>
      <w:r w:rsidRPr="006143AA">
        <w:rPr>
          <w:rFonts w:hint="eastAsia"/>
        </w:rPr>
        <w:t>і</w:t>
      </w:r>
      <w:r w:rsidRPr="006143AA">
        <w:rPr>
          <w:lang w:val="en-US"/>
        </w:rPr>
        <w:t></w:t>
      </w:r>
      <w:r w:rsidRPr="006143AA">
        <w:rPr>
          <w:rFonts w:hint="eastAsia"/>
        </w:rPr>
        <w:t>безпечні</w:t>
      </w:r>
    </w:p>
    <w:p w:rsidR="006143AA" w:rsidRPr="006143AA" w:rsidRDefault="006143AA" w:rsidP="006143AA">
      <w:r w:rsidRPr="006143AA">
        <w:rPr>
          <w:rFonts w:hint="eastAsia"/>
        </w:rPr>
        <w:t>умови</w:t>
      </w:r>
      <w:r w:rsidRPr="006143AA">
        <w:rPr>
          <w:lang w:val="en-US"/>
        </w:rPr>
        <w:t></w:t>
      </w:r>
      <w:r w:rsidRPr="006143AA">
        <w:rPr>
          <w:rFonts w:hint="eastAsia"/>
        </w:rPr>
        <w:t>праці</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rFonts w:hint="eastAsia"/>
        </w:rPr>
        <w:t>розширення</w:t>
      </w:r>
      <w:r w:rsidRPr="006143AA">
        <w:rPr>
          <w:lang w:val="en-US"/>
        </w:rPr>
        <w:t></w:t>
      </w:r>
      <w:r w:rsidRPr="006143AA">
        <w:rPr>
          <w:rFonts w:hint="eastAsia"/>
        </w:rPr>
        <w:t>підстав</w:t>
      </w:r>
      <w:r w:rsidRPr="006143AA">
        <w:rPr>
          <w:lang w:val="en-US"/>
        </w:rPr>
        <w:t></w:t>
      </w:r>
      <w:r w:rsidRPr="006143AA">
        <w:rPr>
          <w:rFonts w:hint="eastAsia"/>
        </w:rPr>
        <w:t>матеріальної</w:t>
      </w:r>
      <w:r w:rsidRPr="006143AA">
        <w:rPr>
          <w:lang w:val="en-US"/>
        </w:rPr>
        <w:t></w:t>
      </w:r>
      <w:r w:rsidRPr="006143AA">
        <w:rPr>
          <w:rFonts w:hint="eastAsia"/>
        </w:rPr>
        <w:t>відповідальності</w:t>
      </w:r>
    </w:p>
    <w:p w:rsidR="006143AA" w:rsidRPr="006143AA" w:rsidRDefault="006143AA" w:rsidP="006143AA">
      <w:r w:rsidRPr="006143AA">
        <w:rPr>
          <w:rFonts w:hint="eastAsia"/>
        </w:rPr>
        <w:t>роботодавця</w:t>
      </w:r>
      <w:r w:rsidRPr="006143AA">
        <w:rPr>
          <w:lang w:val="en-US"/>
        </w:rPr>
        <w:t></w:t>
      </w:r>
      <w:r w:rsidRPr="006143AA">
        <w:rPr>
          <w:rFonts w:hint="eastAsia"/>
        </w:rPr>
        <w:t>за</w:t>
      </w:r>
      <w:r w:rsidRPr="006143AA">
        <w:rPr>
          <w:lang w:val="en-US"/>
        </w:rPr>
        <w:t></w:t>
      </w:r>
      <w:r w:rsidRPr="006143AA">
        <w:rPr>
          <w:rFonts w:hint="eastAsia"/>
        </w:rPr>
        <w:t>порушення</w:t>
      </w:r>
      <w:r w:rsidRPr="006143AA">
        <w:rPr>
          <w:lang w:val="en-US"/>
        </w:rPr>
        <w:t></w:t>
      </w:r>
      <w:r w:rsidRPr="006143AA">
        <w:rPr>
          <w:rFonts w:hint="eastAsia"/>
        </w:rPr>
        <w:t>законодавства</w:t>
      </w:r>
      <w:r w:rsidRPr="006143AA">
        <w:rPr>
          <w:lang w:val="en-US"/>
        </w:rPr>
        <w:t></w:t>
      </w:r>
      <w:r w:rsidRPr="006143AA">
        <w:rPr>
          <w:rFonts w:hint="eastAsia"/>
        </w:rPr>
        <w:t>про</w:t>
      </w:r>
      <w:r w:rsidRPr="006143AA">
        <w:rPr>
          <w:lang w:val="en-US"/>
        </w:rPr>
        <w:t></w:t>
      </w:r>
      <w:r w:rsidRPr="006143AA">
        <w:rPr>
          <w:rFonts w:hint="eastAsia"/>
        </w:rPr>
        <w:t>охорону</w:t>
      </w:r>
      <w:r w:rsidRPr="006143AA">
        <w:rPr>
          <w:lang w:val="en-US"/>
        </w:rPr>
        <w:t></w:t>
      </w:r>
      <w:r w:rsidRPr="006143AA">
        <w:rPr>
          <w:rFonts w:hint="eastAsia"/>
        </w:rPr>
        <w:t>праці</w:t>
      </w:r>
      <w:r w:rsidRPr="006143AA">
        <w:rPr>
          <w:lang w:val="en-US"/>
        </w:rPr>
        <w:t></w:t>
      </w:r>
      <w:r w:rsidRPr="006143AA">
        <w:rPr>
          <w:lang w:val="en-US"/>
        </w:rPr>
        <w:t></w:t>
      </w:r>
      <w:r w:rsidRPr="006143AA">
        <w:rPr>
          <w:rFonts w:hint="eastAsia"/>
        </w:rPr>
        <w:t>умов</w:t>
      </w:r>
      <w:r w:rsidRPr="006143AA">
        <w:rPr>
          <w:lang w:val="en-US"/>
        </w:rPr>
        <w:t></w:t>
      </w:r>
      <w:r w:rsidRPr="006143AA">
        <w:rPr>
          <w:rFonts w:hint="eastAsia"/>
        </w:rPr>
        <w:t>трудового</w:t>
      </w:r>
    </w:p>
    <w:p w:rsidR="006143AA" w:rsidRPr="006143AA" w:rsidRDefault="006143AA" w:rsidP="006143AA">
      <w:r w:rsidRPr="006143AA">
        <w:rPr>
          <w:rFonts w:hint="eastAsia"/>
        </w:rPr>
        <w:t>договору</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rFonts w:hint="eastAsia"/>
        </w:rPr>
        <w:t>оптимізація</w:t>
      </w:r>
      <w:r w:rsidRPr="006143AA">
        <w:rPr>
          <w:lang w:val="en-US"/>
        </w:rPr>
        <w:t></w:t>
      </w:r>
      <w:r w:rsidRPr="006143AA">
        <w:rPr>
          <w:rFonts w:hint="eastAsia"/>
        </w:rPr>
        <w:t>механізму</w:t>
      </w:r>
      <w:r w:rsidRPr="006143AA">
        <w:rPr>
          <w:lang w:val="en-US"/>
        </w:rPr>
        <w:t></w:t>
      </w:r>
      <w:r w:rsidRPr="006143AA">
        <w:rPr>
          <w:rFonts w:hint="eastAsia"/>
        </w:rPr>
        <w:t>регулювання</w:t>
      </w:r>
      <w:r w:rsidRPr="006143AA">
        <w:rPr>
          <w:lang w:val="en-US"/>
        </w:rPr>
        <w:t></w:t>
      </w:r>
      <w:r w:rsidRPr="006143AA">
        <w:rPr>
          <w:rFonts w:hint="eastAsia"/>
        </w:rPr>
        <w:t>сплати</w:t>
      </w:r>
      <w:r w:rsidRPr="006143AA">
        <w:rPr>
          <w:lang w:val="en-US"/>
        </w:rPr>
        <w:t></w:t>
      </w:r>
      <w:r w:rsidRPr="006143AA">
        <w:rPr>
          <w:rFonts w:hint="eastAsia"/>
        </w:rPr>
        <w:t>роботодавцем</w:t>
      </w:r>
    </w:p>
    <w:p w:rsidR="006143AA" w:rsidRPr="006143AA" w:rsidRDefault="006143AA" w:rsidP="006143AA">
      <w:r w:rsidRPr="006143AA">
        <w:rPr>
          <w:rFonts w:hint="eastAsia"/>
        </w:rPr>
        <w:t>страхових</w:t>
      </w:r>
      <w:r w:rsidRPr="006143AA">
        <w:rPr>
          <w:lang w:val="en-US"/>
        </w:rPr>
        <w:t></w:t>
      </w:r>
      <w:r w:rsidRPr="006143AA">
        <w:rPr>
          <w:rFonts w:hint="eastAsia"/>
        </w:rPr>
        <w:t>внесків</w:t>
      </w:r>
      <w:r w:rsidRPr="006143AA">
        <w:rPr>
          <w:lang w:val="en-US"/>
        </w:rPr>
        <w:t></w:t>
      </w:r>
      <w:r w:rsidRPr="006143AA">
        <w:rPr>
          <w:rFonts w:hint="eastAsia"/>
        </w:rPr>
        <w:t>до</w:t>
      </w:r>
      <w:r w:rsidRPr="006143AA">
        <w:rPr>
          <w:lang w:val="en-US"/>
        </w:rPr>
        <w:t></w:t>
      </w:r>
      <w:r w:rsidRPr="006143AA">
        <w:rPr>
          <w:rFonts w:hint="eastAsia"/>
        </w:rPr>
        <w:t>Фонду</w:t>
      </w:r>
      <w:r w:rsidRPr="006143AA">
        <w:rPr>
          <w:lang w:val="en-US"/>
        </w:rPr>
        <w:t></w:t>
      </w:r>
      <w:r w:rsidRPr="006143AA">
        <w:rPr>
          <w:rFonts w:hint="eastAsia"/>
        </w:rPr>
        <w:t>соціального</w:t>
      </w:r>
      <w:r w:rsidRPr="006143AA">
        <w:rPr>
          <w:lang w:val="en-US"/>
        </w:rPr>
        <w:t></w:t>
      </w:r>
      <w:r w:rsidRPr="006143AA">
        <w:rPr>
          <w:rFonts w:hint="eastAsia"/>
        </w:rPr>
        <w:t>страхування</w:t>
      </w:r>
      <w:r w:rsidRPr="006143AA">
        <w:rPr>
          <w:lang w:val="en-US"/>
        </w:rPr>
        <w:t></w:t>
      </w:r>
      <w:r w:rsidRPr="006143AA">
        <w:rPr>
          <w:rFonts w:hint="eastAsia"/>
        </w:rPr>
        <w:t>України</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rFonts w:hint="eastAsia"/>
        </w:rPr>
        <w:t>забезпечення</w:t>
      </w:r>
    </w:p>
    <w:p w:rsidR="006143AA" w:rsidRPr="006143AA" w:rsidRDefault="006143AA" w:rsidP="006143AA">
      <w:r w:rsidRPr="006143AA">
        <w:rPr>
          <w:lang w:val="en-US"/>
        </w:rPr>
        <w:t></w:t>
      </w:r>
      <w:r w:rsidRPr="006143AA">
        <w:rPr>
          <w:lang w:val="en-US"/>
        </w:rPr>
        <w:t></w:t>
      </w:r>
      <w:r w:rsidRPr="006143AA">
        <w:rPr>
          <w:lang w:val="en-US"/>
        </w:rPr>
        <w:t></w:t>
      </w:r>
    </w:p>
    <w:p w:rsidR="006143AA" w:rsidRPr="006143AA" w:rsidRDefault="006143AA" w:rsidP="006143AA">
      <w:r w:rsidRPr="006143AA">
        <w:rPr>
          <w:rFonts w:hint="eastAsia"/>
        </w:rPr>
        <w:t>раціонального</w:t>
      </w:r>
      <w:r w:rsidRPr="006143AA">
        <w:rPr>
          <w:lang w:val="en-US"/>
        </w:rPr>
        <w:t></w:t>
      </w:r>
      <w:r w:rsidRPr="006143AA">
        <w:rPr>
          <w:rFonts w:hint="eastAsia"/>
        </w:rPr>
        <w:t>поєднання</w:t>
      </w:r>
      <w:r w:rsidRPr="006143AA">
        <w:rPr>
          <w:lang w:val="en-US"/>
        </w:rPr>
        <w:t></w:t>
      </w:r>
      <w:r w:rsidRPr="006143AA">
        <w:rPr>
          <w:rFonts w:hint="eastAsia"/>
        </w:rPr>
        <w:t>державного</w:t>
      </w:r>
      <w:r w:rsidRPr="006143AA">
        <w:rPr>
          <w:lang w:val="en-US"/>
        </w:rPr>
        <w:t></w:t>
      </w:r>
      <w:r w:rsidRPr="006143AA">
        <w:rPr>
          <w:rFonts w:hint="eastAsia"/>
        </w:rPr>
        <w:t>і</w:t>
      </w:r>
      <w:r w:rsidRPr="006143AA">
        <w:rPr>
          <w:lang w:val="en-US"/>
        </w:rPr>
        <w:t></w:t>
      </w:r>
      <w:r w:rsidRPr="006143AA">
        <w:rPr>
          <w:rFonts w:hint="eastAsia"/>
        </w:rPr>
        <w:t>договірного</w:t>
      </w:r>
      <w:r w:rsidRPr="006143AA">
        <w:rPr>
          <w:lang w:val="en-US"/>
        </w:rPr>
        <w:t></w:t>
      </w:r>
      <w:r w:rsidRPr="006143AA">
        <w:rPr>
          <w:rFonts w:hint="eastAsia"/>
        </w:rPr>
        <w:t>механізму</w:t>
      </w:r>
      <w:r w:rsidRPr="006143AA">
        <w:rPr>
          <w:lang w:val="en-US"/>
        </w:rPr>
        <w:t></w:t>
      </w:r>
      <w:r w:rsidRPr="006143AA">
        <w:rPr>
          <w:rFonts w:hint="eastAsia"/>
        </w:rPr>
        <w:t>регулювання</w:t>
      </w:r>
    </w:p>
    <w:p w:rsidR="006143AA" w:rsidRPr="006143AA" w:rsidRDefault="006143AA" w:rsidP="006143AA">
      <w:r w:rsidRPr="006143AA">
        <w:rPr>
          <w:rFonts w:hint="eastAsia"/>
        </w:rPr>
        <w:t>охоронних</w:t>
      </w:r>
      <w:r w:rsidRPr="006143AA">
        <w:rPr>
          <w:lang w:val="en-US"/>
        </w:rPr>
        <w:t></w:t>
      </w:r>
      <w:r w:rsidRPr="006143AA">
        <w:rPr>
          <w:rFonts w:hint="eastAsia"/>
        </w:rPr>
        <w:t>правовідносин</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rFonts w:hint="eastAsia"/>
        </w:rPr>
        <w:t>удосконалення</w:t>
      </w:r>
      <w:r w:rsidRPr="006143AA">
        <w:rPr>
          <w:lang w:val="en-US"/>
        </w:rPr>
        <w:t></w:t>
      </w:r>
      <w:r w:rsidRPr="006143AA">
        <w:rPr>
          <w:rFonts w:hint="eastAsia"/>
        </w:rPr>
        <w:t>порядку</w:t>
      </w:r>
      <w:r w:rsidRPr="006143AA">
        <w:rPr>
          <w:lang w:val="en-US"/>
        </w:rPr>
        <w:t></w:t>
      </w:r>
      <w:r w:rsidRPr="006143AA">
        <w:rPr>
          <w:lang w:val="en-US"/>
        </w:rPr>
        <w:t></w:t>
      </w:r>
      <w:r w:rsidRPr="006143AA">
        <w:rPr>
          <w:rFonts w:hint="eastAsia"/>
        </w:rPr>
        <w:t>умов</w:t>
      </w:r>
      <w:r w:rsidRPr="006143AA">
        <w:rPr>
          <w:lang w:val="en-US"/>
        </w:rPr>
        <w:t></w:t>
      </w:r>
      <w:r w:rsidRPr="006143AA">
        <w:rPr>
          <w:lang w:val="en-US"/>
        </w:rPr>
        <w:t></w:t>
      </w:r>
      <w:r w:rsidRPr="006143AA">
        <w:rPr>
          <w:rFonts w:hint="eastAsia"/>
        </w:rPr>
        <w:t>норм</w:t>
      </w:r>
      <w:r w:rsidRPr="006143AA">
        <w:rPr>
          <w:lang w:val="en-US"/>
        </w:rPr>
        <w:t></w:t>
      </w:r>
      <w:r w:rsidRPr="006143AA">
        <w:rPr>
          <w:rFonts w:hint="eastAsia"/>
        </w:rPr>
        <w:t>договору</w:t>
      </w:r>
    </w:p>
    <w:p w:rsidR="006143AA" w:rsidRPr="006143AA" w:rsidRDefault="006143AA" w:rsidP="006143AA">
      <w:r w:rsidRPr="006143AA">
        <w:rPr>
          <w:rFonts w:hint="eastAsia"/>
        </w:rPr>
        <w:t>про</w:t>
      </w:r>
      <w:r w:rsidRPr="006143AA">
        <w:rPr>
          <w:lang w:val="en-US"/>
        </w:rPr>
        <w:t></w:t>
      </w:r>
      <w:r w:rsidRPr="006143AA">
        <w:rPr>
          <w:rFonts w:hint="eastAsia"/>
        </w:rPr>
        <w:t>повну</w:t>
      </w:r>
      <w:r w:rsidRPr="006143AA">
        <w:rPr>
          <w:lang w:val="en-US"/>
        </w:rPr>
        <w:t></w:t>
      </w:r>
      <w:r w:rsidRPr="006143AA">
        <w:rPr>
          <w:rFonts w:hint="eastAsia"/>
        </w:rPr>
        <w:t>матеріальну</w:t>
      </w:r>
      <w:r w:rsidRPr="006143AA">
        <w:rPr>
          <w:lang w:val="en-US"/>
        </w:rPr>
        <w:t></w:t>
      </w:r>
      <w:r w:rsidRPr="006143AA">
        <w:rPr>
          <w:rFonts w:hint="eastAsia"/>
        </w:rPr>
        <w:t>відповідальність</w:t>
      </w:r>
      <w:r w:rsidRPr="006143AA">
        <w:rPr>
          <w:lang w:val="en-US"/>
        </w:rPr>
        <w:t></w:t>
      </w:r>
      <w:r w:rsidRPr="006143AA">
        <w:rPr>
          <w:rFonts w:hint="eastAsia"/>
        </w:rPr>
        <w:t>та</w:t>
      </w:r>
      <w:r w:rsidRPr="006143AA">
        <w:rPr>
          <w:lang w:val="en-US"/>
        </w:rPr>
        <w:t></w:t>
      </w:r>
      <w:r w:rsidRPr="006143AA">
        <w:rPr>
          <w:rFonts w:hint="eastAsia"/>
        </w:rPr>
        <w:t>обмеження</w:t>
      </w:r>
      <w:r w:rsidRPr="006143AA">
        <w:rPr>
          <w:lang w:val="en-US"/>
        </w:rPr>
        <w:t></w:t>
      </w:r>
      <w:r w:rsidRPr="006143AA">
        <w:rPr>
          <w:rFonts w:hint="eastAsia"/>
        </w:rPr>
        <w:t>роботодавця</w:t>
      </w:r>
      <w:r w:rsidRPr="006143AA">
        <w:rPr>
          <w:lang w:val="en-US"/>
        </w:rPr>
        <w:t></w:t>
      </w:r>
      <w:r w:rsidRPr="006143AA">
        <w:rPr>
          <w:rFonts w:hint="eastAsia"/>
        </w:rPr>
        <w:t>щодо</w:t>
      </w:r>
    </w:p>
    <w:p w:rsidR="006143AA" w:rsidRPr="006143AA" w:rsidRDefault="006143AA" w:rsidP="006143AA">
      <w:r w:rsidRPr="006143AA">
        <w:rPr>
          <w:rFonts w:hint="eastAsia"/>
        </w:rPr>
        <w:t>самовільного</w:t>
      </w:r>
      <w:r w:rsidRPr="006143AA">
        <w:rPr>
          <w:lang w:val="en-US"/>
        </w:rPr>
        <w:t></w:t>
      </w:r>
      <w:r w:rsidRPr="006143AA">
        <w:rPr>
          <w:rFonts w:hint="eastAsia"/>
        </w:rPr>
        <w:t>укладення</w:t>
      </w:r>
      <w:r w:rsidRPr="006143AA">
        <w:rPr>
          <w:lang w:val="en-US"/>
        </w:rPr>
        <w:t></w:t>
      </w:r>
      <w:r w:rsidRPr="006143AA">
        <w:rPr>
          <w:rFonts w:hint="eastAsia"/>
        </w:rPr>
        <w:t>таких</w:t>
      </w:r>
      <w:r w:rsidRPr="006143AA">
        <w:rPr>
          <w:lang w:val="en-US"/>
        </w:rPr>
        <w:t></w:t>
      </w:r>
      <w:r w:rsidRPr="006143AA">
        <w:rPr>
          <w:rFonts w:hint="eastAsia"/>
        </w:rPr>
        <w:t>договорів</w:t>
      </w:r>
      <w:r w:rsidRPr="006143AA">
        <w:rPr>
          <w:lang w:val="en-US"/>
        </w:rPr>
        <w:t></w:t>
      </w:r>
      <w:r w:rsidRPr="006143AA">
        <w:rPr>
          <w:lang w:val="en-US"/>
        </w:rPr>
        <w:t></w:t>
      </w:r>
      <w:r w:rsidRPr="006143AA">
        <w:rPr>
          <w:rFonts w:hint="eastAsia"/>
        </w:rPr>
        <w:t>що</w:t>
      </w:r>
      <w:r w:rsidRPr="006143AA">
        <w:rPr>
          <w:lang w:val="en-US"/>
        </w:rPr>
        <w:t></w:t>
      </w:r>
      <w:r w:rsidRPr="006143AA">
        <w:rPr>
          <w:rFonts w:hint="eastAsia"/>
        </w:rPr>
        <w:t>повинно</w:t>
      </w:r>
      <w:r w:rsidRPr="006143AA">
        <w:rPr>
          <w:lang w:val="en-US"/>
        </w:rPr>
        <w:t></w:t>
      </w:r>
      <w:r w:rsidRPr="006143AA">
        <w:rPr>
          <w:rFonts w:hint="eastAsia"/>
        </w:rPr>
        <w:t>регулюватися</w:t>
      </w:r>
      <w:r w:rsidRPr="006143AA">
        <w:rPr>
          <w:lang w:val="en-US"/>
        </w:rPr>
        <w:t></w:t>
      </w:r>
      <w:r w:rsidRPr="006143AA">
        <w:rPr>
          <w:rFonts w:hint="eastAsia"/>
        </w:rPr>
        <w:t>не</w:t>
      </w:r>
      <w:r w:rsidRPr="006143AA">
        <w:rPr>
          <w:lang w:val="en-US"/>
        </w:rPr>
        <w:t></w:t>
      </w:r>
      <w:r w:rsidRPr="006143AA">
        <w:rPr>
          <w:rFonts w:hint="eastAsia"/>
        </w:rPr>
        <w:t>на</w:t>
      </w:r>
      <w:r w:rsidRPr="006143AA">
        <w:rPr>
          <w:lang w:val="en-US"/>
        </w:rPr>
        <w:t></w:t>
      </w:r>
      <w:r w:rsidRPr="006143AA">
        <w:rPr>
          <w:rFonts w:hint="eastAsia"/>
        </w:rPr>
        <w:t>рівні</w:t>
      </w:r>
    </w:p>
    <w:p w:rsidR="006143AA" w:rsidRPr="006143AA" w:rsidRDefault="006143AA" w:rsidP="006143AA">
      <w:pPr>
        <w:rPr>
          <w:lang w:val="en-US"/>
        </w:rPr>
      </w:pPr>
      <w:r w:rsidRPr="006143AA">
        <w:rPr>
          <w:rFonts w:hint="eastAsia"/>
          <w:lang w:val="en-US"/>
        </w:rPr>
        <w:t>постанови</w:t>
      </w:r>
      <w:r w:rsidRPr="006143AA">
        <w:rPr>
          <w:lang w:val="en-US"/>
        </w:rPr>
        <w:t></w:t>
      </w:r>
      <w:r w:rsidRPr="006143AA">
        <w:rPr>
          <w:rFonts w:hint="eastAsia"/>
          <w:lang w:val="en-US"/>
        </w:rPr>
        <w:t>Пленуму</w:t>
      </w:r>
      <w:r w:rsidRPr="006143AA">
        <w:rPr>
          <w:lang w:val="en-US"/>
        </w:rPr>
        <w:t></w:t>
      </w:r>
      <w:r w:rsidRPr="006143AA">
        <w:rPr>
          <w:rFonts w:hint="eastAsia"/>
          <w:lang w:val="en-US"/>
        </w:rPr>
        <w:t>Верховного</w:t>
      </w:r>
      <w:r w:rsidRPr="006143AA">
        <w:rPr>
          <w:lang w:val="en-US"/>
        </w:rPr>
        <w:t></w:t>
      </w:r>
      <w:r w:rsidRPr="006143AA">
        <w:rPr>
          <w:rFonts w:hint="eastAsia"/>
          <w:lang w:val="en-US"/>
        </w:rPr>
        <w:t>Суду</w:t>
      </w:r>
      <w:r w:rsidRPr="006143AA">
        <w:rPr>
          <w:lang w:val="en-US"/>
        </w:rPr>
        <w:t></w:t>
      </w:r>
      <w:r w:rsidRPr="006143AA">
        <w:rPr>
          <w:rFonts w:hint="eastAsia"/>
          <w:lang w:val="en-US"/>
        </w:rPr>
        <w:t>України</w:t>
      </w:r>
      <w:r w:rsidRPr="006143AA">
        <w:rPr>
          <w:lang w:val="en-US"/>
        </w:rPr>
        <w:t></w:t>
      </w:r>
      <w:r w:rsidRPr="006143AA">
        <w:rPr>
          <w:lang w:val="en-US"/>
        </w:rPr>
        <w:t></w:t>
      </w:r>
      <w:r w:rsidRPr="006143AA">
        <w:rPr>
          <w:rFonts w:hint="eastAsia"/>
          <w:lang w:val="en-US"/>
        </w:rPr>
        <w:t>Про</w:t>
      </w:r>
      <w:r w:rsidRPr="006143AA">
        <w:rPr>
          <w:lang w:val="en-US"/>
        </w:rPr>
        <w:t></w:t>
      </w:r>
      <w:r w:rsidRPr="006143AA">
        <w:rPr>
          <w:rFonts w:hint="eastAsia"/>
          <w:lang w:val="en-US"/>
        </w:rPr>
        <w:t>судову</w:t>
      </w:r>
      <w:r w:rsidRPr="006143AA">
        <w:rPr>
          <w:lang w:val="en-US"/>
        </w:rPr>
        <w:t></w:t>
      </w:r>
      <w:r w:rsidRPr="006143AA">
        <w:rPr>
          <w:rFonts w:hint="eastAsia"/>
          <w:lang w:val="en-US"/>
        </w:rPr>
        <w:t>практику</w:t>
      </w:r>
      <w:r w:rsidRPr="006143AA">
        <w:rPr>
          <w:lang w:val="en-US"/>
        </w:rPr>
        <w:t></w:t>
      </w:r>
      <w:r w:rsidRPr="006143AA">
        <w:rPr>
          <w:rFonts w:hint="eastAsia"/>
          <w:lang w:val="en-US"/>
        </w:rPr>
        <w:t>в</w:t>
      </w:r>
    </w:p>
    <w:p w:rsidR="006143AA" w:rsidRPr="006143AA" w:rsidRDefault="006143AA" w:rsidP="006143AA">
      <w:pPr>
        <w:rPr>
          <w:lang w:val="en-US"/>
        </w:rPr>
      </w:pPr>
      <w:r w:rsidRPr="006143AA">
        <w:rPr>
          <w:rFonts w:hint="eastAsia"/>
          <w:lang w:val="en-US"/>
        </w:rPr>
        <w:t>справах</w:t>
      </w:r>
      <w:r w:rsidRPr="006143AA">
        <w:rPr>
          <w:lang w:val="en-US"/>
        </w:rPr>
        <w:t></w:t>
      </w:r>
      <w:r w:rsidRPr="006143AA">
        <w:rPr>
          <w:rFonts w:hint="eastAsia"/>
          <w:lang w:val="en-US"/>
        </w:rPr>
        <w:t>про</w:t>
      </w:r>
      <w:r w:rsidRPr="006143AA">
        <w:rPr>
          <w:lang w:val="en-US"/>
        </w:rPr>
        <w:t></w:t>
      </w:r>
      <w:r w:rsidRPr="006143AA">
        <w:rPr>
          <w:rFonts w:hint="eastAsia"/>
          <w:lang w:val="en-US"/>
        </w:rPr>
        <w:t>відшкодування</w:t>
      </w:r>
      <w:r w:rsidRPr="006143AA">
        <w:rPr>
          <w:lang w:val="en-US"/>
        </w:rPr>
        <w:t></w:t>
      </w:r>
      <w:r w:rsidRPr="006143AA">
        <w:rPr>
          <w:rFonts w:hint="eastAsia"/>
          <w:lang w:val="en-US"/>
        </w:rPr>
        <w:t>шкоди</w:t>
      </w:r>
      <w:r w:rsidRPr="006143AA">
        <w:rPr>
          <w:lang w:val="en-US"/>
        </w:rPr>
        <w:t></w:t>
      </w:r>
      <w:r w:rsidRPr="006143AA">
        <w:rPr>
          <w:lang w:val="en-US"/>
        </w:rPr>
        <w:t></w:t>
      </w:r>
      <w:r w:rsidRPr="006143AA">
        <w:rPr>
          <w:rFonts w:hint="eastAsia"/>
          <w:lang w:val="en-US"/>
        </w:rPr>
        <w:t>заподіяної</w:t>
      </w:r>
      <w:r w:rsidRPr="006143AA">
        <w:rPr>
          <w:lang w:val="en-US"/>
        </w:rPr>
        <w:t></w:t>
      </w:r>
      <w:r w:rsidRPr="006143AA">
        <w:rPr>
          <w:rFonts w:hint="eastAsia"/>
          <w:lang w:val="en-US"/>
        </w:rPr>
        <w:t>підприємствам</w:t>
      </w:r>
      <w:r w:rsidRPr="006143AA">
        <w:rPr>
          <w:lang w:val="en-US"/>
        </w:rPr>
        <w:t></w:t>
      </w:r>
      <w:r w:rsidRPr="006143AA">
        <w:rPr>
          <w:lang w:val="en-US"/>
        </w:rPr>
        <w:t></w:t>
      </w:r>
      <w:r w:rsidRPr="006143AA">
        <w:rPr>
          <w:rFonts w:hint="eastAsia"/>
          <w:lang w:val="en-US"/>
        </w:rPr>
        <w:t>установам</w:t>
      </w:r>
      <w:r w:rsidRPr="006143AA">
        <w:rPr>
          <w:lang w:val="en-US"/>
        </w:rPr>
        <w:t></w:t>
      </w:r>
    </w:p>
    <w:p w:rsidR="006143AA" w:rsidRPr="006143AA" w:rsidRDefault="006143AA" w:rsidP="006143AA">
      <w:pPr>
        <w:rPr>
          <w:lang w:val="en-US"/>
        </w:rPr>
      </w:pPr>
      <w:r w:rsidRPr="006143AA">
        <w:rPr>
          <w:rFonts w:hint="eastAsia"/>
          <w:lang w:val="en-US"/>
        </w:rPr>
        <w:t>організаціям</w:t>
      </w:r>
      <w:r w:rsidRPr="006143AA">
        <w:rPr>
          <w:lang w:val="en-US"/>
        </w:rPr>
        <w:t></w:t>
      </w:r>
      <w:r w:rsidRPr="006143AA">
        <w:rPr>
          <w:rFonts w:hint="eastAsia"/>
          <w:lang w:val="en-US"/>
        </w:rPr>
        <w:t>їх</w:t>
      </w:r>
      <w:r w:rsidRPr="006143AA">
        <w:rPr>
          <w:lang w:val="en-US"/>
        </w:rPr>
        <w:t></w:t>
      </w:r>
      <w:r w:rsidRPr="006143AA">
        <w:rPr>
          <w:rFonts w:hint="eastAsia"/>
          <w:lang w:val="en-US"/>
        </w:rPr>
        <w:t>працівниками</w:t>
      </w:r>
      <w:r w:rsidRPr="006143AA">
        <w:rPr>
          <w:lang w:val="en-US"/>
        </w:rPr>
        <w:t></w:t>
      </w:r>
      <w:r w:rsidRPr="006143AA">
        <w:rPr>
          <w:lang w:val="en-US"/>
        </w:rPr>
        <w:t></w:t>
      </w:r>
      <w:r w:rsidRPr="006143AA">
        <w:rPr>
          <w:rFonts w:hint="eastAsia"/>
          <w:lang w:val="en-US"/>
        </w:rPr>
        <w:t>від</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rFonts w:hint="eastAsia"/>
          <w:lang w:val="en-US"/>
        </w:rPr>
        <w:t>№</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rFonts w:hint="eastAsia"/>
          <w:lang w:val="en-US"/>
        </w:rPr>
        <w:t>яка</w:t>
      </w:r>
      <w:r w:rsidRPr="006143AA">
        <w:rPr>
          <w:lang w:val="en-US"/>
        </w:rPr>
        <w:t></w:t>
      </w:r>
      <w:r w:rsidRPr="006143AA">
        <w:rPr>
          <w:lang w:val="en-US"/>
        </w:rPr>
        <w:t></w:t>
      </w:r>
      <w:r w:rsidRPr="006143AA">
        <w:rPr>
          <w:rFonts w:hint="eastAsia"/>
          <w:lang w:val="en-US"/>
        </w:rPr>
        <w:t>очевидно</w:t>
      </w:r>
      <w:r w:rsidRPr="006143AA">
        <w:rPr>
          <w:lang w:val="en-US"/>
        </w:rPr>
        <w:t></w:t>
      </w:r>
      <w:r w:rsidRPr="006143AA">
        <w:rPr>
          <w:lang w:val="en-US"/>
        </w:rPr>
        <w:t></w:t>
      </w:r>
      <w:r w:rsidRPr="006143AA">
        <w:rPr>
          <w:rFonts w:hint="eastAsia"/>
          <w:lang w:val="en-US"/>
        </w:rPr>
        <w:t>не</w:t>
      </w:r>
    </w:p>
    <w:p w:rsidR="006143AA" w:rsidRPr="006143AA" w:rsidRDefault="006143AA" w:rsidP="006143AA">
      <w:pPr>
        <w:rPr>
          <w:lang w:val="en-US"/>
        </w:rPr>
      </w:pPr>
      <w:r w:rsidRPr="006143AA">
        <w:rPr>
          <w:rFonts w:hint="eastAsia"/>
          <w:lang w:val="en-US"/>
        </w:rPr>
        <w:t>поширює</w:t>
      </w:r>
      <w:r w:rsidRPr="006143AA">
        <w:rPr>
          <w:lang w:val="en-US"/>
        </w:rPr>
        <w:t></w:t>
      </w:r>
      <w:r w:rsidRPr="006143AA">
        <w:rPr>
          <w:rFonts w:hint="eastAsia"/>
          <w:lang w:val="en-US"/>
        </w:rPr>
        <w:t>свою</w:t>
      </w:r>
      <w:r w:rsidRPr="006143AA">
        <w:rPr>
          <w:lang w:val="en-US"/>
        </w:rPr>
        <w:t></w:t>
      </w:r>
      <w:r w:rsidRPr="006143AA">
        <w:rPr>
          <w:rFonts w:hint="eastAsia"/>
          <w:lang w:val="en-US"/>
        </w:rPr>
        <w:t>дію</w:t>
      </w:r>
      <w:r w:rsidRPr="006143AA">
        <w:rPr>
          <w:lang w:val="en-US"/>
        </w:rPr>
        <w:t></w:t>
      </w:r>
      <w:r w:rsidRPr="006143AA">
        <w:rPr>
          <w:rFonts w:hint="eastAsia"/>
          <w:lang w:val="en-US"/>
        </w:rPr>
        <w:t>на</w:t>
      </w:r>
      <w:r w:rsidRPr="006143AA">
        <w:rPr>
          <w:lang w:val="en-US"/>
        </w:rPr>
        <w:t></w:t>
      </w:r>
      <w:r w:rsidRPr="006143AA">
        <w:rPr>
          <w:rFonts w:hint="eastAsia"/>
          <w:lang w:val="en-US"/>
        </w:rPr>
        <w:t>фізичних</w:t>
      </w:r>
      <w:r w:rsidRPr="006143AA">
        <w:rPr>
          <w:lang w:val="en-US"/>
        </w:rPr>
        <w:t></w:t>
      </w:r>
      <w:r w:rsidRPr="006143AA">
        <w:rPr>
          <w:rFonts w:hint="eastAsia"/>
          <w:lang w:val="en-US"/>
        </w:rPr>
        <w:t>осіб</w:t>
      </w:r>
      <w:r w:rsidRPr="006143AA">
        <w:rPr>
          <w:lang w:val="en-US"/>
        </w:rPr>
        <w:t></w:t>
      </w:r>
      <w:r w:rsidRPr="006143AA">
        <w:rPr>
          <w:rFonts w:hint="eastAsia"/>
          <w:lang w:val="en-US"/>
        </w:rPr>
        <w:t>роботодавців</w:t>
      </w:r>
      <w:r w:rsidRPr="006143AA">
        <w:rPr>
          <w:lang w:val="en-US"/>
        </w:rPr>
        <w:t></w:t>
      </w:r>
      <w:r w:rsidRPr="006143AA">
        <w:rPr>
          <w:lang w:val="en-US"/>
        </w:rPr>
        <w:t></w:t>
      </w:r>
      <w:r w:rsidRPr="006143AA">
        <w:rPr>
          <w:rFonts w:hint="eastAsia"/>
          <w:lang w:val="en-US"/>
        </w:rPr>
        <w:t>а</w:t>
      </w:r>
      <w:r w:rsidRPr="006143AA">
        <w:rPr>
          <w:lang w:val="en-US"/>
        </w:rPr>
        <w:t></w:t>
      </w:r>
      <w:r w:rsidRPr="006143AA">
        <w:rPr>
          <w:rFonts w:hint="eastAsia"/>
          <w:lang w:val="en-US"/>
        </w:rPr>
        <w:t>на</w:t>
      </w:r>
      <w:r w:rsidRPr="006143AA">
        <w:rPr>
          <w:lang w:val="en-US"/>
        </w:rPr>
        <w:t></w:t>
      </w:r>
      <w:r w:rsidRPr="006143AA">
        <w:rPr>
          <w:rFonts w:hint="eastAsia"/>
          <w:lang w:val="en-US"/>
        </w:rPr>
        <w:t>рівні</w:t>
      </w:r>
      <w:r w:rsidRPr="006143AA">
        <w:rPr>
          <w:lang w:val="en-US"/>
        </w:rPr>
        <w:t></w:t>
      </w:r>
      <w:r w:rsidRPr="006143AA">
        <w:rPr>
          <w:rFonts w:hint="eastAsia"/>
          <w:lang w:val="en-US"/>
        </w:rPr>
        <w:t>відповідного</w:t>
      </w:r>
    </w:p>
    <w:p w:rsidR="006143AA" w:rsidRPr="006143AA" w:rsidRDefault="006143AA" w:rsidP="006143AA">
      <w:pPr>
        <w:rPr>
          <w:lang w:val="en-US"/>
        </w:rPr>
      </w:pPr>
      <w:r w:rsidRPr="006143AA">
        <w:rPr>
          <w:rFonts w:hint="eastAsia"/>
          <w:lang w:val="en-US"/>
        </w:rPr>
        <w:t>закону</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rFonts w:hint="eastAsia"/>
          <w:lang w:val="en-US"/>
        </w:rPr>
        <w:t>забезпечення</w:t>
      </w:r>
      <w:r w:rsidRPr="006143AA">
        <w:rPr>
          <w:lang w:val="en-US"/>
        </w:rPr>
        <w:t></w:t>
      </w:r>
      <w:r w:rsidRPr="006143AA">
        <w:rPr>
          <w:rFonts w:hint="eastAsia"/>
          <w:lang w:val="en-US"/>
        </w:rPr>
        <w:t>делегування</w:t>
      </w:r>
      <w:r w:rsidRPr="006143AA">
        <w:rPr>
          <w:lang w:val="en-US"/>
        </w:rPr>
        <w:t></w:t>
      </w:r>
      <w:r w:rsidRPr="006143AA">
        <w:rPr>
          <w:rFonts w:hint="eastAsia"/>
          <w:lang w:val="en-US"/>
        </w:rPr>
        <w:t>питань</w:t>
      </w:r>
      <w:r w:rsidRPr="006143AA">
        <w:rPr>
          <w:lang w:val="en-US"/>
        </w:rPr>
        <w:t></w:t>
      </w:r>
      <w:r w:rsidRPr="006143AA">
        <w:rPr>
          <w:rFonts w:hint="eastAsia"/>
          <w:lang w:val="en-US"/>
        </w:rPr>
        <w:t>формування</w:t>
      </w:r>
      <w:r w:rsidRPr="006143AA">
        <w:rPr>
          <w:lang w:val="en-US"/>
        </w:rPr>
        <w:t></w:t>
      </w:r>
      <w:r w:rsidRPr="006143AA">
        <w:rPr>
          <w:rFonts w:hint="eastAsia"/>
          <w:lang w:val="en-US"/>
        </w:rPr>
        <w:t>і</w:t>
      </w:r>
      <w:r w:rsidRPr="006143AA">
        <w:rPr>
          <w:lang w:val="en-US"/>
        </w:rPr>
        <w:t></w:t>
      </w:r>
      <w:r w:rsidRPr="006143AA">
        <w:rPr>
          <w:rFonts w:hint="eastAsia"/>
          <w:lang w:val="en-US"/>
        </w:rPr>
        <w:t>реалізації</w:t>
      </w:r>
      <w:r w:rsidRPr="006143AA">
        <w:rPr>
          <w:lang w:val="en-US"/>
        </w:rPr>
        <w:t></w:t>
      </w:r>
      <w:r w:rsidRPr="006143AA">
        <w:rPr>
          <w:rFonts w:hint="eastAsia"/>
          <w:lang w:val="en-US"/>
        </w:rPr>
        <w:t>трудових</w:t>
      </w:r>
    </w:p>
    <w:p w:rsidR="006143AA" w:rsidRPr="006143AA" w:rsidRDefault="006143AA" w:rsidP="006143AA">
      <w:pPr>
        <w:rPr>
          <w:lang w:val="en-US"/>
        </w:rPr>
      </w:pPr>
      <w:r w:rsidRPr="006143AA">
        <w:rPr>
          <w:rFonts w:hint="eastAsia"/>
          <w:lang w:val="en-US"/>
        </w:rPr>
        <w:t>та</w:t>
      </w:r>
      <w:r w:rsidRPr="006143AA">
        <w:rPr>
          <w:lang w:val="en-US"/>
        </w:rPr>
        <w:t></w:t>
      </w:r>
      <w:r w:rsidRPr="006143AA">
        <w:rPr>
          <w:rFonts w:hint="eastAsia"/>
          <w:lang w:val="en-US"/>
        </w:rPr>
        <w:t>соціальних</w:t>
      </w:r>
      <w:r w:rsidRPr="006143AA">
        <w:rPr>
          <w:lang w:val="en-US"/>
        </w:rPr>
        <w:t></w:t>
      </w:r>
      <w:r w:rsidRPr="006143AA">
        <w:rPr>
          <w:rFonts w:hint="eastAsia"/>
          <w:lang w:val="en-US"/>
        </w:rPr>
        <w:t>гарантій</w:t>
      </w:r>
      <w:r w:rsidRPr="006143AA">
        <w:rPr>
          <w:lang w:val="en-US"/>
        </w:rPr>
        <w:t></w:t>
      </w:r>
      <w:r w:rsidRPr="006143AA">
        <w:rPr>
          <w:rFonts w:hint="eastAsia"/>
          <w:lang w:val="en-US"/>
        </w:rPr>
        <w:t>залежно</w:t>
      </w:r>
      <w:r w:rsidRPr="006143AA">
        <w:rPr>
          <w:lang w:val="en-US"/>
        </w:rPr>
        <w:t></w:t>
      </w:r>
      <w:r w:rsidRPr="006143AA">
        <w:rPr>
          <w:rFonts w:hint="eastAsia"/>
          <w:lang w:val="en-US"/>
        </w:rPr>
        <w:t>від</w:t>
      </w:r>
      <w:r w:rsidRPr="006143AA">
        <w:rPr>
          <w:lang w:val="en-US"/>
        </w:rPr>
        <w:t></w:t>
      </w:r>
      <w:r w:rsidRPr="006143AA">
        <w:rPr>
          <w:rFonts w:hint="eastAsia"/>
          <w:lang w:val="en-US"/>
        </w:rPr>
        <w:t>рівня</w:t>
      </w:r>
      <w:r w:rsidRPr="006143AA">
        <w:rPr>
          <w:lang w:val="en-US"/>
        </w:rPr>
        <w:t></w:t>
      </w:r>
      <w:r w:rsidRPr="006143AA">
        <w:rPr>
          <w:rFonts w:hint="eastAsia"/>
          <w:lang w:val="en-US"/>
        </w:rPr>
        <w:t>та</w:t>
      </w:r>
      <w:r w:rsidRPr="006143AA">
        <w:rPr>
          <w:lang w:val="en-US"/>
        </w:rPr>
        <w:t></w:t>
      </w:r>
      <w:r w:rsidRPr="006143AA">
        <w:rPr>
          <w:rFonts w:hint="eastAsia"/>
          <w:lang w:val="en-US"/>
        </w:rPr>
        <w:t>адресності</w:t>
      </w:r>
      <w:r w:rsidRPr="006143AA">
        <w:rPr>
          <w:lang w:val="en-US"/>
        </w:rPr>
        <w:t></w:t>
      </w:r>
      <w:r w:rsidRPr="006143AA">
        <w:rPr>
          <w:rFonts w:hint="eastAsia"/>
          <w:lang w:val="en-US"/>
        </w:rPr>
        <w:t>управління</w:t>
      </w:r>
      <w:r w:rsidRPr="006143AA">
        <w:rPr>
          <w:lang w:val="en-US"/>
        </w:rPr>
        <w:t></w:t>
      </w:r>
      <w:r w:rsidRPr="006143AA">
        <w:rPr>
          <w:lang w:val="en-US"/>
        </w:rPr>
        <w:t></w:t>
      </w:r>
      <w:r w:rsidRPr="006143AA">
        <w:rPr>
          <w:lang w:val="en-US"/>
        </w:rPr>
        <w:t></w:t>
      </w:r>
      <w:r w:rsidRPr="006143AA">
        <w:rPr>
          <w:lang w:val="en-US"/>
        </w:rPr>
        <w:t></w:t>
      </w:r>
    </w:p>
    <w:p w:rsidR="006143AA" w:rsidRPr="006143AA" w:rsidRDefault="006143AA" w:rsidP="006143AA">
      <w:pPr>
        <w:rPr>
          <w:lang w:val="en-US"/>
        </w:rPr>
      </w:pPr>
      <w:r w:rsidRPr="006143AA">
        <w:rPr>
          <w:rFonts w:hint="eastAsia"/>
          <w:lang w:val="en-US"/>
        </w:rPr>
        <w:t>розробка</w:t>
      </w:r>
      <w:r w:rsidRPr="006143AA">
        <w:rPr>
          <w:lang w:val="en-US"/>
        </w:rPr>
        <w:t></w:t>
      </w:r>
      <w:r w:rsidRPr="006143AA">
        <w:rPr>
          <w:rFonts w:hint="eastAsia"/>
          <w:lang w:val="en-US"/>
        </w:rPr>
        <w:t>системи</w:t>
      </w:r>
      <w:r w:rsidRPr="006143AA">
        <w:rPr>
          <w:lang w:val="en-US"/>
        </w:rPr>
        <w:t></w:t>
      </w:r>
      <w:r w:rsidRPr="006143AA">
        <w:rPr>
          <w:rFonts w:hint="eastAsia"/>
          <w:lang w:val="en-US"/>
        </w:rPr>
        <w:t>стимулювання</w:t>
      </w:r>
      <w:r w:rsidRPr="006143AA">
        <w:rPr>
          <w:lang w:val="en-US"/>
        </w:rPr>
        <w:t></w:t>
      </w:r>
      <w:r w:rsidRPr="006143AA">
        <w:rPr>
          <w:rFonts w:hint="eastAsia"/>
          <w:lang w:val="en-US"/>
        </w:rPr>
        <w:t>охорони</w:t>
      </w:r>
      <w:r w:rsidRPr="006143AA">
        <w:rPr>
          <w:lang w:val="en-US"/>
        </w:rPr>
        <w:t></w:t>
      </w:r>
      <w:r w:rsidRPr="006143AA">
        <w:rPr>
          <w:rFonts w:hint="eastAsia"/>
          <w:lang w:val="en-US"/>
        </w:rPr>
        <w:t>праці</w:t>
      </w:r>
      <w:r w:rsidRPr="006143AA">
        <w:rPr>
          <w:lang w:val="en-US"/>
        </w:rPr>
        <w:t></w:t>
      </w:r>
      <w:r w:rsidRPr="006143AA">
        <w:rPr>
          <w:rFonts w:hint="eastAsia"/>
          <w:lang w:val="en-US"/>
        </w:rPr>
        <w:t>як</w:t>
      </w:r>
      <w:r w:rsidRPr="006143AA">
        <w:rPr>
          <w:lang w:val="en-US"/>
        </w:rPr>
        <w:t></w:t>
      </w:r>
      <w:r w:rsidRPr="006143AA">
        <w:rPr>
          <w:rFonts w:hint="eastAsia"/>
          <w:lang w:val="en-US"/>
        </w:rPr>
        <w:t>підсистеми</w:t>
      </w:r>
      <w:r w:rsidRPr="006143AA">
        <w:rPr>
          <w:lang w:val="en-US"/>
        </w:rPr>
        <w:t></w:t>
      </w:r>
      <w:r w:rsidRPr="006143AA">
        <w:rPr>
          <w:rFonts w:hint="eastAsia"/>
          <w:lang w:val="en-US"/>
        </w:rPr>
        <w:t>загального</w:t>
      </w:r>
    </w:p>
    <w:p w:rsidR="006143AA" w:rsidRPr="006143AA" w:rsidRDefault="006143AA" w:rsidP="006143AA">
      <w:pPr>
        <w:rPr>
          <w:lang w:val="en-US"/>
        </w:rPr>
      </w:pPr>
      <w:r w:rsidRPr="006143AA">
        <w:rPr>
          <w:rFonts w:hint="eastAsia"/>
          <w:lang w:val="en-US"/>
        </w:rPr>
        <w:t>стимулювання</w:t>
      </w:r>
      <w:r w:rsidRPr="006143AA">
        <w:rPr>
          <w:lang w:val="en-US"/>
        </w:rPr>
        <w:t></w:t>
      </w:r>
      <w:r w:rsidRPr="006143AA">
        <w:rPr>
          <w:rFonts w:hint="eastAsia"/>
          <w:lang w:val="en-US"/>
        </w:rPr>
        <w:t>роботодавців</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rFonts w:hint="eastAsia"/>
          <w:lang w:val="en-US"/>
        </w:rPr>
        <w:t>пошук</w:t>
      </w:r>
      <w:r w:rsidRPr="006143AA">
        <w:rPr>
          <w:lang w:val="en-US"/>
        </w:rPr>
        <w:t></w:t>
      </w:r>
      <w:r w:rsidRPr="006143AA">
        <w:rPr>
          <w:rFonts w:hint="eastAsia"/>
          <w:lang w:val="en-US"/>
        </w:rPr>
        <w:t>варіантів</w:t>
      </w:r>
      <w:r w:rsidRPr="006143AA">
        <w:rPr>
          <w:lang w:val="en-US"/>
        </w:rPr>
        <w:t></w:t>
      </w:r>
      <w:r w:rsidRPr="006143AA">
        <w:rPr>
          <w:rFonts w:hint="eastAsia"/>
          <w:lang w:val="en-US"/>
        </w:rPr>
        <w:t>рішень</w:t>
      </w:r>
      <w:r w:rsidRPr="006143AA">
        <w:rPr>
          <w:lang w:val="en-US"/>
        </w:rPr>
        <w:t></w:t>
      </w:r>
      <w:r w:rsidRPr="006143AA">
        <w:rPr>
          <w:rFonts w:hint="eastAsia"/>
          <w:lang w:val="en-US"/>
        </w:rPr>
        <w:t>по</w:t>
      </w:r>
      <w:r w:rsidRPr="006143AA">
        <w:rPr>
          <w:lang w:val="en-US"/>
        </w:rPr>
        <w:t></w:t>
      </w:r>
      <w:r w:rsidRPr="006143AA">
        <w:rPr>
          <w:rFonts w:hint="eastAsia"/>
          <w:lang w:val="en-US"/>
        </w:rPr>
        <w:t>забезпеченню</w:t>
      </w:r>
    </w:p>
    <w:p w:rsidR="006143AA" w:rsidRPr="006143AA" w:rsidRDefault="006143AA" w:rsidP="006143AA">
      <w:pPr>
        <w:rPr>
          <w:lang w:val="en-US"/>
        </w:rPr>
      </w:pPr>
      <w:r w:rsidRPr="006143AA">
        <w:rPr>
          <w:rFonts w:hint="eastAsia"/>
          <w:lang w:val="en-US"/>
        </w:rPr>
        <w:t>виплат</w:t>
      </w:r>
      <w:r w:rsidRPr="006143AA">
        <w:rPr>
          <w:lang w:val="en-US"/>
        </w:rPr>
        <w:t></w:t>
      </w:r>
      <w:r w:rsidRPr="006143AA">
        <w:rPr>
          <w:rFonts w:hint="eastAsia"/>
          <w:lang w:val="en-US"/>
        </w:rPr>
        <w:t>щодо</w:t>
      </w:r>
      <w:r w:rsidRPr="006143AA">
        <w:rPr>
          <w:lang w:val="en-US"/>
        </w:rPr>
        <w:t></w:t>
      </w:r>
      <w:r w:rsidRPr="006143AA">
        <w:rPr>
          <w:rFonts w:hint="eastAsia"/>
          <w:lang w:val="en-US"/>
        </w:rPr>
        <w:t>відшкодування</w:t>
      </w:r>
      <w:r w:rsidRPr="006143AA">
        <w:rPr>
          <w:lang w:val="en-US"/>
        </w:rPr>
        <w:t></w:t>
      </w:r>
      <w:r w:rsidRPr="006143AA">
        <w:rPr>
          <w:rFonts w:hint="eastAsia"/>
          <w:lang w:val="en-US"/>
        </w:rPr>
        <w:t>збитків</w:t>
      </w:r>
      <w:r w:rsidRPr="006143AA">
        <w:rPr>
          <w:lang w:val="en-US"/>
        </w:rPr>
        <w:t></w:t>
      </w:r>
      <w:r w:rsidRPr="006143AA">
        <w:rPr>
          <w:rFonts w:hint="eastAsia"/>
          <w:lang w:val="en-US"/>
        </w:rPr>
        <w:t>здоров’ю</w:t>
      </w:r>
      <w:r w:rsidRPr="006143AA">
        <w:rPr>
          <w:lang w:val="en-US"/>
        </w:rPr>
        <w:t></w:t>
      </w:r>
      <w:r w:rsidRPr="006143AA">
        <w:rPr>
          <w:rFonts w:hint="eastAsia"/>
          <w:lang w:val="en-US"/>
        </w:rPr>
        <w:t>тим</w:t>
      </w:r>
      <w:r w:rsidRPr="006143AA">
        <w:rPr>
          <w:lang w:val="en-US"/>
        </w:rPr>
        <w:t></w:t>
      </w:r>
      <w:r w:rsidRPr="006143AA">
        <w:rPr>
          <w:lang w:val="en-US"/>
        </w:rPr>
        <w:t></w:t>
      </w:r>
      <w:r w:rsidRPr="006143AA">
        <w:rPr>
          <w:rFonts w:hint="eastAsia"/>
          <w:lang w:val="en-US"/>
        </w:rPr>
        <w:t>хто</w:t>
      </w:r>
      <w:r w:rsidRPr="006143AA">
        <w:rPr>
          <w:lang w:val="en-US"/>
        </w:rPr>
        <w:t></w:t>
      </w:r>
      <w:r w:rsidRPr="006143AA">
        <w:rPr>
          <w:rFonts w:hint="eastAsia"/>
          <w:lang w:val="en-US"/>
        </w:rPr>
        <w:t>постраждав</w:t>
      </w:r>
      <w:r w:rsidRPr="006143AA">
        <w:rPr>
          <w:lang w:val="en-US"/>
        </w:rPr>
        <w:t></w:t>
      </w:r>
      <w:r w:rsidRPr="006143AA">
        <w:rPr>
          <w:rFonts w:hint="eastAsia"/>
          <w:lang w:val="en-US"/>
        </w:rPr>
        <w:t>на</w:t>
      </w:r>
    </w:p>
    <w:p w:rsidR="006143AA" w:rsidRPr="006143AA" w:rsidRDefault="006143AA" w:rsidP="006143AA">
      <w:pPr>
        <w:rPr>
          <w:lang w:val="en-US"/>
        </w:rPr>
      </w:pPr>
      <w:r w:rsidRPr="006143AA">
        <w:rPr>
          <w:rFonts w:hint="eastAsia"/>
          <w:lang w:val="en-US"/>
        </w:rPr>
        <w:t>виробництві</w:t>
      </w:r>
      <w:r w:rsidRPr="006143AA">
        <w:rPr>
          <w:lang w:val="en-US"/>
        </w:rPr>
        <w:t></w:t>
      </w:r>
      <w:r w:rsidRPr="006143AA">
        <w:rPr>
          <w:lang w:val="en-US"/>
        </w:rPr>
        <w:t></w:t>
      </w:r>
      <w:r w:rsidRPr="006143AA">
        <w:rPr>
          <w:rFonts w:hint="eastAsia"/>
          <w:lang w:val="en-US"/>
        </w:rPr>
        <w:t>при</w:t>
      </w:r>
      <w:r w:rsidRPr="006143AA">
        <w:rPr>
          <w:lang w:val="en-US"/>
        </w:rPr>
        <w:t></w:t>
      </w:r>
      <w:r w:rsidRPr="006143AA">
        <w:rPr>
          <w:rFonts w:hint="eastAsia"/>
          <w:lang w:val="en-US"/>
        </w:rPr>
        <w:t>виключенні</w:t>
      </w:r>
      <w:r w:rsidRPr="006143AA">
        <w:rPr>
          <w:lang w:val="en-US"/>
        </w:rPr>
        <w:t></w:t>
      </w:r>
      <w:r w:rsidRPr="006143AA">
        <w:rPr>
          <w:rFonts w:hint="eastAsia"/>
          <w:lang w:val="en-US"/>
        </w:rPr>
        <w:t>цих</w:t>
      </w:r>
      <w:r w:rsidRPr="006143AA">
        <w:rPr>
          <w:lang w:val="en-US"/>
        </w:rPr>
        <w:t></w:t>
      </w:r>
      <w:r w:rsidRPr="006143AA">
        <w:rPr>
          <w:rFonts w:hint="eastAsia"/>
          <w:lang w:val="en-US"/>
        </w:rPr>
        <w:t>витрат</w:t>
      </w:r>
      <w:r w:rsidRPr="006143AA">
        <w:rPr>
          <w:lang w:val="en-US"/>
        </w:rPr>
        <w:t></w:t>
      </w:r>
      <w:r w:rsidRPr="006143AA">
        <w:rPr>
          <w:rFonts w:hint="eastAsia"/>
          <w:lang w:val="en-US"/>
        </w:rPr>
        <w:t>із</w:t>
      </w:r>
      <w:r w:rsidRPr="006143AA">
        <w:rPr>
          <w:lang w:val="en-US"/>
        </w:rPr>
        <w:t></w:t>
      </w:r>
      <w:r w:rsidRPr="006143AA">
        <w:rPr>
          <w:rFonts w:hint="eastAsia"/>
          <w:lang w:val="en-US"/>
        </w:rPr>
        <w:t>собівартості</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rFonts w:hint="eastAsia"/>
          <w:lang w:val="en-US"/>
        </w:rPr>
        <w:t>удосконалення</w:t>
      </w:r>
    </w:p>
    <w:p w:rsidR="006143AA" w:rsidRPr="006143AA" w:rsidRDefault="006143AA" w:rsidP="006143AA">
      <w:pPr>
        <w:rPr>
          <w:lang w:val="en-US"/>
        </w:rPr>
      </w:pPr>
      <w:r w:rsidRPr="006143AA">
        <w:rPr>
          <w:rFonts w:hint="eastAsia"/>
          <w:lang w:val="en-US"/>
        </w:rPr>
        <w:t>системи</w:t>
      </w:r>
      <w:r w:rsidRPr="006143AA">
        <w:rPr>
          <w:lang w:val="en-US"/>
        </w:rPr>
        <w:t></w:t>
      </w:r>
      <w:r w:rsidRPr="006143AA">
        <w:rPr>
          <w:rFonts w:hint="eastAsia"/>
          <w:lang w:val="en-US"/>
        </w:rPr>
        <w:t>нормування</w:t>
      </w:r>
      <w:r w:rsidRPr="006143AA">
        <w:rPr>
          <w:lang w:val="en-US"/>
        </w:rPr>
        <w:t></w:t>
      </w:r>
      <w:r w:rsidRPr="006143AA">
        <w:rPr>
          <w:rFonts w:hint="eastAsia"/>
          <w:lang w:val="en-US"/>
        </w:rPr>
        <w:t>та</w:t>
      </w:r>
      <w:r w:rsidRPr="006143AA">
        <w:rPr>
          <w:lang w:val="en-US"/>
        </w:rPr>
        <w:t></w:t>
      </w:r>
      <w:r w:rsidRPr="006143AA">
        <w:rPr>
          <w:rFonts w:hint="eastAsia"/>
          <w:lang w:val="en-US"/>
        </w:rPr>
        <w:t>оплати</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rFonts w:hint="eastAsia"/>
          <w:lang w:val="en-US"/>
        </w:rPr>
        <w:t>вибір</w:t>
      </w:r>
      <w:r w:rsidRPr="006143AA">
        <w:rPr>
          <w:lang w:val="en-US"/>
        </w:rPr>
        <w:t></w:t>
      </w:r>
      <w:r w:rsidRPr="006143AA">
        <w:rPr>
          <w:rFonts w:hint="eastAsia"/>
          <w:lang w:val="en-US"/>
        </w:rPr>
        <w:t>із</w:t>
      </w:r>
      <w:r w:rsidRPr="006143AA">
        <w:rPr>
          <w:lang w:val="en-US"/>
        </w:rPr>
        <w:t></w:t>
      </w:r>
      <w:r w:rsidRPr="006143AA">
        <w:rPr>
          <w:rFonts w:hint="eastAsia"/>
          <w:lang w:val="en-US"/>
        </w:rPr>
        <w:t>багатоваріантних</w:t>
      </w:r>
      <w:r w:rsidRPr="006143AA">
        <w:rPr>
          <w:lang w:val="en-US"/>
        </w:rPr>
        <w:t></w:t>
      </w:r>
      <w:r w:rsidRPr="006143AA">
        <w:rPr>
          <w:rFonts w:hint="eastAsia"/>
          <w:lang w:val="en-US"/>
        </w:rPr>
        <w:t>розробок</w:t>
      </w:r>
    </w:p>
    <w:p w:rsidR="006143AA" w:rsidRPr="006143AA" w:rsidRDefault="006143AA" w:rsidP="006143AA">
      <w:pPr>
        <w:rPr>
          <w:lang w:val="en-US"/>
        </w:rPr>
      </w:pPr>
      <w:r w:rsidRPr="006143AA">
        <w:rPr>
          <w:rFonts w:hint="eastAsia"/>
          <w:lang w:val="en-US"/>
        </w:rPr>
        <w:t>раціональних</w:t>
      </w:r>
      <w:r w:rsidRPr="006143AA">
        <w:rPr>
          <w:lang w:val="en-US"/>
        </w:rPr>
        <w:t></w:t>
      </w:r>
      <w:r w:rsidRPr="006143AA">
        <w:rPr>
          <w:rFonts w:hint="eastAsia"/>
          <w:lang w:val="en-US"/>
        </w:rPr>
        <w:t>з</w:t>
      </w:r>
      <w:r w:rsidRPr="006143AA">
        <w:rPr>
          <w:lang w:val="en-US"/>
        </w:rPr>
        <w:t></w:t>
      </w:r>
      <w:r w:rsidRPr="006143AA">
        <w:rPr>
          <w:rFonts w:hint="eastAsia"/>
          <w:lang w:val="en-US"/>
        </w:rPr>
        <w:t>економічних</w:t>
      </w:r>
      <w:r w:rsidRPr="006143AA">
        <w:rPr>
          <w:lang w:val="en-US"/>
        </w:rPr>
        <w:t></w:t>
      </w:r>
      <w:r w:rsidRPr="006143AA">
        <w:rPr>
          <w:rFonts w:hint="eastAsia"/>
          <w:lang w:val="en-US"/>
        </w:rPr>
        <w:t>позицій</w:t>
      </w:r>
      <w:r w:rsidRPr="006143AA">
        <w:rPr>
          <w:lang w:val="en-US"/>
        </w:rPr>
        <w:t></w:t>
      </w:r>
      <w:r w:rsidRPr="006143AA">
        <w:rPr>
          <w:rFonts w:hint="eastAsia"/>
          <w:lang w:val="en-US"/>
        </w:rPr>
        <w:t>комплексних</w:t>
      </w:r>
      <w:r w:rsidRPr="006143AA">
        <w:rPr>
          <w:lang w:val="en-US"/>
        </w:rPr>
        <w:t></w:t>
      </w:r>
      <w:r w:rsidRPr="006143AA">
        <w:rPr>
          <w:rFonts w:hint="eastAsia"/>
          <w:lang w:val="en-US"/>
        </w:rPr>
        <w:t>програм</w:t>
      </w:r>
      <w:r w:rsidRPr="006143AA">
        <w:rPr>
          <w:lang w:val="en-US"/>
        </w:rPr>
        <w:t></w:t>
      </w:r>
      <w:r w:rsidRPr="006143AA">
        <w:rPr>
          <w:rFonts w:hint="eastAsia"/>
          <w:lang w:val="en-US"/>
        </w:rPr>
        <w:t>по</w:t>
      </w:r>
      <w:r w:rsidRPr="006143AA">
        <w:rPr>
          <w:lang w:val="en-US"/>
        </w:rPr>
        <w:t></w:t>
      </w:r>
      <w:r w:rsidRPr="006143AA">
        <w:rPr>
          <w:rFonts w:hint="eastAsia"/>
          <w:lang w:val="en-US"/>
        </w:rPr>
        <w:t>охороні</w:t>
      </w:r>
      <w:r w:rsidRPr="006143AA">
        <w:rPr>
          <w:lang w:val="en-US"/>
        </w:rPr>
        <w:t></w:t>
      </w:r>
      <w:r w:rsidRPr="006143AA">
        <w:rPr>
          <w:rFonts w:hint="eastAsia"/>
          <w:lang w:val="en-US"/>
        </w:rPr>
        <w:t>праці</w:t>
      </w:r>
      <w:r w:rsidRPr="006143AA">
        <w:rPr>
          <w:lang w:val="en-US"/>
        </w:rPr>
        <w:t></w:t>
      </w:r>
    </w:p>
    <w:p w:rsidR="006143AA" w:rsidRPr="006143AA" w:rsidRDefault="006143AA" w:rsidP="006143AA">
      <w:pPr>
        <w:rPr>
          <w:lang w:val="en-US"/>
        </w:rPr>
      </w:pPr>
      <w:r w:rsidRPr="006143AA">
        <w:rPr>
          <w:lang w:val="en-US"/>
        </w:rPr>
        <w:t></w:t>
      </w:r>
      <w:r w:rsidRPr="006143AA">
        <w:rPr>
          <w:lang w:val="en-US"/>
        </w:rPr>
        <w:t></w:t>
      </w:r>
      <w:r w:rsidRPr="006143AA">
        <w:rPr>
          <w:lang w:val="en-US"/>
        </w:rPr>
        <w:t></w:t>
      </w:r>
      <w:r w:rsidRPr="006143AA">
        <w:rPr>
          <w:lang w:val="en-US"/>
        </w:rPr>
        <w:t></w:t>
      </w:r>
      <w:r w:rsidRPr="006143AA">
        <w:rPr>
          <w:rFonts w:hint="eastAsia"/>
          <w:lang w:val="en-US"/>
        </w:rPr>
        <w:t>врегулювання</w:t>
      </w:r>
      <w:r w:rsidRPr="006143AA">
        <w:rPr>
          <w:lang w:val="en-US"/>
        </w:rPr>
        <w:t></w:t>
      </w:r>
      <w:r w:rsidRPr="006143AA">
        <w:rPr>
          <w:rFonts w:hint="eastAsia"/>
          <w:lang w:val="en-US"/>
        </w:rPr>
        <w:t>співвідношення</w:t>
      </w:r>
      <w:r w:rsidRPr="006143AA">
        <w:rPr>
          <w:lang w:val="en-US"/>
        </w:rPr>
        <w:t></w:t>
      </w:r>
      <w:r w:rsidRPr="006143AA">
        <w:rPr>
          <w:rFonts w:hint="eastAsia"/>
          <w:lang w:val="en-US"/>
        </w:rPr>
        <w:t>різних</w:t>
      </w:r>
      <w:r w:rsidRPr="006143AA">
        <w:rPr>
          <w:lang w:val="en-US"/>
        </w:rPr>
        <w:t></w:t>
      </w:r>
      <w:r w:rsidRPr="006143AA">
        <w:rPr>
          <w:rFonts w:hint="eastAsia"/>
          <w:lang w:val="en-US"/>
        </w:rPr>
        <w:t>видів</w:t>
      </w:r>
      <w:r w:rsidRPr="006143AA">
        <w:rPr>
          <w:lang w:val="en-US"/>
        </w:rPr>
        <w:t></w:t>
      </w:r>
      <w:r w:rsidRPr="006143AA">
        <w:rPr>
          <w:rFonts w:hint="eastAsia"/>
          <w:lang w:val="en-US"/>
        </w:rPr>
        <w:t>нагляду</w:t>
      </w:r>
      <w:r w:rsidRPr="006143AA">
        <w:rPr>
          <w:lang w:val="en-US"/>
        </w:rPr>
        <w:t></w:t>
      </w:r>
      <w:r w:rsidRPr="006143AA">
        <w:rPr>
          <w:rFonts w:hint="eastAsia"/>
          <w:lang w:val="en-US"/>
        </w:rPr>
        <w:t>за</w:t>
      </w:r>
      <w:r w:rsidRPr="006143AA">
        <w:rPr>
          <w:lang w:val="en-US"/>
        </w:rPr>
        <w:t></w:t>
      </w:r>
      <w:r w:rsidRPr="006143AA">
        <w:rPr>
          <w:rFonts w:hint="eastAsia"/>
          <w:lang w:val="en-US"/>
        </w:rPr>
        <w:t>дотриманням</w:t>
      </w:r>
    </w:p>
    <w:p w:rsidR="006143AA" w:rsidRPr="006143AA" w:rsidRDefault="006143AA" w:rsidP="006143AA">
      <w:pPr>
        <w:rPr>
          <w:lang w:val="en-US"/>
        </w:rPr>
      </w:pPr>
      <w:r w:rsidRPr="006143AA">
        <w:rPr>
          <w:rFonts w:hint="eastAsia"/>
          <w:lang w:val="en-US"/>
        </w:rPr>
        <w:t>законодавства</w:t>
      </w:r>
      <w:r w:rsidRPr="006143AA">
        <w:rPr>
          <w:lang w:val="en-US"/>
        </w:rPr>
        <w:t></w:t>
      </w:r>
      <w:r w:rsidRPr="006143AA">
        <w:rPr>
          <w:rFonts w:hint="eastAsia"/>
          <w:lang w:val="en-US"/>
        </w:rPr>
        <w:t>про</w:t>
      </w:r>
      <w:r w:rsidRPr="006143AA">
        <w:rPr>
          <w:lang w:val="en-US"/>
        </w:rPr>
        <w:t></w:t>
      </w:r>
      <w:r w:rsidRPr="006143AA">
        <w:rPr>
          <w:rFonts w:hint="eastAsia"/>
          <w:lang w:val="en-US"/>
        </w:rPr>
        <w:t>охорону</w:t>
      </w:r>
      <w:r w:rsidRPr="006143AA">
        <w:rPr>
          <w:lang w:val="en-US"/>
        </w:rPr>
        <w:t></w:t>
      </w:r>
      <w:r w:rsidRPr="006143AA">
        <w:rPr>
          <w:rFonts w:hint="eastAsia"/>
          <w:lang w:val="en-US"/>
        </w:rPr>
        <w:t>праці</w:t>
      </w:r>
      <w:r w:rsidRPr="006143AA">
        <w:rPr>
          <w:lang w:val="en-US"/>
        </w:rPr>
        <w:t></w:t>
      </w:r>
    </w:p>
    <w:p w:rsidR="006143AA" w:rsidRPr="006143AA" w:rsidRDefault="006143AA" w:rsidP="006143AA">
      <w:pPr>
        <w:rPr>
          <w:lang w:val="en-US"/>
        </w:rPr>
      </w:pPr>
      <w:r w:rsidRPr="006143AA">
        <w:rPr>
          <w:lang w:val="en-US"/>
        </w:rPr>
        <w:t></w:t>
      </w:r>
      <w:r w:rsidRPr="006143AA">
        <w:rPr>
          <w:lang w:val="en-US"/>
        </w:rPr>
        <w:t></w:t>
      </w:r>
      <w:r w:rsidRPr="006143AA">
        <w:rPr>
          <w:lang w:val="en-US"/>
        </w:rPr>
        <w:t></w:t>
      </w:r>
      <w:r w:rsidRPr="006143AA">
        <w:rPr>
          <w:rFonts w:hint="eastAsia"/>
          <w:lang w:val="en-US"/>
        </w:rPr>
        <w:t>При</w:t>
      </w:r>
      <w:r w:rsidRPr="006143AA">
        <w:rPr>
          <w:lang w:val="en-US"/>
        </w:rPr>
        <w:t></w:t>
      </w:r>
      <w:r w:rsidRPr="006143AA">
        <w:rPr>
          <w:rFonts w:hint="eastAsia"/>
          <w:lang w:val="en-US"/>
        </w:rPr>
        <w:t>запозиченні</w:t>
      </w:r>
      <w:r w:rsidRPr="006143AA">
        <w:rPr>
          <w:lang w:val="en-US"/>
        </w:rPr>
        <w:t></w:t>
      </w:r>
      <w:r w:rsidRPr="006143AA">
        <w:rPr>
          <w:rFonts w:hint="eastAsia"/>
          <w:lang w:val="en-US"/>
        </w:rPr>
        <w:t>в</w:t>
      </w:r>
      <w:r w:rsidRPr="006143AA">
        <w:rPr>
          <w:lang w:val="en-US"/>
        </w:rPr>
        <w:t></w:t>
      </w:r>
      <w:r w:rsidRPr="006143AA">
        <w:rPr>
          <w:rFonts w:hint="eastAsia"/>
          <w:lang w:val="en-US"/>
        </w:rPr>
        <w:t>Україну</w:t>
      </w:r>
      <w:r w:rsidRPr="006143AA">
        <w:rPr>
          <w:lang w:val="en-US"/>
        </w:rPr>
        <w:t></w:t>
      </w:r>
      <w:r w:rsidRPr="006143AA">
        <w:rPr>
          <w:rFonts w:hint="eastAsia"/>
          <w:lang w:val="en-US"/>
        </w:rPr>
        <w:t>позитивного</w:t>
      </w:r>
      <w:r w:rsidRPr="006143AA">
        <w:rPr>
          <w:lang w:val="en-US"/>
        </w:rPr>
        <w:t></w:t>
      </w:r>
      <w:r w:rsidRPr="006143AA">
        <w:rPr>
          <w:rFonts w:hint="eastAsia"/>
          <w:lang w:val="en-US"/>
        </w:rPr>
        <w:t>зарубіжного</w:t>
      </w:r>
      <w:r w:rsidRPr="006143AA">
        <w:rPr>
          <w:lang w:val="en-US"/>
        </w:rPr>
        <w:t></w:t>
      </w:r>
      <w:r w:rsidRPr="006143AA">
        <w:rPr>
          <w:rFonts w:hint="eastAsia"/>
          <w:lang w:val="en-US"/>
        </w:rPr>
        <w:t>досвіду</w:t>
      </w:r>
    </w:p>
    <w:p w:rsidR="006143AA" w:rsidRPr="006143AA" w:rsidRDefault="006143AA" w:rsidP="006143AA">
      <w:pPr>
        <w:rPr>
          <w:lang w:val="en-US"/>
        </w:rPr>
      </w:pPr>
      <w:r w:rsidRPr="006143AA">
        <w:rPr>
          <w:rFonts w:hint="eastAsia"/>
          <w:lang w:val="en-US"/>
        </w:rPr>
        <w:t>необхідно</w:t>
      </w:r>
      <w:r w:rsidRPr="006143AA">
        <w:rPr>
          <w:lang w:val="en-US"/>
        </w:rPr>
        <w:t></w:t>
      </w:r>
      <w:r w:rsidRPr="006143AA">
        <w:rPr>
          <w:rFonts w:hint="eastAsia"/>
          <w:lang w:val="en-US"/>
        </w:rPr>
        <w:t>враховувати</w:t>
      </w:r>
      <w:r w:rsidRPr="006143AA">
        <w:rPr>
          <w:lang w:val="en-US"/>
        </w:rPr>
        <w:t></w:t>
      </w:r>
      <w:r w:rsidRPr="006143AA">
        <w:rPr>
          <w:rFonts w:hint="eastAsia"/>
          <w:lang w:val="en-US"/>
        </w:rPr>
        <w:t>такі</w:t>
      </w:r>
      <w:r w:rsidRPr="006143AA">
        <w:rPr>
          <w:lang w:val="en-US"/>
        </w:rPr>
        <w:t></w:t>
      </w:r>
      <w:r w:rsidRPr="006143AA">
        <w:rPr>
          <w:rFonts w:hint="eastAsia"/>
          <w:lang w:val="en-US"/>
        </w:rPr>
        <w:t>фактори</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rFonts w:hint="eastAsia"/>
          <w:lang w:val="en-US"/>
        </w:rPr>
        <w:t>на</w:t>
      </w:r>
      <w:r w:rsidRPr="006143AA">
        <w:rPr>
          <w:lang w:val="en-US"/>
        </w:rPr>
        <w:t></w:t>
      </w:r>
      <w:r w:rsidRPr="006143AA">
        <w:rPr>
          <w:rFonts w:hint="eastAsia"/>
          <w:lang w:val="en-US"/>
        </w:rPr>
        <w:t>сьогодні</w:t>
      </w:r>
      <w:r w:rsidRPr="006143AA">
        <w:rPr>
          <w:lang w:val="en-US"/>
        </w:rPr>
        <w:t></w:t>
      </w:r>
      <w:r w:rsidRPr="006143AA">
        <w:rPr>
          <w:rFonts w:hint="eastAsia"/>
          <w:lang w:val="en-US"/>
        </w:rPr>
        <w:t>поряд</w:t>
      </w:r>
      <w:r w:rsidRPr="006143AA">
        <w:rPr>
          <w:lang w:val="en-US"/>
        </w:rPr>
        <w:t></w:t>
      </w:r>
      <w:r w:rsidRPr="006143AA">
        <w:rPr>
          <w:rFonts w:hint="eastAsia"/>
          <w:lang w:val="en-US"/>
        </w:rPr>
        <w:t>із</w:t>
      </w:r>
      <w:r w:rsidRPr="006143AA">
        <w:rPr>
          <w:lang w:val="en-US"/>
        </w:rPr>
        <w:t></w:t>
      </w:r>
      <w:r w:rsidRPr="006143AA">
        <w:rPr>
          <w:rFonts w:hint="eastAsia"/>
          <w:lang w:val="en-US"/>
        </w:rPr>
        <w:t>примусом</w:t>
      </w:r>
      <w:r w:rsidRPr="006143AA">
        <w:rPr>
          <w:lang w:val="en-US"/>
        </w:rPr>
        <w:t></w:t>
      </w:r>
      <w:r w:rsidRPr="006143AA">
        <w:rPr>
          <w:rFonts w:hint="eastAsia"/>
          <w:lang w:val="en-US"/>
        </w:rPr>
        <w:t>як</w:t>
      </w:r>
    </w:p>
    <w:p w:rsidR="006143AA" w:rsidRPr="006143AA" w:rsidRDefault="006143AA" w:rsidP="006143AA">
      <w:pPr>
        <w:rPr>
          <w:lang w:val="en-US"/>
        </w:rPr>
      </w:pPr>
      <w:r w:rsidRPr="006143AA">
        <w:rPr>
          <w:rFonts w:hint="eastAsia"/>
          <w:lang w:val="en-US"/>
        </w:rPr>
        <w:t>засобом</w:t>
      </w:r>
      <w:r w:rsidRPr="006143AA">
        <w:rPr>
          <w:lang w:val="en-US"/>
        </w:rPr>
        <w:t></w:t>
      </w:r>
      <w:r w:rsidRPr="006143AA">
        <w:rPr>
          <w:rFonts w:hint="eastAsia"/>
          <w:lang w:val="en-US"/>
        </w:rPr>
        <w:t>забезпечення</w:t>
      </w:r>
      <w:r w:rsidRPr="006143AA">
        <w:rPr>
          <w:lang w:val="en-US"/>
        </w:rPr>
        <w:t></w:t>
      </w:r>
      <w:r w:rsidRPr="006143AA">
        <w:rPr>
          <w:rFonts w:hint="eastAsia"/>
          <w:lang w:val="en-US"/>
        </w:rPr>
        <w:t>функціонування</w:t>
      </w:r>
      <w:r w:rsidRPr="006143AA">
        <w:rPr>
          <w:lang w:val="en-US"/>
        </w:rPr>
        <w:t></w:t>
      </w:r>
      <w:r w:rsidRPr="006143AA">
        <w:rPr>
          <w:rFonts w:hint="eastAsia"/>
          <w:lang w:val="en-US"/>
        </w:rPr>
        <w:t>охоронних</w:t>
      </w:r>
      <w:r w:rsidRPr="006143AA">
        <w:rPr>
          <w:lang w:val="en-US"/>
        </w:rPr>
        <w:t></w:t>
      </w:r>
      <w:r w:rsidRPr="006143AA">
        <w:rPr>
          <w:rFonts w:hint="eastAsia"/>
          <w:lang w:val="en-US"/>
        </w:rPr>
        <w:t>правовідносин</w:t>
      </w:r>
      <w:r w:rsidRPr="006143AA">
        <w:rPr>
          <w:lang w:val="en-US"/>
        </w:rPr>
        <w:t></w:t>
      </w:r>
      <w:r w:rsidRPr="006143AA">
        <w:rPr>
          <w:rFonts w:hint="eastAsia"/>
          <w:lang w:val="en-US"/>
        </w:rPr>
        <w:t>варто</w:t>
      </w:r>
    </w:p>
    <w:p w:rsidR="006143AA" w:rsidRPr="006143AA" w:rsidRDefault="006143AA" w:rsidP="006143AA">
      <w:pPr>
        <w:rPr>
          <w:lang w:val="en-US"/>
        </w:rPr>
      </w:pPr>
      <w:r w:rsidRPr="006143AA">
        <w:rPr>
          <w:rFonts w:hint="eastAsia"/>
          <w:lang w:val="en-US"/>
        </w:rPr>
        <w:t>ставити</w:t>
      </w:r>
      <w:r w:rsidRPr="006143AA">
        <w:rPr>
          <w:lang w:val="en-US"/>
        </w:rPr>
        <w:t></w:t>
      </w:r>
      <w:r w:rsidRPr="006143AA">
        <w:rPr>
          <w:rFonts w:hint="eastAsia"/>
          <w:lang w:val="en-US"/>
        </w:rPr>
        <w:t>забезпечення</w:t>
      </w:r>
      <w:r w:rsidRPr="006143AA">
        <w:rPr>
          <w:lang w:val="en-US"/>
        </w:rPr>
        <w:t></w:t>
      </w:r>
      <w:r w:rsidRPr="006143AA">
        <w:rPr>
          <w:rFonts w:hint="eastAsia"/>
          <w:lang w:val="en-US"/>
        </w:rPr>
        <w:t>дієвості</w:t>
      </w:r>
      <w:r w:rsidRPr="006143AA">
        <w:rPr>
          <w:lang w:val="en-US"/>
        </w:rPr>
        <w:t></w:t>
      </w:r>
      <w:r w:rsidRPr="006143AA">
        <w:rPr>
          <w:rFonts w:hint="eastAsia"/>
          <w:lang w:val="en-US"/>
        </w:rPr>
        <w:t>цих</w:t>
      </w:r>
      <w:r w:rsidRPr="006143AA">
        <w:rPr>
          <w:lang w:val="en-US"/>
        </w:rPr>
        <w:t></w:t>
      </w:r>
      <w:r w:rsidRPr="006143AA">
        <w:rPr>
          <w:rFonts w:hint="eastAsia"/>
          <w:lang w:val="en-US"/>
        </w:rPr>
        <w:t>відносин</w:t>
      </w:r>
      <w:r w:rsidRPr="006143AA">
        <w:rPr>
          <w:lang w:val="en-US"/>
        </w:rPr>
        <w:t></w:t>
      </w:r>
      <w:r w:rsidRPr="006143AA">
        <w:rPr>
          <w:lang w:val="en-US"/>
        </w:rPr>
        <w:t></w:t>
      </w:r>
      <w:r w:rsidRPr="006143AA">
        <w:rPr>
          <w:rFonts w:hint="eastAsia"/>
          <w:lang w:val="en-US"/>
        </w:rPr>
        <w:t>використовуючи</w:t>
      </w:r>
      <w:r w:rsidRPr="006143AA">
        <w:rPr>
          <w:lang w:val="en-US"/>
        </w:rPr>
        <w:t></w:t>
      </w:r>
      <w:r w:rsidRPr="006143AA">
        <w:rPr>
          <w:rFonts w:hint="eastAsia"/>
          <w:lang w:val="en-US"/>
        </w:rPr>
        <w:t>заходи</w:t>
      </w:r>
    </w:p>
    <w:p w:rsidR="006143AA" w:rsidRPr="006143AA" w:rsidRDefault="006143AA" w:rsidP="006143AA">
      <w:pPr>
        <w:rPr>
          <w:lang w:val="en-US"/>
        </w:rPr>
      </w:pPr>
      <w:r w:rsidRPr="006143AA">
        <w:rPr>
          <w:rFonts w:hint="eastAsia"/>
          <w:lang w:val="en-US"/>
        </w:rPr>
        <w:t>стимулювання</w:t>
      </w:r>
      <w:r w:rsidRPr="006143AA">
        <w:rPr>
          <w:lang w:val="en-US"/>
        </w:rPr>
        <w:t></w:t>
      </w:r>
      <w:r w:rsidRPr="006143AA">
        <w:rPr>
          <w:rFonts w:hint="eastAsia"/>
          <w:lang w:val="en-US"/>
        </w:rPr>
        <w:t>суб’єктів</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rFonts w:hint="eastAsia"/>
          <w:lang w:val="en-US"/>
        </w:rPr>
        <w:t>утворюючи</w:t>
      </w:r>
      <w:r w:rsidRPr="006143AA">
        <w:rPr>
          <w:lang w:val="en-US"/>
        </w:rPr>
        <w:t></w:t>
      </w:r>
      <w:r w:rsidRPr="006143AA">
        <w:rPr>
          <w:rFonts w:hint="eastAsia"/>
          <w:lang w:val="en-US"/>
        </w:rPr>
        <w:t>нові</w:t>
      </w:r>
      <w:r w:rsidRPr="006143AA">
        <w:rPr>
          <w:lang w:val="en-US"/>
        </w:rPr>
        <w:t></w:t>
      </w:r>
      <w:r w:rsidRPr="006143AA">
        <w:rPr>
          <w:rFonts w:hint="eastAsia"/>
          <w:lang w:val="en-US"/>
        </w:rPr>
        <w:t>органи</w:t>
      </w:r>
      <w:r w:rsidRPr="006143AA">
        <w:rPr>
          <w:lang w:val="en-US"/>
        </w:rPr>
        <w:t></w:t>
      </w:r>
      <w:r w:rsidRPr="006143AA">
        <w:rPr>
          <w:rFonts w:hint="eastAsia"/>
          <w:lang w:val="en-US"/>
        </w:rPr>
        <w:t>державної</w:t>
      </w:r>
      <w:r w:rsidRPr="006143AA">
        <w:rPr>
          <w:lang w:val="en-US"/>
        </w:rPr>
        <w:t></w:t>
      </w:r>
      <w:r w:rsidRPr="006143AA">
        <w:rPr>
          <w:rFonts w:hint="eastAsia"/>
          <w:lang w:val="en-US"/>
        </w:rPr>
        <w:t>влади</w:t>
      </w:r>
      <w:r w:rsidRPr="006143AA">
        <w:rPr>
          <w:lang w:val="en-US"/>
        </w:rPr>
        <w:t></w:t>
      </w:r>
    </w:p>
    <w:p w:rsidR="006143AA" w:rsidRPr="006143AA" w:rsidRDefault="006143AA" w:rsidP="006143AA">
      <w:pPr>
        <w:rPr>
          <w:lang w:val="en-US"/>
        </w:rPr>
      </w:pPr>
      <w:r w:rsidRPr="006143AA">
        <w:rPr>
          <w:rFonts w:hint="eastAsia"/>
          <w:lang w:val="en-US"/>
        </w:rPr>
        <w:t>необхідно</w:t>
      </w:r>
      <w:r w:rsidRPr="006143AA">
        <w:rPr>
          <w:lang w:val="en-US"/>
        </w:rPr>
        <w:t></w:t>
      </w:r>
      <w:r w:rsidRPr="006143AA">
        <w:rPr>
          <w:rFonts w:hint="eastAsia"/>
          <w:lang w:val="en-US"/>
        </w:rPr>
        <w:t>уникати</w:t>
      </w:r>
      <w:r w:rsidRPr="006143AA">
        <w:rPr>
          <w:lang w:val="en-US"/>
        </w:rPr>
        <w:t></w:t>
      </w:r>
      <w:r w:rsidRPr="006143AA">
        <w:rPr>
          <w:rFonts w:hint="eastAsia"/>
          <w:lang w:val="en-US"/>
        </w:rPr>
        <w:t>надання</w:t>
      </w:r>
      <w:r w:rsidRPr="006143AA">
        <w:rPr>
          <w:lang w:val="en-US"/>
        </w:rPr>
        <w:t></w:t>
      </w:r>
      <w:r w:rsidRPr="006143AA">
        <w:rPr>
          <w:rFonts w:hint="eastAsia"/>
          <w:lang w:val="en-US"/>
        </w:rPr>
        <w:t>їм</w:t>
      </w:r>
      <w:r w:rsidRPr="006143AA">
        <w:rPr>
          <w:lang w:val="en-US"/>
        </w:rPr>
        <w:t></w:t>
      </w:r>
      <w:r w:rsidRPr="006143AA">
        <w:rPr>
          <w:rFonts w:hint="eastAsia"/>
          <w:lang w:val="en-US"/>
        </w:rPr>
        <w:t>декларативних</w:t>
      </w:r>
      <w:r w:rsidRPr="006143AA">
        <w:rPr>
          <w:lang w:val="en-US"/>
        </w:rPr>
        <w:t></w:t>
      </w:r>
      <w:r w:rsidRPr="006143AA">
        <w:rPr>
          <w:rFonts w:hint="eastAsia"/>
          <w:lang w:val="en-US"/>
        </w:rPr>
        <w:t>повноважень</w:t>
      </w:r>
      <w:r w:rsidRPr="006143AA">
        <w:rPr>
          <w:lang w:val="en-US"/>
        </w:rPr>
        <w:t></w:t>
      </w:r>
      <w:r w:rsidRPr="006143AA">
        <w:rPr>
          <w:lang w:val="en-US"/>
        </w:rPr>
        <w:t></w:t>
      </w:r>
      <w:r w:rsidRPr="006143AA">
        <w:rPr>
          <w:rFonts w:hint="eastAsia"/>
          <w:lang w:val="en-US"/>
        </w:rPr>
        <w:t>досвід</w:t>
      </w:r>
      <w:r w:rsidRPr="006143AA">
        <w:rPr>
          <w:lang w:val="en-US"/>
        </w:rPr>
        <w:t></w:t>
      </w:r>
      <w:r w:rsidRPr="006143AA">
        <w:rPr>
          <w:rFonts w:hint="eastAsia"/>
          <w:lang w:val="en-US"/>
        </w:rPr>
        <w:t>США</w:t>
      </w:r>
      <w:r w:rsidRPr="006143AA">
        <w:rPr>
          <w:lang w:val="en-US"/>
        </w:rPr>
        <w:t></w:t>
      </w:r>
      <w:r w:rsidRPr="006143AA">
        <w:rPr>
          <w:lang w:val="en-US"/>
        </w:rPr>
        <w:t></w:t>
      </w:r>
    </w:p>
    <w:p w:rsidR="006143AA" w:rsidRPr="006143AA" w:rsidRDefault="006143AA" w:rsidP="006143AA">
      <w:pPr>
        <w:rPr>
          <w:lang w:val="en-US"/>
        </w:rPr>
      </w:pPr>
      <w:r w:rsidRPr="006143AA">
        <w:rPr>
          <w:lang w:val="en-US"/>
        </w:rPr>
        <w:t></w:t>
      </w:r>
      <w:r w:rsidRPr="006143AA">
        <w:rPr>
          <w:lang w:val="en-US"/>
        </w:rPr>
        <w:t></w:t>
      </w:r>
      <w:r w:rsidRPr="006143AA">
        <w:rPr>
          <w:lang w:val="en-US"/>
        </w:rPr>
        <w:t></w:t>
      </w:r>
      <w:r w:rsidRPr="006143AA">
        <w:rPr>
          <w:rFonts w:hint="eastAsia"/>
          <w:lang w:val="en-US"/>
        </w:rPr>
        <w:t>слід</w:t>
      </w:r>
      <w:r w:rsidRPr="006143AA">
        <w:rPr>
          <w:lang w:val="en-US"/>
        </w:rPr>
        <w:t></w:t>
      </w:r>
      <w:r w:rsidRPr="006143AA">
        <w:rPr>
          <w:rFonts w:hint="eastAsia"/>
          <w:lang w:val="en-US"/>
        </w:rPr>
        <w:t>застосовувати</w:t>
      </w:r>
      <w:r w:rsidRPr="006143AA">
        <w:rPr>
          <w:lang w:val="en-US"/>
        </w:rPr>
        <w:t></w:t>
      </w:r>
      <w:r w:rsidRPr="006143AA">
        <w:rPr>
          <w:rFonts w:hint="eastAsia"/>
          <w:lang w:val="en-US"/>
        </w:rPr>
        <w:t>основні</w:t>
      </w:r>
      <w:r w:rsidRPr="006143AA">
        <w:rPr>
          <w:lang w:val="en-US"/>
        </w:rPr>
        <w:t></w:t>
      </w:r>
      <w:r w:rsidRPr="006143AA">
        <w:rPr>
          <w:rFonts w:hint="eastAsia"/>
          <w:lang w:val="en-US"/>
        </w:rPr>
        <w:t>положення</w:t>
      </w:r>
      <w:r w:rsidRPr="006143AA">
        <w:rPr>
          <w:lang w:val="en-US"/>
        </w:rPr>
        <w:t></w:t>
      </w:r>
      <w:r w:rsidRPr="006143AA">
        <w:rPr>
          <w:lang w:val="en-US"/>
        </w:rPr>
        <w:t></w:t>
      </w:r>
      <w:r w:rsidRPr="006143AA">
        <w:rPr>
          <w:rFonts w:hint="eastAsia"/>
          <w:lang w:val="en-US"/>
        </w:rPr>
        <w:t>механізму</w:t>
      </w:r>
      <w:r w:rsidRPr="006143AA">
        <w:rPr>
          <w:lang w:val="en-US"/>
        </w:rPr>
        <w:t></w:t>
      </w:r>
      <w:r w:rsidRPr="006143AA">
        <w:rPr>
          <w:rFonts w:hint="eastAsia"/>
          <w:lang w:val="en-US"/>
        </w:rPr>
        <w:t>стримувань</w:t>
      </w:r>
      <w:r w:rsidRPr="006143AA">
        <w:rPr>
          <w:lang w:val="en-US"/>
        </w:rPr>
        <w:t></w:t>
      </w:r>
      <w:r w:rsidRPr="006143AA">
        <w:rPr>
          <w:rFonts w:hint="eastAsia"/>
          <w:lang w:val="en-US"/>
        </w:rPr>
        <w:t>і</w:t>
      </w:r>
    </w:p>
    <w:p w:rsidR="006143AA" w:rsidRPr="006143AA" w:rsidRDefault="006143AA" w:rsidP="006143AA">
      <w:pPr>
        <w:rPr>
          <w:lang w:val="en-US"/>
        </w:rPr>
      </w:pPr>
      <w:r w:rsidRPr="006143AA">
        <w:rPr>
          <w:rFonts w:hint="eastAsia"/>
          <w:lang w:val="en-US"/>
        </w:rPr>
        <w:t>противаг</w:t>
      </w:r>
      <w:r w:rsidRPr="006143AA">
        <w:rPr>
          <w:lang w:val="en-US"/>
        </w:rPr>
        <w:t></w:t>
      </w:r>
      <w:r w:rsidRPr="006143AA">
        <w:rPr>
          <w:lang w:val="en-US"/>
        </w:rPr>
        <w:t></w:t>
      </w:r>
      <w:r w:rsidRPr="006143AA">
        <w:rPr>
          <w:rFonts w:hint="eastAsia"/>
          <w:lang w:val="en-US"/>
        </w:rPr>
        <w:t>у</w:t>
      </w:r>
      <w:r w:rsidRPr="006143AA">
        <w:rPr>
          <w:lang w:val="en-US"/>
        </w:rPr>
        <w:t></w:t>
      </w:r>
      <w:r w:rsidRPr="006143AA">
        <w:rPr>
          <w:rFonts w:hint="eastAsia"/>
          <w:lang w:val="en-US"/>
        </w:rPr>
        <w:t>чинному</w:t>
      </w:r>
      <w:r w:rsidRPr="006143AA">
        <w:rPr>
          <w:lang w:val="en-US"/>
        </w:rPr>
        <w:t></w:t>
      </w:r>
      <w:r w:rsidRPr="006143AA">
        <w:rPr>
          <w:rFonts w:hint="eastAsia"/>
          <w:lang w:val="en-US"/>
        </w:rPr>
        <w:t>законодавстві</w:t>
      </w:r>
      <w:r w:rsidRPr="006143AA">
        <w:rPr>
          <w:lang w:val="en-US"/>
        </w:rPr>
        <w:t></w:t>
      </w:r>
      <w:r w:rsidRPr="006143AA">
        <w:rPr>
          <w:rFonts w:hint="eastAsia"/>
          <w:lang w:val="en-US"/>
        </w:rPr>
        <w:t>України</w:t>
      </w:r>
      <w:r w:rsidRPr="006143AA">
        <w:rPr>
          <w:lang w:val="en-US"/>
        </w:rPr>
        <w:t></w:t>
      </w:r>
      <w:r w:rsidRPr="006143AA">
        <w:rPr>
          <w:rFonts w:hint="eastAsia"/>
          <w:lang w:val="en-US"/>
        </w:rPr>
        <w:t>з</w:t>
      </w:r>
      <w:r w:rsidRPr="006143AA">
        <w:rPr>
          <w:lang w:val="en-US"/>
        </w:rPr>
        <w:t></w:t>
      </w:r>
      <w:r w:rsidRPr="006143AA">
        <w:rPr>
          <w:rFonts w:hint="eastAsia"/>
          <w:lang w:val="en-US"/>
        </w:rPr>
        <w:t>метою</w:t>
      </w:r>
      <w:r w:rsidRPr="006143AA">
        <w:rPr>
          <w:lang w:val="en-US"/>
        </w:rPr>
        <w:t></w:t>
      </w:r>
      <w:r w:rsidRPr="006143AA">
        <w:rPr>
          <w:rFonts w:hint="eastAsia"/>
          <w:lang w:val="en-US"/>
        </w:rPr>
        <w:t>забезпечення</w:t>
      </w:r>
    </w:p>
    <w:p w:rsidR="006143AA" w:rsidRPr="006143AA" w:rsidRDefault="006143AA" w:rsidP="006143AA">
      <w:pPr>
        <w:rPr>
          <w:lang w:val="en-US"/>
        </w:rPr>
      </w:pPr>
      <w:r w:rsidRPr="006143AA">
        <w:rPr>
          <w:rFonts w:hint="eastAsia"/>
          <w:lang w:val="en-US"/>
        </w:rPr>
        <w:t>контролю</w:t>
      </w:r>
      <w:r w:rsidRPr="006143AA">
        <w:rPr>
          <w:lang w:val="en-US"/>
        </w:rPr>
        <w:t></w:t>
      </w:r>
      <w:r w:rsidRPr="006143AA">
        <w:rPr>
          <w:rFonts w:hint="eastAsia"/>
          <w:lang w:val="en-US"/>
        </w:rPr>
        <w:t>і</w:t>
      </w:r>
      <w:r w:rsidRPr="006143AA">
        <w:rPr>
          <w:lang w:val="en-US"/>
        </w:rPr>
        <w:t></w:t>
      </w:r>
      <w:r w:rsidRPr="006143AA">
        <w:rPr>
          <w:rFonts w:hint="eastAsia"/>
          <w:lang w:val="en-US"/>
        </w:rPr>
        <w:t>нагляду</w:t>
      </w:r>
      <w:r w:rsidRPr="006143AA">
        <w:rPr>
          <w:lang w:val="en-US"/>
        </w:rPr>
        <w:t></w:t>
      </w:r>
      <w:r w:rsidRPr="006143AA">
        <w:rPr>
          <w:rFonts w:hint="eastAsia"/>
          <w:lang w:val="en-US"/>
        </w:rPr>
        <w:t>за</w:t>
      </w:r>
      <w:r w:rsidRPr="006143AA">
        <w:rPr>
          <w:lang w:val="en-US"/>
        </w:rPr>
        <w:t></w:t>
      </w:r>
      <w:r w:rsidRPr="006143AA">
        <w:rPr>
          <w:rFonts w:hint="eastAsia"/>
          <w:lang w:val="en-US"/>
        </w:rPr>
        <w:t>дотриманням</w:t>
      </w:r>
      <w:r w:rsidRPr="006143AA">
        <w:rPr>
          <w:lang w:val="en-US"/>
        </w:rPr>
        <w:t></w:t>
      </w:r>
      <w:r w:rsidRPr="006143AA">
        <w:rPr>
          <w:rFonts w:hint="eastAsia"/>
          <w:lang w:val="en-US"/>
        </w:rPr>
        <w:t>законодавства</w:t>
      </w:r>
      <w:r w:rsidRPr="006143AA">
        <w:rPr>
          <w:lang w:val="en-US"/>
        </w:rPr>
        <w:t></w:t>
      </w:r>
      <w:r w:rsidRPr="006143AA">
        <w:rPr>
          <w:rFonts w:hint="eastAsia"/>
          <w:lang w:val="en-US"/>
        </w:rPr>
        <w:t>самими</w:t>
      </w:r>
      <w:r w:rsidRPr="006143AA">
        <w:rPr>
          <w:lang w:val="en-US"/>
        </w:rPr>
        <w:t></w:t>
      </w:r>
      <w:r w:rsidRPr="006143AA">
        <w:rPr>
          <w:rFonts w:hint="eastAsia"/>
          <w:lang w:val="en-US"/>
        </w:rPr>
        <w:t>контролюючими</w:t>
      </w:r>
    </w:p>
    <w:p w:rsidR="006143AA" w:rsidRPr="006143AA" w:rsidRDefault="006143AA" w:rsidP="006143AA">
      <w:pPr>
        <w:rPr>
          <w:lang w:val="en-US"/>
        </w:rPr>
      </w:pPr>
      <w:r w:rsidRPr="006143AA">
        <w:rPr>
          <w:rFonts w:hint="eastAsia"/>
          <w:lang w:val="en-US"/>
        </w:rPr>
        <w:t>суб’єктами</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rFonts w:hint="eastAsia"/>
          <w:lang w:val="en-US"/>
        </w:rPr>
        <w:t>важливо</w:t>
      </w:r>
      <w:r w:rsidRPr="006143AA">
        <w:rPr>
          <w:lang w:val="en-US"/>
        </w:rPr>
        <w:t></w:t>
      </w:r>
      <w:r w:rsidRPr="006143AA">
        <w:rPr>
          <w:rFonts w:hint="eastAsia"/>
          <w:lang w:val="en-US"/>
        </w:rPr>
        <w:t>розширити</w:t>
      </w:r>
      <w:r w:rsidRPr="006143AA">
        <w:rPr>
          <w:lang w:val="en-US"/>
        </w:rPr>
        <w:t></w:t>
      </w:r>
      <w:r w:rsidRPr="006143AA">
        <w:rPr>
          <w:rFonts w:hint="eastAsia"/>
          <w:lang w:val="en-US"/>
        </w:rPr>
        <w:t>сферу</w:t>
      </w:r>
      <w:r w:rsidRPr="006143AA">
        <w:rPr>
          <w:lang w:val="en-US"/>
        </w:rPr>
        <w:t></w:t>
      </w:r>
      <w:r w:rsidRPr="006143AA">
        <w:rPr>
          <w:rFonts w:hint="eastAsia"/>
          <w:lang w:val="en-US"/>
        </w:rPr>
        <w:t>локального</w:t>
      </w:r>
      <w:r w:rsidRPr="006143AA">
        <w:rPr>
          <w:lang w:val="en-US"/>
        </w:rPr>
        <w:t></w:t>
      </w:r>
      <w:r w:rsidRPr="006143AA">
        <w:rPr>
          <w:rFonts w:hint="eastAsia"/>
          <w:lang w:val="en-US"/>
        </w:rPr>
        <w:t>регулювання</w:t>
      </w:r>
      <w:r w:rsidRPr="006143AA">
        <w:rPr>
          <w:lang w:val="en-US"/>
        </w:rPr>
        <w:t></w:t>
      </w:r>
      <w:r w:rsidRPr="006143AA">
        <w:rPr>
          <w:rFonts w:hint="eastAsia"/>
          <w:lang w:val="en-US"/>
        </w:rPr>
        <w:t>трудових</w:t>
      </w:r>
    </w:p>
    <w:p w:rsidR="006143AA" w:rsidRPr="006143AA" w:rsidRDefault="006143AA" w:rsidP="006143AA">
      <w:pPr>
        <w:rPr>
          <w:lang w:val="en-US"/>
        </w:rPr>
      </w:pPr>
      <w:r w:rsidRPr="006143AA">
        <w:rPr>
          <w:rFonts w:hint="eastAsia"/>
          <w:lang w:val="en-US"/>
        </w:rPr>
        <w:t>відносин</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rFonts w:hint="eastAsia"/>
          <w:lang w:val="en-US"/>
        </w:rPr>
        <w:t>існує</w:t>
      </w:r>
      <w:r w:rsidRPr="006143AA">
        <w:rPr>
          <w:lang w:val="en-US"/>
        </w:rPr>
        <w:t></w:t>
      </w:r>
      <w:r w:rsidRPr="006143AA">
        <w:rPr>
          <w:rFonts w:hint="eastAsia"/>
          <w:lang w:val="en-US"/>
        </w:rPr>
        <w:t>потреба</w:t>
      </w:r>
      <w:r w:rsidRPr="006143AA">
        <w:rPr>
          <w:lang w:val="en-US"/>
        </w:rPr>
        <w:t></w:t>
      </w:r>
      <w:r w:rsidRPr="006143AA">
        <w:rPr>
          <w:rFonts w:hint="eastAsia"/>
          <w:lang w:val="en-US"/>
        </w:rPr>
        <w:t>у</w:t>
      </w:r>
      <w:r w:rsidRPr="006143AA">
        <w:rPr>
          <w:lang w:val="en-US"/>
        </w:rPr>
        <w:t></w:t>
      </w:r>
      <w:r w:rsidRPr="006143AA">
        <w:rPr>
          <w:rFonts w:hint="eastAsia"/>
          <w:lang w:val="en-US"/>
        </w:rPr>
        <w:t>врегулюванні</w:t>
      </w:r>
      <w:r w:rsidRPr="006143AA">
        <w:rPr>
          <w:lang w:val="en-US"/>
        </w:rPr>
        <w:t></w:t>
      </w:r>
      <w:r w:rsidRPr="006143AA">
        <w:rPr>
          <w:rFonts w:hint="eastAsia"/>
          <w:lang w:val="en-US"/>
        </w:rPr>
        <w:t>відшкодування</w:t>
      </w:r>
      <w:r w:rsidRPr="006143AA">
        <w:rPr>
          <w:lang w:val="en-US"/>
        </w:rPr>
        <w:t></w:t>
      </w:r>
      <w:r w:rsidRPr="006143AA">
        <w:rPr>
          <w:rFonts w:hint="eastAsia"/>
          <w:lang w:val="en-US"/>
        </w:rPr>
        <w:t>моральної</w:t>
      </w:r>
      <w:r w:rsidRPr="006143AA">
        <w:rPr>
          <w:lang w:val="en-US"/>
        </w:rPr>
        <w:t></w:t>
      </w:r>
      <w:r w:rsidRPr="006143AA">
        <w:rPr>
          <w:rFonts w:hint="eastAsia"/>
          <w:lang w:val="en-US"/>
        </w:rPr>
        <w:t>шкоди</w:t>
      </w:r>
    </w:p>
    <w:p w:rsidR="006143AA" w:rsidRPr="006143AA" w:rsidRDefault="006143AA" w:rsidP="006143AA">
      <w:pPr>
        <w:rPr>
          <w:lang w:val="en-US"/>
        </w:rPr>
      </w:pPr>
      <w:r w:rsidRPr="006143AA">
        <w:rPr>
          <w:rFonts w:hint="eastAsia"/>
          <w:lang w:val="en-US"/>
        </w:rPr>
        <w:t>роботодавцем</w:t>
      </w:r>
      <w:r w:rsidRPr="006143AA">
        <w:rPr>
          <w:lang w:val="en-US"/>
        </w:rPr>
        <w:t></w:t>
      </w:r>
      <w:r w:rsidRPr="006143AA">
        <w:rPr>
          <w:rFonts w:hint="eastAsia"/>
          <w:lang w:val="en-US"/>
        </w:rPr>
        <w:t>працівникові</w:t>
      </w:r>
      <w:r w:rsidRPr="006143AA">
        <w:rPr>
          <w:lang w:val="en-US"/>
        </w:rPr>
        <w:t></w:t>
      </w:r>
      <w:r w:rsidRPr="006143AA">
        <w:rPr>
          <w:rFonts w:hint="eastAsia"/>
          <w:lang w:val="en-US"/>
        </w:rPr>
        <w:t>за</w:t>
      </w:r>
      <w:r w:rsidRPr="006143AA">
        <w:rPr>
          <w:lang w:val="en-US"/>
        </w:rPr>
        <w:t></w:t>
      </w:r>
      <w:r w:rsidRPr="006143AA">
        <w:rPr>
          <w:rFonts w:hint="eastAsia"/>
          <w:lang w:val="en-US"/>
        </w:rPr>
        <w:t>невиконання</w:t>
      </w:r>
      <w:r w:rsidRPr="006143AA">
        <w:rPr>
          <w:lang w:val="en-US"/>
        </w:rPr>
        <w:t></w:t>
      </w:r>
      <w:r w:rsidRPr="006143AA">
        <w:rPr>
          <w:rFonts w:hint="eastAsia"/>
          <w:lang w:val="en-US"/>
        </w:rPr>
        <w:t>обов’язку</w:t>
      </w:r>
      <w:r w:rsidRPr="006143AA">
        <w:rPr>
          <w:lang w:val="en-US"/>
        </w:rPr>
        <w:t></w:t>
      </w:r>
      <w:r w:rsidRPr="006143AA">
        <w:rPr>
          <w:rFonts w:hint="eastAsia"/>
          <w:lang w:val="en-US"/>
        </w:rPr>
        <w:t>по</w:t>
      </w:r>
      <w:r w:rsidRPr="006143AA">
        <w:rPr>
          <w:lang w:val="en-US"/>
        </w:rPr>
        <w:t></w:t>
      </w:r>
      <w:r w:rsidRPr="006143AA">
        <w:rPr>
          <w:rFonts w:hint="eastAsia"/>
          <w:lang w:val="en-US"/>
        </w:rPr>
        <w:t>створенню</w:t>
      </w:r>
    </w:p>
    <w:p w:rsidR="006143AA" w:rsidRPr="006143AA" w:rsidRDefault="006143AA" w:rsidP="006143AA">
      <w:pPr>
        <w:rPr>
          <w:lang w:val="en-US"/>
        </w:rPr>
      </w:pPr>
      <w:r w:rsidRPr="006143AA">
        <w:rPr>
          <w:lang w:val="en-US"/>
        </w:rPr>
        <w:t></w:t>
      </w:r>
      <w:r w:rsidRPr="006143AA">
        <w:rPr>
          <w:lang w:val="en-US"/>
        </w:rPr>
        <w:t></w:t>
      </w:r>
      <w:r w:rsidRPr="006143AA">
        <w:rPr>
          <w:lang w:val="en-US"/>
        </w:rPr>
        <w:t></w:t>
      </w:r>
    </w:p>
    <w:p w:rsidR="006143AA" w:rsidRPr="006143AA" w:rsidRDefault="006143AA" w:rsidP="006143AA">
      <w:pPr>
        <w:rPr>
          <w:lang w:val="en-US"/>
        </w:rPr>
      </w:pPr>
      <w:r w:rsidRPr="006143AA">
        <w:rPr>
          <w:rFonts w:hint="eastAsia"/>
          <w:lang w:val="en-US"/>
        </w:rPr>
        <w:t>безпечних</w:t>
      </w:r>
      <w:r w:rsidRPr="006143AA">
        <w:rPr>
          <w:lang w:val="en-US"/>
        </w:rPr>
        <w:t></w:t>
      </w:r>
      <w:r w:rsidRPr="006143AA">
        <w:rPr>
          <w:rFonts w:hint="eastAsia"/>
          <w:lang w:val="en-US"/>
        </w:rPr>
        <w:t>умов</w:t>
      </w:r>
      <w:r w:rsidRPr="006143AA">
        <w:rPr>
          <w:lang w:val="en-US"/>
        </w:rPr>
        <w:t></w:t>
      </w:r>
      <w:r w:rsidRPr="006143AA">
        <w:rPr>
          <w:rFonts w:hint="eastAsia"/>
          <w:lang w:val="en-US"/>
        </w:rPr>
        <w:t>праці</w:t>
      </w:r>
      <w:r w:rsidRPr="006143AA">
        <w:rPr>
          <w:lang w:val="en-US"/>
        </w:rPr>
        <w:t></w:t>
      </w:r>
      <w:r w:rsidRPr="006143AA">
        <w:rPr>
          <w:rFonts w:hint="eastAsia"/>
          <w:lang w:val="en-US"/>
        </w:rPr>
        <w:t>як</w:t>
      </w:r>
      <w:r w:rsidRPr="006143AA">
        <w:rPr>
          <w:lang w:val="en-US"/>
        </w:rPr>
        <w:t></w:t>
      </w:r>
      <w:r w:rsidRPr="006143AA">
        <w:rPr>
          <w:rFonts w:hint="eastAsia"/>
          <w:lang w:val="en-US"/>
        </w:rPr>
        <w:t>інституту</w:t>
      </w:r>
      <w:r w:rsidRPr="006143AA">
        <w:rPr>
          <w:lang w:val="en-US"/>
        </w:rPr>
        <w:t></w:t>
      </w:r>
      <w:r w:rsidRPr="006143AA">
        <w:rPr>
          <w:rFonts w:hint="eastAsia"/>
          <w:lang w:val="en-US"/>
        </w:rPr>
        <w:t>трудового</w:t>
      </w:r>
      <w:r w:rsidRPr="006143AA">
        <w:rPr>
          <w:lang w:val="en-US"/>
        </w:rPr>
        <w:t></w:t>
      </w:r>
      <w:r w:rsidRPr="006143AA">
        <w:rPr>
          <w:rFonts w:hint="eastAsia"/>
          <w:lang w:val="en-US"/>
        </w:rPr>
        <w:t>права</w:t>
      </w:r>
      <w:r w:rsidRPr="006143AA">
        <w:rPr>
          <w:lang w:val="en-US"/>
        </w:rPr>
        <w:t></w:t>
      </w:r>
      <w:r w:rsidRPr="006143AA">
        <w:rPr>
          <w:lang w:val="en-US"/>
        </w:rPr>
        <w:t></w:t>
      </w:r>
      <w:r w:rsidRPr="006143AA">
        <w:rPr>
          <w:rFonts w:hint="eastAsia"/>
          <w:lang w:val="en-US"/>
        </w:rPr>
        <w:t>врахування</w:t>
      </w:r>
      <w:r w:rsidRPr="006143AA">
        <w:rPr>
          <w:lang w:val="en-US"/>
        </w:rPr>
        <w:t></w:t>
      </w:r>
      <w:r w:rsidRPr="006143AA">
        <w:rPr>
          <w:rFonts w:hint="eastAsia"/>
          <w:lang w:val="en-US"/>
        </w:rPr>
        <w:t>досвіду</w:t>
      </w:r>
    </w:p>
    <w:p w:rsidR="006143AA" w:rsidRPr="006143AA" w:rsidRDefault="006143AA" w:rsidP="006143AA">
      <w:pPr>
        <w:rPr>
          <w:lang w:val="en-US"/>
        </w:rPr>
      </w:pPr>
      <w:r w:rsidRPr="006143AA">
        <w:rPr>
          <w:rFonts w:hint="eastAsia"/>
          <w:lang w:val="en-US"/>
        </w:rPr>
        <w:t>Люксембургу</w:t>
      </w:r>
      <w:r w:rsidRPr="006143AA">
        <w:rPr>
          <w:lang w:val="en-US"/>
        </w:rPr>
        <w:t></w:t>
      </w:r>
      <w:r w:rsidRPr="006143AA">
        <w:rPr>
          <w:rFonts w:hint="eastAsia"/>
          <w:lang w:val="en-US"/>
        </w:rPr>
        <w:t>і</w:t>
      </w:r>
      <w:r w:rsidRPr="006143AA">
        <w:rPr>
          <w:lang w:val="en-US"/>
        </w:rPr>
        <w:t></w:t>
      </w:r>
      <w:r w:rsidRPr="006143AA">
        <w:rPr>
          <w:rFonts w:hint="eastAsia"/>
          <w:lang w:val="en-US"/>
        </w:rPr>
        <w:t>Швеції</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rFonts w:hint="eastAsia"/>
          <w:lang w:val="en-US"/>
        </w:rPr>
        <w:t>доцільно</w:t>
      </w:r>
      <w:r w:rsidRPr="006143AA">
        <w:rPr>
          <w:lang w:val="en-US"/>
        </w:rPr>
        <w:t></w:t>
      </w:r>
      <w:r w:rsidRPr="006143AA">
        <w:rPr>
          <w:rFonts w:hint="eastAsia"/>
          <w:lang w:val="en-US"/>
        </w:rPr>
        <w:t>зміцнити</w:t>
      </w:r>
      <w:r w:rsidRPr="006143AA">
        <w:rPr>
          <w:lang w:val="en-US"/>
        </w:rPr>
        <w:t></w:t>
      </w:r>
      <w:r w:rsidRPr="006143AA">
        <w:rPr>
          <w:rFonts w:hint="eastAsia"/>
          <w:lang w:val="en-US"/>
        </w:rPr>
        <w:t>інститут</w:t>
      </w:r>
      <w:r w:rsidRPr="006143AA">
        <w:rPr>
          <w:lang w:val="en-US"/>
        </w:rPr>
        <w:t></w:t>
      </w:r>
      <w:r w:rsidRPr="006143AA">
        <w:rPr>
          <w:rFonts w:hint="eastAsia"/>
          <w:lang w:val="en-US"/>
        </w:rPr>
        <w:t>захисту</w:t>
      </w:r>
      <w:r w:rsidRPr="006143AA">
        <w:rPr>
          <w:lang w:val="en-US"/>
        </w:rPr>
        <w:t></w:t>
      </w:r>
      <w:r w:rsidRPr="006143AA">
        <w:rPr>
          <w:rFonts w:hint="eastAsia"/>
          <w:lang w:val="en-US"/>
        </w:rPr>
        <w:t>грошових</w:t>
      </w:r>
    </w:p>
    <w:p w:rsidR="006143AA" w:rsidRPr="006143AA" w:rsidRDefault="006143AA" w:rsidP="006143AA">
      <w:pPr>
        <w:rPr>
          <w:lang w:val="en-US"/>
        </w:rPr>
      </w:pPr>
      <w:r w:rsidRPr="006143AA">
        <w:rPr>
          <w:rFonts w:hint="eastAsia"/>
          <w:lang w:val="en-US"/>
        </w:rPr>
        <w:t>вимог</w:t>
      </w:r>
      <w:r w:rsidRPr="006143AA">
        <w:rPr>
          <w:lang w:val="en-US"/>
        </w:rPr>
        <w:t></w:t>
      </w:r>
      <w:r w:rsidRPr="006143AA">
        <w:rPr>
          <w:rFonts w:hint="eastAsia"/>
          <w:lang w:val="en-US"/>
        </w:rPr>
        <w:t>працівників</w:t>
      </w:r>
      <w:r w:rsidRPr="006143AA">
        <w:rPr>
          <w:lang w:val="en-US"/>
        </w:rPr>
        <w:t></w:t>
      </w:r>
      <w:r w:rsidRPr="006143AA">
        <w:rPr>
          <w:rFonts w:hint="eastAsia"/>
          <w:lang w:val="en-US"/>
        </w:rPr>
        <w:t>у</w:t>
      </w:r>
      <w:r w:rsidRPr="006143AA">
        <w:rPr>
          <w:lang w:val="en-US"/>
        </w:rPr>
        <w:t></w:t>
      </w:r>
      <w:r w:rsidRPr="006143AA">
        <w:rPr>
          <w:rFonts w:hint="eastAsia"/>
          <w:lang w:val="en-US"/>
        </w:rPr>
        <w:t>разі</w:t>
      </w:r>
      <w:r w:rsidRPr="006143AA">
        <w:rPr>
          <w:lang w:val="en-US"/>
        </w:rPr>
        <w:t></w:t>
      </w:r>
      <w:r w:rsidRPr="006143AA">
        <w:rPr>
          <w:rFonts w:hint="eastAsia"/>
          <w:lang w:val="en-US"/>
        </w:rPr>
        <w:t>банкрутства</w:t>
      </w:r>
      <w:r w:rsidRPr="006143AA">
        <w:rPr>
          <w:lang w:val="en-US"/>
        </w:rPr>
        <w:t></w:t>
      </w:r>
      <w:r w:rsidRPr="006143AA">
        <w:rPr>
          <w:rFonts w:hint="eastAsia"/>
          <w:lang w:val="en-US"/>
        </w:rPr>
        <w:t>роботодавця</w:t>
      </w:r>
      <w:r w:rsidRPr="006143AA">
        <w:rPr>
          <w:lang w:val="en-US"/>
        </w:rPr>
        <w:t></w:t>
      </w:r>
      <w:r w:rsidRPr="006143AA">
        <w:rPr>
          <w:lang w:val="en-US"/>
        </w:rPr>
        <w:t></w:t>
      </w:r>
      <w:r w:rsidRPr="006143AA">
        <w:rPr>
          <w:rFonts w:hint="eastAsia"/>
          <w:lang w:val="en-US"/>
        </w:rPr>
        <w:t>досвід</w:t>
      </w:r>
      <w:r w:rsidRPr="006143AA">
        <w:rPr>
          <w:lang w:val="en-US"/>
        </w:rPr>
        <w:t></w:t>
      </w:r>
      <w:r w:rsidRPr="006143AA">
        <w:rPr>
          <w:rFonts w:hint="eastAsia"/>
          <w:lang w:val="en-US"/>
        </w:rPr>
        <w:t>ФРН</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lang w:val="en-US"/>
        </w:rPr>
        <w:t></w:t>
      </w:r>
      <w:r w:rsidRPr="006143AA">
        <w:rPr>
          <w:rFonts w:hint="eastAsia"/>
          <w:lang w:val="en-US"/>
        </w:rPr>
        <w:t>слід</w:t>
      </w:r>
    </w:p>
    <w:p w:rsidR="006143AA" w:rsidRPr="006143AA" w:rsidRDefault="006143AA" w:rsidP="006143AA">
      <w:pPr>
        <w:rPr>
          <w:lang w:val="en-US"/>
        </w:rPr>
      </w:pPr>
      <w:r w:rsidRPr="006143AA">
        <w:rPr>
          <w:rFonts w:hint="eastAsia"/>
          <w:lang w:val="en-US"/>
        </w:rPr>
        <w:t>враховувати</w:t>
      </w:r>
      <w:r w:rsidRPr="006143AA">
        <w:rPr>
          <w:lang w:val="en-US"/>
        </w:rPr>
        <w:t></w:t>
      </w:r>
      <w:r w:rsidRPr="006143AA">
        <w:rPr>
          <w:rFonts w:hint="eastAsia"/>
          <w:lang w:val="en-US"/>
        </w:rPr>
        <w:t>необхідність</w:t>
      </w:r>
      <w:r w:rsidRPr="006143AA">
        <w:rPr>
          <w:lang w:val="en-US"/>
        </w:rPr>
        <w:t></w:t>
      </w:r>
      <w:r w:rsidRPr="006143AA">
        <w:rPr>
          <w:rFonts w:hint="eastAsia"/>
          <w:lang w:val="en-US"/>
        </w:rPr>
        <w:t>імплементації</w:t>
      </w:r>
      <w:r w:rsidRPr="006143AA">
        <w:rPr>
          <w:lang w:val="en-US"/>
        </w:rPr>
        <w:t></w:t>
      </w:r>
      <w:r w:rsidRPr="006143AA">
        <w:rPr>
          <w:rFonts w:hint="eastAsia"/>
          <w:lang w:val="en-US"/>
        </w:rPr>
        <w:t>положень</w:t>
      </w:r>
      <w:r w:rsidRPr="006143AA">
        <w:rPr>
          <w:lang w:val="en-US"/>
        </w:rPr>
        <w:t></w:t>
      </w:r>
      <w:r w:rsidRPr="006143AA">
        <w:rPr>
          <w:rFonts w:hint="eastAsia"/>
          <w:lang w:val="en-US"/>
        </w:rPr>
        <w:t>директив</w:t>
      </w:r>
      <w:r w:rsidRPr="006143AA">
        <w:rPr>
          <w:lang w:val="en-US"/>
        </w:rPr>
        <w:t></w:t>
      </w:r>
      <w:r w:rsidRPr="006143AA">
        <w:rPr>
          <w:rFonts w:hint="eastAsia"/>
          <w:lang w:val="en-US"/>
        </w:rPr>
        <w:t>ЄС</w:t>
      </w:r>
      <w:r w:rsidRPr="006143AA">
        <w:rPr>
          <w:lang w:val="en-US"/>
        </w:rPr>
        <w:t></w:t>
      </w:r>
      <w:r w:rsidRPr="006143AA">
        <w:rPr>
          <w:rFonts w:hint="eastAsia"/>
          <w:lang w:val="en-US"/>
        </w:rPr>
        <w:t>стосовно</w:t>
      </w:r>
    </w:p>
    <w:p w:rsidR="006143AA" w:rsidRPr="006143AA" w:rsidRDefault="006143AA" w:rsidP="006143AA">
      <w:pPr>
        <w:rPr>
          <w:lang w:val="en-US"/>
        </w:rPr>
      </w:pPr>
      <w:r w:rsidRPr="006143AA">
        <w:rPr>
          <w:rFonts w:hint="eastAsia"/>
          <w:lang w:val="en-US"/>
        </w:rPr>
        <w:t>створення</w:t>
      </w:r>
      <w:r w:rsidRPr="006143AA">
        <w:rPr>
          <w:lang w:val="en-US"/>
        </w:rPr>
        <w:t></w:t>
      </w:r>
      <w:r w:rsidRPr="006143AA">
        <w:rPr>
          <w:rFonts w:hint="eastAsia"/>
          <w:lang w:val="en-US"/>
        </w:rPr>
        <w:t>інституційного</w:t>
      </w:r>
      <w:r w:rsidRPr="006143AA">
        <w:rPr>
          <w:lang w:val="en-US"/>
        </w:rPr>
        <w:t></w:t>
      </w:r>
      <w:r w:rsidRPr="006143AA">
        <w:rPr>
          <w:rFonts w:hint="eastAsia"/>
          <w:lang w:val="en-US"/>
        </w:rPr>
        <w:t>забезпечення</w:t>
      </w:r>
      <w:r w:rsidRPr="006143AA">
        <w:rPr>
          <w:lang w:val="en-US"/>
        </w:rPr>
        <w:t></w:t>
      </w:r>
      <w:r w:rsidRPr="006143AA">
        <w:rPr>
          <w:rFonts w:hint="eastAsia"/>
          <w:lang w:val="en-US"/>
        </w:rPr>
        <w:t>функціонування</w:t>
      </w:r>
      <w:r w:rsidRPr="006143AA">
        <w:rPr>
          <w:lang w:val="en-US"/>
        </w:rPr>
        <w:t></w:t>
      </w:r>
      <w:r w:rsidRPr="006143AA">
        <w:rPr>
          <w:rFonts w:hint="eastAsia"/>
          <w:lang w:val="en-US"/>
        </w:rPr>
        <w:t>охоронних</w:t>
      </w:r>
    </w:p>
    <w:p w:rsidR="006143AA" w:rsidRPr="006143AA" w:rsidRDefault="006143AA" w:rsidP="006143AA">
      <w:pPr>
        <w:rPr>
          <w:lang w:val="en-US"/>
        </w:rPr>
      </w:pPr>
      <w:r w:rsidRPr="006143AA">
        <w:rPr>
          <w:rFonts w:hint="eastAsia"/>
          <w:lang w:val="en-US"/>
        </w:rPr>
        <w:t>правовідносин</w:t>
      </w:r>
      <w:r w:rsidRPr="006143AA">
        <w:rPr>
          <w:lang w:val="en-US"/>
        </w:rPr>
        <w:t></w:t>
      </w:r>
    </w:p>
    <w:sectPr w:rsidR="006143AA" w:rsidRPr="006143AA"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6143AA" w:rsidRPr="006143AA">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506F0-9E13-4E35-B72B-030CB86D7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20</Pages>
  <Words>3402</Words>
  <Characters>19396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2022-03-02T16:52:00Z</dcterms:created>
  <dcterms:modified xsi:type="dcterms:W3CDTF">2022-03-03T08:35:00Z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