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ED17"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Мартин</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Людмила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Никитовна</w:t>
      </w:r>
      <w:r w:rsidRPr="00552C6F">
        <w:rPr>
          <w:rFonts w:ascii="Helvetica" w:hAnsi="Helvetica" w:cs="Helvetica"/>
          <w:b/>
          <w:bCs/>
          <w:color w:val="222222"/>
          <w:sz w:val="21"/>
          <w:szCs w:val="21"/>
        </w:rPr>
        <w:t>.</w:t>
      </w:r>
    </w:p>
    <w:p w14:paraId="66187022"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Лихеноиндикация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условиях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различного</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загрязнения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воздуха</w:t>
      </w:r>
      <w:r w:rsidRPr="00552C6F">
        <w:rPr>
          <w:rFonts w:ascii="Helvetica" w:hAnsi="Helvetica" w:cs="Helvetica"/>
          <w:b/>
          <w:bCs/>
          <w:color w:val="222222"/>
          <w:sz w:val="21"/>
          <w:szCs w:val="21"/>
        </w:rPr>
        <w:t xml:space="preserve"> : </w:t>
      </w:r>
      <w:r w:rsidRPr="00552C6F">
        <w:rPr>
          <w:rFonts w:ascii="Helvetica" w:hAnsi="Helvetica" w:cs="Helvetica" w:hint="eastAsia"/>
          <w:b/>
          <w:bCs/>
          <w:color w:val="222222"/>
          <w:sz w:val="21"/>
          <w:szCs w:val="21"/>
        </w:rPr>
        <w:t>диссертация</w:t>
      </w:r>
      <w:r w:rsidRPr="00552C6F">
        <w:rPr>
          <w:rFonts w:ascii="Helvetica" w:hAnsi="Helvetica" w:cs="Helvetica"/>
          <w:b/>
          <w:bCs/>
          <w:color w:val="222222"/>
          <w:sz w:val="21"/>
          <w:szCs w:val="21"/>
        </w:rPr>
        <w:t xml:space="preserve"> ... </w:t>
      </w:r>
      <w:r w:rsidRPr="00552C6F">
        <w:rPr>
          <w:rFonts w:ascii="Helvetica" w:hAnsi="Helvetica" w:cs="Helvetica" w:hint="eastAsia"/>
          <w:b/>
          <w:bCs/>
          <w:color w:val="222222"/>
          <w:sz w:val="21"/>
          <w:szCs w:val="21"/>
        </w:rPr>
        <w:t>кандидата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биологических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наук</w:t>
      </w:r>
      <w:r w:rsidRPr="00552C6F">
        <w:rPr>
          <w:rFonts w:ascii="Helvetica" w:hAnsi="Helvetica" w:cs="Helvetica"/>
          <w:b/>
          <w:bCs/>
          <w:color w:val="222222"/>
          <w:sz w:val="21"/>
          <w:szCs w:val="21"/>
        </w:rPr>
        <w:t xml:space="preserve"> : 03.00.16. - </w:t>
      </w:r>
      <w:r w:rsidRPr="00552C6F">
        <w:rPr>
          <w:rFonts w:ascii="Helvetica" w:hAnsi="Helvetica" w:cs="Helvetica" w:hint="eastAsia"/>
          <w:b/>
          <w:bCs/>
          <w:color w:val="222222"/>
          <w:sz w:val="21"/>
          <w:szCs w:val="21"/>
        </w:rPr>
        <w:t>Таллин</w:t>
      </w:r>
      <w:r w:rsidRPr="00552C6F">
        <w:rPr>
          <w:rFonts w:ascii="Helvetica" w:hAnsi="Helvetica" w:cs="Helvetica"/>
          <w:b/>
          <w:bCs/>
          <w:color w:val="222222"/>
          <w:sz w:val="21"/>
          <w:szCs w:val="21"/>
        </w:rPr>
        <w:t xml:space="preserve">, 1984. - 213 </w:t>
      </w:r>
      <w:r w:rsidRPr="00552C6F">
        <w:rPr>
          <w:rFonts w:ascii="Helvetica" w:hAnsi="Helvetica" w:cs="Helvetica" w:hint="eastAsia"/>
          <w:b/>
          <w:bCs/>
          <w:color w:val="222222"/>
          <w:sz w:val="21"/>
          <w:szCs w:val="21"/>
        </w:rPr>
        <w:t>с</w:t>
      </w:r>
      <w:r w:rsidRPr="00552C6F">
        <w:rPr>
          <w:rFonts w:ascii="Helvetica" w:hAnsi="Helvetica" w:cs="Helvetica"/>
          <w:b/>
          <w:bCs/>
          <w:color w:val="222222"/>
          <w:sz w:val="21"/>
          <w:szCs w:val="21"/>
        </w:rPr>
        <w:t xml:space="preserve">. : </w:t>
      </w:r>
      <w:r w:rsidRPr="00552C6F">
        <w:rPr>
          <w:rFonts w:ascii="Helvetica" w:hAnsi="Helvetica" w:cs="Helvetica" w:hint="eastAsia"/>
          <w:b/>
          <w:bCs/>
          <w:color w:val="222222"/>
          <w:sz w:val="21"/>
          <w:szCs w:val="21"/>
        </w:rPr>
        <w:t>ил</w:t>
      </w:r>
      <w:r w:rsidRPr="00552C6F">
        <w:rPr>
          <w:rFonts w:ascii="Helvetica" w:hAnsi="Helvetica" w:cs="Helvetica"/>
          <w:b/>
          <w:bCs/>
          <w:color w:val="222222"/>
          <w:sz w:val="21"/>
          <w:szCs w:val="21"/>
        </w:rPr>
        <w:t>.</w:t>
      </w:r>
    </w:p>
    <w:p w14:paraId="5292ADF4"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больше</w:t>
      </w:r>
    </w:p>
    <w:p w14:paraId="60284F2B"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Цитаты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из</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текста</w:t>
      </w:r>
      <w:r w:rsidRPr="00552C6F">
        <w:rPr>
          <w:rFonts w:ascii="Helvetica" w:hAnsi="Helvetica" w:cs="Helvetica"/>
          <w:b/>
          <w:bCs/>
          <w:color w:val="222222"/>
          <w:sz w:val="21"/>
          <w:szCs w:val="21"/>
        </w:rPr>
        <w:t>:</w:t>
      </w:r>
    </w:p>
    <w:p w14:paraId="0572032F"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стр</w:t>
      </w:r>
      <w:r w:rsidRPr="00552C6F">
        <w:rPr>
          <w:rFonts w:ascii="Helvetica" w:hAnsi="Helvetica" w:cs="Helvetica"/>
          <w:b/>
          <w:bCs/>
          <w:color w:val="222222"/>
          <w:sz w:val="21"/>
          <w:szCs w:val="21"/>
        </w:rPr>
        <w:t>. 1</w:t>
      </w:r>
    </w:p>
    <w:p w14:paraId="01F0DE65"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П</w:t>
      </w:r>
      <w:r w:rsidRPr="00552C6F">
        <w:rPr>
          <w:rFonts w:ascii="Helvetica" w:hAnsi="Helvetica" w:cs="Helvetica"/>
          <w:b/>
          <w:bCs/>
          <w:color w:val="222222"/>
          <w:sz w:val="21"/>
          <w:szCs w:val="21"/>
        </w:rPr>
        <w:t xml:space="preserve">. it </w:t>
      </w:r>
      <w:r w:rsidRPr="00552C6F">
        <w:rPr>
          <w:rFonts w:ascii="Helvetica" w:hAnsi="Helvetica" w:cs="Helvetica" w:hint="eastAsia"/>
          <w:b/>
          <w:bCs/>
          <w:color w:val="222222"/>
          <w:sz w:val="21"/>
          <w:szCs w:val="21"/>
        </w:rPr>
        <w:t>С</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Академия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наук</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Эстонской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ССР</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Таллинский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ботанический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сад</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правах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рукописи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УДК</w:t>
      </w:r>
      <w:r w:rsidRPr="00552C6F">
        <w:rPr>
          <w:rFonts w:ascii="Helvetica" w:hAnsi="Helvetica" w:cs="Helvetica"/>
          <w:b/>
          <w:bCs/>
          <w:color w:val="222222"/>
          <w:sz w:val="21"/>
          <w:szCs w:val="21"/>
        </w:rPr>
        <w:t xml:space="preserve"> 581.5:582.29:632.15 </w:t>
      </w:r>
      <w:r w:rsidRPr="00552C6F">
        <w:rPr>
          <w:rFonts w:ascii="Helvetica" w:hAnsi="Helvetica" w:cs="Helvetica" w:hint="eastAsia"/>
          <w:b/>
          <w:bCs/>
          <w:color w:val="222222"/>
          <w:sz w:val="21"/>
          <w:szCs w:val="21"/>
        </w:rPr>
        <w:t>МАРТИН</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Людмила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Никитовна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ЛИХЕНОИНДИКАЦИЯ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УСЛОВИЯХ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РАЗЛИЧНОГО</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ЗАГРЯЗНЕШЯ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ВОЗДУХА</w:t>
      </w:r>
      <w:r w:rsidRPr="00552C6F">
        <w:rPr>
          <w:rFonts w:ascii="Helvetica" w:hAnsi="Helvetica" w:cs="Helvetica"/>
          <w:b/>
          <w:bCs/>
          <w:color w:val="222222"/>
          <w:sz w:val="21"/>
          <w:szCs w:val="21"/>
        </w:rPr>
        <w:t xml:space="preserve"> 03.00.16 - </w:t>
      </w:r>
      <w:r w:rsidRPr="00552C6F">
        <w:rPr>
          <w:rFonts w:ascii="Helvetica" w:hAnsi="Helvetica" w:cs="Helvetica" w:hint="eastAsia"/>
          <w:b/>
          <w:bCs/>
          <w:color w:val="222222"/>
          <w:sz w:val="21"/>
          <w:szCs w:val="21"/>
        </w:rPr>
        <w:t>экология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Диссертация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соискание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ученой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степени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кандидата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биологических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наук</w:t>
      </w:r>
      <w:r w:rsidRPr="00552C6F">
        <w:rPr>
          <w:rFonts w:ascii="Helvetica" w:hAnsi="Helvetica" w:cs="Helvetica"/>
          <w:b/>
          <w:bCs/>
          <w:color w:val="222222"/>
          <w:sz w:val="21"/>
          <w:szCs w:val="21"/>
        </w:rPr>
        <w:t xml:space="preserve"> J, iJtcLJt^U^-'^^-^ </w:t>
      </w:r>
      <w:r w:rsidRPr="00552C6F">
        <w:rPr>
          <w:rFonts w:ascii="Helvetica" w:hAnsi="Helvetica" w:cs="Helvetica" w:hint="eastAsia"/>
          <w:b/>
          <w:bCs/>
          <w:color w:val="222222"/>
          <w:sz w:val="21"/>
          <w:szCs w:val="21"/>
        </w:rPr>
        <w:t>Научный</w:t>
      </w:r>
    </w:p>
    <w:p w14:paraId="109084A3"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стр</w:t>
      </w:r>
      <w:r w:rsidRPr="00552C6F">
        <w:rPr>
          <w:rFonts w:ascii="Helvetica" w:hAnsi="Helvetica" w:cs="Helvetica"/>
          <w:b/>
          <w:bCs/>
          <w:color w:val="222222"/>
          <w:sz w:val="21"/>
          <w:szCs w:val="21"/>
        </w:rPr>
        <w:t>. 151</w:t>
      </w:r>
    </w:p>
    <w:p w14:paraId="133D20AF"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прошедший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период</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значительных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изменений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условиях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загрязне­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воздуха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произошло</w:t>
      </w:r>
      <w:r w:rsidRPr="00552C6F">
        <w:rPr>
          <w:rFonts w:ascii="Helvetica" w:hAnsi="Helvetica" w:cs="Helvetica"/>
          <w:b/>
          <w:bCs/>
          <w:color w:val="222222"/>
          <w:sz w:val="21"/>
          <w:szCs w:val="21"/>
        </w:rPr>
        <w:t xml:space="preserve">. - 152 </w:t>
      </w:r>
      <w:r w:rsidRPr="00552C6F">
        <w:rPr>
          <w:rFonts w:ascii="Helvetica" w:hAnsi="Helvetica" w:cs="Helvetica" w:hint="eastAsia"/>
          <w:b/>
          <w:bCs/>
          <w:color w:val="222222"/>
          <w:sz w:val="21"/>
          <w:szCs w:val="21"/>
        </w:rPr>
        <w:t>ВЫВОДЫ</w:t>
      </w:r>
      <w:r w:rsidRPr="00552C6F">
        <w:rPr>
          <w:rFonts w:ascii="Helvetica" w:hAnsi="Helvetica" w:cs="Helvetica"/>
          <w:b/>
          <w:bCs/>
          <w:color w:val="222222"/>
          <w:sz w:val="21"/>
          <w:szCs w:val="21"/>
        </w:rPr>
        <w:t xml:space="preserve"> 1. </w:t>
      </w:r>
      <w:r w:rsidRPr="00552C6F">
        <w:rPr>
          <w:rFonts w:ascii="Helvetica" w:hAnsi="Helvetica" w:cs="Helvetica" w:hint="eastAsia"/>
          <w:b/>
          <w:bCs/>
          <w:color w:val="222222"/>
          <w:sz w:val="21"/>
          <w:szCs w:val="21"/>
        </w:rPr>
        <w:t>Лихеноиндикация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позволяет</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оценить</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общий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характер</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загряз­</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его</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качественную</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количественную</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стороны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Картина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распро­</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странения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индикаторных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видов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соответствующее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дает</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возможность</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установить</w:t>
      </w:r>
    </w:p>
    <w:p w14:paraId="2B1B9E49"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стр</w:t>
      </w:r>
      <w:r w:rsidRPr="00552C6F">
        <w:rPr>
          <w:rFonts w:ascii="Helvetica" w:hAnsi="Helvetica" w:cs="Helvetica"/>
          <w:b/>
          <w:bCs/>
          <w:color w:val="222222"/>
          <w:sz w:val="21"/>
          <w:szCs w:val="21"/>
        </w:rPr>
        <w:t>. 162</w:t>
      </w:r>
    </w:p>
    <w:p w14:paraId="5D941FA6"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генофонда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природной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флоры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Новосибирск</w:t>
      </w:r>
      <w:r w:rsidRPr="00552C6F">
        <w:rPr>
          <w:rFonts w:ascii="Helvetica" w:hAnsi="Helvetica" w:cs="Helvetica"/>
          <w:b/>
          <w:bCs/>
          <w:color w:val="222222"/>
          <w:sz w:val="21"/>
          <w:szCs w:val="21"/>
        </w:rPr>
        <w:t xml:space="preserve">, 1983, 88-92. </w:t>
      </w:r>
      <w:r w:rsidRPr="00552C6F">
        <w:rPr>
          <w:rFonts w:ascii="Helvetica" w:hAnsi="Helvetica" w:cs="Helvetica" w:hint="eastAsia"/>
          <w:b/>
          <w:bCs/>
          <w:color w:val="222222"/>
          <w:sz w:val="21"/>
          <w:szCs w:val="21"/>
        </w:rPr>
        <w:t>Холлидей</w:t>
      </w:r>
      <w:r w:rsidRPr="00552C6F">
        <w:rPr>
          <w:rFonts w:ascii="Helvetica" w:hAnsi="Helvetica" w:cs="Helvetica"/>
          <w:b/>
          <w:bCs/>
          <w:color w:val="222222"/>
          <w:sz w:val="21"/>
          <w:szCs w:val="21"/>
        </w:rPr>
        <w:t xml:space="preserve"> E.G. </w:t>
      </w:r>
      <w:r w:rsidRPr="00552C6F">
        <w:rPr>
          <w:rFonts w:ascii="Helvetica" w:hAnsi="Helvetica" w:cs="Helvetica" w:hint="eastAsia"/>
          <w:b/>
          <w:bCs/>
          <w:color w:val="222222"/>
          <w:sz w:val="21"/>
          <w:szCs w:val="21"/>
        </w:rPr>
        <w:t>Исторический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обзор</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загрязнения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атмосферного</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воз­</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духа</w:t>
      </w:r>
      <w:r w:rsidRPr="00552C6F">
        <w:rPr>
          <w:rFonts w:ascii="Helvetica" w:hAnsi="Helvetica" w:cs="Helvetica"/>
          <w:b/>
          <w:bCs/>
          <w:color w:val="222222"/>
          <w:sz w:val="21"/>
          <w:szCs w:val="21"/>
        </w:rPr>
        <w:t xml:space="preserve">. -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кн</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Загрязнение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атмосферного</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воздуха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ВОЗ</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Женева</w:t>
      </w:r>
      <w:r w:rsidRPr="00552C6F">
        <w:rPr>
          <w:rFonts w:ascii="Helvetica" w:hAnsi="Helvetica" w:cs="Helvetica"/>
          <w:b/>
          <w:bCs/>
          <w:color w:val="222222"/>
          <w:sz w:val="21"/>
          <w:szCs w:val="21"/>
        </w:rPr>
        <w:t xml:space="preserve">, 1962. </w:t>
      </w:r>
      <w:r w:rsidRPr="00552C6F">
        <w:rPr>
          <w:rFonts w:ascii="Helvetica" w:hAnsi="Helvetica" w:cs="Helvetica" w:hint="eastAsia"/>
          <w:b/>
          <w:bCs/>
          <w:color w:val="222222"/>
          <w:sz w:val="21"/>
          <w:szCs w:val="21"/>
        </w:rPr>
        <w:t>Шапошникова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Лихеноиндикация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состояния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окружающей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среды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районе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пос</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Дальнегорск</w:t>
      </w:r>
      <w:r w:rsidRPr="00552C6F">
        <w:rPr>
          <w:rFonts w:ascii="Helvetica" w:hAnsi="Helvetica" w:cs="Helvetica"/>
          <w:b/>
          <w:bCs/>
          <w:color w:val="222222"/>
          <w:sz w:val="21"/>
          <w:szCs w:val="21"/>
        </w:rPr>
        <w:t xml:space="preserve">. -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кн</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Брио</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лихенологические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исследования</w:t>
      </w:r>
    </w:p>
    <w:p w14:paraId="168F07F0" w14:textId="77777777" w:rsidR="00552C6F" w:rsidRPr="00552C6F" w:rsidRDefault="00552C6F" w:rsidP="00552C6F">
      <w:pPr>
        <w:rPr>
          <w:rFonts w:ascii="Helvetica" w:hAnsi="Helvetica" w:cs="Helvetica"/>
          <w:b/>
          <w:bCs/>
          <w:color w:val="222222"/>
          <w:sz w:val="21"/>
          <w:szCs w:val="21"/>
        </w:rPr>
      </w:pPr>
    </w:p>
    <w:p w14:paraId="0830337E"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Оглавление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диссертации</w:t>
      </w:r>
    </w:p>
    <w:p w14:paraId="3C34302E"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кандидат</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биологических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наук</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Мартин</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Людмила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Никитовна</w:t>
      </w:r>
    </w:p>
    <w:p w14:paraId="39293286"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ВВЕДЕНИЕ</w:t>
      </w:r>
    </w:p>
    <w:p w14:paraId="7C840209" w14:textId="77777777" w:rsidR="00552C6F" w:rsidRPr="00552C6F" w:rsidRDefault="00552C6F" w:rsidP="00552C6F">
      <w:pPr>
        <w:rPr>
          <w:rFonts w:ascii="Helvetica" w:hAnsi="Helvetica" w:cs="Helvetica"/>
          <w:b/>
          <w:bCs/>
          <w:color w:val="222222"/>
          <w:sz w:val="21"/>
          <w:szCs w:val="21"/>
        </w:rPr>
      </w:pPr>
    </w:p>
    <w:p w14:paraId="6F4F1EC9"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ГЛАВА</w:t>
      </w:r>
      <w:r w:rsidRPr="00552C6F">
        <w:rPr>
          <w:rFonts w:ascii="Helvetica" w:hAnsi="Helvetica" w:cs="Helvetica"/>
          <w:b/>
          <w:bCs/>
          <w:color w:val="222222"/>
          <w:sz w:val="21"/>
          <w:szCs w:val="21"/>
        </w:rPr>
        <w:t xml:space="preserve"> I. </w:t>
      </w:r>
      <w:r w:rsidRPr="00552C6F">
        <w:rPr>
          <w:rFonts w:ascii="Helvetica" w:hAnsi="Helvetica" w:cs="Helvetica" w:hint="eastAsia"/>
          <w:b/>
          <w:bCs/>
          <w:color w:val="222222"/>
          <w:sz w:val="21"/>
          <w:szCs w:val="21"/>
        </w:rPr>
        <w:t>ИСТОРИЯ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ПРОБЛЕМЫ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ЛИХЕНОИНДИКАЦИИ</w:t>
      </w:r>
    </w:p>
    <w:p w14:paraId="495CE740" w14:textId="77777777" w:rsidR="00552C6F" w:rsidRPr="00552C6F" w:rsidRDefault="00552C6F" w:rsidP="00552C6F">
      <w:pPr>
        <w:rPr>
          <w:rFonts w:ascii="Helvetica" w:hAnsi="Helvetica" w:cs="Helvetica"/>
          <w:b/>
          <w:bCs/>
          <w:color w:val="222222"/>
          <w:sz w:val="21"/>
          <w:szCs w:val="21"/>
        </w:rPr>
      </w:pPr>
    </w:p>
    <w:p w14:paraId="0C206130"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1.1. </w:t>
      </w:r>
      <w:r w:rsidRPr="00552C6F">
        <w:rPr>
          <w:rFonts w:ascii="Helvetica" w:hAnsi="Helvetica" w:cs="Helvetica" w:hint="eastAsia"/>
          <w:b/>
          <w:bCs/>
          <w:color w:val="222222"/>
          <w:sz w:val="21"/>
          <w:szCs w:val="21"/>
        </w:rPr>
        <w:t>Лишайники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антропогенные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изменения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окружающей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среды</w:t>
      </w:r>
    </w:p>
    <w:p w14:paraId="513D273C" w14:textId="77777777" w:rsidR="00552C6F" w:rsidRPr="00552C6F" w:rsidRDefault="00552C6F" w:rsidP="00552C6F">
      <w:pPr>
        <w:rPr>
          <w:rFonts w:ascii="Helvetica" w:hAnsi="Helvetica" w:cs="Helvetica"/>
          <w:b/>
          <w:bCs/>
          <w:color w:val="222222"/>
          <w:sz w:val="21"/>
          <w:szCs w:val="21"/>
        </w:rPr>
      </w:pPr>
    </w:p>
    <w:p w14:paraId="3216F680"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1.2. </w:t>
      </w:r>
      <w:r w:rsidRPr="00552C6F">
        <w:rPr>
          <w:rFonts w:ascii="Helvetica" w:hAnsi="Helvetica" w:cs="Helvetica" w:hint="eastAsia"/>
          <w:b/>
          <w:bCs/>
          <w:color w:val="222222"/>
          <w:sz w:val="21"/>
          <w:szCs w:val="21"/>
        </w:rPr>
        <w:t>Лихеноиндикационное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картирование</w:t>
      </w:r>
    </w:p>
    <w:p w14:paraId="35FB4DD7" w14:textId="77777777" w:rsidR="00552C6F" w:rsidRPr="00552C6F" w:rsidRDefault="00552C6F" w:rsidP="00552C6F">
      <w:pPr>
        <w:rPr>
          <w:rFonts w:ascii="Helvetica" w:hAnsi="Helvetica" w:cs="Helvetica"/>
          <w:b/>
          <w:bCs/>
          <w:color w:val="222222"/>
          <w:sz w:val="21"/>
          <w:szCs w:val="21"/>
        </w:rPr>
      </w:pPr>
    </w:p>
    <w:p w14:paraId="04E5F392"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1.2.1. </w:t>
      </w:r>
      <w:r w:rsidRPr="00552C6F">
        <w:rPr>
          <w:rFonts w:ascii="Helvetica" w:hAnsi="Helvetica" w:cs="Helvetica" w:hint="eastAsia"/>
          <w:b/>
          <w:bCs/>
          <w:color w:val="222222"/>
          <w:sz w:val="21"/>
          <w:szCs w:val="21"/>
        </w:rPr>
        <w:t>Карты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распространения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видов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эпифитных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лишайников</w:t>
      </w:r>
    </w:p>
    <w:p w14:paraId="04BDDFF1" w14:textId="77777777" w:rsidR="00552C6F" w:rsidRPr="00552C6F" w:rsidRDefault="00552C6F" w:rsidP="00552C6F">
      <w:pPr>
        <w:rPr>
          <w:rFonts w:ascii="Helvetica" w:hAnsi="Helvetica" w:cs="Helvetica"/>
          <w:b/>
          <w:bCs/>
          <w:color w:val="222222"/>
          <w:sz w:val="21"/>
          <w:szCs w:val="21"/>
        </w:rPr>
      </w:pPr>
    </w:p>
    <w:p w14:paraId="0344C100"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1.2.2. </w:t>
      </w:r>
      <w:r w:rsidRPr="00552C6F">
        <w:rPr>
          <w:rFonts w:ascii="Helvetica" w:hAnsi="Helvetica" w:cs="Helvetica" w:hint="eastAsia"/>
          <w:b/>
          <w:bCs/>
          <w:color w:val="222222"/>
          <w:sz w:val="21"/>
          <w:szCs w:val="21"/>
        </w:rPr>
        <w:t>Карты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эпифитных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синузий</w:t>
      </w:r>
    </w:p>
    <w:p w14:paraId="7FACC30F" w14:textId="77777777" w:rsidR="00552C6F" w:rsidRPr="00552C6F" w:rsidRDefault="00552C6F" w:rsidP="00552C6F">
      <w:pPr>
        <w:rPr>
          <w:rFonts w:ascii="Helvetica" w:hAnsi="Helvetica" w:cs="Helvetica"/>
          <w:b/>
          <w:bCs/>
          <w:color w:val="222222"/>
          <w:sz w:val="21"/>
          <w:szCs w:val="21"/>
        </w:rPr>
      </w:pPr>
    </w:p>
    <w:p w14:paraId="21C42125"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ГЛАВА</w:t>
      </w:r>
      <w:r w:rsidRPr="00552C6F">
        <w:rPr>
          <w:rFonts w:ascii="Helvetica" w:hAnsi="Helvetica" w:cs="Helvetica"/>
          <w:b/>
          <w:bCs/>
          <w:color w:val="222222"/>
          <w:sz w:val="21"/>
          <w:szCs w:val="21"/>
        </w:rPr>
        <w:t xml:space="preserve"> 2. </w:t>
      </w:r>
      <w:r w:rsidRPr="00552C6F">
        <w:rPr>
          <w:rFonts w:ascii="Helvetica" w:hAnsi="Helvetica" w:cs="Helvetica" w:hint="eastAsia"/>
          <w:b/>
          <w:bCs/>
          <w:color w:val="222222"/>
          <w:sz w:val="21"/>
          <w:szCs w:val="21"/>
        </w:rPr>
        <w:t>ПРИРОДНЫЕ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УСЛОВИЯ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РАЙОНА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ИССЛЕДОВАНИЯ</w:t>
      </w:r>
    </w:p>
    <w:p w14:paraId="7C385B3C" w14:textId="77777777" w:rsidR="00552C6F" w:rsidRPr="00552C6F" w:rsidRDefault="00552C6F" w:rsidP="00552C6F">
      <w:pPr>
        <w:rPr>
          <w:rFonts w:ascii="Helvetica" w:hAnsi="Helvetica" w:cs="Helvetica"/>
          <w:b/>
          <w:bCs/>
          <w:color w:val="222222"/>
          <w:sz w:val="21"/>
          <w:szCs w:val="21"/>
        </w:rPr>
      </w:pPr>
    </w:p>
    <w:p w14:paraId="191101FD"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2.1. </w:t>
      </w:r>
      <w:r w:rsidRPr="00552C6F">
        <w:rPr>
          <w:rFonts w:ascii="Helvetica" w:hAnsi="Helvetica" w:cs="Helvetica" w:hint="eastAsia"/>
          <w:b/>
          <w:bCs/>
          <w:color w:val="222222"/>
          <w:sz w:val="21"/>
          <w:szCs w:val="21"/>
        </w:rPr>
        <w:t>Природные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условия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Таллина</w:t>
      </w:r>
    </w:p>
    <w:p w14:paraId="3C85FDAF" w14:textId="77777777" w:rsidR="00552C6F" w:rsidRPr="00552C6F" w:rsidRDefault="00552C6F" w:rsidP="00552C6F">
      <w:pPr>
        <w:rPr>
          <w:rFonts w:ascii="Helvetica" w:hAnsi="Helvetica" w:cs="Helvetica"/>
          <w:b/>
          <w:bCs/>
          <w:color w:val="222222"/>
          <w:sz w:val="21"/>
          <w:szCs w:val="21"/>
        </w:rPr>
      </w:pPr>
    </w:p>
    <w:p w14:paraId="7B61F3F1"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2.2. </w:t>
      </w:r>
      <w:r w:rsidRPr="00552C6F">
        <w:rPr>
          <w:rFonts w:ascii="Helvetica" w:hAnsi="Helvetica" w:cs="Helvetica" w:hint="eastAsia"/>
          <w:b/>
          <w:bCs/>
          <w:color w:val="222222"/>
          <w:sz w:val="21"/>
          <w:szCs w:val="21"/>
        </w:rPr>
        <w:t>Природные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условия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парка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Кадриорг</w:t>
      </w:r>
    </w:p>
    <w:p w14:paraId="77D86ECA" w14:textId="77777777" w:rsidR="00552C6F" w:rsidRPr="00552C6F" w:rsidRDefault="00552C6F" w:rsidP="00552C6F">
      <w:pPr>
        <w:rPr>
          <w:rFonts w:ascii="Helvetica" w:hAnsi="Helvetica" w:cs="Helvetica"/>
          <w:b/>
          <w:bCs/>
          <w:color w:val="222222"/>
          <w:sz w:val="21"/>
          <w:szCs w:val="21"/>
        </w:rPr>
      </w:pPr>
    </w:p>
    <w:p w14:paraId="451F4088"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2.3. </w:t>
      </w:r>
      <w:r w:rsidRPr="00552C6F">
        <w:rPr>
          <w:rFonts w:ascii="Helvetica" w:hAnsi="Helvetica" w:cs="Helvetica" w:hint="eastAsia"/>
          <w:b/>
          <w:bCs/>
          <w:color w:val="222222"/>
          <w:sz w:val="21"/>
          <w:szCs w:val="21"/>
        </w:rPr>
        <w:t>Природные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условия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Кохтла</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Ярве</w:t>
      </w:r>
    </w:p>
    <w:p w14:paraId="5AFB72B4" w14:textId="77777777" w:rsidR="00552C6F" w:rsidRPr="00552C6F" w:rsidRDefault="00552C6F" w:rsidP="00552C6F">
      <w:pPr>
        <w:rPr>
          <w:rFonts w:ascii="Helvetica" w:hAnsi="Helvetica" w:cs="Helvetica"/>
          <w:b/>
          <w:bCs/>
          <w:color w:val="222222"/>
          <w:sz w:val="21"/>
          <w:szCs w:val="21"/>
        </w:rPr>
      </w:pPr>
    </w:p>
    <w:p w14:paraId="7B6C404C"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ГЛАВА</w:t>
      </w:r>
      <w:r w:rsidRPr="00552C6F">
        <w:rPr>
          <w:rFonts w:ascii="Helvetica" w:hAnsi="Helvetica" w:cs="Helvetica"/>
          <w:b/>
          <w:bCs/>
          <w:color w:val="222222"/>
          <w:sz w:val="21"/>
          <w:szCs w:val="21"/>
        </w:rPr>
        <w:t xml:space="preserve"> 3. </w:t>
      </w:r>
      <w:r w:rsidRPr="00552C6F">
        <w:rPr>
          <w:rFonts w:ascii="Helvetica" w:hAnsi="Helvetica" w:cs="Helvetica" w:hint="eastAsia"/>
          <w:b/>
          <w:bCs/>
          <w:color w:val="222222"/>
          <w:sz w:val="21"/>
          <w:szCs w:val="21"/>
        </w:rPr>
        <w:t>МАТЕРИАЛ</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МЕТОДИКА</w:t>
      </w:r>
    </w:p>
    <w:p w14:paraId="02EBACCF" w14:textId="77777777" w:rsidR="00552C6F" w:rsidRPr="00552C6F" w:rsidRDefault="00552C6F" w:rsidP="00552C6F">
      <w:pPr>
        <w:rPr>
          <w:rFonts w:ascii="Helvetica" w:hAnsi="Helvetica" w:cs="Helvetica"/>
          <w:b/>
          <w:bCs/>
          <w:color w:val="222222"/>
          <w:sz w:val="21"/>
          <w:szCs w:val="21"/>
        </w:rPr>
      </w:pPr>
    </w:p>
    <w:p w14:paraId="265124CB"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3.1. </w:t>
      </w:r>
      <w:r w:rsidRPr="00552C6F">
        <w:rPr>
          <w:rFonts w:ascii="Helvetica" w:hAnsi="Helvetica" w:cs="Helvetica" w:hint="eastAsia"/>
          <w:b/>
          <w:bCs/>
          <w:color w:val="222222"/>
          <w:sz w:val="21"/>
          <w:szCs w:val="21"/>
        </w:rPr>
        <w:t>Теоретическое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обоснование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примененной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методики</w:t>
      </w:r>
    </w:p>
    <w:p w14:paraId="11FD3DF1" w14:textId="77777777" w:rsidR="00552C6F" w:rsidRPr="00552C6F" w:rsidRDefault="00552C6F" w:rsidP="00552C6F">
      <w:pPr>
        <w:rPr>
          <w:rFonts w:ascii="Helvetica" w:hAnsi="Helvetica" w:cs="Helvetica"/>
          <w:b/>
          <w:bCs/>
          <w:color w:val="222222"/>
          <w:sz w:val="21"/>
          <w:szCs w:val="21"/>
        </w:rPr>
      </w:pPr>
    </w:p>
    <w:p w14:paraId="3B3E07E4"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3.2. </w:t>
      </w:r>
      <w:r w:rsidRPr="00552C6F">
        <w:rPr>
          <w:rFonts w:ascii="Helvetica" w:hAnsi="Helvetica" w:cs="Helvetica" w:hint="eastAsia"/>
          <w:b/>
          <w:bCs/>
          <w:color w:val="222222"/>
          <w:sz w:val="21"/>
          <w:szCs w:val="21"/>
        </w:rPr>
        <w:t>Методика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полевых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работ</w:t>
      </w:r>
    </w:p>
    <w:p w14:paraId="55C1784A" w14:textId="77777777" w:rsidR="00552C6F" w:rsidRPr="00552C6F" w:rsidRDefault="00552C6F" w:rsidP="00552C6F">
      <w:pPr>
        <w:rPr>
          <w:rFonts w:ascii="Helvetica" w:hAnsi="Helvetica" w:cs="Helvetica"/>
          <w:b/>
          <w:bCs/>
          <w:color w:val="222222"/>
          <w:sz w:val="21"/>
          <w:szCs w:val="21"/>
        </w:rPr>
      </w:pPr>
    </w:p>
    <w:p w14:paraId="7A308D24"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3.3. </w:t>
      </w:r>
      <w:r w:rsidRPr="00552C6F">
        <w:rPr>
          <w:rFonts w:ascii="Helvetica" w:hAnsi="Helvetica" w:cs="Helvetica" w:hint="eastAsia"/>
          <w:b/>
          <w:bCs/>
          <w:color w:val="222222"/>
          <w:sz w:val="21"/>
          <w:szCs w:val="21"/>
        </w:rPr>
        <w:t>Методика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камеральных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работ</w:t>
      </w:r>
    </w:p>
    <w:p w14:paraId="33A38B40" w14:textId="77777777" w:rsidR="00552C6F" w:rsidRPr="00552C6F" w:rsidRDefault="00552C6F" w:rsidP="00552C6F">
      <w:pPr>
        <w:rPr>
          <w:rFonts w:ascii="Helvetica" w:hAnsi="Helvetica" w:cs="Helvetica"/>
          <w:b/>
          <w:bCs/>
          <w:color w:val="222222"/>
          <w:sz w:val="21"/>
          <w:szCs w:val="21"/>
        </w:rPr>
      </w:pPr>
    </w:p>
    <w:p w14:paraId="2421E2C1"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lastRenderedPageBreak/>
        <w:t>ГЛАВА</w:t>
      </w:r>
      <w:r w:rsidRPr="00552C6F">
        <w:rPr>
          <w:rFonts w:ascii="Helvetica" w:hAnsi="Helvetica" w:cs="Helvetica"/>
          <w:b/>
          <w:bCs/>
          <w:color w:val="222222"/>
          <w:sz w:val="21"/>
          <w:szCs w:val="21"/>
        </w:rPr>
        <w:t xml:space="preserve"> 4. </w:t>
      </w:r>
      <w:r w:rsidRPr="00552C6F">
        <w:rPr>
          <w:rFonts w:ascii="Helvetica" w:hAnsi="Helvetica" w:cs="Helvetica" w:hint="eastAsia"/>
          <w:b/>
          <w:bCs/>
          <w:color w:val="222222"/>
          <w:sz w:val="21"/>
          <w:szCs w:val="21"/>
        </w:rPr>
        <w:t>КИСЛОТНОСТЬ</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СУБСТРАТОВ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РАСПРОСТРАНЕНИЕ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ЭПИФИТНЫХ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ЛИШАЙНИКОВ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РАЙОНЕ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ИССЛЕДОВАНИЯ</w:t>
      </w:r>
    </w:p>
    <w:p w14:paraId="4304CB0C" w14:textId="77777777" w:rsidR="00552C6F" w:rsidRPr="00552C6F" w:rsidRDefault="00552C6F" w:rsidP="00552C6F">
      <w:pPr>
        <w:rPr>
          <w:rFonts w:ascii="Helvetica" w:hAnsi="Helvetica" w:cs="Helvetica"/>
          <w:b/>
          <w:bCs/>
          <w:color w:val="222222"/>
          <w:sz w:val="21"/>
          <w:szCs w:val="21"/>
        </w:rPr>
      </w:pPr>
    </w:p>
    <w:p w14:paraId="29EE6965"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ГЛАВА</w:t>
      </w:r>
      <w:r w:rsidRPr="00552C6F">
        <w:rPr>
          <w:rFonts w:ascii="Helvetica" w:hAnsi="Helvetica" w:cs="Helvetica"/>
          <w:b/>
          <w:bCs/>
          <w:color w:val="222222"/>
          <w:sz w:val="21"/>
          <w:szCs w:val="21"/>
        </w:rPr>
        <w:t xml:space="preserve"> 5. </w:t>
      </w:r>
      <w:r w:rsidRPr="00552C6F">
        <w:rPr>
          <w:rFonts w:ascii="Helvetica" w:hAnsi="Helvetica" w:cs="Helvetica" w:hint="eastAsia"/>
          <w:b/>
          <w:bCs/>
          <w:color w:val="222222"/>
          <w:sz w:val="21"/>
          <w:szCs w:val="21"/>
        </w:rPr>
        <w:t>ЛИХЕНОИНДИКАЦИОННОЕ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ТАЛЛИНА</w:t>
      </w:r>
    </w:p>
    <w:p w14:paraId="3A4E1FF5" w14:textId="77777777" w:rsidR="00552C6F" w:rsidRPr="00552C6F" w:rsidRDefault="00552C6F" w:rsidP="00552C6F">
      <w:pPr>
        <w:rPr>
          <w:rFonts w:ascii="Helvetica" w:hAnsi="Helvetica" w:cs="Helvetica"/>
          <w:b/>
          <w:bCs/>
          <w:color w:val="222222"/>
          <w:sz w:val="21"/>
          <w:szCs w:val="21"/>
        </w:rPr>
      </w:pPr>
    </w:p>
    <w:p w14:paraId="622CD2CB"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5.1. </w:t>
      </w:r>
      <w:r w:rsidRPr="00552C6F">
        <w:rPr>
          <w:rFonts w:ascii="Helvetica" w:hAnsi="Helvetica" w:cs="Helvetica" w:hint="eastAsia"/>
          <w:b/>
          <w:bCs/>
          <w:color w:val="222222"/>
          <w:sz w:val="21"/>
          <w:szCs w:val="21"/>
        </w:rPr>
        <w:t>Эпифитная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лихенофлора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Таллина</w:t>
      </w:r>
    </w:p>
    <w:p w14:paraId="6C9F98F3" w14:textId="77777777" w:rsidR="00552C6F" w:rsidRPr="00552C6F" w:rsidRDefault="00552C6F" w:rsidP="00552C6F">
      <w:pPr>
        <w:rPr>
          <w:rFonts w:ascii="Helvetica" w:hAnsi="Helvetica" w:cs="Helvetica"/>
          <w:b/>
          <w:bCs/>
          <w:color w:val="222222"/>
          <w:sz w:val="21"/>
          <w:szCs w:val="21"/>
        </w:rPr>
      </w:pPr>
    </w:p>
    <w:p w14:paraId="41BB8F00"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5.2.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основе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распространения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видов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эпифитных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лишайников</w:t>
      </w:r>
    </w:p>
    <w:p w14:paraId="5369BC0E" w14:textId="77777777" w:rsidR="00552C6F" w:rsidRPr="00552C6F" w:rsidRDefault="00552C6F" w:rsidP="00552C6F">
      <w:pPr>
        <w:rPr>
          <w:rFonts w:ascii="Helvetica" w:hAnsi="Helvetica" w:cs="Helvetica"/>
          <w:b/>
          <w:bCs/>
          <w:color w:val="222222"/>
          <w:sz w:val="21"/>
          <w:szCs w:val="21"/>
        </w:rPr>
      </w:pPr>
    </w:p>
    <w:p w14:paraId="1A6042C0"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5.3.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основе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индексов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лишайниковых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синузий</w:t>
      </w:r>
    </w:p>
    <w:p w14:paraId="79ED752C" w14:textId="77777777" w:rsidR="00552C6F" w:rsidRPr="00552C6F" w:rsidRDefault="00552C6F" w:rsidP="00552C6F">
      <w:pPr>
        <w:rPr>
          <w:rFonts w:ascii="Helvetica" w:hAnsi="Helvetica" w:cs="Helvetica"/>
          <w:b/>
          <w:bCs/>
          <w:color w:val="222222"/>
          <w:sz w:val="21"/>
          <w:szCs w:val="21"/>
        </w:rPr>
      </w:pPr>
    </w:p>
    <w:p w14:paraId="25B50662"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5.3.1. </w:t>
      </w:r>
      <w:r w:rsidRPr="00552C6F">
        <w:rPr>
          <w:rFonts w:ascii="Helvetica" w:hAnsi="Helvetica" w:cs="Helvetica" w:hint="eastAsia"/>
          <w:b/>
          <w:bCs/>
          <w:color w:val="222222"/>
          <w:sz w:val="21"/>
          <w:szCs w:val="21"/>
        </w:rPr>
        <w:t>Оценка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относительной</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токситолерантности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эпифитных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лишайников</w:t>
      </w:r>
    </w:p>
    <w:p w14:paraId="2CC29892" w14:textId="77777777" w:rsidR="00552C6F" w:rsidRPr="00552C6F" w:rsidRDefault="00552C6F" w:rsidP="00552C6F">
      <w:pPr>
        <w:rPr>
          <w:rFonts w:ascii="Helvetica" w:hAnsi="Helvetica" w:cs="Helvetica"/>
          <w:b/>
          <w:bCs/>
          <w:color w:val="222222"/>
          <w:sz w:val="21"/>
          <w:szCs w:val="21"/>
        </w:rPr>
      </w:pPr>
    </w:p>
    <w:p w14:paraId="4063F101"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5.3.2.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основе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индекса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полеотолерантности</w:t>
      </w:r>
    </w:p>
    <w:p w14:paraId="552196A4" w14:textId="77777777" w:rsidR="00552C6F" w:rsidRPr="00552C6F" w:rsidRDefault="00552C6F" w:rsidP="00552C6F">
      <w:pPr>
        <w:rPr>
          <w:rFonts w:ascii="Helvetica" w:hAnsi="Helvetica" w:cs="Helvetica"/>
          <w:b/>
          <w:bCs/>
          <w:color w:val="222222"/>
          <w:sz w:val="21"/>
          <w:szCs w:val="21"/>
        </w:rPr>
      </w:pPr>
    </w:p>
    <w:p w14:paraId="049D0545"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5.3.3.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основе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индекса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чистоты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атмосферы</w:t>
      </w:r>
    </w:p>
    <w:p w14:paraId="16DFECEE" w14:textId="77777777" w:rsidR="00552C6F" w:rsidRPr="00552C6F" w:rsidRDefault="00552C6F" w:rsidP="00552C6F">
      <w:pPr>
        <w:rPr>
          <w:rFonts w:ascii="Helvetica" w:hAnsi="Helvetica" w:cs="Helvetica"/>
          <w:b/>
          <w:bCs/>
          <w:color w:val="222222"/>
          <w:sz w:val="21"/>
          <w:szCs w:val="21"/>
        </w:rPr>
      </w:pPr>
    </w:p>
    <w:p w14:paraId="2791172B"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5.4. </w:t>
      </w:r>
      <w:r w:rsidRPr="00552C6F">
        <w:rPr>
          <w:rFonts w:ascii="Helvetica" w:hAnsi="Helvetica" w:cs="Helvetica" w:hint="eastAsia"/>
          <w:b/>
          <w:bCs/>
          <w:color w:val="222222"/>
          <w:sz w:val="21"/>
          <w:szCs w:val="21"/>
        </w:rPr>
        <w:t>Лихеноиндикационное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парка</w:t>
      </w:r>
    </w:p>
    <w:p w14:paraId="043282A6" w14:textId="77777777" w:rsidR="00552C6F" w:rsidRPr="00552C6F" w:rsidRDefault="00552C6F" w:rsidP="00552C6F">
      <w:pPr>
        <w:rPr>
          <w:rFonts w:ascii="Helvetica" w:hAnsi="Helvetica" w:cs="Helvetica"/>
          <w:b/>
          <w:bCs/>
          <w:color w:val="222222"/>
          <w:sz w:val="21"/>
          <w:szCs w:val="21"/>
        </w:rPr>
      </w:pPr>
    </w:p>
    <w:p w14:paraId="20CACC5C"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Кадриорг</w:t>
      </w:r>
    </w:p>
    <w:p w14:paraId="1F0EA5CA" w14:textId="77777777" w:rsidR="00552C6F" w:rsidRPr="00552C6F" w:rsidRDefault="00552C6F" w:rsidP="00552C6F">
      <w:pPr>
        <w:rPr>
          <w:rFonts w:ascii="Helvetica" w:hAnsi="Helvetica" w:cs="Helvetica"/>
          <w:b/>
          <w:bCs/>
          <w:color w:val="222222"/>
          <w:sz w:val="21"/>
          <w:szCs w:val="21"/>
        </w:rPr>
      </w:pPr>
    </w:p>
    <w:p w14:paraId="0FFAEAFC"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5.4.1. </w:t>
      </w:r>
      <w:r w:rsidRPr="00552C6F">
        <w:rPr>
          <w:rFonts w:ascii="Helvetica" w:hAnsi="Helvetica" w:cs="Helvetica" w:hint="eastAsia"/>
          <w:b/>
          <w:bCs/>
          <w:color w:val="222222"/>
          <w:sz w:val="21"/>
          <w:szCs w:val="21"/>
        </w:rPr>
        <w:t>Особенности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флоры</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распространения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эпифитных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лишайников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Кадриорге</w:t>
      </w:r>
    </w:p>
    <w:p w14:paraId="28158CA8" w14:textId="77777777" w:rsidR="00552C6F" w:rsidRPr="00552C6F" w:rsidRDefault="00552C6F" w:rsidP="00552C6F">
      <w:pPr>
        <w:rPr>
          <w:rFonts w:ascii="Helvetica" w:hAnsi="Helvetica" w:cs="Helvetica"/>
          <w:b/>
          <w:bCs/>
          <w:color w:val="222222"/>
          <w:sz w:val="21"/>
          <w:szCs w:val="21"/>
        </w:rPr>
      </w:pPr>
    </w:p>
    <w:p w14:paraId="5DC1CAF7"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ГЛАВА</w:t>
      </w:r>
      <w:r w:rsidRPr="00552C6F">
        <w:rPr>
          <w:rFonts w:ascii="Helvetica" w:hAnsi="Helvetica" w:cs="Helvetica"/>
          <w:b/>
          <w:bCs/>
          <w:color w:val="222222"/>
          <w:sz w:val="21"/>
          <w:szCs w:val="21"/>
        </w:rPr>
        <w:t xml:space="preserve"> 6. </w:t>
      </w:r>
      <w:r w:rsidRPr="00552C6F">
        <w:rPr>
          <w:rFonts w:ascii="Helvetica" w:hAnsi="Helvetica" w:cs="Helvetica" w:hint="eastAsia"/>
          <w:b/>
          <w:bCs/>
          <w:color w:val="222222"/>
          <w:sz w:val="21"/>
          <w:szCs w:val="21"/>
        </w:rPr>
        <w:t>ЖХЕН</w:t>
      </w:r>
      <w:r w:rsidRPr="00552C6F">
        <w:rPr>
          <w:rFonts w:ascii="Helvetica" w:hAnsi="Helvetica" w:cs="Helvetica"/>
          <w:b/>
          <w:bCs/>
          <w:color w:val="222222"/>
          <w:sz w:val="21"/>
          <w:szCs w:val="21"/>
        </w:rPr>
        <w:t>0</w:t>
      </w:r>
      <w:r w:rsidRPr="00552C6F">
        <w:rPr>
          <w:rFonts w:ascii="Helvetica" w:hAnsi="Helvetica" w:cs="Helvetica" w:hint="eastAsia"/>
          <w:b/>
          <w:bCs/>
          <w:color w:val="222222"/>
          <w:sz w:val="21"/>
          <w:szCs w:val="21"/>
        </w:rPr>
        <w:t>ИНДИКАЦИ</w:t>
      </w:r>
      <w:r w:rsidRPr="00552C6F">
        <w:rPr>
          <w:rFonts w:ascii="Helvetica" w:hAnsi="Helvetica" w:cs="Helvetica"/>
          <w:b/>
          <w:bCs/>
          <w:color w:val="222222"/>
          <w:sz w:val="21"/>
          <w:szCs w:val="21"/>
        </w:rPr>
        <w:t>0</w:t>
      </w:r>
      <w:r w:rsidRPr="00552C6F">
        <w:rPr>
          <w:rFonts w:ascii="Helvetica" w:hAnsi="Helvetica" w:cs="Helvetica" w:hint="eastAsia"/>
          <w:b/>
          <w:bCs/>
          <w:color w:val="222222"/>
          <w:sz w:val="21"/>
          <w:szCs w:val="21"/>
        </w:rPr>
        <w:t>НН</w:t>
      </w:r>
      <w:r w:rsidRPr="00552C6F">
        <w:rPr>
          <w:rFonts w:ascii="Helvetica" w:hAnsi="Helvetica" w:cs="Helvetica"/>
          <w:b/>
          <w:bCs/>
          <w:color w:val="222222"/>
          <w:sz w:val="21"/>
          <w:szCs w:val="21"/>
        </w:rPr>
        <w:t>0</w:t>
      </w:r>
      <w:r w:rsidRPr="00552C6F">
        <w:rPr>
          <w:rFonts w:ascii="Helvetica" w:hAnsi="Helvetica" w:cs="Helvetica" w:hint="eastAsia"/>
          <w:b/>
          <w:bCs/>
          <w:color w:val="222222"/>
          <w:sz w:val="21"/>
          <w:szCs w:val="21"/>
        </w:rPr>
        <w:t>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w:t>
      </w:r>
      <w:r w:rsidRPr="00552C6F">
        <w:rPr>
          <w:rFonts w:ascii="Helvetica" w:hAnsi="Helvetica" w:cs="Helvetica" w:hint="eastAsia"/>
          <w:b/>
          <w:bCs/>
          <w:color w:val="222222"/>
          <w:sz w:val="21"/>
          <w:szCs w:val="21"/>
        </w:rPr>
        <w:lastRenderedPageBreak/>
        <w:t>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КОХТЛА</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ЯРВЕ</w:t>
      </w:r>
    </w:p>
    <w:p w14:paraId="6E945FF0" w14:textId="77777777" w:rsidR="00552C6F" w:rsidRPr="00552C6F" w:rsidRDefault="00552C6F" w:rsidP="00552C6F">
      <w:pPr>
        <w:rPr>
          <w:rFonts w:ascii="Helvetica" w:hAnsi="Helvetica" w:cs="Helvetica"/>
          <w:b/>
          <w:bCs/>
          <w:color w:val="222222"/>
          <w:sz w:val="21"/>
          <w:szCs w:val="21"/>
        </w:rPr>
      </w:pPr>
    </w:p>
    <w:p w14:paraId="4D315DD7"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6.1. </w:t>
      </w:r>
      <w:r w:rsidRPr="00552C6F">
        <w:rPr>
          <w:rFonts w:ascii="Helvetica" w:hAnsi="Helvetica" w:cs="Helvetica" w:hint="eastAsia"/>
          <w:b/>
          <w:bCs/>
          <w:color w:val="222222"/>
          <w:sz w:val="21"/>
          <w:szCs w:val="21"/>
        </w:rPr>
        <w:t>Эпифитная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лихенофлора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Кохтла</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Ярве</w:t>
      </w:r>
    </w:p>
    <w:p w14:paraId="79E9F16B" w14:textId="77777777" w:rsidR="00552C6F" w:rsidRPr="00552C6F" w:rsidRDefault="00552C6F" w:rsidP="00552C6F">
      <w:pPr>
        <w:rPr>
          <w:rFonts w:ascii="Helvetica" w:hAnsi="Helvetica" w:cs="Helvetica"/>
          <w:b/>
          <w:bCs/>
          <w:color w:val="222222"/>
          <w:sz w:val="21"/>
          <w:szCs w:val="21"/>
        </w:rPr>
      </w:pPr>
    </w:p>
    <w:p w14:paraId="1EDFA0CA"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6.2.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Кохтла</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Ярве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основе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распространения</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видов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эпифитных</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лишайников</w:t>
      </w:r>
    </w:p>
    <w:p w14:paraId="0428363C" w14:textId="77777777" w:rsidR="00552C6F" w:rsidRPr="00552C6F" w:rsidRDefault="00552C6F" w:rsidP="00552C6F">
      <w:pPr>
        <w:rPr>
          <w:rFonts w:ascii="Helvetica" w:hAnsi="Helvetica" w:cs="Helvetica"/>
          <w:b/>
          <w:bCs/>
          <w:color w:val="222222"/>
          <w:sz w:val="21"/>
          <w:szCs w:val="21"/>
        </w:rPr>
      </w:pPr>
    </w:p>
    <w:p w14:paraId="15B54EE7"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b/>
          <w:bCs/>
          <w:color w:val="222222"/>
          <w:sz w:val="21"/>
          <w:szCs w:val="21"/>
        </w:rPr>
        <w:t xml:space="preserve">6.3. </w:t>
      </w:r>
      <w:r w:rsidRPr="00552C6F">
        <w:rPr>
          <w:rFonts w:ascii="Helvetica" w:hAnsi="Helvetica" w:cs="Helvetica" w:hint="eastAsia"/>
          <w:b/>
          <w:bCs/>
          <w:color w:val="222222"/>
          <w:sz w:val="21"/>
          <w:szCs w:val="21"/>
        </w:rPr>
        <w:t>Зонирование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территории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г</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Кохтла</w:t>
      </w:r>
      <w:r w:rsidRPr="00552C6F">
        <w:rPr>
          <w:rFonts w:ascii="Helvetica" w:hAnsi="Helvetica" w:cs="Helvetica"/>
          <w:b/>
          <w:bCs/>
          <w:color w:val="222222"/>
          <w:sz w:val="21"/>
          <w:szCs w:val="21"/>
        </w:rPr>
        <w:t>-</w:t>
      </w:r>
      <w:r w:rsidRPr="00552C6F">
        <w:rPr>
          <w:rFonts w:ascii="Helvetica" w:hAnsi="Helvetica" w:cs="Helvetica" w:hint="eastAsia"/>
          <w:b/>
          <w:bCs/>
          <w:color w:val="222222"/>
          <w:sz w:val="21"/>
          <w:szCs w:val="21"/>
        </w:rPr>
        <w:t>Ярве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на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основе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индекса</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полеотолерантности</w:t>
      </w:r>
    </w:p>
    <w:p w14:paraId="67A0A2BF" w14:textId="77777777" w:rsidR="00552C6F" w:rsidRPr="00552C6F" w:rsidRDefault="00552C6F" w:rsidP="00552C6F">
      <w:pPr>
        <w:rPr>
          <w:rFonts w:ascii="Helvetica" w:hAnsi="Helvetica" w:cs="Helvetica"/>
          <w:b/>
          <w:bCs/>
          <w:color w:val="222222"/>
          <w:sz w:val="21"/>
          <w:szCs w:val="21"/>
        </w:rPr>
      </w:pPr>
    </w:p>
    <w:p w14:paraId="18906762"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ГЛАВА</w:t>
      </w:r>
      <w:r w:rsidRPr="00552C6F">
        <w:rPr>
          <w:rFonts w:ascii="Helvetica" w:hAnsi="Helvetica" w:cs="Helvetica"/>
          <w:b/>
          <w:bCs/>
          <w:color w:val="222222"/>
          <w:sz w:val="21"/>
          <w:szCs w:val="21"/>
        </w:rPr>
        <w:t xml:space="preserve"> 7. </w:t>
      </w:r>
      <w:r w:rsidRPr="00552C6F">
        <w:rPr>
          <w:rFonts w:ascii="Helvetica" w:hAnsi="Helvetica" w:cs="Helvetica" w:hint="eastAsia"/>
          <w:b/>
          <w:bCs/>
          <w:color w:val="222222"/>
          <w:sz w:val="21"/>
          <w:szCs w:val="21"/>
        </w:rPr>
        <w:t>ОБСУЖДЕНИЕ</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РЕЗУЛЬТАТОВ</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ИССЛЕДОВАНИЯ</w:t>
      </w:r>
    </w:p>
    <w:p w14:paraId="76DAE6F3" w14:textId="77777777" w:rsidR="00552C6F" w:rsidRPr="00552C6F" w:rsidRDefault="00552C6F" w:rsidP="00552C6F">
      <w:pPr>
        <w:rPr>
          <w:rFonts w:ascii="Helvetica" w:hAnsi="Helvetica" w:cs="Helvetica"/>
          <w:b/>
          <w:bCs/>
          <w:color w:val="222222"/>
          <w:sz w:val="21"/>
          <w:szCs w:val="21"/>
        </w:rPr>
      </w:pPr>
    </w:p>
    <w:p w14:paraId="46DAFC00"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ВЫВОДЫ</w:t>
      </w:r>
    </w:p>
    <w:p w14:paraId="5A02726D" w14:textId="77777777" w:rsidR="00552C6F" w:rsidRPr="00552C6F" w:rsidRDefault="00552C6F" w:rsidP="00552C6F">
      <w:pPr>
        <w:rPr>
          <w:rFonts w:ascii="Helvetica" w:hAnsi="Helvetica" w:cs="Helvetica"/>
          <w:b/>
          <w:bCs/>
          <w:color w:val="222222"/>
          <w:sz w:val="21"/>
          <w:szCs w:val="21"/>
        </w:rPr>
      </w:pPr>
    </w:p>
    <w:p w14:paraId="2AECA50D" w14:textId="77777777" w:rsidR="00552C6F" w:rsidRPr="00552C6F" w:rsidRDefault="00552C6F" w:rsidP="00552C6F">
      <w:pPr>
        <w:rPr>
          <w:rFonts w:ascii="Helvetica" w:hAnsi="Helvetica" w:cs="Helvetica"/>
          <w:b/>
          <w:bCs/>
          <w:color w:val="222222"/>
          <w:sz w:val="21"/>
          <w:szCs w:val="21"/>
        </w:rPr>
      </w:pPr>
      <w:r w:rsidRPr="00552C6F">
        <w:rPr>
          <w:rFonts w:ascii="Helvetica" w:hAnsi="Helvetica" w:cs="Helvetica" w:hint="eastAsia"/>
          <w:b/>
          <w:bCs/>
          <w:color w:val="222222"/>
          <w:sz w:val="21"/>
          <w:szCs w:val="21"/>
        </w:rPr>
        <w:t>РЕКОМЕНДАЦИИ</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ПО</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ПРАКТИЧЕСКОМУ</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ПРИМЕНЕНИЮ</w:t>
      </w:r>
      <w:r w:rsidRPr="00552C6F">
        <w:rPr>
          <w:rFonts w:ascii="Helvetica" w:hAnsi="Helvetica" w:cs="Helvetica"/>
          <w:b/>
          <w:bCs/>
          <w:color w:val="222222"/>
          <w:sz w:val="21"/>
          <w:szCs w:val="21"/>
        </w:rPr>
        <w:t xml:space="preserve"> </w:t>
      </w:r>
      <w:r w:rsidRPr="00552C6F">
        <w:rPr>
          <w:rFonts w:ascii="Helvetica" w:hAnsi="Helvetica" w:cs="Helvetica" w:hint="eastAsia"/>
          <w:b/>
          <w:bCs/>
          <w:color w:val="222222"/>
          <w:sz w:val="21"/>
          <w:szCs w:val="21"/>
        </w:rPr>
        <w:t>РЕЗУЛЬТАТОВ</w:t>
      </w:r>
    </w:p>
    <w:p w14:paraId="5384BB50" w14:textId="77777777" w:rsidR="00552C6F" w:rsidRPr="00552C6F" w:rsidRDefault="00552C6F" w:rsidP="00552C6F">
      <w:pPr>
        <w:rPr>
          <w:rFonts w:ascii="Helvetica" w:hAnsi="Helvetica" w:cs="Helvetica"/>
          <w:b/>
          <w:bCs/>
          <w:color w:val="222222"/>
          <w:sz w:val="21"/>
          <w:szCs w:val="21"/>
        </w:rPr>
      </w:pPr>
    </w:p>
    <w:p w14:paraId="4CCADE6E" w14:textId="2612D2DE" w:rsidR="004F7911" w:rsidRPr="00552C6F" w:rsidRDefault="00552C6F" w:rsidP="00552C6F">
      <w:r w:rsidRPr="00552C6F">
        <w:rPr>
          <w:rFonts w:ascii="Helvetica" w:hAnsi="Helvetica" w:cs="Helvetica" w:hint="eastAsia"/>
          <w:b/>
          <w:bCs/>
          <w:color w:val="222222"/>
          <w:sz w:val="21"/>
          <w:szCs w:val="21"/>
        </w:rPr>
        <w:t>ИССЛЕДОВАНИЯ</w:t>
      </w:r>
    </w:p>
    <w:sectPr w:rsidR="004F7911" w:rsidRPr="00552C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D81E" w14:textId="77777777" w:rsidR="00880399" w:rsidRDefault="00880399">
      <w:pPr>
        <w:spacing w:after="0" w:line="240" w:lineRule="auto"/>
      </w:pPr>
      <w:r>
        <w:separator/>
      </w:r>
    </w:p>
  </w:endnote>
  <w:endnote w:type="continuationSeparator" w:id="0">
    <w:p w14:paraId="2DB10F8C" w14:textId="77777777" w:rsidR="00880399" w:rsidRDefault="0088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200C" w14:textId="77777777" w:rsidR="00880399" w:rsidRDefault="00880399"/>
    <w:p w14:paraId="2242265B" w14:textId="77777777" w:rsidR="00880399" w:rsidRDefault="00880399"/>
    <w:p w14:paraId="5EC63B29" w14:textId="77777777" w:rsidR="00880399" w:rsidRDefault="00880399"/>
    <w:p w14:paraId="75D88662" w14:textId="77777777" w:rsidR="00880399" w:rsidRDefault="00880399"/>
    <w:p w14:paraId="0EA84C6D" w14:textId="77777777" w:rsidR="00880399" w:rsidRDefault="00880399"/>
    <w:p w14:paraId="69889796" w14:textId="77777777" w:rsidR="00880399" w:rsidRDefault="00880399"/>
    <w:p w14:paraId="382C32DB" w14:textId="77777777" w:rsidR="00880399" w:rsidRDefault="00880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5F7174" wp14:editId="629053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B3E4" w14:textId="77777777" w:rsidR="00880399" w:rsidRDefault="00880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F71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9EB3E4" w14:textId="77777777" w:rsidR="00880399" w:rsidRDefault="00880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A7BB7A" w14:textId="77777777" w:rsidR="00880399" w:rsidRDefault="00880399"/>
    <w:p w14:paraId="47CFE879" w14:textId="77777777" w:rsidR="00880399" w:rsidRDefault="00880399"/>
    <w:p w14:paraId="0E1649CB" w14:textId="77777777" w:rsidR="00880399" w:rsidRDefault="00880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DC24E1" wp14:editId="797FA7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474B" w14:textId="77777777" w:rsidR="00880399" w:rsidRDefault="00880399"/>
                          <w:p w14:paraId="71DBFC28" w14:textId="77777777" w:rsidR="00880399" w:rsidRDefault="00880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DC24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A0474B" w14:textId="77777777" w:rsidR="00880399" w:rsidRDefault="00880399"/>
                    <w:p w14:paraId="71DBFC28" w14:textId="77777777" w:rsidR="00880399" w:rsidRDefault="00880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19B070" w14:textId="77777777" w:rsidR="00880399" w:rsidRDefault="00880399"/>
    <w:p w14:paraId="5C927B4C" w14:textId="77777777" w:rsidR="00880399" w:rsidRDefault="00880399">
      <w:pPr>
        <w:rPr>
          <w:sz w:val="2"/>
          <w:szCs w:val="2"/>
        </w:rPr>
      </w:pPr>
    </w:p>
    <w:p w14:paraId="7A90FECD" w14:textId="77777777" w:rsidR="00880399" w:rsidRDefault="00880399"/>
    <w:p w14:paraId="278C09C4" w14:textId="77777777" w:rsidR="00880399" w:rsidRDefault="00880399">
      <w:pPr>
        <w:spacing w:after="0" w:line="240" w:lineRule="auto"/>
      </w:pPr>
    </w:p>
  </w:footnote>
  <w:footnote w:type="continuationSeparator" w:id="0">
    <w:p w14:paraId="63B1D0FB" w14:textId="77777777" w:rsidR="00880399" w:rsidRDefault="00880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99"/>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195253</TotalTime>
  <Pages>4</Pages>
  <Words>428</Words>
  <Characters>2442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980</cp:revision>
  <cp:lastPrinted>2009-02-06T05:36:00Z</cp:lastPrinted>
  <dcterms:created xsi:type="dcterms:W3CDTF">2024-01-07T13:43:00Z</dcterms:created>
  <dcterms:modified xsi:type="dcterms:W3CDTF">2025-10-31T15:34:00Z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