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0D4A" w14:textId="18C60CF9" w:rsidR="00146FBA" w:rsidRDefault="009B70C7" w:rsidP="009B70C7">
      <w:r w:rsidRPr="009B70C7">
        <w:rPr>
          <w:rFonts w:hint="eastAsia"/>
        </w:rPr>
        <w:t>Социально</w:t>
      </w:r>
      <w:r w:rsidRPr="009B70C7">
        <w:t>-</w:t>
      </w:r>
      <w:r w:rsidRPr="009B70C7">
        <w:rPr>
          <w:rFonts w:hint="eastAsia"/>
        </w:rPr>
        <w:t>демографическая</w:t>
      </w:r>
      <w:r w:rsidRPr="009B70C7">
        <w:t xml:space="preserve"> </w:t>
      </w:r>
      <w:r w:rsidRPr="009B70C7">
        <w:rPr>
          <w:rFonts w:hint="eastAsia"/>
        </w:rPr>
        <w:t>и</w:t>
      </w:r>
      <w:r w:rsidRPr="009B70C7">
        <w:t xml:space="preserve"> </w:t>
      </w:r>
      <w:r w:rsidRPr="009B70C7">
        <w:rPr>
          <w:rFonts w:hint="eastAsia"/>
        </w:rPr>
        <w:t>клиническая</w:t>
      </w:r>
      <w:r w:rsidRPr="009B70C7">
        <w:t xml:space="preserve"> </w:t>
      </w:r>
      <w:r w:rsidRPr="009B70C7">
        <w:rPr>
          <w:rFonts w:hint="eastAsia"/>
        </w:rPr>
        <w:t>характеристика</w:t>
      </w:r>
      <w:r w:rsidRPr="009B70C7">
        <w:t xml:space="preserve"> </w:t>
      </w:r>
      <w:r w:rsidRPr="009B70C7">
        <w:rPr>
          <w:rFonts w:hint="eastAsia"/>
        </w:rPr>
        <w:t>больных</w:t>
      </w:r>
      <w:r w:rsidRPr="009B70C7">
        <w:t xml:space="preserve"> </w:t>
      </w:r>
      <w:r w:rsidRPr="009B70C7">
        <w:rPr>
          <w:rFonts w:hint="eastAsia"/>
        </w:rPr>
        <w:t>хроническим</w:t>
      </w:r>
      <w:r w:rsidRPr="009B70C7">
        <w:t xml:space="preserve"> </w:t>
      </w:r>
      <w:r w:rsidRPr="009B70C7">
        <w:rPr>
          <w:rFonts w:hint="eastAsia"/>
        </w:rPr>
        <w:t>панкреатитом</w:t>
      </w:r>
      <w:r w:rsidRPr="009B70C7">
        <w:t xml:space="preserve"> </w:t>
      </w:r>
      <w:r w:rsidRPr="009B70C7">
        <w:rPr>
          <w:rFonts w:hint="eastAsia"/>
        </w:rPr>
        <w:t>в</w:t>
      </w:r>
      <w:r w:rsidRPr="009B70C7">
        <w:t xml:space="preserve"> </w:t>
      </w:r>
      <w:r w:rsidRPr="009B70C7">
        <w:rPr>
          <w:rFonts w:hint="eastAsia"/>
        </w:rPr>
        <w:t>Московской</w:t>
      </w:r>
      <w:r w:rsidRPr="009B70C7">
        <w:t xml:space="preserve"> </w:t>
      </w:r>
      <w:r w:rsidRPr="009B70C7">
        <w:rPr>
          <w:rFonts w:hint="eastAsia"/>
        </w:rPr>
        <w:t>области</w:t>
      </w:r>
      <w:r>
        <w:t xml:space="preserve"> </w:t>
      </w:r>
      <w:r w:rsidRPr="009B70C7">
        <w:rPr>
          <w:rFonts w:hint="eastAsia"/>
        </w:rPr>
        <w:t>Белякова</w:t>
      </w:r>
      <w:r w:rsidRPr="009B70C7">
        <w:t xml:space="preserve"> </w:t>
      </w:r>
      <w:r w:rsidRPr="009B70C7">
        <w:rPr>
          <w:rFonts w:hint="eastAsia"/>
        </w:rPr>
        <w:t>Светлана</w:t>
      </w:r>
      <w:r w:rsidRPr="009B70C7">
        <w:t xml:space="preserve"> </w:t>
      </w:r>
      <w:r w:rsidRPr="009B70C7">
        <w:rPr>
          <w:rFonts w:hint="eastAsia"/>
        </w:rPr>
        <w:t>Валентиновна</w:t>
      </w:r>
    </w:p>
    <w:p w14:paraId="334291A0" w14:textId="77777777" w:rsidR="009B70C7" w:rsidRDefault="009B70C7" w:rsidP="009B70C7">
      <w:r>
        <w:rPr>
          <w:rFonts w:hint="eastAsia"/>
        </w:rPr>
        <w:t>ОГЛАВЛЕНИЕ</w:t>
      </w:r>
      <w:r>
        <w:t xml:space="preserve"> </w:t>
      </w:r>
      <w:r>
        <w:rPr>
          <w:rFonts w:hint="eastAsia"/>
        </w:rPr>
        <w:t>ДИССЕРТАЦИИ</w:t>
      </w:r>
    </w:p>
    <w:p w14:paraId="1BD973B4" w14:textId="77777777" w:rsidR="009B70C7" w:rsidRDefault="009B70C7" w:rsidP="009B70C7">
      <w:r>
        <w:rPr>
          <w:rFonts w:hint="eastAsia"/>
        </w:rPr>
        <w:t>кандидат</w:t>
      </w:r>
      <w:r>
        <w:t xml:space="preserve"> </w:t>
      </w:r>
      <w:r>
        <w:rPr>
          <w:rFonts w:hint="eastAsia"/>
        </w:rPr>
        <w:t>наук</w:t>
      </w:r>
      <w:r>
        <w:t xml:space="preserve"> </w:t>
      </w:r>
      <w:r>
        <w:rPr>
          <w:rFonts w:hint="eastAsia"/>
        </w:rPr>
        <w:t>Белякова</w:t>
      </w:r>
      <w:r>
        <w:t xml:space="preserve"> </w:t>
      </w:r>
      <w:r>
        <w:rPr>
          <w:rFonts w:hint="eastAsia"/>
        </w:rPr>
        <w:t>Светлана</w:t>
      </w:r>
      <w:r>
        <w:t xml:space="preserve"> </w:t>
      </w:r>
      <w:r>
        <w:rPr>
          <w:rFonts w:hint="eastAsia"/>
        </w:rPr>
        <w:t>Валентиновна</w:t>
      </w:r>
    </w:p>
    <w:p w14:paraId="00388C4C" w14:textId="77777777" w:rsidR="009B70C7" w:rsidRDefault="009B70C7" w:rsidP="009B70C7">
      <w:r>
        <w:rPr>
          <w:rFonts w:hint="eastAsia"/>
        </w:rPr>
        <w:t>ВВЕДЕНИЕ</w:t>
      </w:r>
    </w:p>
    <w:p w14:paraId="146AF32A" w14:textId="77777777" w:rsidR="009B70C7" w:rsidRDefault="009B70C7" w:rsidP="009B70C7"/>
    <w:p w14:paraId="65FF4489" w14:textId="77777777" w:rsidR="009B70C7" w:rsidRDefault="009B70C7" w:rsidP="009B70C7">
      <w:r>
        <w:rPr>
          <w:rFonts w:hint="eastAsia"/>
        </w:rPr>
        <w:t>ГЛАВА</w:t>
      </w:r>
      <w:r>
        <w:t xml:space="preserve"> 1. </w:t>
      </w:r>
      <w:r>
        <w:rPr>
          <w:rFonts w:hint="eastAsia"/>
        </w:rPr>
        <w:t>ОБЗОР</w:t>
      </w:r>
      <w:r>
        <w:t xml:space="preserve"> </w:t>
      </w:r>
      <w:r>
        <w:rPr>
          <w:rFonts w:hint="eastAsia"/>
        </w:rPr>
        <w:t>ЛИТЕРАТУРЫ</w:t>
      </w:r>
    </w:p>
    <w:p w14:paraId="0CF51F69" w14:textId="77777777" w:rsidR="009B70C7" w:rsidRDefault="009B70C7" w:rsidP="009B70C7"/>
    <w:p w14:paraId="32C2AA74" w14:textId="77777777" w:rsidR="009B70C7" w:rsidRDefault="009B70C7" w:rsidP="009B70C7">
      <w:r>
        <w:t xml:space="preserve">1.1. </w:t>
      </w:r>
      <w:r>
        <w:rPr>
          <w:rFonts w:hint="eastAsia"/>
        </w:rPr>
        <w:t>Эпидемиология</w:t>
      </w:r>
      <w:r>
        <w:t xml:space="preserve"> </w:t>
      </w:r>
      <w:r>
        <w:rPr>
          <w:rFonts w:hint="eastAsia"/>
        </w:rPr>
        <w:t>хронического</w:t>
      </w:r>
      <w:r>
        <w:t xml:space="preserve"> </w:t>
      </w:r>
      <w:r>
        <w:rPr>
          <w:rFonts w:hint="eastAsia"/>
        </w:rPr>
        <w:t>панкреатита</w:t>
      </w:r>
    </w:p>
    <w:p w14:paraId="7111FD87" w14:textId="77777777" w:rsidR="009B70C7" w:rsidRDefault="009B70C7" w:rsidP="009B70C7"/>
    <w:p w14:paraId="5A3818A1" w14:textId="77777777" w:rsidR="009B70C7" w:rsidRDefault="009B70C7" w:rsidP="009B70C7">
      <w:r>
        <w:t xml:space="preserve">1.2. </w:t>
      </w:r>
      <w:r>
        <w:rPr>
          <w:rFonts w:hint="eastAsia"/>
        </w:rPr>
        <w:t>Этиология</w:t>
      </w:r>
      <w:r>
        <w:t xml:space="preserve"> </w:t>
      </w:r>
      <w:r>
        <w:rPr>
          <w:rFonts w:hint="eastAsia"/>
        </w:rPr>
        <w:t>хронического</w:t>
      </w:r>
      <w:r>
        <w:t xml:space="preserve"> </w:t>
      </w:r>
      <w:r>
        <w:rPr>
          <w:rFonts w:hint="eastAsia"/>
        </w:rPr>
        <w:t>панкреатита</w:t>
      </w:r>
    </w:p>
    <w:p w14:paraId="3515CA9B" w14:textId="77777777" w:rsidR="009B70C7" w:rsidRDefault="009B70C7" w:rsidP="009B70C7"/>
    <w:p w14:paraId="200A684A" w14:textId="77777777" w:rsidR="009B70C7" w:rsidRDefault="009B70C7" w:rsidP="009B70C7">
      <w:r>
        <w:t xml:space="preserve">1.3. </w:t>
      </w:r>
      <w:r>
        <w:rPr>
          <w:rFonts w:hint="eastAsia"/>
        </w:rPr>
        <w:t>Классификации</w:t>
      </w:r>
      <w:r>
        <w:t xml:space="preserve"> </w:t>
      </w:r>
      <w:r>
        <w:rPr>
          <w:rFonts w:hint="eastAsia"/>
        </w:rPr>
        <w:t>хронического</w:t>
      </w:r>
      <w:r>
        <w:t xml:space="preserve"> </w:t>
      </w:r>
      <w:r>
        <w:rPr>
          <w:rFonts w:hint="eastAsia"/>
        </w:rPr>
        <w:t>панкреатита</w:t>
      </w:r>
    </w:p>
    <w:p w14:paraId="4A4F9967" w14:textId="77777777" w:rsidR="009B70C7" w:rsidRDefault="009B70C7" w:rsidP="009B70C7"/>
    <w:p w14:paraId="6ABCD8EF" w14:textId="77777777" w:rsidR="009B70C7" w:rsidRDefault="009B70C7" w:rsidP="009B70C7">
      <w:r>
        <w:t xml:space="preserve">1.4. </w:t>
      </w:r>
      <w:r>
        <w:rPr>
          <w:rFonts w:hint="eastAsia"/>
        </w:rPr>
        <w:t>Течение</w:t>
      </w:r>
      <w:r>
        <w:t xml:space="preserve"> </w:t>
      </w:r>
      <w:r>
        <w:rPr>
          <w:rFonts w:hint="eastAsia"/>
        </w:rPr>
        <w:t>хронического</w:t>
      </w:r>
      <w:r>
        <w:t xml:space="preserve"> </w:t>
      </w:r>
      <w:r>
        <w:rPr>
          <w:rFonts w:hint="eastAsia"/>
        </w:rPr>
        <w:t>панкреатита</w:t>
      </w:r>
    </w:p>
    <w:p w14:paraId="69DB44D4" w14:textId="77777777" w:rsidR="009B70C7" w:rsidRDefault="009B70C7" w:rsidP="009B70C7"/>
    <w:p w14:paraId="1BEC6A76" w14:textId="77777777" w:rsidR="009B70C7" w:rsidRDefault="009B70C7" w:rsidP="009B70C7">
      <w:r>
        <w:t xml:space="preserve">1.5. </w:t>
      </w:r>
      <w:r>
        <w:rPr>
          <w:rFonts w:hint="eastAsia"/>
        </w:rPr>
        <w:t>Роль</w:t>
      </w:r>
      <w:r>
        <w:t xml:space="preserve"> </w:t>
      </w:r>
      <w:r>
        <w:rPr>
          <w:rFonts w:hint="eastAsia"/>
        </w:rPr>
        <w:t>заместительной</w:t>
      </w:r>
      <w:r>
        <w:t xml:space="preserve"> </w:t>
      </w:r>
      <w:r>
        <w:rPr>
          <w:rFonts w:hint="eastAsia"/>
        </w:rPr>
        <w:t>ферментной</w:t>
      </w:r>
      <w:r>
        <w:t xml:space="preserve"> </w:t>
      </w:r>
      <w:r>
        <w:rPr>
          <w:rFonts w:hint="eastAsia"/>
        </w:rPr>
        <w:t>терапии</w:t>
      </w:r>
      <w:r>
        <w:t xml:space="preserve"> </w:t>
      </w:r>
      <w:r>
        <w:rPr>
          <w:rFonts w:hint="eastAsia"/>
        </w:rPr>
        <w:t>в</w:t>
      </w:r>
      <w:r>
        <w:t xml:space="preserve"> </w:t>
      </w:r>
      <w:r>
        <w:rPr>
          <w:rFonts w:hint="eastAsia"/>
        </w:rPr>
        <w:t>лечении</w:t>
      </w:r>
      <w:r>
        <w:t xml:space="preserve"> </w:t>
      </w:r>
      <w:r>
        <w:rPr>
          <w:rFonts w:hint="eastAsia"/>
        </w:rPr>
        <w:t>хронического</w:t>
      </w:r>
      <w:r>
        <w:t xml:space="preserve"> </w:t>
      </w:r>
      <w:r>
        <w:rPr>
          <w:rFonts w:hint="eastAsia"/>
        </w:rPr>
        <w:t>панкреатита</w:t>
      </w:r>
    </w:p>
    <w:p w14:paraId="57BCE47E" w14:textId="77777777" w:rsidR="009B70C7" w:rsidRDefault="009B70C7" w:rsidP="009B70C7"/>
    <w:p w14:paraId="04969563" w14:textId="77777777" w:rsidR="009B70C7" w:rsidRDefault="009B70C7" w:rsidP="009B70C7">
      <w:r>
        <w:t xml:space="preserve">1.6. </w:t>
      </w:r>
      <w:r>
        <w:rPr>
          <w:rFonts w:hint="eastAsia"/>
        </w:rPr>
        <w:t>Приверженность</w:t>
      </w:r>
      <w:r>
        <w:t xml:space="preserve"> </w:t>
      </w:r>
      <w:r>
        <w:rPr>
          <w:rFonts w:hint="eastAsia"/>
        </w:rPr>
        <w:t>больных</w:t>
      </w:r>
      <w:r>
        <w:t xml:space="preserve"> </w:t>
      </w:r>
      <w:r>
        <w:rPr>
          <w:rFonts w:hint="eastAsia"/>
        </w:rPr>
        <w:t>к</w:t>
      </w:r>
      <w:r>
        <w:t xml:space="preserve"> </w:t>
      </w:r>
      <w:r>
        <w:rPr>
          <w:rFonts w:hint="eastAsia"/>
        </w:rPr>
        <w:t>лечению</w:t>
      </w:r>
    </w:p>
    <w:p w14:paraId="1FEDA1C0" w14:textId="77777777" w:rsidR="009B70C7" w:rsidRDefault="009B70C7" w:rsidP="009B70C7"/>
    <w:p w14:paraId="7A6311B9" w14:textId="77777777" w:rsidR="009B70C7" w:rsidRDefault="009B70C7" w:rsidP="009B70C7">
      <w:r>
        <w:t xml:space="preserve">1.7. </w:t>
      </w:r>
      <w:r>
        <w:rPr>
          <w:rFonts w:hint="eastAsia"/>
        </w:rPr>
        <w:t>Качество</w:t>
      </w:r>
      <w:r>
        <w:t xml:space="preserve"> </w:t>
      </w:r>
      <w:r>
        <w:rPr>
          <w:rFonts w:hint="eastAsia"/>
        </w:rPr>
        <w:t>жизни</w:t>
      </w:r>
    </w:p>
    <w:p w14:paraId="45ABD148" w14:textId="77777777" w:rsidR="009B70C7" w:rsidRDefault="009B70C7" w:rsidP="009B70C7"/>
    <w:p w14:paraId="6B88805C" w14:textId="77777777" w:rsidR="009B70C7" w:rsidRDefault="009B70C7" w:rsidP="009B70C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EB13504" w14:textId="77777777" w:rsidR="009B70C7" w:rsidRDefault="009B70C7" w:rsidP="009B70C7"/>
    <w:p w14:paraId="1F4BD45D" w14:textId="77777777" w:rsidR="009B70C7" w:rsidRDefault="009B70C7" w:rsidP="009B70C7">
      <w:r>
        <w:t xml:space="preserve">2.1. </w:t>
      </w:r>
      <w:r>
        <w:rPr>
          <w:rFonts w:hint="eastAsia"/>
        </w:rPr>
        <w:t>Клинические</w:t>
      </w:r>
      <w:r>
        <w:t xml:space="preserve">, </w:t>
      </w:r>
      <w:r>
        <w:rPr>
          <w:rFonts w:hint="eastAsia"/>
        </w:rPr>
        <w:t>инструментальные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3B1EBBA4" w14:textId="77777777" w:rsidR="009B70C7" w:rsidRDefault="009B70C7" w:rsidP="009B70C7"/>
    <w:p w14:paraId="251163D6" w14:textId="77777777" w:rsidR="009B70C7" w:rsidRDefault="009B70C7" w:rsidP="009B70C7">
      <w:r>
        <w:t xml:space="preserve">2.2. </w:t>
      </w:r>
      <w:r>
        <w:rPr>
          <w:rFonts w:hint="eastAsia"/>
        </w:rPr>
        <w:t>Анкетирование</w:t>
      </w:r>
    </w:p>
    <w:p w14:paraId="272FD9BE" w14:textId="77777777" w:rsidR="009B70C7" w:rsidRDefault="009B70C7" w:rsidP="009B70C7"/>
    <w:p w14:paraId="71C10F0F" w14:textId="77777777" w:rsidR="009B70C7" w:rsidRDefault="009B70C7" w:rsidP="009B70C7">
      <w:r>
        <w:rPr>
          <w:rFonts w:hint="eastAsia"/>
        </w:rPr>
        <w:t>ГЛАВА</w:t>
      </w:r>
      <w:r>
        <w:t xml:space="preserve"> 3. </w:t>
      </w:r>
      <w:r>
        <w:rPr>
          <w:rFonts w:hint="eastAsia"/>
        </w:rPr>
        <w:t>РЕЗУЛЬТАТЫ</w:t>
      </w:r>
      <w:r>
        <w:t xml:space="preserve"> </w:t>
      </w:r>
      <w:r>
        <w:rPr>
          <w:rFonts w:hint="eastAsia"/>
        </w:rPr>
        <w:t>ИССЛЕДОВАНИЯ</w:t>
      </w:r>
    </w:p>
    <w:p w14:paraId="166BA5C4" w14:textId="77777777" w:rsidR="009B70C7" w:rsidRDefault="009B70C7" w:rsidP="009B70C7"/>
    <w:p w14:paraId="3AC318A9" w14:textId="77777777" w:rsidR="009B70C7" w:rsidRDefault="009B70C7" w:rsidP="009B70C7">
      <w:r>
        <w:t xml:space="preserve">3.1.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исследуемой</w:t>
      </w:r>
      <w:r>
        <w:t xml:space="preserve"> </w:t>
      </w:r>
      <w:r>
        <w:rPr>
          <w:rFonts w:hint="eastAsia"/>
        </w:rPr>
        <w:t>гру</w:t>
      </w:r>
      <w:r>
        <w:rPr>
          <w:rFonts w:hint="eastAsia"/>
        </w:rPr>
        <w:lastRenderedPageBreak/>
        <w:t>ппы</w:t>
      </w:r>
    </w:p>
    <w:p w14:paraId="6995D7AB" w14:textId="77777777" w:rsidR="009B70C7" w:rsidRDefault="009B70C7" w:rsidP="009B70C7"/>
    <w:p w14:paraId="347FB7E1" w14:textId="77777777" w:rsidR="009B70C7" w:rsidRDefault="009B70C7" w:rsidP="009B70C7">
      <w:r>
        <w:t xml:space="preserve">3.2.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больных</w:t>
      </w:r>
    </w:p>
    <w:p w14:paraId="22BDF6C6" w14:textId="77777777" w:rsidR="009B70C7" w:rsidRDefault="009B70C7" w:rsidP="009B70C7"/>
    <w:p w14:paraId="6CB0E112" w14:textId="77777777" w:rsidR="009B70C7" w:rsidRDefault="009B70C7" w:rsidP="009B70C7">
      <w:r>
        <w:t xml:space="preserve">3.3. </w:t>
      </w:r>
      <w:r>
        <w:rPr>
          <w:rFonts w:hint="eastAsia"/>
        </w:rPr>
        <w:t>Клиническая</w:t>
      </w:r>
      <w:r>
        <w:t xml:space="preserve"> </w:t>
      </w:r>
      <w:r>
        <w:rPr>
          <w:rFonts w:hint="eastAsia"/>
        </w:rPr>
        <w:t>характеристика</w:t>
      </w:r>
      <w:r>
        <w:t xml:space="preserve"> </w:t>
      </w:r>
      <w:r>
        <w:rPr>
          <w:rFonts w:hint="eastAsia"/>
        </w:rPr>
        <w:t>больных</w:t>
      </w:r>
    </w:p>
    <w:p w14:paraId="58B752E5" w14:textId="77777777" w:rsidR="009B70C7" w:rsidRDefault="009B70C7" w:rsidP="009B70C7"/>
    <w:p w14:paraId="0BF3EFA4" w14:textId="77777777" w:rsidR="009B70C7" w:rsidRDefault="009B70C7" w:rsidP="009B70C7">
      <w:r>
        <w:t xml:space="preserve">3.4. </w:t>
      </w:r>
      <w:r>
        <w:rPr>
          <w:rFonts w:hint="eastAsia"/>
        </w:rPr>
        <w:t>Приверженность</w:t>
      </w:r>
      <w:r>
        <w:t xml:space="preserve"> </w:t>
      </w:r>
      <w:r>
        <w:rPr>
          <w:rFonts w:hint="eastAsia"/>
        </w:rPr>
        <w:t>больных</w:t>
      </w:r>
      <w:r>
        <w:t xml:space="preserve"> </w:t>
      </w:r>
      <w:r>
        <w:rPr>
          <w:rFonts w:hint="eastAsia"/>
        </w:rPr>
        <w:t>к</w:t>
      </w:r>
      <w:r>
        <w:t xml:space="preserve"> </w:t>
      </w:r>
      <w:r>
        <w:rPr>
          <w:rFonts w:hint="eastAsia"/>
        </w:rPr>
        <w:t>лечению</w:t>
      </w:r>
    </w:p>
    <w:p w14:paraId="283D0EE4" w14:textId="77777777" w:rsidR="009B70C7" w:rsidRDefault="009B70C7" w:rsidP="009B70C7"/>
    <w:p w14:paraId="49711007" w14:textId="77777777" w:rsidR="009B70C7" w:rsidRDefault="009B70C7" w:rsidP="009B70C7">
      <w:r>
        <w:t xml:space="preserve">3.5. </w:t>
      </w:r>
      <w:r>
        <w:rPr>
          <w:rFonts w:hint="eastAsia"/>
        </w:rPr>
        <w:t>Оценка</w:t>
      </w:r>
      <w:r>
        <w:t xml:space="preserve"> </w:t>
      </w:r>
      <w:r>
        <w:rPr>
          <w:rFonts w:hint="eastAsia"/>
        </w:rPr>
        <w:t>качества</w:t>
      </w:r>
      <w:r>
        <w:t xml:space="preserve"> </w:t>
      </w:r>
      <w:r>
        <w:rPr>
          <w:rFonts w:hint="eastAsia"/>
        </w:rPr>
        <w:t>амбулаторного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p>
    <w:p w14:paraId="1180B629" w14:textId="77777777" w:rsidR="009B70C7" w:rsidRDefault="009B70C7" w:rsidP="009B70C7"/>
    <w:p w14:paraId="11D8FFAA" w14:textId="77777777" w:rsidR="009B70C7" w:rsidRDefault="009B70C7" w:rsidP="009B70C7">
      <w:r>
        <w:t xml:space="preserve">3.6.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p>
    <w:p w14:paraId="4CD4DC26" w14:textId="77777777" w:rsidR="009B70C7" w:rsidRDefault="009B70C7" w:rsidP="009B70C7"/>
    <w:p w14:paraId="1D0E6AE9" w14:textId="77777777" w:rsidR="009B70C7" w:rsidRDefault="009B70C7" w:rsidP="009B70C7">
      <w:r>
        <w:rPr>
          <w:rFonts w:hint="eastAsia"/>
        </w:rPr>
        <w:t>ГЛАВА</w:t>
      </w:r>
      <w:r>
        <w:t xml:space="preserve"> 4. </w:t>
      </w:r>
      <w:r>
        <w:rPr>
          <w:rFonts w:hint="eastAsia"/>
        </w:rPr>
        <w:t>ОБСУЖДЕНИЕ</w:t>
      </w:r>
      <w:r>
        <w:t xml:space="preserve"> </w:t>
      </w:r>
      <w:r>
        <w:rPr>
          <w:rFonts w:hint="eastAsia"/>
        </w:rPr>
        <w:t>РЕЗУЛЬТАТОВ</w:t>
      </w:r>
    </w:p>
    <w:p w14:paraId="4D281C99" w14:textId="77777777" w:rsidR="009B70C7" w:rsidRDefault="009B70C7" w:rsidP="009B70C7"/>
    <w:p w14:paraId="16DDFD04" w14:textId="77777777" w:rsidR="009B70C7" w:rsidRDefault="009B70C7" w:rsidP="009B70C7">
      <w:r>
        <w:rPr>
          <w:rFonts w:hint="eastAsia"/>
        </w:rPr>
        <w:t>ВЫВОДЫ</w:t>
      </w:r>
    </w:p>
    <w:p w14:paraId="5D40375A" w14:textId="77777777" w:rsidR="009B70C7" w:rsidRDefault="009B70C7" w:rsidP="009B70C7"/>
    <w:p w14:paraId="03985AAE" w14:textId="77777777" w:rsidR="009B70C7" w:rsidRDefault="009B70C7" w:rsidP="009B70C7">
      <w:r>
        <w:rPr>
          <w:rFonts w:hint="eastAsia"/>
        </w:rPr>
        <w:t>ПРАКТИЧЕСКИЕ</w:t>
      </w:r>
      <w:r>
        <w:t xml:space="preserve"> </w:t>
      </w:r>
      <w:r>
        <w:rPr>
          <w:rFonts w:hint="eastAsia"/>
        </w:rPr>
        <w:t>РЕКОМЕНДАЦИИ</w:t>
      </w:r>
    </w:p>
    <w:p w14:paraId="06DB76AB" w14:textId="77777777" w:rsidR="009B70C7" w:rsidRDefault="009B70C7" w:rsidP="009B70C7"/>
    <w:p w14:paraId="2C642D1A" w14:textId="77777777" w:rsidR="009B70C7" w:rsidRDefault="009B70C7" w:rsidP="009B70C7">
      <w:r>
        <w:rPr>
          <w:rFonts w:hint="eastAsia"/>
        </w:rPr>
        <w:t>СПИСОК</w:t>
      </w:r>
      <w:r>
        <w:t xml:space="preserve"> </w:t>
      </w:r>
      <w:r>
        <w:rPr>
          <w:rFonts w:hint="eastAsia"/>
        </w:rPr>
        <w:t>СОКРАЩЕНИЙ</w:t>
      </w:r>
    </w:p>
    <w:p w14:paraId="1A231404" w14:textId="77777777" w:rsidR="009B70C7" w:rsidRDefault="009B70C7" w:rsidP="009B70C7"/>
    <w:p w14:paraId="4EC3A190" w14:textId="77777777" w:rsidR="009B70C7" w:rsidRDefault="009B70C7" w:rsidP="009B70C7">
      <w:r>
        <w:rPr>
          <w:rFonts w:hint="eastAsia"/>
        </w:rPr>
        <w:t>СПИСОК</w:t>
      </w:r>
      <w:r>
        <w:t xml:space="preserve"> </w:t>
      </w:r>
      <w:r>
        <w:rPr>
          <w:rFonts w:hint="eastAsia"/>
        </w:rPr>
        <w:t>ЛИТЕРАТУРЫ</w:t>
      </w:r>
    </w:p>
    <w:p w14:paraId="4219EF6C" w14:textId="77777777" w:rsidR="009B70C7" w:rsidRDefault="009B70C7" w:rsidP="009B70C7"/>
    <w:p w14:paraId="070C66CB" w14:textId="7802E177" w:rsidR="009B70C7" w:rsidRPr="009B70C7" w:rsidRDefault="009B70C7" w:rsidP="009B70C7">
      <w:r>
        <w:rPr>
          <w:rFonts w:hint="eastAsia"/>
        </w:rPr>
        <w:t>ПРИЛОЖЕНИЯ</w:t>
      </w:r>
    </w:p>
    <w:sectPr w:rsidR="009B70C7" w:rsidRPr="009B70C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E0465" w14:textId="77777777" w:rsidR="00807511" w:rsidRPr="008D1934" w:rsidRDefault="00807511">
      <w:pPr>
        <w:spacing w:after="0" w:line="240" w:lineRule="auto"/>
      </w:pPr>
      <w:r w:rsidRPr="008D1934">
        <w:separator/>
      </w:r>
    </w:p>
  </w:endnote>
  <w:endnote w:type="continuationSeparator" w:id="0">
    <w:p w14:paraId="098161BC" w14:textId="77777777" w:rsidR="00807511" w:rsidRPr="008D1934" w:rsidRDefault="0080751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041F" w14:textId="77777777" w:rsidR="00807511" w:rsidRPr="008D1934" w:rsidRDefault="00807511"/>
    <w:p w14:paraId="63EF11F8" w14:textId="77777777" w:rsidR="00807511" w:rsidRPr="008D1934" w:rsidRDefault="00807511"/>
    <w:p w14:paraId="659148D5" w14:textId="77777777" w:rsidR="00807511" w:rsidRPr="008D1934" w:rsidRDefault="00807511"/>
    <w:p w14:paraId="11A4093F" w14:textId="77777777" w:rsidR="00807511" w:rsidRPr="008D1934" w:rsidRDefault="00807511"/>
    <w:p w14:paraId="5D035EA5" w14:textId="77777777" w:rsidR="00807511" w:rsidRPr="008D1934" w:rsidRDefault="00807511"/>
    <w:p w14:paraId="6552D8F3" w14:textId="77777777" w:rsidR="00807511" w:rsidRPr="008D1934" w:rsidRDefault="00807511"/>
    <w:p w14:paraId="3659C988" w14:textId="77777777" w:rsidR="00807511" w:rsidRPr="008D1934" w:rsidRDefault="00807511">
      <w:pPr>
        <w:rPr>
          <w:sz w:val="2"/>
          <w:szCs w:val="2"/>
        </w:rPr>
      </w:pPr>
      <w:r>
        <w:rPr>
          <w:noProof/>
        </w:rPr>
        <mc:AlternateContent>
          <mc:Choice Requires="wps">
            <w:drawing>
              <wp:anchor distT="0" distB="0" distL="63500" distR="63500" simplePos="0" relativeHeight="251660288" behindDoc="1" locked="0" layoutInCell="1" allowOverlap="1" wp14:anchorId="6496111A" wp14:editId="6C1AF86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0B43D7" w14:textId="77777777" w:rsidR="00807511" w:rsidRPr="008D1934" w:rsidRDefault="008075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611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0B43D7" w14:textId="77777777" w:rsidR="00807511" w:rsidRPr="008D1934" w:rsidRDefault="008075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95256C" w14:textId="77777777" w:rsidR="00807511" w:rsidRPr="008D1934" w:rsidRDefault="00807511"/>
    <w:p w14:paraId="4DC970DB" w14:textId="77777777" w:rsidR="00807511" w:rsidRPr="008D1934" w:rsidRDefault="00807511"/>
    <w:p w14:paraId="43FB6C7B" w14:textId="77777777" w:rsidR="00807511" w:rsidRPr="008D1934" w:rsidRDefault="00807511">
      <w:pPr>
        <w:rPr>
          <w:sz w:val="2"/>
          <w:szCs w:val="2"/>
        </w:rPr>
      </w:pPr>
      <w:r>
        <w:rPr>
          <w:noProof/>
        </w:rPr>
        <mc:AlternateContent>
          <mc:Choice Requires="wps">
            <w:drawing>
              <wp:anchor distT="0" distB="0" distL="63500" distR="63500" simplePos="0" relativeHeight="251659264" behindDoc="1" locked="0" layoutInCell="1" allowOverlap="1" wp14:anchorId="61B9293D" wp14:editId="176FF9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D1C1A8" w14:textId="77777777" w:rsidR="00807511" w:rsidRPr="008D1934" w:rsidRDefault="008075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9293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1C1A8" w14:textId="77777777" w:rsidR="00807511" w:rsidRPr="008D1934" w:rsidRDefault="008075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7D8C3E" w14:textId="77777777" w:rsidR="00807511" w:rsidRPr="008D1934" w:rsidRDefault="00807511"/>
    <w:p w14:paraId="2E79ED08" w14:textId="77777777" w:rsidR="00807511" w:rsidRPr="008D1934" w:rsidRDefault="00807511">
      <w:pPr>
        <w:rPr>
          <w:sz w:val="2"/>
          <w:szCs w:val="2"/>
        </w:rPr>
      </w:pPr>
    </w:p>
    <w:p w14:paraId="168722D3" w14:textId="77777777" w:rsidR="00807511" w:rsidRPr="008D1934" w:rsidRDefault="00807511"/>
    <w:p w14:paraId="594FC71A" w14:textId="77777777" w:rsidR="00807511" w:rsidRPr="008D1934" w:rsidRDefault="00807511">
      <w:pPr>
        <w:spacing w:after="0" w:line="240" w:lineRule="auto"/>
      </w:pPr>
    </w:p>
  </w:footnote>
  <w:footnote w:type="continuationSeparator" w:id="0">
    <w:p w14:paraId="6EC8DF12" w14:textId="77777777" w:rsidR="00807511" w:rsidRPr="008D1934" w:rsidRDefault="0080751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1"/>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2</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cp:revision>
  <cp:lastPrinted>2024-05-12T14:21:00Z</cp:lastPrinted>
  <dcterms:created xsi:type="dcterms:W3CDTF">2024-05-20T16:55:00Z</dcterms:created>
  <dcterms:modified xsi:type="dcterms:W3CDTF">2024-05-28T18:42:00Z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