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56A28" w14:textId="092D2356" w:rsidR="009E7957" w:rsidRDefault="006B3A33" w:rsidP="006B3A33">
      <w:r w:rsidRPr="006B3A33">
        <w:rPr>
          <w:rFonts w:hint="eastAsia"/>
        </w:rPr>
        <w:t>Митюшина</w:t>
      </w:r>
      <w:r w:rsidRPr="006B3A33">
        <w:t xml:space="preserve"> </w:t>
      </w:r>
      <w:r w:rsidRPr="006B3A33">
        <w:rPr>
          <w:rFonts w:hint="eastAsia"/>
        </w:rPr>
        <w:t>Евгения</w:t>
      </w:r>
      <w:r w:rsidRPr="006B3A33">
        <w:t xml:space="preserve"> </w:t>
      </w:r>
      <w:r w:rsidRPr="006B3A33">
        <w:rPr>
          <w:rFonts w:hint="eastAsia"/>
        </w:rPr>
        <w:t>Александровна</w:t>
      </w:r>
      <w:r>
        <w:t xml:space="preserve"> </w:t>
      </w:r>
      <w:r w:rsidRPr="006B3A33">
        <w:rPr>
          <w:rFonts w:hint="eastAsia"/>
        </w:rPr>
        <w:t>Становление</w:t>
      </w:r>
      <w:r w:rsidRPr="006B3A33">
        <w:t xml:space="preserve"> </w:t>
      </w:r>
      <w:r w:rsidRPr="006B3A33">
        <w:rPr>
          <w:rFonts w:hint="eastAsia"/>
        </w:rPr>
        <w:t>и</w:t>
      </w:r>
      <w:r w:rsidRPr="006B3A33">
        <w:t xml:space="preserve"> </w:t>
      </w:r>
      <w:r w:rsidRPr="006B3A33">
        <w:rPr>
          <w:rFonts w:hint="eastAsia"/>
        </w:rPr>
        <w:t>развитие</w:t>
      </w:r>
      <w:r w:rsidRPr="006B3A33">
        <w:t xml:space="preserve"> </w:t>
      </w:r>
      <w:r w:rsidRPr="006B3A33">
        <w:rPr>
          <w:rFonts w:hint="eastAsia"/>
        </w:rPr>
        <w:t>рынка</w:t>
      </w:r>
      <w:r w:rsidRPr="006B3A33">
        <w:t xml:space="preserve"> </w:t>
      </w:r>
      <w:r w:rsidRPr="006B3A33">
        <w:rPr>
          <w:rFonts w:hint="eastAsia"/>
        </w:rPr>
        <w:t>труда</w:t>
      </w:r>
      <w:r w:rsidRPr="006B3A33">
        <w:t xml:space="preserve"> </w:t>
      </w:r>
      <w:r w:rsidRPr="006B3A33">
        <w:rPr>
          <w:rFonts w:hint="eastAsia"/>
        </w:rPr>
        <w:t>Евразийского</w:t>
      </w:r>
      <w:r w:rsidRPr="006B3A33">
        <w:t xml:space="preserve"> </w:t>
      </w:r>
      <w:r w:rsidRPr="006B3A33">
        <w:rPr>
          <w:rFonts w:hint="eastAsia"/>
        </w:rPr>
        <w:t>экономического</w:t>
      </w:r>
      <w:r w:rsidRPr="006B3A33">
        <w:t xml:space="preserve"> </w:t>
      </w:r>
      <w:r w:rsidRPr="006B3A33">
        <w:rPr>
          <w:rFonts w:hint="eastAsia"/>
        </w:rPr>
        <w:t>союза</w:t>
      </w:r>
    </w:p>
    <w:p w14:paraId="52A49D16" w14:textId="77777777" w:rsidR="006B3A33" w:rsidRDefault="006B3A33" w:rsidP="006B3A33">
      <w:r>
        <w:rPr>
          <w:rFonts w:hint="eastAsia"/>
        </w:rPr>
        <w:t>ОГЛАВЛЕНИЕ</w:t>
      </w:r>
      <w:r>
        <w:t xml:space="preserve"> </w:t>
      </w:r>
      <w:r>
        <w:rPr>
          <w:rFonts w:hint="eastAsia"/>
        </w:rPr>
        <w:t>ДИССЕРТАЦИИ</w:t>
      </w:r>
    </w:p>
    <w:p w14:paraId="102B3DAC" w14:textId="77777777" w:rsidR="006B3A33" w:rsidRDefault="006B3A33" w:rsidP="006B3A33">
      <w:r>
        <w:rPr>
          <w:rFonts w:hint="eastAsia"/>
        </w:rPr>
        <w:t>кандидат</w:t>
      </w:r>
      <w:r>
        <w:t xml:space="preserve"> </w:t>
      </w:r>
      <w:r>
        <w:rPr>
          <w:rFonts w:hint="eastAsia"/>
        </w:rPr>
        <w:t>наук</w:t>
      </w:r>
      <w:r>
        <w:t xml:space="preserve"> </w:t>
      </w:r>
      <w:r>
        <w:rPr>
          <w:rFonts w:hint="eastAsia"/>
        </w:rPr>
        <w:t>Митюшина</w:t>
      </w:r>
      <w:r>
        <w:t xml:space="preserve"> </w:t>
      </w:r>
      <w:r>
        <w:rPr>
          <w:rFonts w:hint="eastAsia"/>
        </w:rPr>
        <w:t>Евгения</w:t>
      </w:r>
      <w:r>
        <w:t xml:space="preserve"> </w:t>
      </w:r>
      <w:r>
        <w:rPr>
          <w:rFonts w:hint="eastAsia"/>
        </w:rPr>
        <w:t>Александровна</w:t>
      </w:r>
    </w:p>
    <w:p w14:paraId="65E99971" w14:textId="77777777" w:rsidR="006B3A33" w:rsidRDefault="006B3A33" w:rsidP="006B3A33">
      <w:r>
        <w:rPr>
          <w:rFonts w:hint="eastAsia"/>
        </w:rPr>
        <w:t>ВВЕДЕНИЕ</w:t>
      </w:r>
    </w:p>
    <w:p w14:paraId="4DB07977" w14:textId="77777777" w:rsidR="006B3A33" w:rsidRDefault="006B3A33" w:rsidP="006B3A33"/>
    <w:p w14:paraId="063095E9" w14:textId="77777777" w:rsidR="006B3A33" w:rsidRDefault="006B3A33" w:rsidP="006B3A33">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СТАНОВЛЕНИЯ</w:t>
      </w:r>
      <w:r>
        <w:t xml:space="preserve"> </w:t>
      </w:r>
      <w:r>
        <w:rPr>
          <w:rFonts w:hint="eastAsia"/>
        </w:rPr>
        <w:t>ЕВРАЗИЙСКОГО</w:t>
      </w:r>
      <w:r>
        <w:t xml:space="preserve"> </w:t>
      </w:r>
      <w:r>
        <w:rPr>
          <w:rFonts w:hint="eastAsia"/>
        </w:rPr>
        <w:t>РЫНКА</w:t>
      </w:r>
      <w:r>
        <w:t xml:space="preserve"> </w:t>
      </w:r>
      <w:r>
        <w:rPr>
          <w:rFonts w:hint="eastAsia"/>
        </w:rPr>
        <w:t>ТРУДА</w:t>
      </w:r>
    </w:p>
    <w:p w14:paraId="10F3D0A8" w14:textId="77777777" w:rsidR="006B3A33" w:rsidRDefault="006B3A33" w:rsidP="006B3A33"/>
    <w:p w14:paraId="74987BAB" w14:textId="77777777" w:rsidR="006B3A33" w:rsidRDefault="006B3A33" w:rsidP="006B3A33">
      <w:r>
        <w:t xml:space="preserve">1.1. </w:t>
      </w:r>
      <w:r>
        <w:rPr>
          <w:rFonts w:hint="eastAsia"/>
        </w:rPr>
        <w:t>Сущность</w:t>
      </w:r>
      <w:r>
        <w:t xml:space="preserve"> </w:t>
      </w:r>
      <w:r>
        <w:rPr>
          <w:rFonts w:hint="eastAsia"/>
        </w:rPr>
        <w:t>рынка</w:t>
      </w:r>
      <w:r>
        <w:t xml:space="preserve"> </w:t>
      </w:r>
      <w:r>
        <w:rPr>
          <w:rFonts w:hint="eastAsia"/>
        </w:rPr>
        <w:t>труда</w:t>
      </w:r>
      <w:r>
        <w:t xml:space="preserve"> </w:t>
      </w:r>
      <w:r>
        <w:rPr>
          <w:rFonts w:hint="eastAsia"/>
        </w:rPr>
        <w:t>Евразийского</w:t>
      </w:r>
      <w:r>
        <w:t xml:space="preserve"> </w:t>
      </w:r>
      <w:r>
        <w:rPr>
          <w:rFonts w:hint="eastAsia"/>
        </w:rPr>
        <w:t>экономического</w:t>
      </w:r>
      <w:r>
        <w:t xml:space="preserve"> </w:t>
      </w:r>
      <w:r>
        <w:rPr>
          <w:rFonts w:hint="eastAsia"/>
        </w:rPr>
        <w:t>союза</w:t>
      </w:r>
    </w:p>
    <w:p w14:paraId="18CD49A2" w14:textId="77777777" w:rsidR="006B3A33" w:rsidRDefault="006B3A33" w:rsidP="006B3A33"/>
    <w:p w14:paraId="168E7EBB" w14:textId="77777777" w:rsidR="006B3A33" w:rsidRDefault="006B3A33" w:rsidP="006B3A33">
      <w:r>
        <w:t xml:space="preserve">1.2.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становление</w:t>
      </w:r>
      <w:r>
        <w:t xml:space="preserve"> </w:t>
      </w:r>
      <w:r>
        <w:rPr>
          <w:rFonts w:hint="eastAsia"/>
        </w:rPr>
        <w:t>рынка</w:t>
      </w:r>
      <w:r>
        <w:t xml:space="preserve"> </w:t>
      </w:r>
      <w:r>
        <w:rPr>
          <w:rFonts w:hint="eastAsia"/>
        </w:rPr>
        <w:t>труда</w:t>
      </w:r>
      <w:r>
        <w:t xml:space="preserve"> </w:t>
      </w:r>
      <w:r>
        <w:rPr>
          <w:rFonts w:hint="eastAsia"/>
        </w:rPr>
        <w:t>ЕАЭС</w:t>
      </w:r>
    </w:p>
    <w:p w14:paraId="73A08C38" w14:textId="77777777" w:rsidR="006B3A33" w:rsidRDefault="006B3A33" w:rsidP="006B3A33"/>
    <w:p w14:paraId="71303AB3" w14:textId="77777777" w:rsidR="006B3A33" w:rsidRDefault="006B3A33" w:rsidP="006B3A33">
      <w:r>
        <w:t xml:space="preserve">1.3. </w:t>
      </w:r>
      <w:r>
        <w:rPr>
          <w:rFonts w:hint="eastAsia"/>
        </w:rPr>
        <w:t>Типология</w:t>
      </w:r>
      <w:r>
        <w:t xml:space="preserve"> </w:t>
      </w:r>
      <w:r>
        <w:rPr>
          <w:rFonts w:hint="eastAsia"/>
        </w:rPr>
        <w:t>формирования</w:t>
      </w:r>
      <w:r>
        <w:t xml:space="preserve"> </w:t>
      </w:r>
      <w:r>
        <w:rPr>
          <w:rFonts w:hint="eastAsia"/>
        </w:rPr>
        <w:t>рынка</w:t>
      </w:r>
      <w:r>
        <w:t xml:space="preserve"> </w:t>
      </w:r>
      <w:r>
        <w:rPr>
          <w:rFonts w:hint="eastAsia"/>
        </w:rPr>
        <w:t>труда</w:t>
      </w:r>
      <w:r>
        <w:t xml:space="preserve"> </w:t>
      </w:r>
      <w:r>
        <w:rPr>
          <w:rFonts w:hint="eastAsia"/>
        </w:rPr>
        <w:t>ЕАЭС</w:t>
      </w:r>
    </w:p>
    <w:p w14:paraId="6248D6B1" w14:textId="77777777" w:rsidR="006B3A33" w:rsidRDefault="006B3A33" w:rsidP="006B3A33"/>
    <w:p w14:paraId="1F613346" w14:textId="77777777" w:rsidR="006B3A33" w:rsidRDefault="006B3A33" w:rsidP="006B3A33">
      <w:r>
        <w:rPr>
          <w:rFonts w:hint="eastAsia"/>
        </w:rPr>
        <w:t>ГЛАВА</w:t>
      </w:r>
      <w:r>
        <w:t xml:space="preserve"> 2. </w:t>
      </w:r>
      <w:r>
        <w:rPr>
          <w:rFonts w:hint="eastAsia"/>
        </w:rPr>
        <w:t>АНАЛИЗ</w:t>
      </w:r>
      <w:r>
        <w:t xml:space="preserve"> </w:t>
      </w:r>
      <w:r>
        <w:rPr>
          <w:rFonts w:hint="eastAsia"/>
        </w:rPr>
        <w:t>СОВРЕМЕННЫХ</w:t>
      </w:r>
      <w:r>
        <w:t xml:space="preserve"> </w:t>
      </w:r>
      <w:r>
        <w:rPr>
          <w:rFonts w:hint="eastAsia"/>
        </w:rPr>
        <w:t>МОДЕЛЕЙ</w:t>
      </w:r>
      <w:r>
        <w:t xml:space="preserve"> </w:t>
      </w:r>
      <w:r>
        <w:rPr>
          <w:rFonts w:hint="eastAsia"/>
        </w:rPr>
        <w:t>РЫНКА</w:t>
      </w:r>
      <w:r>
        <w:t xml:space="preserve"> </w:t>
      </w:r>
      <w:r>
        <w:rPr>
          <w:rFonts w:hint="eastAsia"/>
        </w:rPr>
        <w:t>ТРУДА</w:t>
      </w:r>
      <w:r>
        <w:t xml:space="preserve"> </w:t>
      </w:r>
      <w:r>
        <w:rPr>
          <w:rFonts w:hint="eastAsia"/>
        </w:rPr>
        <w:t>В</w:t>
      </w:r>
      <w:r>
        <w:t xml:space="preserve"> </w:t>
      </w:r>
      <w:r>
        <w:rPr>
          <w:rFonts w:hint="eastAsia"/>
        </w:rPr>
        <w:t>ЕВРАЗИЙСКОМ</w:t>
      </w:r>
      <w:r>
        <w:t xml:space="preserve"> </w:t>
      </w:r>
      <w:r>
        <w:rPr>
          <w:rFonts w:hint="eastAsia"/>
        </w:rPr>
        <w:t>ЭКОНОМИЧЕСКОМ</w:t>
      </w:r>
      <w:r>
        <w:t xml:space="preserve"> </w:t>
      </w:r>
      <w:r>
        <w:rPr>
          <w:rFonts w:hint="eastAsia"/>
        </w:rPr>
        <w:t>СОЮЗЕ</w:t>
      </w:r>
    </w:p>
    <w:p w14:paraId="6EF8B847" w14:textId="77777777" w:rsidR="006B3A33" w:rsidRDefault="006B3A33" w:rsidP="006B3A33"/>
    <w:p w14:paraId="56C2704E" w14:textId="77777777" w:rsidR="006B3A33" w:rsidRDefault="006B3A33" w:rsidP="006B3A33">
      <w:r>
        <w:t xml:space="preserve">2.1. </w:t>
      </w:r>
      <w:r>
        <w:rPr>
          <w:rFonts w:hint="eastAsia"/>
        </w:rPr>
        <w:t>Анализ</w:t>
      </w:r>
      <w:r>
        <w:t xml:space="preserve"> </w:t>
      </w:r>
      <w:r>
        <w:rPr>
          <w:rFonts w:hint="eastAsia"/>
        </w:rPr>
        <w:t>развития</w:t>
      </w:r>
      <w:r>
        <w:t xml:space="preserve"> </w:t>
      </w:r>
      <w:r>
        <w:rPr>
          <w:rFonts w:hint="eastAsia"/>
        </w:rPr>
        <w:t>элементов</w:t>
      </w:r>
      <w:r>
        <w:t xml:space="preserve"> </w:t>
      </w:r>
      <w:r>
        <w:rPr>
          <w:rFonts w:hint="eastAsia"/>
        </w:rPr>
        <w:t>распределительной</w:t>
      </w:r>
      <w:r>
        <w:t xml:space="preserve"> </w:t>
      </w:r>
      <w:r>
        <w:rPr>
          <w:rFonts w:hint="eastAsia"/>
        </w:rPr>
        <w:t>модели</w:t>
      </w:r>
      <w:r>
        <w:t xml:space="preserve"> </w:t>
      </w:r>
      <w:r>
        <w:rPr>
          <w:rFonts w:hint="eastAsia"/>
        </w:rPr>
        <w:t>на</w:t>
      </w:r>
      <w:r>
        <w:t xml:space="preserve"> </w:t>
      </w:r>
      <w:r>
        <w:rPr>
          <w:rFonts w:hint="eastAsia"/>
        </w:rPr>
        <w:t>рынке</w:t>
      </w:r>
      <w:r>
        <w:t xml:space="preserve"> </w:t>
      </w:r>
      <w:r>
        <w:rPr>
          <w:rFonts w:hint="eastAsia"/>
        </w:rPr>
        <w:t>труда</w:t>
      </w:r>
      <w:r>
        <w:t xml:space="preserve"> </w:t>
      </w:r>
      <w:r>
        <w:rPr>
          <w:rFonts w:hint="eastAsia"/>
        </w:rPr>
        <w:t>ЕАЭС</w:t>
      </w:r>
    </w:p>
    <w:p w14:paraId="7C5B4B8E" w14:textId="77777777" w:rsidR="006B3A33" w:rsidRDefault="006B3A33" w:rsidP="006B3A33"/>
    <w:p w14:paraId="556E8404" w14:textId="77777777" w:rsidR="006B3A33" w:rsidRDefault="006B3A33" w:rsidP="006B3A33">
      <w:r>
        <w:t xml:space="preserve">2.2. </w:t>
      </w:r>
      <w:r>
        <w:rPr>
          <w:rFonts w:hint="eastAsia"/>
        </w:rPr>
        <w:t>Анализ</w:t>
      </w:r>
      <w:r>
        <w:t xml:space="preserve"> </w:t>
      </w:r>
      <w:r>
        <w:rPr>
          <w:rFonts w:hint="eastAsia"/>
        </w:rPr>
        <w:t>развития</w:t>
      </w:r>
      <w:r>
        <w:t xml:space="preserve"> </w:t>
      </w:r>
      <w:r>
        <w:rPr>
          <w:rFonts w:hint="eastAsia"/>
        </w:rPr>
        <w:t>элементов</w:t>
      </w:r>
      <w:r>
        <w:t xml:space="preserve"> </w:t>
      </w:r>
      <w:r>
        <w:rPr>
          <w:rFonts w:hint="eastAsia"/>
        </w:rPr>
        <w:t>гетерогенной</w:t>
      </w:r>
      <w:r>
        <w:t xml:space="preserve"> </w:t>
      </w:r>
      <w:r>
        <w:rPr>
          <w:rFonts w:hint="eastAsia"/>
        </w:rPr>
        <w:t>модели</w:t>
      </w:r>
      <w:r>
        <w:t xml:space="preserve"> </w:t>
      </w:r>
      <w:r>
        <w:rPr>
          <w:rFonts w:hint="eastAsia"/>
        </w:rPr>
        <w:t>на</w:t>
      </w:r>
      <w:r>
        <w:t xml:space="preserve"> </w:t>
      </w:r>
      <w:r>
        <w:rPr>
          <w:rFonts w:hint="eastAsia"/>
        </w:rPr>
        <w:t>рынке</w:t>
      </w:r>
      <w:r>
        <w:t xml:space="preserve"> </w:t>
      </w:r>
      <w:r>
        <w:rPr>
          <w:rFonts w:hint="eastAsia"/>
        </w:rPr>
        <w:t>труда</w:t>
      </w:r>
      <w:r>
        <w:t xml:space="preserve"> </w:t>
      </w:r>
      <w:r>
        <w:rPr>
          <w:rFonts w:hint="eastAsia"/>
        </w:rPr>
        <w:t>ЕАЭС</w:t>
      </w:r>
    </w:p>
    <w:p w14:paraId="0BCB69FE" w14:textId="77777777" w:rsidR="006B3A33" w:rsidRDefault="006B3A33" w:rsidP="006B3A33"/>
    <w:p w14:paraId="15ADF544" w14:textId="77777777" w:rsidR="006B3A33" w:rsidRDefault="006B3A33" w:rsidP="006B3A33">
      <w:r>
        <w:t xml:space="preserve">2.3. </w:t>
      </w:r>
      <w:r>
        <w:rPr>
          <w:rFonts w:hint="eastAsia"/>
        </w:rPr>
        <w:t>Выявление</w:t>
      </w:r>
      <w:r>
        <w:t xml:space="preserve"> </w:t>
      </w:r>
      <w:r>
        <w:rPr>
          <w:rFonts w:hint="eastAsia"/>
        </w:rPr>
        <w:t>особенностей</w:t>
      </w:r>
      <w:r>
        <w:t xml:space="preserve"> </w:t>
      </w:r>
      <w:r>
        <w:rPr>
          <w:rFonts w:hint="eastAsia"/>
        </w:rPr>
        <w:t>формирующейся</w:t>
      </w:r>
      <w:r>
        <w:t xml:space="preserve"> </w:t>
      </w:r>
      <w:r>
        <w:rPr>
          <w:rFonts w:hint="eastAsia"/>
        </w:rPr>
        <w:t>модели</w:t>
      </w:r>
      <w:r>
        <w:t xml:space="preserve"> </w:t>
      </w:r>
      <w:r>
        <w:rPr>
          <w:rFonts w:hint="eastAsia"/>
        </w:rPr>
        <w:t>рынка</w:t>
      </w:r>
      <w:r>
        <w:t xml:space="preserve"> </w:t>
      </w:r>
      <w:r>
        <w:rPr>
          <w:rFonts w:hint="eastAsia"/>
        </w:rPr>
        <w:t>труда</w:t>
      </w:r>
      <w:r>
        <w:t xml:space="preserve"> </w:t>
      </w:r>
      <w:r>
        <w:rPr>
          <w:rFonts w:hint="eastAsia"/>
        </w:rPr>
        <w:t>ЕАЭС</w:t>
      </w:r>
    </w:p>
    <w:p w14:paraId="4DA6E9D3" w14:textId="77777777" w:rsidR="006B3A33" w:rsidRDefault="006B3A33" w:rsidP="006B3A33"/>
    <w:p w14:paraId="17651F5E" w14:textId="77777777" w:rsidR="006B3A33" w:rsidRDefault="006B3A33" w:rsidP="006B3A33">
      <w:r>
        <w:rPr>
          <w:rFonts w:hint="eastAsia"/>
        </w:rPr>
        <w:t>ГЛАВА</w:t>
      </w:r>
      <w:r>
        <w:t xml:space="preserve"> 3. </w:t>
      </w:r>
      <w:r>
        <w:rPr>
          <w:rFonts w:hint="eastAsia"/>
        </w:rPr>
        <w:t>ОСНОВНЫЕ</w:t>
      </w:r>
      <w:r>
        <w:t xml:space="preserve"> </w:t>
      </w:r>
      <w:r>
        <w:rPr>
          <w:rFonts w:hint="eastAsia"/>
        </w:rPr>
        <w:t>НАПРАВЛЕНИЯ</w:t>
      </w:r>
      <w:r>
        <w:t xml:space="preserve"> </w:t>
      </w:r>
      <w:r>
        <w:rPr>
          <w:rFonts w:hint="eastAsia"/>
        </w:rPr>
        <w:t>РАЗВИТИЯ</w:t>
      </w:r>
      <w:r>
        <w:t xml:space="preserve"> </w:t>
      </w:r>
      <w:r>
        <w:rPr>
          <w:rFonts w:hint="eastAsia"/>
        </w:rPr>
        <w:t>РЫНКА</w:t>
      </w:r>
      <w:r>
        <w:t xml:space="preserve"> </w:t>
      </w:r>
      <w:r>
        <w:rPr>
          <w:rFonts w:hint="eastAsia"/>
        </w:rPr>
        <w:t>ТРУДА</w:t>
      </w:r>
      <w:r>
        <w:t xml:space="preserve"> </w:t>
      </w:r>
      <w:r>
        <w:rPr>
          <w:rFonts w:hint="eastAsia"/>
        </w:rPr>
        <w:t>ЕВРАЗИЙСКОГО</w:t>
      </w:r>
      <w:r>
        <w:t xml:space="preserve"> </w:t>
      </w:r>
      <w:r>
        <w:rPr>
          <w:rFonts w:hint="eastAsia"/>
        </w:rPr>
        <w:t>ЭКОНОМИЧЕСКОГО</w:t>
      </w:r>
      <w:r>
        <w:t xml:space="preserve"> </w:t>
      </w:r>
      <w:r>
        <w:rPr>
          <w:rFonts w:hint="eastAsia"/>
        </w:rPr>
        <w:t>СОЮЗА</w:t>
      </w:r>
    </w:p>
    <w:p w14:paraId="1D711937" w14:textId="77777777" w:rsidR="006B3A33" w:rsidRDefault="006B3A33" w:rsidP="006B3A33"/>
    <w:p w14:paraId="16E11213" w14:textId="77777777" w:rsidR="006B3A33" w:rsidRDefault="006B3A33" w:rsidP="006B3A33">
      <w:r>
        <w:t xml:space="preserve">3.1. </w:t>
      </w:r>
      <w:r>
        <w:rPr>
          <w:rFonts w:hint="eastAsia"/>
        </w:rPr>
        <w:t>Разработка</w:t>
      </w:r>
      <w:r>
        <w:t xml:space="preserve"> </w:t>
      </w:r>
      <w:r>
        <w:rPr>
          <w:rFonts w:hint="eastAsia"/>
        </w:rPr>
        <w:t>основ</w:t>
      </w:r>
      <w:r>
        <w:t xml:space="preserve"> </w:t>
      </w:r>
      <w:r>
        <w:rPr>
          <w:rFonts w:hint="eastAsia"/>
        </w:rPr>
        <w:t>формирования</w:t>
      </w:r>
      <w:r>
        <w:t xml:space="preserve"> </w:t>
      </w:r>
      <w:r>
        <w:rPr>
          <w:rFonts w:hint="eastAsia"/>
        </w:rPr>
        <w:t>рынка</w:t>
      </w:r>
      <w:r>
        <w:t xml:space="preserve"> </w:t>
      </w:r>
      <w:r>
        <w:rPr>
          <w:rFonts w:hint="eastAsia"/>
        </w:rPr>
        <w:t>труда</w:t>
      </w:r>
      <w:r>
        <w:t xml:space="preserve"> </w:t>
      </w:r>
      <w:r>
        <w:rPr>
          <w:rFonts w:hint="eastAsia"/>
        </w:rPr>
        <w:t>ЕАЭС</w:t>
      </w:r>
      <w:r>
        <w:t xml:space="preserve"> </w:t>
      </w:r>
      <w:r>
        <w:rPr>
          <w:rFonts w:hint="eastAsia"/>
        </w:rPr>
        <w:t>с</w:t>
      </w:r>
      <w:r>
        <w:t xml:space="preserve"> </w:t>
      </w:r>
      <w:r>
        <w:rPr>
          <w:rFonts w:hint="eastAsia"/>
        </w:rPr>
        <w:t>учетом</w:t>
      </w:r>
      <w:r>
        <w:t xml:space="preserve"> </w:t>
      </w:r>
      <w:r>
        <w:rPr>
          <w:rFonts w:hint="eastAsia"/>
        </w:rPr>
        <w:t>особенностей</w:t>
      </w:r>
      <w:r>
        <w:t xml:space="preserve"> </w:t>
      </w:r>
      <w:r>
        <w:rPr>
          <w:rFonts w:hint="eastAsia"/>
        </w:rPr>
        <w:t>функционирования</w:t>
      </w:r>
      <w:r>
        <w:t xml:space="preserve"> </w:t>
      </w:r>
      <w:r>
        <w:rPr>
          <w:rFonts w:hint="eastAsia"/>
        </w:rPr>
        <w:t>национал</w:t>
      </w:r>
      <w:r>
        <w:rPr>
          <w:rFonts w:hint="eastAsia"/>
        </w:rPr>
        <w:lastRenderedPageBreak/>
        <w:t>ьных</w:t>
      </w:r>
      <w:r>
        <w:t xml:space="preserve"> </w:t>
      </w:r>
      <w:r>
        <w:rPr>
          <w:rFonts w:hint="eastAsia"/>
        </w:rPr>
        <w:t>рынков</w:t>
      </w:r>
      <w:r>
        <w:t xml:space="preserve"> </w:t>
      </w:r>
      <w:r>
        <w:rPr>
          <w:rFonts w:hint="eastAsia"/>
        </w:rPr>
        <w:t>труда</w:t>
      </w:r>
      <w:r>
        <w:t xml:space="preserve"> </w:t>
      </w:r>
      <w:r>
        <w:rPr>
          <w:rFonts w:hint="eastAsia"/>
        </w:rPr>
        <w:t>стран</w:t>
      </w:r>
      <w:r>
        <w:t>-</w:t>
      </w:r>
      <w:r>
        <w:rPr>
          <w:rFonts w:hint="eastAsia"/>
        </w:rPr>
        <w:t>участниц</w:t>
      </w:r>
    </w:p>
    <w:p w14:paraId="537F1421" w14:textId="77777777" w:rsidR="006B3A33" w:rsidRDefault="006B3A33" w:rsidP="006B3A33"/>
    <w:p w14:paraId="4D341CCA" w14:textId="77777777" w:rsidR="006B3A33" w:rsidRDefault="006B3A33" w:rsidP="006B3A33">
      <w:r>
        <w:t xml:space="preserve">3.2. </w:t>
      </w:r>
      <w:r>
        <w:rPr>
          <w:rFonts w:hint="eastAsia"/>
        </w:rPr>
        <w:t>Приоритетные</w:t>
      </w:r>
      <w:r>
        <w:t xml:space="preserve"> </w:t>
      </w:r>
      <w:r>
        <w:rPr>
          <w:rFonts w:hint="eastAsia"/>
        </w:rPr>
        <w:t>направления</w:t>
      </w:r>
      <w:r>
        <w:t xml:space="preserve"> </w:t>
      </w:r>
      <w:r>
        <w:rPr>
          <w:rFonts w:hint="eastAsia"/>
        </w:rPr>
        <w:t>развития</w:t>
      </w:r>
      <w:r>
        <w:t xml:space="preserve"> </w:t>
      </w:r>
      <w:r>
        <w:rPr>
          <w:rFonts w:hint="eastAsia"/>
        </w:rPr>
        <w:t>рынка</w:t>
      </w:r>
      <w:r>
        <w:t xml:space="preserve"> </w:t>
      </w:r>
      <w:r>
        <w:rPr>
          <w:rFonts w:hint="eastAsia"/>
        </w:rPr>
        <w:t>труда</w:t>
      </w:r>
      <w:r>
        <w:t xml:space="preserve"> </w:t>
      </w:r>
      <w:r>
        <w:rPr>
          <w:rFonts w:hint="eastAsia"/>
        </w:rPr>
        <w:t>ЕАЭС</w:t>
      </w:r>
    </w:p>
    <w:p w14:paraId="63415350" w14:textId="77777777" w:rsidR="006B3A33" w:rsidRDefault="006B3A33" w:rsidP="006B3A33"/>
    <w:p w14:paraId="5C260D69" w14:textId="77777777" w:rsidR="006B3A33" w:rsidRDefault="006B3A33" w:rsidP="006B3A33">
      <w:r>
        <w:rPr>
          <w:rFonts w:hint="eastAsia"/>
        </w:rPr>
        <w:t>ЗАКЛЮЧЕНИЕ</w:t>
      </w:r>
    </w:p>
    <w:p w14:paraId="3ADD5DD2" w14:textId="77777777" w:rsidR="006B3A33" w:rsidRDefault="006B3A33" w:rsidP="006B3A33"/>
    <w:p w14:paraId="5965119C" w14:textId="77777777" w:rsidR="006B3A33" w:rsidRDefault="006B3A33" w:rsidP="006B3A33">
      <w:r>
        <w:rPr>
          <w:rFonts w:hint="eastAsia"/>
        </w:rPr>
        <w:t>СПИСОК</w:t>
      </w:r>
      <w:r>
        <w:t xml:space="preserve"> </w:t>
      </w:r>
      <w:r>
        <w:rPr>
          <w:rFonts w:hint="eastAsia"/>
        </w:rPr>
        <w:t>ЛИТЕРАТУРЫ</w:t>
      </w:r>
    </w:p>
    <w:p w14:paraId="15618316" w14:textId="77777777" w:rsidR="006B3A33" w:rsidRDefault="006B3A33" w:rsidP="006B3A33"/>
    <w:p w14:paraId="58EEAEAB" w14:textId="77777777" w:rsidR="006B3A33" w:rsidRDefault="006B3A33" w:rsidP="006B3A33">
      <w:r>
        <w:rPr>
          <w:rFonts w:hint="eastAsia"/>
        </w:rPr>
        <w:t>ПРИЛОЖЕНИЯ</w:t>
      </w:r>
    </w:p>
    <w:p w14:paraId="57AFC17E" w14:textId="77777777" w:rsidR="006B3A33" w:rsidRDefault="006B3A33" w:rsidP="006B3A33"/>
    <w:p w14:paraId="0C9EE3C8" w14:textId="77777777" w:rsidR="006B3A33" w:rsidRDefault="006B3A33" w:rsidP="006B3A33">
      <w:r>
        <w:rPr>
          <w:rFonts w:hint="eastAsia"/>
        </w:rPr>
        <w:t>Приложение</w:t>
      </w:r>
      <w:r>
        <w:t xml:space="preserve"> 1 </w:t>
      </w:r>
      <w:r>
        <w:rPr>
          <w:rFonts w:hint="eastAsia"/>
        </w:rPr>
        <w:t>Виды</w:t>
      </w:r>
      <w:r>
        <w:t xml:space="preserve"> </w:t>
      </w:r>
      <w:r>
        <w:rPr>
          <w:rFonts w:hint="eastAsia"/>
        </w:rPr>
        <w:t>гибкости</w:t>
      </w:r>
      <w:r>
        <w:t xml:space="preserve"> </w:t>
      </w:r>
      <w:r>
        <w:rPr>
          <w:rFonts w:hint="eastAsia"/>
        </w:rPr>
        <w:t>национальных</w:t>
      </w:r>
      <w:r>
        <w:t xml:space="preserve"> </w:t>
      </w:r>
      <w:r>
        <w:rPr>
          <w:rFonts w:hint="eastAsia"/>
        </w:rPr>
        <w:t>рынков</w:t>
      </w:r>
      <w:r>
        <w:t xml:space="preserve"> </w:t>
      </w:r>
      <w:r>
        <w:rPr>
          <w:rFonts w:hint="eastAsia"/>
        </w:rPr>
        <w:t>труда</w:t>
      </w:r>
      <w:r>
        <w:t xml:space="preserve"> </w:t>
      </w:r>
      <w:r>
        <w:rPr>
          <w:rFonts w:hint="eastAsia"/>
        </w:rPr>
        <w:t>ЕАЭС</w:t>
      </w:r>
      <w:r>
        <w:t>,</w:t>
      </w:r>
    </w:p>
    <w:p w14:paraId="46951D70" w14:textId="77777777" w:rsidR="006B3A33" w:rsidRDefault="006B3A33" w:rsidP="006B3A33"/>
    <w:p w14:paraId="61972ADA" w14:textId="77777777" w:rsidR="006B3A33" w:rsidRDefault="006B3A33" w:rsidP="006B3A33">
      <w:r>
        <w:rPr>
          <w:rFonts w:hint="eastAsia"/>
        </w:rPr>
        <w:t>показатели</w:t>
      </w:r>
      <w:r>
        <w:t xml:space="preserve"> </w:t>
      </w:r>
      <w:r>
        <w:rPr>
          <w:rFonts w:hint="eastAsia"/>
        </w:rPr>
        <w:t>их</w:t>
      </w:r>
      <w:r>
        <w:t xml:space="preserve"> </w:t>
      </w:r>
      <w:r>
        <w:rPr>
          <w:rFonts w:hint="eastAsia"/>
        </w:rPr>
        <w:t>анализа</w:t>
      </w:r>
      <w:r>
        <w:t xml:space="preserve"> </w:t>
      </w:r>
      <w:r>
        <w:rPr>
          <w:rFonts w:hint="eastAsia"/>
        </w:rPr>
        <w:t>и</w:t>
      </w:r>
      <w:r>
        <w:t xml:space="preserve"> </w:t>
      </w:r>
      <w:r>
        <w:rPr>
          <w:rFonts w:hint="eastAsia"/>
        </w:rPr>
        <w:t>оценки</w:t>
      </w:r>
    </w:p>
    <w:p w14:paraId="7F53CCE0" w14:textId="77777777" w:rsidR="006B3A33" w:rsidRDefault="006B3A33" w:rsidP="006B3A33"/>
    <w:p w14:paraId="6395024C" w14:textId="4CE7ABDA" w:rsidR="006B3A33" w:rsidRPr="006B3A33" w:rsidRDefault="006B3A33" w:rsidP="006B3A33">
      <w:r>
        <w:rPr>
          <w:rFonts w:hint="eastAsia"/>
        </w:rPr>
        <w:t>Приложение</w:t>
      </w:r>
      <w:r>
        <w:t xml:space="preserve"> 2 </w:t>
      </w:r>
      <w:r>
        <w:rPr>
          <w:rFonts w:hint="eastAsia"/>
        </w:rPr>
        <w:t>Стадии</w:t>
      </w:r>
      <w:r>
        <w:t xml:space="preserve"> </w:t>
      </w:r>
      <w:r>
        <w:rPr>
          <w:rFonts w:hint="eastAsia"/>
        </w:rPr>
        <w:t>формирования</w:t>
      </w:r>
      <w:r>
        <w:t xml:space="preserve"> </w:t>
      </w:r>
      <w:r>
        <w:rPr>
          <w:rFonts w:hint="eastAsia"/>
        </w:rPr>
        <w:t>занятости</w:t>
      </w:r>
      <w:r>
        <w:t xml:space="preserve"> </w:t>
      </w:r>
      <w:r>
        <w:rPr>
          <w:rFonts w:hint="eastAsia"/>
        </w:rPr>
        <w:t>и</w:t>
      </w:r>
      <w:r>
        <w:t xml:space="preserve"> </w:t>
      </w:r>
      <w:r>
        <w:rPr>
          <w:rFonts w:hint="eastAsia"/>
        </w:rPr>
        <w:t>регулирования</w:t>
      </w:r>
      <w:r>
        <w:t xml:space="preserve"> </w:t>
      </w:r>
      <w:r>
        <w:rPr>
          <w:rFonts w:hint="eastAsia"/>
        </w:rPr>
        <w:t>национальных</w:t>
      </w:r>
      <w:r>
        <w:t xml:space="preserve"> </w:t>
      </w:r>
      <w:r>
        <w:rPr>
          <w:rFonts w:hint="eastAsia"/>
        </w:rPr>
        <w:t>рынков</w:t>
      </w:r>
      <w:r>
        <w:t xml:space="preserve"> </w:t>
      </w:r>
      <w:r>
        <w:rPr>
          <w:rFonts w:hint="eastAsia"/>
        </w:rPr>
        <w:t>труда</w:t>
      </w:r>
      <w:r>
        <w:t xml:space="preserve"> </w:t>
      </w:r>
      <w:r>
        <w:rPr>
          <w:rFonts w:hint="eastAsia"/>
        </w:rPr>
        <w:t>ЕАЭС</w:t>
      </w:r>
    </w:p>
    <w:sectPr w:rsidR="006B3A33" w:rsidRPr="006B3A33" w:rsidSect="00EB771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278F9" w14:textId="77777777" w:rsidR="00EB7719" w:rsidRDefault="00EB7719">
      <w:pPr>
        <w:spacing w:after="0" w:line="240" w:lineRule="auto"/>
      </w:pPr>
      <w:r>
        <w:separator/>
      </w:r>
    </w:p>
  </w:endnote>
  <w:endnote w:type="continuationSeparator" w:id="0">
    <w:p w14:paraId="00E562AB" w14:textId="77777777" w:rsidR="00EB7719" w:rsidRDefault="00EB7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FBCC0" w14:textId="77777777" w:rsidR="00EB7719" w:rsidRDefault="00EB7719"/>
    <w:p w14:paraId="2758EC1E" w14:textId="77777777" w:rsidR="00EB7719" w:rsidRDefault="00EB7719"/>
    <w:p w14:paraId="1966F0A0" w14:textId="77777777" w:rsidR="00EB7719" w:rsidRDefault="00EB7719"/>
    <w:p w14:paraId="1D29E6AB" w14:textId="77777777" w:rsidR="00EB7719" w:rsidRDefault="00EB7719"/>
    <w:p w14:paraId="6B82FEF7" w14:textId="77777777" w:rsidR="00EB7719" w:rsidRDefault="00EB7719"/>
    <w:p w14:paraId="1B7C4990" w14:textId="77777777" w:rsidR="00EB7719" w:rsidRDefault="00EB7719"/>
    <w:p w14:paraId="0A1EC84C" w14:textId="77777777" w:rsidR="00EB7719" w:rsidRDefault="00EB771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A82398" wp14:editId="5F6A56C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27EBC" w14:textId="77777777" w:rsidR="00EB7719" w:rsidRDefault="00EB77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A8239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227EBC" w14:textId="77777777" w:rsidR="00EB7719" w:rsidRDefault="00EB77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F6BAD0" w14:textId="77777777" w:rsidR="00EB7719" w:rsidRDefault="00EB7719"/>
    <w:p w14:paraId="6969A809" w14:textId="77777777" w:rsidR="00EB7719" w:rsidRDefault="00EB7719"/>
    <w:p w14:paraId="15603F62" w14:textId="77777777" w:rsidR="00EB7719" w:rsidRDefault="00EB771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902B53" wp14:editId="6EDABB8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E117C" w14:textId="77777777" w:rsidR="00EB7719" w:rsidRDefault="00EB7719"/>
                          <w:p w14:paraId="7201B4C2" w14:textId="77777777" w:rsidR="00EB7719" w:rsidRDefault="00EB77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902B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4E117C" w14:textId="77777777" w:rsidR="00EB7719" w:rsidRDefault="00EB7719"/>
                    <w:p w14:paraId="7201B4C2" w14:textId="77777777" w:rsidR="00EB7719" w:rsidRDefault="00EB77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6C4B79" w14:textId="77777777" w:rsidR="00EB7719" w:rsidRDefault="00EB7719"/>
    <w:p w14:paraId="5D9835A0" w14:textId="77777777" w:rsidR="00EB7719" w:rsidRDefault="00EB7719">
      <w:pPr>
        <w:rPr>
          <w:sz w:val="2"/>
          <w:szCs w:val="2"/>
        </w:rPr>
      </w:pPr>
    </w:p>
    <w:p w14:paraId="334E1EB5" w14:textId="77777777" w:rsidR="00EB7719" w:rsidRDefault="00EB7719"/>
    <w:p w14:paraId="56FCC897" w14:textId="77777777" w:rsidR="00EB7719" w:rsidRDefault="00EB7719">
      <w:pPr>
        <w:spacing w:after="0" w:line="240" w:lineRule="auto"/>
      </w:pPr>
    </w:p>
  </w:footnote>
  <w:footnote w:type="continuationSeparator" w:id="0">
    <w:p w14:paraId="5045EEBF" w14:textId="77777777" w:rsidR="00EB7719" w:rsidRDefault="00EB7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719"/>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13634</TotalTime>
  <Pages>2</Pages>
  <Words>180</Words>
  <Characters>1029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2122</cp:revision>
  <cp:lastPrinted>2009-02-06T05:36:00Z</cp:lastPrinted>
  <dcterms:created xsi:type="dcterms:W3CDTF">2024-04-09T10:20:00Z</dcterms:created>
  <dcterms:modified xsi:type="dcterms:W3CDTF">2024-04-25T20:26:00Z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