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7F6B" w14:textId="62E458AD" w:rsidR="009075F7" w:rsidRDefault="00AD55A1" w:rsidP="00AD55A1">
      <w:pPr>
        <w:rPr>
          <w:rFonts w:ascii="Times New Roman" w:eastAsia="Arial Unicode MS" w:hAnsi="Times New Roman" w:cs="Times New Roman"/>
          <w:b/>
          <w:bCs/>
          <w:color w:val="000000"/>
          <w:kern w:val="0"/>
          <w:sz w:val="28"/>
          <w:szCs w:val="28"/>
          <w:lang w:eastAsia="ru-RU" w:bidi="uk-UA"/>
        </w:rPr>
      </w:pPr>
      <w:r w:rsidRPr="00AD55A1">
        <w:rPr>
          <w:rFonts w:ascii="Times New Roman" w:eastAsia="Arial Unicode MS" w:hAnsi="Times New Roman" w:cs="Times New Roman" w:hint="eastAsia"/>
          <w:b/>
          <w:bCs/>
          <w:color w:val="000000"/>
          <w:kern w:val="0"/>
          <w:sz w:val="28"/>
          <w:szCs w:val="28"/>
          <w:lang w:eastAsia="ru-RU" w:bidi="uk-UA"/>
        </w:rPr>
        <w:t>Фролов</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Алексей</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Исследование</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многочастотных</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сверхширокополосных</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систем</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радиодоступа</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на</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основе</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совместного</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использования</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радиочастотного</w:t>
      </w:r>
      <w:r w:rsidRPr="00AD55A1">
        <w:rPr>
          <w:rFonts w:ascii="Times New Roman" w:eastAsia="Arial Unicode MS" w:hAnsi="Times New Roman" w:cs="Times New Roman"/>
          <w:b/>
          <w:bCs/>
          <w:color w:val="000000"/>
          <w:kern w:val="0"/>
          <w:sz w:val="28"/>
          <w:szCs w:val="28"/>
          <w:lang w:eastAsia="ru-RU" w:bidi="uk-UA"/>
        </w:rPr>
        <w:t xml:space="preserve"> </w:t>
      </w:r>
      <w:r w:rsidRPr="00AD55A1">
        <w:rPr>
          <w:rFonts w:ascii="Times New Roman" w:eastAsia="Arial Unicode MS" w:hAnsi="Times New Roman" w:cs="Times New Roman" w:hint="eastAsia"/>
          <w:b/>
          <w:bCs/>
          <w:color w:val="000000"/>
          <w:kern w:val="0"/>
          <w:sz w:val="28"/>
          <w:szCs w:val="28"/>
          <w:lang w:eastAsia="ru-RU" w:bidi="uk-UA"/>
        </w:rPr>
        <w:t>спектра</w:t>
      </w:r>
    </w:p>
    <w:p w14:paraId="466E290F" w14:textId="77777777" w:rsidR="00AD55A1" w:rsidRDefault="00AD55A1" w:rsidP="00AD55A1">
      <w:r>
        <w:rPr>
          <w:rFonts w:hint="eastAsia"/>
        </w:rPr>
        <w:t>ОГЛАВЛЕНИЕ</w:t>
      </w:r>
      <w:r>
        <w:t xml:space="preserve"> </w:t>
      </w:r>
      <w:r>
        <w:rPr>
          <w:rFonts w:hint="eastAsia"/>
        </w:rPr>
        <w:t>ДИССЕРТАЦИИ</w:t>
      </w:r>
    </w:p>
    <w:p w14:paraId="0B2A0A94" w14:textId="77777777" w:rsidR="00AD55A1" w:rsidRDefault="00AD55A1" w:rsidP="00AD55A1">
      <w:r>
        <w:rPr>
          <w:rFonts w:hint="eastAsia"/>
        </w:rPr>
        <w:t>кандидат</w:t>
      </w:r>
      <w:r>
        <w:t xml:space="preserve"> </w:t>
      </w:r>
      <w:r>
        <w:rPr>
          <w:rFonts w:hint="eastAsia"/>
        </w:rPr>
        <w:t>наук</w:t>
      </w:r>
      <w:r>
        <w:t xml:space="preserve"> </w:t>
      </w:r>
      <w:r>
        <w:rPr>
          <w:rFonts w:hint="eastAsia"/>
        </w:rPr>
        <w:t>Фролов</w:t>
      </w:r>
      <w:r>
        <w:t xml:space="preserve"> </w:t>
      </w:r>
      <w:r>
        <w:rPr>
          <w:rFonts w:hint="eastAsia"/>
        </w:rPr>
        <w:t>Алексей</w:t>
      </w:r>
      <w:r>
        <w:t xml:space="preserve"> </w:t>
      </w:r>
      <w:r>
        <w:rPr>
          <w:rFonts w:hint="eastAsia"/>
        </w:rPr>
        <w:t>Андреевич</w:t>
      </w:r>
    </w:p>
    <w:p w14:paraId="66E49958" w14:textId="77777777" w:rsidR="00AD55A1" w:rsidRDefault="00AD55A1" w:rsidP="00AD55A1">
      <w:r>
        <w:rPr>
          <w:rFonts w:hint="eastAsia"/>
        </w:rPr>
        <w:t>ВВЕДЕНИЕ</w:t>
      </w:r>
    </w:p>
    <w:p w14:paraId="6ADBAD0B" w14:textId="77777777" w:rsidR="00AD55A1" w:rsidRDefault="00AD55A1" w:rsidP="00AD55A1"/>
    <w:p w14:paraId="088A644E" w14:textId="77777777" w:rsidR="00AD55A1" w:rsidRDefault="00AD55A1" w:rsidP="00AD55A1">
      <w:r>
        <w:t xml:space="preserve">1. </w:t>
      </w:r>
      <w:r>
        <w:rPr>
          <w:rFonts w:hint="eastAsia"/>
        </w:rPr>
        <w:t>АНАЛИЗ</w:t>
      </w:r>
      <w:r>
        <w:t xml:space="preserve"> </w:t>
      </w:r>
      <w:r>
        <w:rPr>
          <w:rFonts w:hint="eastAsia"/>
        </w:rPr>
        <w:t>СОВМЕСТНОГО</w:t>
      </w:r>
      <w:r>
        <w:t xml:space="preserve"> </w:t>
      </w:r>
      <w:r>
        <w:rPr>
          <w:rFonts w:hint="eastAsia"/>
        </w:rPr>
        <w:t>ИСПОЛЬЗОВАНИЯ</w:t>
      </w:r>
      <w:r>
        <w:t xml:space="preserve"> </w:t>
      </w:r>
      <w:r>
        <w:rPr>
          <w:rFonts w:hint="eastAsia"/>
        </w:rPr>
        <w:t>РАДИОЧАСТОТНОГО</w:t>
      </w:r>
      <w:r>
        <w:t xml:space="preserve"> </w:t>
      </w:r>
      <w:r>
        <w:rPr>
          <w:rFonts w:hint="eastAsia"/>
        </w:rPr>
        <w:t>СПЕКТРА</w:t>
      </w:r>
      <w:r>
        <w:t xml:space="preserve"> </w:t>
      </w:r>
      <w:r>
        <w:rPr>
          <w:rFonts w:hint="eastAsia"/>
        </w:rPr>
        <w:t>НА</w:t>
      </w:r>
      <w:r>
        <w:t xml:space="preserve"> </w:t>
      </w:r>
      <w:r>
        <w:rPr>
          <w:rFonts w:hint="eastAsia"/>
        </w:rPr>
        <w:t>ОСНОВЕ</w:t>
      </w:r>
      <w:r>
        <w:t xml:space="preserve"> </w:t>
      </w:r>
      <w:r>
        <w:rPr>
          <w:rFonts w:hint="eastAsia"/>
        </w:rPr>
        <w:t>МНОГОЧАСТОТНЫХ</w:t>
      </w:r>
      <w:r>
        <w:t xml:space="preserve"> </w:t>
      </w:r>
      <w:r>
        <w:rPr>
          <w:rFonts w:hint="eastAsia"/>
        </w:rPr>
        <w:t>СВЕРХШИРОКОПОЛОСНЫХ</w:t>
      </w:r>
      <w:r>
        <w:t xml:space="preserve"> </w:t>
      </w:r>
      <w:r>
        <w:rPr>
          <w:rFonts w:hint="eastAsia"/>
        </w:rPr>
        <w:t>СИСТЕМ</w:t>
      </w:r>
      <w:r>
        <w:t xml:space="preserve"> </w:t>
      </w:r>
      <w:r>
        <w:rPr>
          <w:rFonts w:hint="eastAsia"/>
        </w:rPr>
        <w:t>РАДИОДОСТУПА</w:t>
      </w:r>
    </w:p>
    <w:p w14:paraId="4036A7A1" w14:textId="77777777" w:rsidR="00AD55A1" w:rsidRDefault="00AD55A1" w:rsidP="00AD55A1"/>
    <w:p w14:paraId="0BC9942C" w14:textId="77777777" w:rsidR="00AD55A1" w:rsidRDefault="00AD55A1" w:rsidP="00AD55A1">
      <w:r>
        <w:t xml:space="preserve">1.1 </w:t>
      </w:r>
      <w:r>
        <w:rPr>
          <w:rFonts w:hint="eastAsia"/>
        </w:rPr>
        <w:t>Существующие</w:t>
      </w:r>
      <w:r>
        <w:t xml:space="preserve"> </w:t>
      </w:r>
      <w:r>
        <w:rPr>
          <w:rFonts w:hint="eastAsia"/>
        </w:rPr>
        <w:t>методы</w:t>
      </w:r>
      <w:r>
        <w:t xml:space="preserve"> </w:t>
      </w:r>
      <w:r>
        <w:rPr>
          <w:rFonts w:hint="eastAsia"/>
        </w:rPr>
        <w:t>управления</w:t>
      </w:r>
      <w:r>
        <w:t xml:space="preserve"> </w:t>
      </w:r>
      <w:r>
        <w:rPr>
          <w:rFonts w:hint="eastAsia"/>
        </w:rPr>
        <w:t>использованием</w:t>
      </w:r>
      <w:r>
        <w:t xml:space="preserve"> </w:t>
      </w:r>
      <w:r>
        <w:rPr>
          <w:rFonts w:hint="eastAsia"/>
        </w:rPr>
        <w:t>радиочастотного</w:t>
      </w:r>
      <w:r>
        <w:t xml:space="preserve"> </w:t>
      </w:r>
      <w:r>
        <w:rPr>
          <w:rFonts w:hint="eastAsia"/>
        </w:rPr>
        <w:t>спектра</w:t>
      </w:r>
    </w:p>
    <w:p w14:paraId="4F4616CD" w14:textId="77777777" w:rsidR="00AD55A1" w:rsidRDefault="00AD55A1" w:rsidP="00AD55A1"/>
    <w:p w14:paraId="4EE5A6DD" w14:textId="77777777" w:rsidR="00AD55A1" w:rsidRDefault="00AD55A1" w:rsidP="00AD55A1">
      <w:r>
        <w:t xml:space="preserve">1.2 </w:t>
      </w:r>
      <w:r>
        <w:rPr>
          <w:rFonts w:hint="eastAsia"/>
        </w:rPr>
        <w:t>Анализ</w:t>
      </w:r>
      <w:r>
        <w:t xml:space="preserve"> </w:t>
      </w:r>
      <w:r>
        <w:rPr>
          <w:rFonts w:hint="eastAsia"/>
        </w:rPr>
        <w:t>реализации</w:t>
      </w:r>
      <w:r>
        <w:t xml:space="preserve"> </w:t>
      </w:r>
      <w:r>
        <w:rPr>
          <w:rFonts w:hint="eastAsia"/>
        </w:rPr>
        <w:t>совместного</w:t>
      </w:r>
      <w:r>
        <w:t xml:space="preserve"> </w:t>
      </w:r>
      <w:r>
        <w:rPr>
          <w:rFonts w:hint="eastAsia"/>
        </w:rPr>
        <w:t>использования</w:t>
      </w:r>
      <w:r>
        <w:t xml:space="preserve"> </w:t>
      </w:r>
      <w:r>
        <w:rPr>
          <w:rFonts w:hint="eastAsia"/>
        </w:rPr>
        <w:t>радиочастотного</w:t>
      </w:r>
      <w:r>
        <w:t xml:space="preserve"> </w:t>
      </w:r>
      <w:r>
        <w:rPr>
          <w:rFonts w:hint="eastAsia"/>
        </w:rPr>
        <w:t>спектра</w:t>
      </w:r>
    </w:p>
    <w:p w14:paraId="5B3F57CE" w14:textId="77777777" w:rsidR="00AD55A1" w:rsidRDefault="00AD55A1" w:rsidP="00AD55A1"/>
    <w:p w14:paraId="28186CC7" w14:textId="77777777" w:rsidR="00AD55A1" w:rsidRDefault="00AD55A1" w:rsidP="00AD55A1">
      <w:r>
        <w:t xml:space="preserve">1.3 </w:t>
      </w:r>
      <w:r>
        <w:rPr>
          <w:rFonts w:hint="eastAsia"/>
        </w:rPr>
        <w:t>Анализ</w:t>
      </w:r>
      <w:r>
        <w:t xml:space="preserve"> </w:t>
      </w:r>
      <w:r>
        <w:rPr>
          <w:rFonts w:hint="eastAsia"/>
        </w:rPr>
        <w:t>существующих</w:t>
      </w:r>
      <w:r>
        <w:t xml:space="preserve"> </w:t>
      </w:r>
      <w:r>
        <w:rPr>
          <w:rFonts w:hint="eastAsia"/>
        </w:rPr>
        <w:t>сверхширокополосных</w:t>
      </w:r>
      <w:r>
        <w:t xml:space="preserve"> </w:t>
      </w:r>
      <w:r>
        <w:rPr>
          <w:rFonts w:hint="eastAsia"/>
        </w:rPr>
        <w:t>систем</w:t>
      </w:r>
      <w:r>
        <w:t xml:space="preserve"> </w:t>
      </w:r>
      <w:r>
        <w:rPr>
          <w:rFonts w:hint="eastAsia"/>
        </w:rPr>
        <w:t>радиодоступа</w:t>
      </w:r>
    </w:p>
    <w:p w14:paraId="4C11DA32" w14:textId="77777777" w:rsidR="00AD55A1" w:rsidRDefault="00AD55A1" w:rsidP="00AD55A1"/>
    <w:p w14:paraId="63EC8A13" w14:textId="77777777" w:rsidR="00AD55A1" w:rsidRDefault="00AD55A1" w:rsidP="00AD55A1">
      <w:r>
        <w:t xml:space="preserve">1.3.1 </w:t>
      </w:r>
      <w:r>
        <w:rPr>
          <w:rFonts w:hint="eastAsia"/>
        </w:rPr>
        <w:t>Определение</w:t>
      </w:r>
      <w:r>
        <w:t xml:space="preserve"> </w:t>
      </w:r>
      <w:r>
        <w:rPr>
          <w:rFonts w:hint="eastAsia"/>
        </w:rPr>
        <w:t>сверхширокополосных</w:t>
      </w:r>
      <w:r>
        <w:t xml:space="preserve"> </w:t>
      </w:r>
      <w:r>
        <w:rPr>
          <w:rFonts w:hint="eastAsia"/>
        </w:rPr>
        <w:t>систем</w:t>
      </w:r>
      <w:r>
        <w:t xml:space="preserve"> </w:t>
      </w:r>
      <w:r>
        <w:rPr>
          <w:rFonts w:hint="eastAsia"/>
        </w:rPr>
        <w:t>радиодоступа</w:t>
      </w:r>
    </w:p>
    <w:p w14:paraId="0479F9E9" w14:textId="77777777" w:rsidR="00AD55A1" w:rsidRDefault="00AD55A1" w:rsidP="00AD55A1"/>
    <w:p w14:paraId="56750E8C" w14:textId="77777777" w:rsidR="00AD55A1" w:rsidRDefault="00AD55A1" w:rsidP="00AD55A1">
      <w:r>
        <w:t xml:space="preserve">1.3.2 </w:t>
      </w:r>
      <w:r>
        <w:rPr>
          <w:rFonts w:hint="eastAsia"/>
        </w:rPr>
        <w:t>Анализ</w:t>
      </w:r>
      <w:r>
        <w:t xml:space="preserve"> </w:t>
      </w:r>
      <w:r>
        <w:rPr>
          <w:rFonts w:hint="eastAsia"/>
        </w:rPr>
        <w:t>многочастотных</w:t>
      </w:r>
      <w:r>
        <w:t xml:space="preserve"> </w:t>
      </w:r>
      <w:r>
        <w:rPr>
          <w:rFonts w:hint="eastAsia"/>
        </w:rPr>
        <w:t>сверхширокополосных</w:t>
      </w:r>
      <w:r>
        <w:t xml:space="preserve"> </w:t>
      </w:r>
      <w:r>
        <w:rPr>
          <w:rFonts w:hint="eastAsia"/>
        </w:rPr>
        <w:t>систем</w:t>
      </w:r>
      <w:r>
        <w:t xml:space="preserve"> </w:t>
      </w:r>
      <w:r>
        <w:rPr>
          <w:rFonts w:hint="eastAsia"/>
        </w:rPr>
        <w:t>радиодоступа</w:t>
      </w:r>
    </w:p>
    <w:p w14:paraId="63BC05D2" w14:textId="77777777" w:rsidR="00AD55A1" w:rsidRDefault="00AD55A1" w:rsidP="00AD55A1"/>
    <w:p w14:paraId="3F3837E2" w14:textId="77777777" w:rsidR="00AD55A1" w:rsidRDefault="00AD55A1" w:rsidP="00AD55A1">
      <w:r>
        <w:t xml:space="preserve">1.3.3 </w:t>
      </w:r>
      <w:r>
        <w:rPr>
          <w:rFonts w:hint="eastAsia"/>
        </w:rPr>
        <w:t>Анализ</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совмещением</w:t>
      </w:r>
      <w:r>
        <w:t xml:space="preserve"> </w:t>
      </w:r>
      <w:r>
        <w:rPr>
          <w:rFonts w:hint="eastAsia"/>
        </w:rPr>
        <w:t>технологий</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6AC4B6D6" w14:textId="77777777" w:rsidR="00AD55A1" w:rsidRDefault="00AD55A1" w:rsidP="00AD55A1"/>
    <w:p w14:paraId="17A71280" w14:textId="77777777" w:rsidR="00AD55A1" w:rsidRDefault="00AD55A1" w:rsidP="00AD55A1">
      <w:r>
        <w:t xml:space="preserve">1.3.4 </w:t>
      </w:r>
      <w:r>
        <w:rPr>
          <w:rFonts w:hint="eastAsia"/>
        </w:rPr>
        <w:t>Анализ</w:t>
      </w:r>
      <w:r>
        <w:t xml:space="preserve"> </w:t>
      </w:r>
      <w:r>
        <w:rPr>
          <w:rFonts w:hint="eastAsia"/>
        </w:rPr>
        <w:t>многочастотной</w:t>
      </w:r>
      <w:r>
        <w:t xml:space="preserve"> </w:t>
      </w:r>
      <w:r>
        <w:rPr>
          <w:rFonts w:hint="eastAsia"/>
        </w:rPr>
        <w:t>импульсной</w:t>
      </w:r>
      <w:r>
        <w:t xml:space="preserve"> </w:t>
      </w:r>
      <w:r>
        <w:rPr>
          <w:rFonts w:hint="eastAsia"/>
        </w:rPr>
        <w:t>сверхширокополосной</w:t>
      </w:r>
      <w:r>
        <w:t xml:space="preserve"> </w:t>
      </w:r>
      <w:r>
        <w:rPr>
          <w:rFonts w:hint="eastAsia"/>
        </w:rPr>
        <w:t>системы</w:t>
      </w:r>
    </w:p>
    <w:p w14:paraId="7F7D7B68" w14:textId="77777777" w:rsidR="00AD55A1" w:rsidRDefault="00AD55A1" w:rsidP="00AD55A1"/>
    <w:p w14:paraId="0BF44CDB" w14:textId="77777777" w:rsidR="00AD55A1" w:rsidRDefault="00AD55A1" w:rsidP="00AD55A1">
      <w:r>
        <w:t xml:space="preserve">1.3.5 </w:t>
      </w:r>
      <w:r>
        <w:rPr>
          <w:rFonts w:hint="eastAsia"/>
        </w:rPr>
        <w:t>Анализ</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w:t>
      </w:r>
      <w:r>
        <w:rPr>
          <w:rFonts w:hint="eastAsia"/>
        </w:rPr>
        <w:lastRenderedPageBreak/>
        <w:t>истемы</w:t>
      </w:r>
      <w:r>
        <w:t xml:space="preserve"> </w:t>
      </w:r>
      <w:r>
        <w:rPr>
          <w:rFonts w:hint="eastAsia"/>
        </w:rPr>
        <w:t>с</w:t>
      </w:r>
      <w:r>
        <w:t xml:space="preserve"> </w:t>
      </w:r>
      <w:r>
        <w:rPr>
          <w:rFonts w:hint="eastAsia"/>
        </w:rPr>
        <w:t>дискретным</w:t>
      </w:r>
      <w:r>
        <w:t xml:space="preserve"> </w:t>
      </w:r>
      <w:r>
        <w:rPr>
          <w:rFonts w:hint="eastAsia"/>
        </w:rPr>
        <w:t>частотным</w:t>
      </w:r>
      <w:r>
        <w:t xml:space="preserve"> </w:t>
      </w:r>
      <w:r>
        <w:rPr>
          <w:rFonts w:hint="eastAsia"/>
        </w:rPr>
        <w:t>сигналом</w:t>
      </w:r>
    </w:p>
    <w:p w14:paraId="36351BA4" w14:textId="77777777" w:rsidR="00AD55A1" w:rsidRDefault="00AD55A1" w:rsidP="00AD55A1"/>
    <w:p w14:paraId="2E723141" w14:textId="77777777" w:rsidR="00AD55A1" w:rsidRDefault="00AD55A1" w:rsidP="00AD55A1">
      <w:r>
        <w:t xml:space="preserve">1.4 </w:t>
      </w:r>
      <w:r>
        <w:rPr>
          <w:rFonts w:hint="eastAsia"/>
        </w:rPr>
        <w:t>Анализ</w:t>
      </w:r>
      <w:r>
        <w:t xml:space="preserve"> </w:t>
      </w:r>
      <w:r>
        <w:rPr>
          <w:rFonts w:hint="eastAsia"/>
        </w:rPr>
        <w:t>помеховой</w:t>
      </w:r>
      <w:r>
        <w:t xml:space="preserve"> </w:t>
      </w:r>
      <w:r>
        <w:rPr>
          <w:rFonts w:hint="eastAsia"/>
        </w:rPr>
        <w:t>обстановки</w:t>
      </w:r>
      <w:r>
        <w:t xml:space="preserve"> </w:t>
      </w:r>
      <w:r>
        <w:rPr>
          <w:rFonts w:hint="eastAsia"/>
        </w:rPr>
        <w:t>в</w:t>
      </w:r>
      <w:r>
        <w:t xml:space="preserve"> </w:t>
      </w:r>
      <w:r>
        <w:rPr>
          <w:rFonts w:hint="eastAsia"/>
        </w:rPr>
        <w:t>диапазоне</w:t>
      </w:r>
      <w:r>
        <w:t xml:space="preserve"> </w:t>
      </w:r>
      <w:r>
        <w:rPr>
          <w:rFonts w:hint="eastAsia"/>
        </w:rPr>
        <w:t>частот</w:t>
      </w:r>
      <w:r>
        <w:t xml:space="preserve">, </w:t>
      </w:r>
      <w:r>
        <w:rPr>
          <w:rFonts w:hint="eastAsia"/>
        </w:rPr>
        <w:t>разрешённом</w:t>
      </w:r>
      <w:r>
        <w:t xml:space="preserve"> </w:t>
      </w:r>
      <w:r>
        <w:rPr>
          <w:rFonts w:hint="eastAsia"/>
        </w:rPr>
        <w:t>для</w:t>
      </w:r>
      <w:r>
        <w:t xml:space="preserve"> </w:t>
      </w:r>
      <w:r>
        <w:rPr>
          <w:rFonts w:hint="eastAsia"/>
        </w:rPr>
        <w:t>использования</w:t>
      </w:r>
      <w:r>
        <w:t xml:space="preserve"> </w:t>
      </w:r>
      <w:r>
        <w:rPr>
          <w:rFonts w:hint="eastAsia"/>
        </w:rPr>
        <w:t>сверхширокополосными</w:t>
      </w:r>
      <w:r>
        <w:t xml:space="preserve"> </w:t>
      </w:r>
      <w:r>
        <w:rPr>
          <w:rFonts w:hint="eastAsia"/>
        </w:rPr>
        <w:t>системами</w:t>
      </w:r>
      <w:r>
        <w:t xml:space="preserve"> </w:t>
      </w:r>
      <w:r>
        <w:rPr>
          <w:rFonts w:hint="eastAsia"/>
        </w:rPr>
        <w:t>радиодоступа</w:t>
      </w:r>
    </w:p>
    <w:p w14:paraId="6DD859CF" w14:textId="77777777" w:rsidR="00AD55A1" w:rsidRDefault="00AD55A1" w:rsidP="00AD55A1"/>
    <w:p w14:paraId="1FFA5A2E" w14:textId="77777777" w:rsidR="00AD55A1" w:rsidRDefault="00AD55A1" w:rsidP="00AD55A1">
      <w:r>
        <w:t xml:space="preserve">1.5 </w:t>
      </w:r>
      <w:r>
        <w:rPr>
          <w:rFonts w:hint="eastAsia"/>
        </w:rPr>
        <w:t>Границы</w:t>
      </w:r>
      <w:r>
        <w:t xml:space="preserve"> </w:t>
      </w:r>
      <w:r>
        <w:rPr>
          <w:rFonts w:hint="eastAsia"/>
        </w:rPr>
        <w:t>исследования</w:t>
      </w:r>
    </w:p>
    <w:p w14:paraId="6262537A" w14:textId="77777777" w:rsidR="00AD55A1" w:rsidRDefault="00AD55A1" w:rsidP="00AD55A1"/>
    <w:p w14:paraId="71295512" w14:textId="77777777" w:rsidR="00AD55A1" w:rsidRDefault="00AD55A1" w:rsidP="00AD55A1">
      <w:r>
        <w:t xml:space="preserve">1.6 </w:t>
      </w:r>
      <w:r>
        <w:rPr>
          <w:rFonts w:hint="eastAsia"/>
        </w:rPr>
        <w:t>Разработка</w:t>
      </w:r>
      <w:r>
        <w:t xml:space="preserve"> </w:t>
      </w:r>
      <w:r>
        <w:rPr>
          <w:rFonts w:hint="eastAsia"/>
        </w:rPr>
        <w:t>функциональной</w:t>
      </w:r>
      <w:r>
        <w:t xml:space="preserve"> </w:t>
      </w:r>
      <w:r>
        <w:rPr>
          <w:rFonts w:hint="eastAsia"/>
        </w:rPr>
        <w:t>схемы</w:t>
      </w:r>
      <w:r>
        <w:t xml:space="preserve"> </w:t>
      </w:r>
      <w:r>
        <w:rPr>
          <w:rFonts w:hint="eastAsia"/>
        </w:rPr>
        <w:t>модели</w:t>
      </w:r>
      <w:r>
        <w:t xml:space="preserve"> </w:t>
      </w:r>
      <w:r>
        <w:rPr>
          <w:rFonts w:hint="eastAsia"/>
        </w:rPr>
        <w:t>системы</w:t>
      </w:r>
      <w:r>
        <w:t xml:space="preserve"> </w:t>
      </w:r>
      <w:r>
        <w:rPr>
          <w:rFonts w:hint="eastAsia"/>
        </w:rPr>
        <w:t>связи</w:t>
      </w:r>
      <w:r>
        <w:t xml:space="preserve"> </w:t>
      </w:r>
      <w:r>
        <w:rPr>
          <w:rFonts w:hint="eastAsia"/>
        </w:rPr>
        <w:t>с</w:t>
      </w:r>
      <w:r>
        <w:t xml:space="preserve"> </w:t>
      </w:r>
      <w:r>
        <w:rPr>
          <w:rFonts w:hint="eastAsia"/>
        </w:rPr>
        <w:t>учётом</w:t>
      </w:r>
      <w:r>
        <w:t xml:space="preserve"> </w:t>
      </w:r>
      <w:r>
        <w:rPr>
          <w:rFonts w:hint="eastAsia"/>
        </w:rPr>
        <w:t>УП</w:t>
      </w:r>
      <w:r>
        <w:t xml:space="preserve"> </w:t>
      </w:r>
      <w:r>
        <w:rPr>
          <w:rFonts w:hint="eastAsia"/>
        </w:rPr>
        <w:t>и</w:t>
      </w:r>
      <w:r>
        <w:t xml:space="preserve"> </w:t>
      </w:r>
      <w:r>
        <w:rPr>
          <w:rFonts w:hint="eastAsia"/>
        </w:rPr>
        <w:t>ШП</w:t>
      </w:r>
      <w:r>
        <w:t xml:space="preserve"> </w:t>
      </w:r>
      <w:r>
        <w:rPr>
          <w:rFonts w:hint="eastAsia"/>
        </w:rPr>
        <w:t>помех</w:t>
      </w:r>
    </w:p>
    <w:p w14:paraId="59B18701" w14:textId="77777777" w:rsidR="00AD55A1" w:rsidRDefault="00AD55A1" w:rsidP="00AD55A1"/>
    <w:p w14:paraId="0A9507C2" w14:textId="77777777" w:rsidR="00AD55A1" w:rsidRDefault="00AD55A1" w:rsidP="00AD55A1">
      <w:r>
        <w:rPr>
          <w:rFonts w:hint="eastAsia"/>
        </w:rPr>
        <w:t>Выводы</w:t>
      </w:r>
      <w:r>
        <w:t xml:space="preserve"> </w:t>
      </w:r>
      <w:r>
        <w:rPr>
          <w:rFonts w:hint="eastAsia"/>
        </w:rPr>
        <w:t>по</w:t>
      </w:r>
      <w:r>
        <w:t xml:space="preserve"> </w:t>
      </w:r>
      <w:r>
        <w:rPr>
          <w:rFonts w:hint="eastAsia"/>
        </w:rPr>
        <w:t>разделу</w:t>
      </w:r>
    </w:p>
    <w:p w14:paraId="12576184" w14:textId="77777777" w:rsidR="00AD55A1" w:rsidRDefault="00AD55A1" w:rsidP="00AD55A1"/>
    <w:p w14:paraId="3D44B5BB" w14:textId="77777777" w:rsidR="00AD55A1" w:rsidRDefault="00AD55A1" w:rsidP="00AD55A1">
      <w:r>
        <w:t xml:space="preserve">2. </w:t>
      </w:r>
      <w:r>
        <w:rPr>
          <w:rFonts w:hint="eastAsia"/>
        </w:rPr>
        <w:t>РАЗРАБОТКА</w:t>
      </w:r>
      <w:r>
        <w:t xml:space="preserve"> </w:t>
      </w:r>
      <w:r>
        <w:rPr>
          <w:rFonts w:hint="eastAsia"/>
        </w:rPr>
        <w:t>ФИЗИЧЕСКОГО</w:t>
      </w:r>
      <w:r>
        <w:t xml:space="preserve"> </w:t>
      </w:r>
      <w:r>
        <w:rPr>
          <w:rFonts w:hint="eastAsia"/>
        </w:rPr>
        <w:t>УРОВНЯ</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РАДИОДОСТУПА</w:t>
      </w:r>
      <w:r>
        <w:t xml:space="preserve"> </w:t>
      </w:r>
      <w:r>
        <w:rPr>
          <w:rFonts w:hint="eastAsia"/>
        </w:rPr>
        <w:t>С</w:t>
      </w:r>
      <w:r>
        <w:t xml:space="preserve"> </w:t>
      </w:r>
      <w:r>
        <w:rPr>
          <w:rFonts w:hint="eastAsia"/>
        </w:rPr>
        <w:t>СОВМЕЩЕНИЕМ</w:t>
      </w:r>
      <w:r>
        <w:t xml:space="preserve"> </w:t>
      </w:r>
      <w:r>
        <w:rPr>
          <w:rFonts w:hint="eastAsia"/>
        </w:rPr>
        <w:t>ТЕХНОЛОГИЙ</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0FFCAA4B" w14:textId="77777777" w:rsidR="00AD55A1" w:rsidRDefault="00AD55A1" w:rsidP="00AD55A1"/>
    <w:p w14:paraId="6B1DAD2D" w14:textId="77777777" w:rsidR="00AD55A1" w:rsidRDefault="00AD55A1" w:rsidP="00AD55A1">
      <w:r>
        <w:t xml:space="preserve">2.1 </w:t>
      </w:r>
      <w:r>
        <w:rPr>
          <w:rFonts w:hint="eastAsia"/>
        </w:rPr>
        <w:t>Многочастотная</w:t>
      </w:r>
      <w:r>
        <w:t xml:space="preserve"> </w:t>
      </w:r>
      <w:r>
        <w:rPr>
          <w:rFonts w:hint="eastAsia"/>
        </w:rPr>
        <w:t>сверхширокополосная</w:t>
      </w:r>
      <w:r>
        <w:t xml:space="preserve"> </w:t>
      </w:r>
      <w:r>
        <w:rPr>
          <w:rFonts w:hint="eastAsia"/>
        </w:rPr>
        <w:t>система</w:t>
      </w:r>
      <w:r>
        <w:t xml:space="preserve"> </w:t>
      </w:r>
      <w:r>
        <w:rPr>
          <w:rFonts w:hint="eastAsia"/>
        </w:rPr>
        <w:t>с</w:t>
      </w:r>
      <w:r>
        <w:t xml:space="preserve"> </w:t>
      </w:r>
      <w:r>
        <w:rPr>
          <w:rFonts w:hint="eastAsia"/>
        </w:rPr>
        <w:t>совмещением</w:t>
      </w:r>
      <w:r>
        <w:t xml:space="preserve"> </w:t>
      </w:r>
      <w:r>
        <w:rPr>
          <w:rFonts w:hint="eastAsia"/>
        </w:rPr>
        <w:t>технологии</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6C897E72" w14:textId="77777777" w:rsidR="00AD55A1" w:rsidRDefault="00AD55A1" w:rsidP="00AD55A1"/>
    <w:p w14:paraId="71C4D937" w14:textId="77777777" w:rsidR="00AD55A1" w:rsidRDefault="00AD55A1" w:rsidP="00AD55A1">
      <w:r>
        <w:t xml:space="preserve">2.2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модема</w:t>
      </w:r>
    </w:p>
    <w:p w14:paraId="27CE1249" w14:textId="77777777" w:rsidR="00AD55A1" w:rsidRDefault="00AD55A1" w:rsidP="00AD55A1"/>
    <w:p w14:paraId="27A04560" w14:textId="77777777" w:rsidR="00AD55A1" w:rsidRDefault="00AD55A1" w:rsidP="00AD55A1">
      <w:r>
        <w:t xml:space="preserve">2.3 </w:t>
      </w:r>
      <w:r>
        <w:rPr>
          <w:rFonts w:hint="eastAsia"/>
        </w:rPr>
        <w:t>Расчёт</w:t>
      </w:r>
      <w:r>
        <w:t xml:space="preserve"> </w:t>
      </w:r>
      <w:r>
        <w:rPr>
          <w:rFonts w:hint="eastAsia"/>
        </w:rPr>
        <w:t>параметров</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совмещением</w:t>
      </w:r>
    </w:p>
    <w:p w14:paraId="4A9238F5" w14:textId="77777777" w:rsidR="00AD55A1" w:rsidRDefault="00AD55A1" w:rsidP="00AD55A1"/>
    <w:p w14:paraId="669FFAF9" w14:textId="77777777" w:rsidR="00AD55A1" w:rsidRDefault="00AD55A1" w:rsidP="00AD55A1">
      <w:r>
        <w:rPr>
          <w:rFonts w:hint="eastAsia"/>
        </w:rPr>
        <w:t>технологии</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226C18D9" w14:textId="77777777" w:rsidR="00AD55A1" w:rsidRDefault="00AD55A1" w:rsidP="00AD55A1"/>
    <w:p w14:paraId="2801F003" w14:textId="77777777" w:rsidR="00AD55A1" w:rsidRDefault="00AD55A1" w:rsidP="00AD55A1">
      <w:r>
        <w:rPr>
          <w:rFonts w:hint="eastAsia"/>
        </w:rPr>
        <w:t>Выводы</w:t>
      </w:r>
      <w:r>
        <w:t xml:space="preserve"> </w:t>
      </w:r>
      <w:r>
        <w:rPr>
          <w:rFonts w:hint="eastAsia"/>
        </w:rPr>
        <w:t>по</w:t>
      </w:r>
      <w:r>
        <w:t xml:space="preserve"> </w:t>
      </w:r>
      <w:r>
        <w:rPr>
          <w:rFonts w:hint="eastAsia"/>
        </w:rPr>
        <w:t>разделу</w:t>
      </w:r>
    </w:p>
    <w:p w14:paraId="6D6158E3" w14:textId="77777777" w:rsidR="00AD55A1" w:rsidRDefault="00AD55A1" w:rsidP="00AD55A1"/>
    <w:p w14:paraId="4A9BE657" w14:textId="77777777" w:rsidR="00AD55A1" w:rsidRDefault="00AD55A1" w:rsidP="00AD55A1">
      <w:r>
        <w:t xml:space="preserve">3. </w:t>
      </w:r>
      <w:r>
        <w:rPr>
          <w:rFonts w:hint="eastAsia"/>
        </w:rPr>
        <w:t>РАЗРАБОТКА</w:t>
      </w:r>
      <w:r>
        <w:t xml:space="preserve"> </w:t>
      </w:r>
      <w:r>
        <w:rPr>
          <w:rFonts w:hint="eastAsia"/>
        </w:rPr>
        <w:t>ФИЗИЧЕСКОГО</w:t>
      </w:r>
      <w:r>
        <w:t xml:space="preserve"> </w:t>
      </w:r>
      <w:r>
        <w:rPr>
          <w:rFonts w:hint="eastAsia"/>
        </w:rPr>
        <w:t>УРОВНЯ</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РАДИОДОСТУПА</w:t>
      </w:r>
      <w:r>
        <w:t xml:space="preserve"> </w:t>
      </w:r>
      <w:r>
        <w:rPr>
          <w:rFonts w:hint="eastAsia"/>
        </w:rPr>
        <w:t>С</w:t>
      </w:r>
      <w:r>
        <w:t xml:space="preserve"> </w:t>
      </w:r>
      <w:r>
        <w:rPr>
          <w:rFonts w:hint="eastAsia"/>
        </w:rPr>
        <w:t>ДИСКРЕТНЫМИ</w:t>
      </w:r>
      <w:r>
        <w:t xml:space="preserve"> </w:t>
      </w:r>
      <w:r>
        <w:rPr>
          <w:rFonts w:hint="eastAsia"/>
        </w:rPr>
        <w:t>ЧАСТОТНЫМИ</w:t>
      </w:r>
      <w:r>
        <w:t xml:space="preserve"> </w:t>
      </w:r>
      <w:r>
        <w:rPr>
          <w:rFonts w:hint="eastAsia"/>
        </w:rPr>
        <w:t>СИГНАЛАМИ</w:t>
      </w:r>
    </w:p>
    <w:p w14:paraId="59E06468" w14:textId="77777777" w:rsidR="00AD55A1" w:rsidRDefault="00AD55A1" w:rsidP="00AD55A1"/>
    <w:p w14:paraId="1078CA98" w14:textId="77777777" w:rsidR="00AD55A1" w:rsidRDefault="00AD55A1" w:rsidP="00AD55A1">
      <w:r>
        <w:lastRenderedPageBreak/>
        <w:t xml:space="preserve">3.1 </w:t>
      </w:r>
      <w:r>
        <w:rPr>
          <w:rFonts w:hint="eastAsia"/>
        </w:rPr>
        <w:t>Сверхширокополосные</w:t>
      </w:r>
      <w:r>
        <w:t xml:space="preserve"> </w:t>
      </w:r>
      <w:r>
        <w:rPr>
          <w:rFonts w:hint="eastAsia"/>
        </w:rPr>
        <w:t>дискретные</w:t>
      </w:r>
      <w:r>
        <w:t xml:space="preserve"> </w:t>
      </w:r>
      <w:r>
        <w:rPr>
          <w:rFonts w:hint="eastAsia"/>
        </w:rPr>
        <w:t>частотные</w:t>
      </w:r>
      <w:r>
        <w:t xml:space="preserve"> </w:t>
      </w:r>
      <w:r>
        <w:rPr>
          <w:rFonts w:hint="eastAsia"/>
        </w:rPr>
        <w:t>сигналы</w:t>
      </w:r>
    </w:p>
    <w:p w14:paraId="0500D069" w14:textId="77777777" w:rsidR="00AD55A1" w:rsidRDefault="00AD55A1" w:rsidP="00AD55A1"/>
    <w:p w14:paraId="0B47FF8D" w14:textId="77777777" w:rsidR="00AD55A1" w:rsidRDefault="00AD55A1" w:rsidP="00AD55A1">
      <w:r>
        <w:t xml:space="preserve">3.2 </w:t>
      </w:r>
      <w:r>
        <w:rPr>
          <w:rFonts w:hint="eastAsia"/>
        </w:rPr>
        <w:t>Структурная</w:t>
      </w:r>
      <w:r>
        <w:t xml:space="preserve"> </w:t>
      </w:r>
      <w:r>
        <w:rPr>
          <w:rFonts w:hint="eastAsia"/>
        </w:rPr>
        <w:t>схема</w:t>
      </w:r>
      <w:r>
        <w:t xml:space="preserve"> </w:t>
      </w:r>
      <w:r>
        <w:rPr>
          <w:rFonts w:hint="eastAsia"/>
        </w:rPr>
        <w:t>модема</w:t>
      </w:r>
    </w:p>
    <w:p w14:paraId="64236890" w14:textId="77777777" w:rsidR="00AD55A1" w:rsidRDefault="00AD55A1" w:rsidP="00AD55A1"/>
    <w:p w14:paraId="3D6F39D3" w14:textId="77777777" w:rsidR="00AD55A1" w:rsidRDefault="00AD55A1" w:rsidP="00AD55A1">
      <w:r>
        <w:t xml:space="preserve">3.3 </w:t>
      </w:r>
      <w:r>
        <w:rPr>
          <w:rFonts w:hint="eastAsia"/>
        </w:rPr>
        <w:t>Расчёт</w:t>
      </w:r>
      <w:r>
        <w:t xml:space="preserve"> </w:t>
      </w:r>
      <w:r>
        <w:rPr>
          <w:rFonts w:hint="eastAsia"/>
        </w:rPr>
        <w:t>параметров</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дискретными</w:t>
      </w:r>
    </w:p>
    <w:p w14:paraId="6F0A2180" w14:textId="77777777" w:rsidR="00AD55A1" w:rsidRDefault="00AD55A1" w:rsidP="00AD55A1"/>
    <w:p w14:paraId="72B42122" w14:textId="77777777" w:rsidR="00AD55A1" w:rsidRDefault="00AD55A1" w:rsidP="00AD55A1">
      <w:r>
        <w:rPr>
          <w:rFonts w:hint="eastAsia"/>
        </w:rPr>
        <w:t>частотными</w:t>
      </w:r>
      <w:r>
        <w:t xml:space="preserve"> </w:t>
      </w:r>
      <w:r>
        <w:rPr>
          <w:rFonts w:hint="eastAsia"/>
        </w:rPr>
        <w:t>сигналами</w:t>
      </w:r>
    </w:p>
    <w:p w14:paraId="03681C74" w14:textId="77777777" w:rsidR="00AD55A1" w:rsidRDefault="00AD55A1" w:rsidP="00AD55A1"/>
    <w:p w14:paraId="4C182E6F" w14:textId="77777777" w:rsidR="00AD55A1" w:rsidRDefault="00AD55A1" w:rsidP="00AD55A1">
      <w:r>
        <w:rPr>
          <w:rFonts w:hint="eastAsia"/>
        </w:rPr>
        <w:t>Выводы</w:t>
      </w:r>
      <w:r>
        <w:t xml:space="preserve"> </w:t>
      </w:r>
      <w:r>
        <w:rPr>
          <w:rFonts w:hint="eastAsia"/>
        </w:rPr>
        <w:t>по</w:t>
      </w:r>
      <w:r>
        <w:t xml:space="preserve"> </w:t>
      </w:r>
      <w:r>
        <w:rPr>
          <w:rFonts w:hint="eastAsia"/>
        </w:rPr>
        <w:t>разделу</w:t>
      </w:r>
    </w:p>
    <w:p w14:paraId="56BA3D2D" w14:textId="77777777" w:rsidR="00AD55A1" w:rsidRDefault="00AD55A1" w:rsidP="00AD55A1"/>
    <w:p w14:paraId="41C9D3EB" w14:textId="77777777" w:rsidR="00AD55A1" w:rsidRDefault="00AD55A1" w:rsidP="00AD55A1">
      <w:r>
        <w:t xml:space="preserve">4. </w:t>
      </w:r>
      <w:r>
        <w:rPr>
          <w:rFonts w:hint="eastAsia"/>
        </w:rPr>
        <w:t>РАЗРАБОТКА</w:t>
      </w:r>
      <w:r>
        <w:t xml:space="preserve"> </w:t>
      </w:r>
      <w:r>
        <w:rPr>
          <w:rFonts w:hint="eastAsia"/>
        </w:rPr>
        <w:t>ИМИТАЦИОННЫХ</w:t>
      </w:r>
      <w:r>
        <w:t xml:space="preserve"> </w:t>
      </w:r>
      <w:r>
        <w:rPr>
          <w:rFonts w:hint="eastAsia"/>
        </w:rPr>
        <w:t>МОДЕЛЕЙ</w:t>
      </w:r>
      <w:r>
        <w:t xml:space="preserve"> </w:t>
      </w:r>
      <w:r>
        <w:rPr>
          <w:rFonts w:hint="eastAsia"/>
        </w:rPr>
        <w:t>МНОГОЧАСТОТНЫХ</w:t>
      </w:r>
      <w:r>
        <w:t xml:space="preserve"> </w:t>
      </w:r>
      <w:r>
        <w:rPr>
          <w:rFonts w:hint="eastAsia"/>
        </w:rPr>
        <w:t>СВЕРХШИРОКОПОЛОСНЫХ</w:t>
      </w:r>
      <w:r>
        <w:t xml:space="preserve"> </w:t>
      </w:r>
      <w:r>
        <w:rPr>
          <w:rFonts w:hint="eastAsia"/>
        </w:rPr>
        <w:t>СИСТЕМ</w:t>
      </w:r>
      <w:r>
        <w:t xml:space="preserve"> </w:t>
      </w:r>
      <w:r>
        <w:rPr>
          <w:rFonts w:hint="eastAsia"/>
        </w:rPr>
        <w:t>РАДИОДОСТУПА</w:t>
      </w:r>
    </w:p>
    <w:p w14:paraId="76D3BFC6" w14:textId="77777777" w:rsidR="00AD55A1" w:rsidRDefault="00AD55A1" w:rsidP="00AD55A1"/>
    <w:p w14:paraId="3471143A" w14:textId="77777777" w:rsidR="00AD55A1" w:rsidRDefault="00AD55A1" w:rsidP="00AD55A1">
      <w:r>
        <w:t xml:space="preserve">4.1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моделированию</w:t>
      </w:r>
      <w:r>
        <w:t xml:space="preserve"> </w:t>
      </w:r>
      <w:r>
        <w:rPr>
          <w:rFonts w:hint="eastAsia"/>
        </w:rPr>
        <w:t>многочастотных</w:t>
      </w:r>
      <w:r>
        <w:t xml:space="preserve"> </w:t>
      </w:r>
      <w:r>
        <w:rPr>
          <w:rFonts w:hint="eastAsia"/>
        </w:rPr>
        <w:t>сверхширокополосных</w:t>
      </w:r>
      <w:r>
        <w:t xml:space="preserve"> </w:t>
      </w:r>
      <w:r>
        <w:rPr>
          <w:rFonts w:hint="eastAsia"/>
        </w:rPr>
        <w:t>систем</w:t>
      </w:r>
    </w:p>
    <w:p w14:paraId="7121D44D" w14:textId="77777777" w:rsidR="00AD55A1" w:rsidRDefault="00AD55A1" w:rsidP="00AD55A1"/>
    <w:p w14:paraId="39DA8901" w14:textId="77777777" w:rsidR="00AD55A1" w:rsidRDefault="00AD55A1" w:rsidP="00AD55A1">
      <w:r>
        <w:t xml:space="preserve">4.2 </w:t>
      </w:r>
      <w:r>
        <w:rPr>
          <w:rFonts w:hint="eastAsia"/>
        </w:rPr>
        <w:t>Анализ</w:t>
      </w:r>
      <w:r>
        <w:t xml:space="preserve"> </w:t>
      </w:r>
      <w:r>
        <w:rPr>
          <w:rFonts w:hint="eastAsia"/>
        </w:rPr>
        <w:t>модели</w:t>
      </w:r>
      <w:r>
        <w:t xml:space="preserve"> </w:t>
      </w:r>
      <w:r>
        <w:rPr>
          <w:rFonts w:hint="eastAsia"/>
        </w:rPr>
        <w:t>канала</w:t>
      </w:r>
      <w:r>
        <w:t xml:space="preserve"> </w:t>
      </w:r>
      <w:r>
        <w:rPr>
          <w:rFonts w:hint="eastAsia"/>
        </w:rPr>
        <w:t>Салеха</w:t>
      </w:r>
      <w:r>
        <w:t>-</w:t>
      </w:r>
      <w:r>
        <w:rPr>
          <w:rFonts w:hint="eastAsia"/>
        </w:rPr>
        <w:t>Валенсуэла</w:t>
      </w:r>
    </w:p>
    <w:p w14:paraId="0FC6CF19" w14:textId="77777777" w:rsidR="00AD55A1" w:rsidRDefault="00AD55A1" w:rsidP="00AD55A1"/>
    <w:p w14:paraId="59039C7E" w14:textId="77777777" w:rsidR="00AD55A1" w:rsidRDefault="00AD55A1" w:rsidP="00AD55A1">
      <w:r>
        <w:t xml:space="preserve">4.3 </w:t>
      </w:r>
      <w:r>
        <w:rPr>
          <w:rFonts w:hint="eastAsia"/>
        </w:rPr>
        <w:t>Разработка</w:t>
      </w:r>
      <w:r>
        <w:t xml:space="preserve"> </w:t>
      </w:r>
      <w:r>
        <w:rPr>
          <w:rFonts w:hint="eastAsia"/>
        </w:rPr>
        <w:t>модели</w:t>
      </w:r>
      <w:r>
        <w:t xml:space="preserve"> </w:t>
      </w:r>
      <w:r>
        <w:rPr>
          <w:rFonts w:hint="eastAsia"/>
        </w:rPr>
        <w:t>сигнала</w:t>
      </w:r>
      <w:r>
        <w:t xml:space="preserve"> </w:t>
      </w:r>
      <w:r>
        <w:rPr>
          <w:rFonts w:hint="eastAsia"/>
        </w:rPr>
        <w:t>на</w:t>
      </w:r>
      <w:r>
        <w:t xml:space="preserve"> </w:t>
      </w:r>
      <w:r>
        <w:rPr>
          <w:rFonts w:hint="eastAsia"/>
        </w:rPr>
        <w:t>входе</w:t>
      </w:r>
      <w:r>
        <w:t xml:space="preserve"> </w:t>
      </w:r>
      <w:r>
        <w:rPr>
          <w:rFonts w:hint="eastAsia"/>
        </w:rPr>
        <w:t>приёмника</w:t>
      </w:r>
      <w:r>
        <w:t xml:space="preserve"> </w:t>
      </w:r>
      <w:r>
        <w:rPr>
          <w:rFonts w:hint="eastAsia"/>
        </w:rPr>
        <w:t>сверхширокополосной</w:t>
      </w:r>
      <w:r>
        <w:t xml:space="preserve"> </w:t>
      </w:r>
      <w:r>
        <w:rPr>
          <w:rFonts w:hint="eastAsia"/>
        </w:rPr>
        <w:t>системы</w:t>
      </w:r>
    </w:p>
    <w:p w14:paraId="7A976044" w14:textId="77777777" w:rsidR="00AD55A1" w:rsidRDefault="00AD55A1" w:rsidP="00AD55A1"/>
    <w:p w14:paraId="1C551062" w14:textId="77777777" w:rsidR="00AD55A1" w:rsidRDefault="00AD55A1" w:rsidP="00AD55A1">
      <w:r>
        <w:t xml:space="preserve">4.4 </w:t>
      </w:r>
      <w:r>
        <w:rPr>
          <w:rFonts w:hint="eastAsia"/>
        </w:rPr>
        <w:t>Имитационное</w:t>
      </w:r>
      <w:r>
        <w:t xml:space="preserve"> </w:t>
      </w:r>
      <w:r>
        <w:rPr>
          <w:rFonts w:hint="eastAsia"/>
        </w:rPr>
        <w:t>моделирование</w:t>
      </w:r>
      <w:r>
        <w:t xml:space="preserve"> </w:t>
      </w:r>
      <w:r>
        <w:rPr>
          <w:rFonts w:hint="eastAsia"/>
        </w:rPr>
        <w:t>многочастотных</w:t>
      </w:r>
      <w:r>
        <w:t xml:space="preserve"> </w:t>
      </w:r>
      <w:r>
        <w:rPr>
          <w:rFonts w:hint="eastAsia"/>
        </w:rPr>
        <w:t>сверхширокополосных</w:t>
      </w:r>
      <w:r>
        <w:t xml:space="preserve"> </w:t>
      </w:r>
      <w:r>
        <w:rPr>
          <w:rFonts w:hint="eastAsia"/>
        </w:rPr>
        <w:t>систем</w:t>
      </w:r>
    </w:p>
    <w:p w14:paraId="066246DD" w14:textId="77777777" w:rsidR="00AD55A1" w:rsidRDefault="00AD55A1" w:rsidP="00AD55A1"/>
    <w:p w14:paraId="034535CD" w14:textId="77777777" w:rsidR="00AD55A1" w:rsidRDefault="00AD55A1" w:rsidP="00AD55A1">
      <w:r>
        <w:t xml:space="preserve">4.4.1 </w:t>
      </w:r>
      <w:r>
        <w:rPr>
          <w:rFonts w:hint="eastAsia"/>
        </w:rPr>
        <w:t>Модель</w:t>
      </w:r>
      <w:r>
        <w:t xml:space="preserve"> </w:t>
      </w:r>
      <w:r>
        <w:rPr>
          <w:rFonts w:hint="eastAsia"/>
        </w:rPr>
        <w:t>формирователя</w:t>
      </w:r>
      <w:r>
        <w:t xml:space="preserve"> OFDM </w:t>
      </w:r>
      <w:r>
        <w:rPr>
          <w:rFonts w:hint="eastAsia"/>
        </w:rPr>
        <w:t>символа</w:t>
      </w:r>
    </w:p>
    <w:p w14:paraId="112D9EB7" w14:textId="77777777" w:rsidR="00AD55A1" w:rsidRDefault="00AD55A1" w:rsidP="00AD55A1"/>
    <w:p w14:paraId="1E2E9087" w14:textId="77777777" w:rsidR="00AD55A1" w:rsidRDefault="00AD55A1" w:rsidP="00AD55A1">
      <w:r>
        <w:t xml:space="preserve">4.4.2 </w:t>
      </w:r>
      <w:r>
        <w:rPr>
          <w:rFonts w:hint="eastAsia"/>
        </w:rPr>
        <w:t>Модель</w:t>
      </w:r>
      <w:r>
        <w:t xml:space="preserve"> OFDM </w:t>
      </w:r>
      <w:r>
        <w:rPr>
          <w:rFonts w:hint="eastAsia"/>
        </w:rPr>
        <w:t>приёмника</w:t>
      </w:r>
    </w:p>
    <w:p w14:paraId="7B6B3E71" w14:textId="77777777" w:rsidR="00AD55A1" w:rsidRDefault="00AD55A1" w:rsidP="00AD55A1"/>
    <w:p w14:paraId="5C47661E" w14:textId="77777777" w:rsidR="00AD55A1" w:rsidRDefault="00AD55A1" w:rsidP="00AD55A1">
      <w:r>
        <w:t xml:space="preserve">4.4.3 </w:t>
      </w:r>
      <w:r>
        <w:rPr>
          <w:rFonts w:hint="eastAsia"/>
        </w:rPr>
        <w:t>Компьютерная</w:t>
      </w:r>
      <w:r>
        <w:t xml:space="preserve"> </w:t>
      </w:r>
      <w:r>
        <w:rPr>
          <w:rFonts w:hint="eastAsia"/>
        </w:rPr>
        <w:t>модель</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совмещением</w:t>
      </w:r>
      <w:r>
        <w:t xml:space="preserve"> </w:t>
      </w:r>
      <w:r>
        <w:rPr>
          <w:rFonts w:hint="eastAsia"/>
        </w:rPr>
        <w:t>технологий</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3A256A7C" w14:textId="77777777" w:rsidR="00AD55A1" w:rsidRDefault="00AD55A1" w:rsidP="00AD55A1"/>
    <w:p w14:paraId="4872EBDE" w14:textId="77777777" w:rsidR="00AD55A1" w:rsidRDefault="00AD55A1" w:rsidP="00AD55A1">
      <w:r>
        <w:lastRenderedPageBreak/>
        <w:t xml:space="preserve">4.5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совмещением</w:t>
      </w:r>
      <w:r>
        <w:t xml:space="preserve"> </w:t>
      </w:r>
      <w:r>
        <w:rPr>
          <w:rFonts w:hint="eastAsia"/>
        </w:rPr>
        <w:t>технологий</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7BCF6ECC" w14:textId="77777777" w:rsidR="00AD55A1" w:rsidRDefault="00AD55A1" w:rsidP="00AD55A1"/>
    <w:p w14:paraId="5FDA8F6E" w14:textId="77777777" w:rsidR="00AD55A1" w:rsidRDefault="00AD55A1" w:rsidP="00AD55A1">
      <w:r>
        <w:t xml:space="preserve">4.6 </w:t>
      </w:r>
      <w:r>
        <w:rPr>
          <w:rFonts w:hint="eastAsia"/>
        </w:rPr>
        <w:t>Имитационное</w:t>
      </w:r>
      <w:r>
        <w:t xml:space="preserve"> </w:t>
      </w:r>
      <w:r>
        <w:rPr>
          <w:rFonts w:hint="eastAsia"/>
        </w:rPr>
        <w:t>моделирование</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дискретными</w:t>
      </w:r>
      <w:r>
        <w:t xml:space="preserve"> </w:t>
      </w:r>
      <w:r>
        <w:rPr>
          <w:rFonts w:hint="eastAsia"/>
        </w:rPr>
        <w:t>частотными</w:t>
      </w:r>
      <w:r>
        <w:t xml:space="preserve"> </w:t>
      </w:r>
      <w:r>
        <w:rPr>
          <w:rFonts w:hint="eastAsia"/>
        </w:rPr>
        <w:t>сигналами</w:t>
      </w:r>
    </w:p>
    <w:p w14:paraId="5EBD4A99" w14:textId="77777777" w:rsidR="00AD55A1" w:rsidRDefault="00AD55A1" w:rsidP="00AD55A1"/>
    <w:p w14:paraId="1EE3AF0B" w14:textId="77777777" w:rsidR="00AD55A1" w:rsidRDefault="00AD55A1" w:rsidP="00AD55A1">
      <w:r>
        <w:t xml:space="preserve">4.6.1 </w:t>
      </w:r>
      <w:r>
        <w:rPr>
          <w:rFonts w:hint="eastAsia"/>
        </w:rPr>
        <w:t>Модель</w:t>
      </w:r>
      <w:r>
        <w:t xml:space="preserve"> </w:t>
      </w:r>
      <w:r>
        <w:rPr>
          <w:rFonts w:hint="eastAsia"/>
        </w:rPr>
        <w:t>формирователя</w:t>
      </w:r>
      <w:r>
        <w:t xml:space="preserve"> </w:t>
      </w:r>
      <w:r>
        <w:rPr>
          <w:rFonts w:hint="eastAsia"/>
        </w:rPr>
        <w:t>многочастотного</w:t>
      </w:r>
      <w:r>
        <w:t xml:space="preserve"> </w:t>
      </w:r>
      <w:r>
        <w:rPr>
          <w:rFonts w:hint="eastAsia"/>
        </w:rPr>
        <w:t>дискретного</w:t>
      </w:r>
      <w:r>
        <w:t xml:space="preserve"> </w:t>
      </w:r>
      <w:r>
        <w:rPr>
          <w:rFonts w:hint="eastAsia"/>
        </w:rPr>
        <w:t>частотного</w:t>
      </w:r>
      <w:r>
        <w:t xml:space="preserve"> </w:t>
      </w:r>
      <w:r>
        <w:rPr>
          <w:rFonts w:hint="eastAsia"/>
        </w:rPr>
        <w:t>сигнала</w:t>
      </w:r>
    </w:p>
    <w:p w14:paraId="1FBEFC36" w14:textId="77777777" w:rsidR="00AD55A1" w:rsidRDefault="00AD55A1" w:rsidP="00AD55A1"/>
    <w:p w14:paraId="7CDE5478" w14:textId="77777777" w:rsidR="00AD55A1" w:rsidRDefault="00AD55A1" w:rsidP="00AD55A1">
      <w:r>
        <w:t xml:space="preserve">4.6.2 </w:t>
      </w:r>
      <w:r>
        <w:rPr>
          <w:rFonts w:hint="eastAsia"/>
        </w:rPr>
        <w:t>Модель</w:t>
      </w:r>
      <w:r>
        <w:t xml:space="preserve"> </w:t>
      </w:r>
      <w:r>
        <w:rPr>
          <w:rFonts w:hint="eastAsia"/>
        </w:rPr>
        <w:t>приёмника</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дискретными</w:t>
      </w:r>
      <w:r>
        <w:t xml:space="preserve"> </w:t>
      </w:r>
      <w:r>
        <w:rPr>
          <w:rFonts w:hint="eastAsia"/>
        </w:rPr>
        <w:t>частотными</w:t>
      </w:r>
      <w:r>
        <w:t xml:space="preserve"> </w:t>
      </w:r>
      <w:r>
        <w:rPr>
          <w:rFonts w:hint="eastAsia"/>
        </w:rPr>
        <w:t>сигналами</w:t>
      </w:r>
    </w:p>
    <w:p w14:paraId="785B69EA" w14:textId="77777777" w:rsidR="00AD55A1" w:rsidRDefault="00AD55A1" w:rsidP="00AD55A1"/>
    <w:p w14:paraId="65FB2C9E" w14:textId="77777777" w:rsidR="00AD55A1" w:rsidRDefault="00AD55A1" w:rsidP="00AD55A1">
      <w:r>
        <w:t xml:space="preserve">4.6.3 </w:t>
      </w:r>
      <w:r>
        <w:rPr>
          <w:rFonts w:hint="eastAsia"/>
        </w:rPr>
        <w:t>Компьютерная</w:t>
      </w:r>
      <w:r>
        <w:t xml:space="preserve"> </w:t>
      </w:r>
      <w:r>
        <w:rPr>
          <w:rFonts w:hint="eastAsia"/>
        </w:rPr>
        <w:t>модель</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с</w:t>
      </w:r>
      <w:r>
        <w:t xml:space="preserve"> </w:t>
      </w:r>
      <w:r>
        <w:rPr>
          <w:rFonts w:hint="eastAsia"/>
        </w:rPr>
        <w:t>дискретными</w:t>
      </w:r>
      <w:r>
        <w:t xml:space="preserve"> </w:t>
      </w:r>
      <w:r>
        <w:rPr>
          <w:rFonts w:hint="eastAsia"/>
        </w:rPr>
        <w:t>частотными</w:t>
      </w:r>
      <w:r>
        <w:t xml:space="preserve"> </w:t>
      </w:r>
      <w:r>
        <w:rPr>
          <w:rFonts w:hint="eastAsia"/>
        </w:rPr>
        <w:t>сигналами</w:t>
      </w:r>
    </w:p>
    <w:p w14:paraId="6FEB97EA" w14:textId="77777777" w:rsidR="00AD55A1" w:rsidRDefault="00AD55A1" w:rsidP="00AD55A1"/>
    <w:p w14:paraId="3C2FE923" w14:textId="77777777" w:rsidR="00AD55A1" w:rsidRDefault="00AD55A1" w:rsidP="00AD55A1">
      <w:r>
        <w:t xml:space="preserve">4.7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p>
    <w:p w14:paraId="150FCABF" w14:textId="77777777" w:rsidR="00AD55A1" w:rsidRDefault="00AD55A1" w:rsidP="00AD55A1"/>
    <w:p w14:paraId="19E1AB80" w14:textId="77777777" w:rsidR="00AD55A1" w:rsidRDefault="00AD55A1" w:rsidP="00AD55A1">
      <w:r>
        <w:rPr>
          <w:rFonts w:hint="eastAsia"/>
        </w:rPr>
        <w:t>с</w:t>
      </w:r>
      <w:r>
        <w:t xml:space="preserve"> </w:t>
      </w:r>
      <w:r>
        <w:rPr>
          <w:rFonts w:hint="eastAsia"/>
        </w:rPr>
        <w:t>дискретными</w:t>
      </w:r>
      <w:r>
        <w:t xml:space="preserve"> </w:t>
      </w:r>
      <w:r>
        <w:rPr>
          <w:rFonts w:hint="eastAsia"/>
        </w:rPr>
        <w:t>частотными</w:t>
      </w:r>
      <w:r>
        <w:t xml:space="preserve"> </w:t>
      </w:r>
      <w:r>
        <w:rPr>
          <w:rFonts w:hint="eastAsia"/>
        </w:rPr>
        <w:t>сигналами</w:t>
      </w:r>
    </w:p>
    <w:p w14:paraId="017D0420" w14:textId="77777777" w:rsidR="00AD55A1" w:rsidRDefault="00AD55A1" w:rsidP="00AD55A1"/>
    <w:p w14:paraId="34140310" w14:textId="77777777" w:rsidR="00AD55A1" w:rsidRDefault="00AD55A1" w:rsidP="00AD55A1">
      <w:r>
        <w:rPr>
          <w:rFonts w:hint="eastAsia"/>
        </w:rPr>
        <w:t>Выводы</w:t>
      </w:r>
      <w:r>
        <w:t xml:space="preserve"> </w:t>
      </w:r>
      <w:r>
        <w:rPr>
          <w:rFonts w:hint="eastAsia"/>
        </w:rPr>
        <w:t>по</w:t>
      </w:r>
      <w:r>
        <w:t xml:space="preserve"> </w:t>
      </w:r>
      <w:r>
        <w:rPr>
          <w:rFonts w:hint="eastAsia"/>
        </w:rPr>
        <w:t>разделу</w:t>
      </w:r>
    </w:p>
    <w:p w14:paraId="7EC64292" w14:textId="77777777" w:rsidR="00AD55A1" w:rsidRDefault="00AD55A1" w:rsidP="00AD55A1"/>
    <w:p w14:paraId="16F4C481" w14:textId="77777777" w:rsidR="00AD55A1" w:rsidRDefault="00AD55A1" w:rsidP="00AD55A1">
      <w:r>
        <w:t xml:space="preserve">5. </w:t>
      </w:r>
      <w:r>
        <w:rPr>
          <w:rFonts w:hint="eastAsia"/>
        </w:rPr>
        <w:t>РЕЗУЛЬТАТЫ</w:t>
      </w:r>
      <w:r>
        <w:t xml:space="preserve"> </w:t>
      </w:r>
      <w:r>
        <w:rPr>
          <w:rFonts w:hint="eastAsia"/>
        </w:rPr>
        <w:t>КОМПЬЮТЕРНОГО</w:t>
      </w:r>
      <w:r>
        <w:t xml:space="preserve"> </w:t>
      </w:r>
      <w:r>
        <w:rPr>
          <w:rFonts w:hint="eastAsia"/>
        </w:rPr>
        <w:t>ЭКСПЕРИМЕНТА</w:t>
      </w:r>
      <w:r>
        <w:t xml:space="preserve"> </w:t>
      </w:r>
      <w:r>
        <w:rPr>
          <w:rFonts w:hint="eastAsia"/>
        </w:rPr>
        <w:t>И</w:t>
      </w:r>
      <w:r>
        <w:t xml:space="preserve"> </w:t>
      </w:r>
      <w:r>
        <w:rPr>
          <w:rFonts w:hint="eastAsia"/>
        </w:rPr>
        <w:t>РАЗРАБОТКА</w:t>
      </w:r>
    </w:p>
    <w:p w14:paraId="4723427C" w14:textId="77777777" w:rsidR="00AD55A1" w:rsidRDefault="00AD55A1" w:rsidP="00AD55A1"/>
    <w:p w14:paraId="2EBA5CAD" w14:textId="77777777" w:rsidR="00AD55A1" w:rsidRDefault="00AD55A1" w:rsidP="00AD55A1">
      <w:r>
        <w:rPr>
          <w:rFonts w:hint="eastAsia"/>
        </w:rPr>
        <w:t>РЕКОМЕНДАЦИЙ</w:t>
      </w:r>
    </w:p>
    <w:p w14:paraId="3E821338" w14:textId="77777777" w:rsidR="00AD55A1" w:rsidRDefault="00AD55A1" w:rsidP="00AD55A1"/>
    <w:p w14:paraId="1F2811EE" w14:textId="77777777" w:rsidR="00AD55A1" w:rsidRDefault="00AD55A1" w:rsidP="00AD55A1">
      <w:r>
        <w:t xml:space="preserve">5.1 </w:t>
      </w:r>
      <w:r>
        <w:rPr>
          <w:rFonts w:hint="eastAsia"/>
        </w:rPr>
        <w:t>Расчёт</w:t>
      </w:r>
      <w:r>
        <w:t xml:space="preserve"> </w:t>
      </w:r>
      <w:r>
        <w:rPr>
          <w:rFonts w:hint="eastAsia"/>
        </w:rPr>
        <w:t>эффективности</w:t>
      </w:r>
      <w:r>
        <w:t xml:space="preserve"> </w:t>
      </w:r>
      <w:r>
        <w:rPr>
          <w:rFonts w:hint="eastAsia"/>
        </w:rPr>
        <w:t>использования</w:t>
      </w:r>
      <w:r>
        <w:t xml:space="preserve"> </w:t>
      </w:r>
      <w:r>
        <w:rPr>
          <w:rFonts w:hint="eastAsia"/>
        </w:rPr>
        <w:t>радиочастотного</w:t>
      </w:r>
      <w:r>
        <w:t xml:space="preserve"> </w:t>
      </w:r>
      <w:r>
        <w:rPr>
          <w:rFonts w:hint="eastAsia"/>
        </w:rPr>
        <w:t>спектра</w:t>
      </w:r>
    </w:p>
    <w:p w14:paraId="5F448EFB" w14:textId="77777777" w:rsidR="00AD55A1" w:rsidRDefault="00AD55A1" w:rsidP="00AD55A1"/>
    <w:p w14:paraId="642E23E0" w14:textId="77777777" w:rsidR="00AD55A1" w:rsidRDefault="00AD55A1" w:rsidP="00AD55A1">
      <w:r>
        <w:t xml:space="preserve">5.2. </w:t>
      </w:r>
      <w:r>
        <w:rPr>
          <w:rFonts w:hint="eastAsia"/>
        </w:rPr>
        <w:t>Расчёт</w:t>
      </w:r>
      <w:r>
        <w:t xml:space="preserve"> </w:t>
      </w:r>
      <w:r>
        <w:rPr>
          <w:rFonts w:hint="eastAsia"/>
        </w:rPr>
        <w:t>дальности</w:t>
      </w:r>
      <w:r>
        <w:t xml:space="preserve"> </w:t>
      </w:r>
      <w:r>
        <w:rPr>
          <w:rFonts w:hint="eastAsia"/>
        </w:rPr>
        <w:t>действия</w:t>
      </w:r>
      <w:r>
        <w:t xml:space="preserve"> </w:t>
      </w:r>
      <w:r>
        <w:rPr>
          <w:rFonts w:hint="eastAsia"/>
        </w:rPr>
        <w:t>систем</w:t>
      </w:r>
    </w:p>
    <w:p w14:paraId="59232968" w14:textId="77777777" w:rsidR="00AD55A1" w:rsidRDefault="00AD55A1" w:rsidP="00AD55A1"/>
    <w:p w14:paraId="34F85D3D" w14:textId="77777777" w:rsidR="00AD55A1" w:rsidRDefault="00AD55A1" w:rsidP="00AD55A1">
      <w:r>
        <w:t xml:space="preserve">5.2.1 </w:t>
      </w:r>
      <w:r>
        <w:rPr>
          <w:rFonts w:hint="eastAsia"/>
        </w:rPr>
        <w:t>Расчёт</w:t>
      </w:r>
      <w:r>
        <w:t xml:space="preserve"> </w:t>
      </w:r>
      <w:r>
        <w:rPr>
          <w:rFonts w:hint="eastAsia"/>
        </w:rPr>
        <w:t>дальности</w:t>
      </w:r>
      <w:r>
        <w:t xml:space="preserve"> </w:t>
      </w:r>
      <w:r>
        <w:rPr>
          <w:rFonts w:hint="eastAsia"/>
        </w:rPr>
        <w:t>многочастотных</w:t>
      </w:r>
      <w:r>
        <w:t xml:space="preserve"> </w:t>
      </w:r>
      <w:r>
        <w:rPr>
          <w:rFonts w:hint="eastAsia"/>
        </w:rPr>
        <w:t>сверхширокополосных</w:t>
      </w:r>
      <w:r>
        <w:t xml:space="preserve"> </w:t>
      </w:r>
      <w:r>
        <w:rPr>
          <w:rFonts w:hint="eastAsia"/>
        </w:rPr>
        <w:t>систем</w:t>
      </w:r>
    </w:p>
    <w:p w14:paraId="371DBA90" w14:textId="77777777" w:rsidR="00AD55A1" w:rsidRDefault="00AD55A1" w:rsidP="00AD55A1"/>
    <w:p w14:paraId="0A8AF225" w14:textId="77777777" w:rsidR="00AD55A1" w:rsidRDefault="00AD55A1" w:rsidP="00AD55A1">
      <w:r>
        <w:t xml:space="preserve">5.3 </w:t>
      </w:r>
      <w:r>
        <w:rPr>
          <w:rFonts w:hint="eastAsia"/>
        </w:rPr>
        <w:t>Расчёт</w:t>
      </w:r>
      <w:r>
        <w:t xml:space="preserve"> </w:t>
      </w:r>
      <w:r>
        <w:rPr>
          <w:rFonts w:hint="eastAsia"/>
        </w:rPr>
        <w:t>дальности</w:t>
      </w:r>
      <w:r>
        <w:t xml:space="preserve"> </w:t>
      </w:r>
      <w:r>
        <w:rPr>
          <w:rFonts w:hint="eastAsia"/>
        </w:rPr>
        <w:t>совместного</w:t>
      </w:r>
      <w:r>
        <w:t xml:space="preserve"> </w:t>
      </w:r>
      <w:r>
        <w:rPr>
          <w:rFonts w:hint="eastAsia"/>
        </w:rPr>
        <w:t>использования</w:t>
      </w:r>
      <w:r>
        <w:t xml:space="preserve"> </w:t>
      </w:r>
      <w:r>
        <w:rPr>
          <w:rFonts w:hint="eastAsia"/>
        </w:rPr>
        <w:t>спектра</w:t>
      </w:r>
    </w:p>
    <w:p w14:paraId="0F782207" w14:textId="77777777" w:rsidR="00AD55A1" w:rsidRDefault="00AD55A1" w:rsidP="00AD55A1"/>
    <w:p w14:paraId="0EBE1CF2" w14:textId="77777777" w:rsidR="00AD55A1" w:rsidRDefault="00AD55A1" w:rsidP="00AD55A1">
      <w:r>
        <w:t xml:space="preserve">5.3.1 </w:t>
      </w:r>
      <w:r>
        <w:rPr>
          <w:rFonts w:hint="eastAsia"/>
        </w:rPr>
        <w:t>Критерий</w:t>
      </w:r>
      <w:r>
        <w:t xml:space="preserve"> </w:t>
      </w:r>
      <w:r>
        <w:rPr>
          <w:rFonts w:hint="eastAsia"/>
        </w:rPr>
        <w:t>совместного</w:t>
      </w:r>
      <w:r>
        <w:t xml:space="preserve"> </w:t>
      </w:r>
      <w:r>
        <w:rPr>
          <w:rFonts w:hint="eastAsia"/>
        </w:rPr>
        <w:t>использования</w:t>
      </w:r>
      <w:r>
        <w:t xml:space="preserve"> </w:t>
      </w:r>
      <w:r>
        <w:rPr>
          <w:rFonts w:hint="eastAsia"/>
        </w:rPr>
        <w:t>спектра</w:t>
      </w:r>
    </w:p>
    <w:p w14:paraId="2E691E72" w14:textId="77777777" w:rsidR="00AD55A1" w:rsidRDefault="00AD55A1" w:rsidP="00AD55A1"/>
    <w:p w14:paraId="11C1CD8A" w14:textId="77777777" w:rsidR="00AD55A1" w:rsidRDefault="00AD55A1" w:rsidP="00AD55A1">
      <w:r>
        <w:t xml:space="preserve">5.3.2 </w:t>
      </w:r>
      <w:r>
        <w:rPr>
          <w:rFonts w:hint="eastAsia"/>
        </w:rPr>
        <w:t>Методика</w:t>
      </w:r>
      <w:r>
        <w:t xml:space="preserve"> </w:t>
      </w:r>
      <w:r>
        <w:rPr>
          <w:rFonts w:hint="eastAsia"/>
        </w:rPr>
        <w:t>расчёта</w:t>
      </w:r>
      <w:r>
        <w:t xml:space="preserve"> </w:t>
      </w:r>
      <w:r>
        <w:rPr>
          <w:rFonts w:hint="eastAsia"/>
        </w:rPr>
        <w:t>дальности</w:t>
      </w:r>
      <w:r>
        <w:t xml:space="preserve"> </w:t>
      </w:r>
      <w:r>
        <w:rPr>
          <w:rFonts w:hint="eastAsia"/>
        </w:rPr>
        <w:t>совместного</w:t>
      </w:r>
      <w:r>
        <w:t xml:space="preserve"> </w:t>
      </w:r>
      <w:r>
        <w:rPr>
          <w:rFonts w:hint="eastAsia"/>
        </w:rPr>
        <w:t>использования</w:t>
      </w:r>
      <w:r>
        <w:t xml:space="preserve"> </w:t>
      </w:r>
      <w:r>
        <w:rPr>
          <w:rFonts w:hint="eastAsia"/>
        </w:rPr>
        <w:t>спектра</w:t>
      </w:r>
    </w:p>
    <w:p w14:paraId="52F6DD9B" w14:textId="77777777" w:rsidR="00AD55A1" w:rsidRDefault="00AD55A1" w:rsidP="00AD55A1"/>
    <w:p w14:paraId="63A05F2B" w14:textId="77777777" w:rsidR="00AD55A1" w:rsidRDefault="00AD55A1" w:rsidP="00AD55A1">
      <w:r>
        <w:t xml:space="preserve">5.3.3 </w:t>
      </w:r>
      <w:r>
        <w:rPr>
          <w:rFonts w:hint="eastAsia"/>
        </w:rPr>
        <w:t>Требования</w:t>
      </w:r>
      <w:r>
        <w:t xml:space="preserve"> </w:t>
      </w:r>
      <w:r>
        <w:rPr>
          <w:rFonts w:hint="eastAsia"/>
        </w:rPr>
        <w:t>электромагнитной</w:t>
      </w:r>
      <w:r>
        <w:t xml:space="preserve"> </w:t>
      </w:r>
      <w:r>
        <w:rPr>
          <w:rFonts w:hint="eastAsia"/>
        </w:rPr>
        <w:t>совместимости</w:t>
      </w:r>
      <w:r>
        <w:t xml:space="preserve"> </w:t>
      </w:r>
      <w:r>
        <w:rPr>
          <w:rFonts w:hint="eastAsia"/>
        </w:rPr>
        <w:t>систем</w:t>
      </w:r>
    </w:p>
    <w:p w14:paraId="1A6FE8FD" w14:textId="77777777" w:rsidR="00AD55A1" w:rsidRDefault="00AD55A1" w:rsidP="00AD55A1"/>
    <w:p w14:paraId="5249E8C2" w14:textId="77777777" w:rsidR="00AD55A1" w:rsidRDefault="00AD55A1" w:rsidP="00AD55A1">
      <w:r>
        <w:t xml:space="preserve">5.4 </w:t>
      </w:r>
      <w:r>
        <w:rPr>
          <w:rFonts w:hint="eastAsia"/>
        </w:rPr>
        <w:t>Расчёт</w:t>
      </w:r>
      <w:r>
        <w:t xml:space="preserve"> </w:t>
      </w:r>
      <w:r>
        <w:rPr>
          <w:rFonts w:hint="eastAsia"/>
        </w:rPr>
        <w:t>дальности</w:t>
      </w:r>
      <w:r>
        <w:t xml:space="preserve"> </w:t>
      </w:r>
      <w:r>
        <w:rPr>
          <w:rFonts w:hint="eastAsia"/>
        </w:rPr>
        <w:t>влияния</w:t>
      </w:r>
      <w:r>
        <w:t xml:space="preserve"> </w:t>
      </w:r>
      <w:r>
        <w:rPr>
          <w:rFonts w:hint="eastAsia"/>
        </w:rPr>
        <w:t>рассматриваемых</w:t>
      </w:r>
      <w:r>
        <w:t xml:space="preserve"> </w:t>
      </w:r>
      <w:r>
        <w:rPr>
          <w:rFonts w:hint="eastAsia"/>
        </w:rPr>
        <w:t>систем</w:t>
      </w:r>
      <w:r>
        <w:t xml:space="preserve"> </w:t>
      </w:r>
      <w:r>
        <w:rPr>
          <w:rFonts w:hint="eastAsia"/>
        </w:rPr>
        <w:t>при</w:t>
      </w:r>
      <w:r>
        <w:t xml:space="preserve"> </w:t>
      </w:r>
      <w:r>
        <w:rPr>
          <w:rFonts w:hint="eastAsia"/>
        </w:rPr>
        <w:t>совместном</w:t>
      </w:r>
      <w:r>
        <w:t xml:space="preserve"> </w:t>
      </w:r>
      <w:r>
        <w:rPr>
          <w:rFonts w:hint="eastAsia"/>
        </w:rPr>
        <w:t>использовании</w:t>
      </w:r>
    </w:p>
    <w:p w14:paraId="787332D0" w14:textId="77777777" w:rsidR="00AD55A1" w:rsidRDefault="00AD55A1" w:rsidP="00AD55A1"/>
    <w:p w14:paraId="76715BAE" w14:textId="77777777" w:rsidR="00AD55A1" w:rsidRDefault="00AD55A1" w:rsidP="00AD55A1">
      <w:r>
        <w:rPr>
          <w:rFonts w:hint="eastAsia"/>
        </w:rPr>
        <w:t>радиочастотного</w:t>
      </w:r>
      <w:r>
        <w:t xml:space="preserve"> </w:t>
      </w:r>
      <w:r>
        <w:rPr>
          <w:rFonts w:hint="eastAsia"/>
        </w:rPr>
        <w:t>спектра</w:t>
      </w:r>
    </w:p>
    <w:p w14:paraId="75D727CE" w14:textId="77777777" w:rsidR="00AD55A1" w:rsidRDefault="00AD55A1" w:rsidP="00AD55A1"/>
    <w:p w14:paraId="5A1F04F1" w14:textId="77777777" w:rsidR="00AD55A1" w:rsidRDefault="00AD55A1" w:rsidP="00AD55A1">
      <w:r>
        <w:t xml:space="preserve">5.4.1 </w:t>
      </w:r>
      <w:r>
        <w:rPr>
          <w:rFonts w:hint="eastAsia"/>
        </w:rPr>
        <w:t>Расчёт</w:t>
      </w:r>
      <w:r>
        <w:t xml:space="preserve"> </w:t>
      </w:r>
      <w:r>
        <w:rPr>
          <w:rFonts w:hint="eastAsia"/>
        </w:rPr>
        <w:t>максимальной</w:t>
      </w:r>
      <w:r>
        <w:t xml:space="preserve"> </w:t>
      </w:r>
      <w:r>
        <w:rPr>
          <w:rFonts w:hint="eastAsia"/>
        </w:rPr>
        <w:t>дальности</w:t>
      </w:r>
      <w:r>
        <w:t xml:space="preserve"> </w:t>
      </w:r>
      <w:r>
        <w:rPr>
          <w:rFonts w:hint="eastAsia"/>
        </w:rPr>
        <w:t>взаимного</w:t>
      </w:r>
      <w:r>
        <w:t xml:space="preserve"> </w:t>
      </w:r>
      <w:r>
        <w:rPr>
          <w:rFonts w:hint="eastAsia"/>
        </w:rPr>
        <w:t>влияния</w:t>
      </w:r>
      <w:r>
        <w:t xml:space="preserve"> </w:t>
      </w:r>
      <w:r>
        <w:rPr>
          <w:rFonts w:hint="eastAsia"/>
        </w:rPr>
        <w:t>передатчика</w:t>
      </w:r>
      <w:r>
        <w:t xml:space="preserve"> </w:t>
      </w:r>
      <w:r>
        <w:rPr>
          <w:rFonts w:hint="eastAsia"/>
        </w:rPr>
        <w:t>исследуемой</w:t>
      </w:r>
      <w:r>
        <w:t xml:space="preserve"> </w:t>
      </w:r>
      <w:r>
        <w:rPr>
          <w:rFonts w:hint="eastAsia"/>
        </w:rPr>
        <w:t>многочастотной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радиодоступа</w:t>
      </w:r>
      <w:r>
        <w:t xml:space="preserve"> </w:t>
      </w:r>
      <w:r>
        <w:rPr>
          <w:rFonts w:hint="eastAsia"/>
        </w:rPr>
        <w:t>на</w:t>
      </w:r>
      <w:r>
        <w:t xml:space="preserve"> </w:t>
      </w:r>
      <w:r>
        <w:rPr>
          <w:rFonts w:hint="eastAsia"/>
        </w:rPr>
        <w:t>приемник</w:t>
      </w:r>
      <w:r>
        <w:t xml:space="preserve"> </w:t>
      </w:r>
      <w:r>
        <w:rPr>
          <w:rFonts w:hint="eastAsia"/>
        </w:rPr>
        <w:t>системы</w:t>
      </w:r>
      <w:r>
        <w:t xml:space="preserve"> IEEE802.11 </w:t>
      </w:r>
      <w:r>
        <w:rPr>
          <w:rFonts w:hint="eastAsia"/>
        </w:rPr>
        <w:t>при</w:t>
      </w:r>
      <w:r>
        <w:t xml:space="preserve"> </w:t>
      </w:r>
      <w:r>
        <w:rPr>
          <w:rFonts w:hint="eastAsia"/>
        </w:rPr>
        <w:t>совместном</w:t>
      </w:r>
      <w:r>
        <w:t xml:space="preserve"> </w:t>
      </w:r>
      <w:r>
        <w:rPr>
          <w:rFonts w:hint="eastAsia"/>
        </w:rPr>
        <w:t>использовании</w:t>
      </w:r>
      <w:r>
        <w:t xml:space="preserve"> </w:t>
      </w:r>
      <w:r>
        <w:rPr>
          <w:rFonts w:hint="eastAsia"/>
        </w:rPr>
        <w:t>радиочастотного</w:t>
      </w:r>
      <w:r>
        <w:t xml:space="preserve"> </w:t>
      </w:r>
      <w:r>
        <w:rPr>
          <w:rFonts w:hint="eastAsia"/>
        </w:rPr>
        <w:t>спектра</w:t>
      </w:r>
    </w:p>
    <w:p w14:paraId="730D7C2C" w14:textId="77777777" w:rsidR="00AD55A1" w:rsidRDefault="00AD55A1" w:rsidP="00AD55A1"/>
    <w:p w14:paraId="67619007" w14:textId="77777777" w:rsidR="00AD55A1" w:rsidRDefault="00AD55A1" w:rsidP="00AD55A1">
      <w:r>
        <w:t xml:space="preserve">5.4.2 </w:t>
      </w:r>
      <w:r>
        <w:rPr>
          <w:rFonts w:hint="eastAsia"/>
        </w:rPr>
        <w:t>Расчёт</w:t>
      </w:r>
      <w:r>
        <w:t xml:space="preserve"> </w:t>
      </w:r>
      <w:r>
        <w:rPr>
          <w:rFonts w:hint="eastAsia"/>
        </w:rPr>
        <w:t>минимальной</w:t>
      </w:r>
      <w:r>
        <w:t xml:space="preserve"> </w:t>
      </w:r>
      <w:r>
        <w:rPr>
          <w:rFonts w:hint="eastAsia"/>
        </w:rPr>
        <w:t>дальности</w:t>
      </w:r>
      <w:r>
        <w:t xml:space="preserve"> </w:t>
      </w:r>
      <w:r>
        <w:rPr>
          <w:rFonts w:hint="eastAsia"/>
        </w:rPr>
        <w:t>разнесения</w:t>
      </w:r>
      <w:r>
        <w:t xml:space="preserve"> </w:t>
      </w:r>
      <w:r>
        <w:rPr>
          <w:rFonts w:hint="eastAsia"/>
        </w:rPr>
        <w:t>приемника</w:t>
      </w:r>
      <w:r>
        <w:t xml:space="preserve"> </w:t>
      </w:r>
      <w:r>
        <w:rPr>
          <w:rFonts w:hint="eastAsia"/>
        </w:rPr>
        <w:t>системы</w:t>
      </w:r>
      <w:r>
        <w:t xml:space="preserve"> IEEE 802.11 </w:t>
      </w:r>
      <w:r>
        <w:rPr>
          <w:rFonts w:hint="eastAsia"/>
        </w:rPr>
        <w:t>и</w:t>
      </w:r>
      <w:r>
        <w:t xml:space="preserve"> </w:t>
      </w:r>
      <w:r>
        <w:rPr>
          <w:rFonts w:hint="eastAsia"/>
        </w:rPr>
        <w:t>передатчика</w:t>
      </w:r>
      <w:r>
        <w:t xml:space="preserve"> </w:t>
      </w:r>
      <w:r>
        <w:rPr>
          <w:rFonts w:hint="eastAsia"/>
        </w:rPr>
        <w:t>исследуемой</w:t>
      </w:r>
      <w:r>
        <w:t xml:space="preserve"> </w:t>
      </w:r>
      <w:r>
        <w:rPr>
          <w:rFonts w:hint="eastAsia"/>
        </w:rPr>
        <w:t>сверхширокополосной</w:t>
      </w:r>
      <w:r>
        <w:t xml:space="preserve"> </w:t>
      </w:r>
      <w:r>
        <w:rPr>
          <w:rFonts w:hint="eastAsia"/>
        </w:rPr>
        <w:t>системы</w:t>
      </w:r>
      <w:r>
        <w:t xml:space="preserve">, </w:t>
      </w:r>
      <w:r>
        <w:rPr>
          <w:rFonts w:hint="eastAsia"/>
        </w:rPr>
        <w:t>при</w:t>
      </w:r>
      <w:r>
        <w:t xml:space="preserve"> </w:t>
      </w:r>
      <w:r>
        <w:rPr>
          <w:rFonts w:hint="eastAsia"/>
        </w:rPr>
        <w:t>которой</w:t>
      </w:r>
      <w:r>
        <w:t xml:space="preserve"> </w:t>
      </w:r>
      <w:r>
        <w:rPr>
          <w:rFonts w:hint="eastAsia"/>
        </w:rPr>
        <w:t>приемник</w:t>
      </w:r>
      <w:r>
        <w:t xml:space="preserve"> </w:t>
      </w:r>
      <w:r>
        <w:rPr>
          <w:rFonts w:hint="eastAsia"/>
        </w:rPr>
        <w:t>системы</w:t>
      </w:r>
      <w:r>
        <w:t xml:space="preserve"> IEEE 802.11 </w:t>
      </w:r>
      <w:r>
        <w:rPr>
          <w:rFonts w:hint="eastAsia"/>
        </w:rPr>
        <w:t>еще</w:t>
      </w:r>
      <w:r>
        <w:t xml:space="preserve"> </w:t>
      </w:r>
      <w:r>
        <w:rPr>
          <w:rFonts w:hint="eastAsia"/>
        </w:rPr>
        <w:t>воспринимает</w:t>
      </w:r>
      <w:r>
        <w:t xml:space="preserve"> </w:t>
      </w:r>
      <w:r>
        <w:rPr>
          <w:rFonts w:hint="eastAsia"/>
        </w:rPr>
        <w:t>сигнал</w:t>
      </w:r>
      <w:r>
        <w:t xml:space="preserve"> </w:t>
      </w:r>
      <w:r>
        <w:rPr>
          <w:rFonts w:hint="eastAsia"/>
        </w:rPr>
        <w:t>собственного</w:t>
      </w:r>
      <w:r>
        <w:t xml:space="preserve"> </w:t>
      </w:r>
      <w:r>
        <w:rPr>
          <w:rFonts w:hint="eastAsia"/>
        </w:rPr>
        <w:t>передатчика</w:t>
      </w:r>
      <w:r>
        <w:t xml:space="preserve"> </w:t>
      </w:r>
      <w:r>
        <w:rPr>
          <w:rFonts w:hint="eastAsia"/>
        </w:rPr>
        <w:t>при</w:t>
      </w:r>
      <w:r>
        <w:t xml:space="preserve"> </w:t>
      </w:r>
      <w:r>
        <w:rPr>
          <w:rFonts w:hint="eastAsia"/>
        </w:rPr>
        <w:t>совместном</w:t>
      </w:r>
      <w:r>
        <w:t xml:space="preserve"> </w:t>
      </w:r>
      <w:r>
        <w:rPr>
          <w:rFonts w:hint="eastAsia"/>
        </w:rPr>
        <w:t>использовании</w:t>
      </w:r>
      <w:r>
        <w:t xml:space="preserve"> </w:t>
      </w:r>
      <w:r>
        <w:rPr>
          <w:rFonts w:hint="eastAsia"/>
        </w:rPr>
        <w:t>радиочастотного</w:t>
      </w:r>
      <w:r>
        <w:t xml:space="preserve"> </w:t>
      </w:r>
      <w:r>
        <w:rPr>
          <w:rFonts w:hint="eastAsia"/>
        </w:rPr>
        <w:t>спектра</w:t>
      </w:r>
    </w:p>
    <w:p w14:paraId="24DF5A0D" w14:textId="77777777" w:rsidR="00AD55A1" w:rsidRDefault="00AD55A1" w:rsidP="00AD55A1"/>
    <w:p w14:paraId="278E61B7" w14:textId="77777777" w:rsidR="00AD55A1" w:rsidRDefault="00AD55A1" w:rsidP="00AD55A1">
      <w:r>
        <w:t xml:space="preserve">5.4.3 </w:t>
      </w:r>
      <w:r>
        <w:rPr>
          <w:rFonts w:hint="eastAsia"/>
        </w:rPr>
        <w:t>Расчёт</w:t>
      </w:r>
      <w:r>
        <w:t xml:space="preserve"> </w:t>
      </w:r>
      <w:r>
        <w:rPr>
          <w:rFonts w:hint="eastAsia"/>
        </w:rPr>
        <w:t>минимальной</w:t>
      </w:r>
      <w:r>
        <w:t xml:space="preserve"> </w:t>
      </w:r>
      <w:r>
        <w:rPr>
          <w:rFonts w:hint="eastAsia"/>
        </w:rPr>
        <w:t>дальности</w:t>
      </w:r>
      <w:r>
        <w:t xml:space="preserve"> </w:t>
      </w:r>
      <w:r>
        <w:rPr>
          <w:rFonts w:hint="eastAsia"/>
        </w:rPr>
        <w:t>разнесения</w:t>
      </w:r>
      <w:r>
        <w:t xml:space="preserve"> </w:t>
      </w:r>
      <w:r>
        <w:rPr>
          <w:rFonts w:hint="eastAsia"/>
        </w:rPr>
        <w:t>приемника</w:t>
      </w:r>
      <w:r>
        <w:t xml:space="preserve"> </w:t>
      </w:r>
      <w:r>
        <w:rPr>
          <w:rFonts w:hint="eastAsia"/>
        </w:rPr>
        <w:t>исследуемой</w:t>
      </w:r>
      <w:r>
        <w:t xml:space="preserve"> </w:t>
      </w:r>
      <w:r>
        <w:rPr>
          <w:rFonts w:hint="eastAsia"/>
        </w:rPr>
        <w:t>СШП</w:t>
      </w:r>
      <w:r>
        <w:t xml:space="preserve"> </w:t>
      </w:r>
      <w:r>
        <w:rPr>
          <w:rFonts w:hint="eastAsia"/>
        </w:rPr>
        <w:t>системы</w:t>
      </w:r>
      <w:r>
        <w:t xml:space="preserve"> </w:t>
      </w:r>
      <w:r>
        <w:rPr>
          <w:rFonts w:hint="eastAsia"/>
        </w:rPr>
        <w:t>и</w:t>
      </w:r>
    </w:p>
    <w:p w14:paraId="1C477DC7" w14:textId="77777777" w:rsidR="00AD55A1" w:rsidRDefault="00AD55A1" w:rsidP="00AD55A1"/>
    <w:p w14:paraId="7DB0FC07" w14:textId="77777777" w:rsidR="00AD55A1" w:rsidRDefault="00AD55A1" w:rsidP="00AD55A1">
      <w:r>
        <w:rPr>
          <w:rFonts w:hint="eastAsia"/>
        </w:rPr>
        <w:lastRenderedPageBreak/>
        <w:t>передатчика</w:t>
      </w:r>
      <w:r>
        <w:t xml:space="preserve"> </w:t>
      </w:r>
      <w:r>
        <w:rPr>
          <w:rFonts w:hint="eastAsia"/>
        </w:rPr>
        <w:t>системы</w:t>
      </w:r>
      <w:r>
        <w:t xml:space="preserve"> IEEE 802.11 </w:t>
      </w:r>
      <w:r>
        <w:rPr>
          <w:rFonts w:hint="eastAsia"/>
        </w:rPr>
        <w:t>при</w:t>
      </w:r>
      <w:r>
        <w:t xml:space="preserve"> </w:t>
      </w:r>
      <w:r>
        <w:rPr>
          <w:rFonts w:hint="eastAsia"/>
        </w:rPr>
        <w:t>совместном</w:t>
      </w:r>
      <w:r>
        <w:t xml:space="preserve"> </w:t>
      </w:r>
      <w:r>
        <w:rPr>
          <w:rFonts w:hint="eastAsia"/>
        </w:rPr>
        <w:t>использовании</w:t>
      </w:r>
      <w:r>
        <w:t xml:space="preserve"> </w:t>
      </w:r>
      <w:r>
        <w:rPr>
          <w:rFonts w:hint="eastAsia"/>
        </w:rPr>
        <w:t>радиочастотного</w:t>
      </w:r>
      <w:r>
        <w:t xml:space="preserve"> </w:t>
      </w:r>
      <w:r>
        <w:rPr>
          <w:rFonts w:hint="eastAsia"/>
        </w:rPr>
        <w:t>спектра</w:t>
      </w:r>
    </w:p>
    <w:p w14:paraId="09C1965A" w14:textId="77777777" w:rsidR="00AD55A1" w:rsidRDefault="00AD55A1" w:rsidP="00AD55A1"/>
    <w:p w14:paraId="62B1AD45" w14:textId="77777777" w:rsidR="00AD55A1" w:rsidRDefault="00AD55A1" w:rsidP="00AD55A1">
      <w:r>
        <w:t xml:space="preserve">5.4.4 </w:t>
      </w:r>
      <w:r>
        <w:rPr>
          <w:rFonts w:hint="eastAsia"/>
        </w:rPr>
        <w:t>Расчёт</w:t>
      </w:r>
      <w:r>
        <w:t xml:space="preserve"> </w:t>
      </w:r>
      <w:r>
        <w:rPr>
          <w:rFonts w:hint="eastAsia"/>
        </w:rPr>
        <w:t>дальности</w:t>
      </w:r>
      <w:r>
        <w:t xml:space="preserve"> </w:t>
      </w:r>
      <w:r>
        <w:rPr>
          <w:rFonts w:hint="eastAsia"/>
        </w:rPr>
        <w:t>правильного</w:t>
      </w:r>
      <w:r>
        <w:t xml:space="preserve"> (</w:t>
      </w:r>
      <w:r>
        <w:rPr>
          <w:rFonts w:hint="eastAsia"/>
        </w:rPr>
        <w:t>беспомехового</w:t>
      </w:r>
      <w:r>
        <w:t xml:space="preserve">) </w:t>
      </w:r>
      <w:r>
        <w:rPr>
          <w:rFonts w:hint="eastAsia"/>
        </w:rPr>
        <w:t>приёма</w:t>
      </w:r>
      <w:r>
        <w:t xml:space="preserve"> </w:t>
      </w:r>
      <w:r>
        <w:rPr>
          <w:rFonts w:hint="eastAsia"/>
        </w:rPr>
        <w:t>рассматриваемых</w:t>
      </w:r>
    </w:p>
    <w:p w14:paraId="55512135" w14:textId="77777777" w:rsidR="00AD55A1" w:rsidRDefault="00AD55A1" w:rsidP="00AD55A1"/>
    <w:p w14:paraId="2473D2BC" w14:textId="77777777" w:rsidR="00AD55A1" w:rsidRDefault="00AD55A1" w:rsidP="00AD55A1">
      <w:r>
        <w:rPr>
          <w:rFonts w:hint="eastAsia"/>
        </w:rPr>
        <w:t>многочастотных</w:t>
      </w:r>
      <w:r>
        <w:t xml:space="preserve"> </w:t>
      </w:r>
      <w:r>
        <w:rPr>
          <w:rFonts w:hint="eastAsia"/>
        </w:rPr>
        <w:t>сверхширокополосных</w:t>
      </w:r>
      <w:r>
        <w:t xml:space="preserve"> </w:t>
      </w:r>
      <w:r>
        <w:rPr>
          <w:rFonts w:hint="eastAsia"/>
        </w:rPr>
        <w:t>систем</w:t>
      </w:r>
      <w:r>
        <w:t xml:space="preserve"> </w:t>
      </w:r>
      <w:r>
        <w:rPr>
          <w:rFonts w:hint="eastAsia"/>
        </w:rPr>
        <w:t>при</w:t>
      </w:r>
      <w:r>
        <w:t xml:space="preserve"> </w:t>
      </w:r>
      <w:r>
        <w:rPr>
          <w:rFonts w:hint="eastAsia"/>
        </w:rPr>
        <w:t>наличии</w:t>
      </w:r>
      <w:r>
        <w:t xml:space="preserve"> </w:t>
      </w:r>
      <w:r>
        <w:rPr>
          <w:rFonts w:hint="eastAsia"/>
        </w:rPr>
        <w:t>мощной</w:t>
      </w:r>
      <w:r>
        <w:t xml:space="preserve"> </w:t>
      </w:r>
      <w:r>
        <w:rPr>
          <w:rFonts w:hint="eastAsia"/>
        </w:rPr>
        <w:t>помехи</w:t>
      </w:r>
    </w:p>
    <w:p w14:paraId="0A684008" w14:textId="77777777" w:rsidR="00AD55A1" w:rsidRDefault="00AD55A1" w:rsidP="00AD55A1"/>
    <w:p w14:paraId="5C6D1C31" w14:textId="77777777" w:rsidR="00AD55A1" w:rsidRDefault="00AD55A1" w:rsidP="00AD55A1">
      <w:r>
        <w:t xml:space="preserve">5.5. </w:t>
      </w:r>
      <w:r>
        <w:rPr>
          <w:rFonts w:hint="eastAsia"/>
        </w:rPr>
        <w:t>Исследование</w:t>
      </w:r>
      <w:r>
        <w:t xml:space="preserve"> </w:t>
      </w:r>
      <w:r>
        <w:rPr>
          <w:rFonts w:hint="eastAsia"/>
        </w:rPr>
        <w:t>влияния</w:t>
      </w:r>
      <w:r>
        <w:t xml:space="preserve"> </w:t>
      </w:r>
      <w:r>
        <w:rPr>
          <w:rFonts w:hint="eastAsia"/>
        </w:rPr>
        <w:t>многолучевого</w:t>
      </w:r>
      <w:r>
        <w:t xml:space="preserve"> </w:t>
      </w:r>
      <w:r>
        <w:rPr>
          <w:rFonts w:hint="eastAsia"/>
        </w:rPr>
        <w:t>канала</w:t>
      </w:r>
      <w:r>
        <w:t xml:space="preserve"> </w:t>
      </w:r>
      <w:r>
        <w:rPr>
          <w:rFonts w:hint="eastAsia"/>
        </w:rPr>
        <w:t>с</w:t>
      </w:r>
      <w:r>
        <w:t xml:space="preserve"> </w:t>
      </w:r>
      <w:r>
        <w:rPr>
          <w:rFonts w:hint="eastAsia"/>
        </w:rPr>
        <w:t>АБГШ</w:t>
      </w:r>
      <w:r>
        <w:t xml:space="preserve"> </w:t>
      </w:r>
      <w:r>
        <w:rPr>
          <w:rFonts w:hint="eastAsia"/>
        </w:rPr>
        <w:t>на</w:t>
      </w:r>
      <w:r>
        <w:t xml:space="preserve"> </w:t>
      </w:r>
      <w:r>
        <w:rPr>
          <w:rFonts w:hint="eastAsia"/>
        </w:rPr>
        <w:t>многочастотные</w:t>
      </w:r>
      <w:r>
        <w:t xml:space="preserve"> </w:t>
      </w:r>
      <w:r>
        <w:rPr>
          <w:rFonts w:hint="eastAsia"/>
        </w:rPr>
        <w:t>сверхширокополосные</w:t>
      </w:r>
      <w:r>
        <w:t xml:space="preserve"> </w:t>
      </w:r>
      <w:r>
        <w:rPr>
          <w:rFonts w:hint="eastAsia"/>
        </w:rPr>
        <w:t>системы</w:t>
      </w:r>
    </w:p>
    <w:p w14:paraId="60DF60DC" w14:textId="77777777" w:rsidR="00AD55A1" w:rsidRDefault="00AD55A1" w:rsidP="00AD55A1"/>
    <w:p w14:paraId="7493C8B0" w14:textId="77777777" w:rsidR="00AD55A1" w:rsidRDefault="00AD55A1" w:rsidP="00AD55A1">
      <w:r>
        <w:t xml:space="preserve">5.5.1 </w:t>
      </w:r>
      <w:r>
        <w:rPr>
          <w:rFonts w:hint="eastAsia"/>
        </w:rPr>
        <w:t>Исследование</w:t>
      </w:r>
      <w:r>
        <w:t xml:space="preserve"> </w:t>
      </w:r>
      <w:r>
        <w:rPr>
          <w:rFonts w:hint="eastAsia"/>
        </w:rPr>
        <w:t>влияния</w:t>
      </w:r>
      <w:r>
        <w:t xml:space="preserve"> </w:t>
      </w:r>
      <w:r>
        <w:rPr>
          <w:rFonts w:hint="eastAsia"/>
        </w:rPr>
        <w:t>канала</w:t>
      </w:r>
      <w:r>
        <w:t xml:space="preserve"> </w:t>
      </w:r>
      <w:r>
        <w:rPr>
          <w:rFonts w:hint="eastAsia"/>
        </w:rPr>
        <w:t>на</w:t>
      </w:r>
      <w:r>
        <w:t xml:space="preserve"> </w:t>
      </w:r>
      <w:r>
        <w:rPr>
          <w:rFonts w:hint="eastAsia"/>
        </w:rPr>
        <w:t>сверхширокополосную</w:t>
      </w:r>
      <w:r>
        <w:t xml:space="preserve"> </w:t>
      </w:r>
      <w:r>
        <w:rPr>
          <w:rFonts w:hint="eastAsia"/>
        </w:rPr>
        <w:t>систему</w:t>
      </w:r>
      <w:r>
        <w:t xml:space="preserve"> </w:t>
      </w:r>
      <w:r>
        <w:rPr>
          <w:rFonts w:hint="eastAsia"/>
        </w:rPr>
        <w:t>с</w:t>
      </w:r>
      <w:r>
        <w:t xml:space="preserve"> </w:t>
      </w:r>
      <w:r>
        <w:rPr>
          <w:rFonts w:hint="eastAsia"/>
        </w:rPr>
        <w:t>совмещением</w:t>
      </w:r>
      <w:r>
        <w:t xml:space="preserve"> </w:t>
      </w:r>
      <w:r>
        <w:rPr>
          <w:rFonts w:hint="eastAsia"/>
        </w:rPr>
        <w:t>технологий</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6486EFF0" w14:textId="77777777" w:rsidR="00AD55A1" w:rsidRDefault="00AD55A1" w:rsidP="00AD55A1"/>
    <w:p w14:paraId="27AFA886" w14:textId="77777777" w:rsidR="00AD55A1" w:rsidRDefault="00AD55A1" w:rsidP="00AD55A1">
      <w:r>
        <w:t xml:space="preserve">5.5.2 </w:t>
      </w:r>
      <w:r>
        <w:rPr>
          <w:rFonts w:hint="eastAsia"/>
        </w:rPr>
        <w:t>Исследование</w:t>
      </w:r>
      <w:r>
        <w:t xml:space="preserve"> </w:t>
      </w:r>
      <w:r>
        <w:rPr>
          <w:rFonts w:hint="eastAsia"/>
        </w:rPr>
        <w:t>влияния</w:t>
      </w:r>
      <w:r>
        <w:t xml:space="preserve"> </w:t>
      </w:r>
      <w:r>
        <w:rPr>
          <w:rFonts w:hint="eastAsia"/>
        </w:rPr>
        <w:t>канала</w:t>
      </w:r>
      <w:r>
        <w:t xml:space="preserve"> </w:t>
      </w:r>
      <w:r>
        <w:rPr>
          <w:rFonts w:hint="eastAsia"/>
        </w:rPr>
        <w:t>на</w:t>
      </w:r>
      <w:r>
        <w:t xml:space="preserve"> </w:t>
      </w:r>
      <w:r>
        <w:rPr>
          <w:rFonts w:hint="eastAsia"/>
        </w:rPr>
        <w:t>сверхширокополосную</w:t>
      </w:r>
      <w:r>
        <w:t xml:space="preserve"> </w:t>
      </w:r>
      <w:r>
        <w:rPr>
          <w:rFonts w:hint="eastAsia"/>
        </w:rPr>
        <w:t>систему</w:t>
      </w:r>
      <w:r>
        <w:t xml:space="preserve"> </w:t>
      </w:r>
      <w:r>
        <w:rPr>
          <w:rFonts w:hint="eastAsia"/>
        </w:rPr>
        <w:t>с</w:t>
      </w:r>
      <w:r>
        <w:t xml:space="preserve"> </w:t>
      </w:r>
      <w:r>
        <w:rPr>
          <w:rFonts w:hint="eastAsia"/>
        </w:rPr>
        <w:t>дискретным</w:t>
      </w:r>
      <w:r>
        <w:t xml:space="preserve"> </w:t>
      </w:r>
      <w:r>
        <w:rPr>
          <w:rFonts w:hint="eastAsia"/>
        </w:rPr>
        <w:t>частотным</w:t>
      </w:r>
      <w:r>
        <w:t xml:space="preserve"> </w:t>
      </w:r>
      <w:r>
        <w:rPr>
          <w:rFonts w:hint="eastAsia"/>
        </w:rPr>
        <w:t>сигналом</w:t>
      </w:r>
    </w:p>
    <w:p w14:paraId="18E0EA75" w14:textId="77777777" w:rsidR="00AD55A1" w:rsidRDefault="00AD55A1" w:rsidP="00AD55A1"/>
    <w:p w14:paraId="078F52D0" w14:textId="77777777" w:rsidR="00AD55A1" w:rsidRDefault="00AD55A1" w:rsidP="00AD55A1">
      <w:r>
        <w:t xml:space="preserve">5.5.3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исследования</w:t>
      </w:r>
      <w:r>
        <w:t xml:space="preserve"> </w:t>
      </w:r>
      <w:r>
        <w:rPr>
          <w:rFonts w:hint="eastAsia"/>
        </w:rPr>
        <w:t>влияния</w:t>
      </w:r>
      <w:r>
        <w:t xml:space="preserve"> </w:t>
      </w:r>
      <w:r>
        <w:rPr>
          <w:rFonts w:hint="eastAsia"/>
        </w:rPr>
        <w:t>канала</w:t>
      </w:r>
      <w:r>
        <w:t xml:space="preserve"> </w:t>
      </w:r>
      <w:r>
        <w:rPr>
          <w:rFonts w:hint="eastAsia"/>
        </w:rPr>
        <w:t>на</w:t>
      </w:r>
      <w:r>
        <w:t xml:space="preserve"> </w:t>
      </w:r>
      <w:r>
        <w:rPr>
          <w:rFonts w:hint="eastAsia"/>
        </w:rPr>
        <w:t>многочастотные</w:t>
      </w:r>
      <w:r>
        <w:t xml:space="preserve"> </w:t>
      </w:r>
      <w:r>
        <w:rPr>
          <w:rFonts w:hint="eastAsia"/>
        </w:rPr>
        <w:t>сверхширокополосные</w:t>
      </w:r>
      <w:r>
        <w:t xml:space="preserve"> </w:t>
      </w:r>
      <w:r>
        <w:rPr>
          <w:rFonts w:hint="eastAsia"/>
        </w:rPr>
        <w:t>системы</w:t>
      </w:r>
    </w:p>
    <w:p w14:paraId="2068B3E8" w14:textId="77777777" w:rsidR="00AD55A1" w:rsidRDefault="00AD55A1" w:rsidP="00AD55A1"/>
    <w:p w14:paraId="6BCA838D" w14:textId="77777777" w:rsidR="00AD55A1" w:rsidRDefault="00AD55A1" w:rsidP="00AD55A1">
      <w:r>
        <w:t xml:space="preserve">5.6 </w:t>
      </w:r>
      <w:r>
        <w:rPr>
          <w:rFonts w:hint="eastAsia"/>
        </w:rPr>
        <w:t>Исследование</w:t>
      </w:r>
      <w:r>
        <w:t xml:space="preserve"> </w:t>
      </w:r>
      <w:r>
        <w:rPr>
          <w:rFonts w:hint="eastAsia"/>
        </w:rPr>
        <w:t>влияния</w:t>
      </w:r>
      <w:r>
        <w:t xml:space="preserve"> </w:t>
      </w:r>
      <w:r>
        <w:rPr>
          <w:rFonts w:hint="eastAsia"/>
        </w:rPr>
        <w:t>многолучевого</w:t>
      </w:r>
      <w:r>
        <w:t xml:space="preserve"> </w:t>
      </w:r>
      <w:r>
        <w:rPr>
          <w:rFonts w:hint="eastAsia"/>
        </w:rPr>
        <w:t>канала</w:t>
      </w:r>
      <w:r>
        <w:t xml:space="preserve"> </w:t>
      </w:r>
      <w:r>
        <w:rPr>
          <w:rFonts w:hint="eastAsia"/>
        </w:rPr>
        <w:t>с</w:t>
      </w:r>
      <w:r>
        <w:t xml:space="preserve"> </w:t>
      </w:r>
      <w:r>
        <w:rPr>
          <w:rFonts w:hint="eastAsia"/>
        </w:rPr>
        <w:t>АБГШ</w:t>
      </w:r>
      <w:r>
        <w:t xml:space="preserve">, </w:t>
      </w:r>
      <w:r>
        <w:rPr>
          <w:rFonts w:hint="eastAsia"/>
        </w:rPr>
        <w:t>узкополосной</w:t>
      </w:r>
      <w:r>
        <w:t xml:space="preserve"> </w:t>
      </w:r>
      <w:r>
        <w:rPr>
          <w:rFonts w:hint="eastAsia"/>
        </w:rPr>
        <w:t>и</w:t>
      </w:r>
      <w:r>
        <w:t xml:space="preserve"> </w:t>
      </w:r>
      <w:r>
        <w:rPr>
          <w:rFonts w:hint="eastAsia"/>
        </w:rPr>
        <w:t>широкополосной</w:t>
      </w:r>
      <w:r>
        <w:t xml:space="preserve"> </w:t>
      </w:r>
      <w:r>
        <w:rPr>
          <w:rFonts w:hint="eastAsia"/>
        </w:rPr>
        <w:t>помехи</w:t>
      </w:r>
      <w:r>
        <w:t xml:space="preserve"> </w:t>
      </w:r>
      <w:r>
        <w:rPr>
          <w:rFonts w:hint="eastAsia"/>
        </w:rPr>
        <w:t>на</w:t>
      </w:r>
      <w:r>
        <w:t xml:space="preserve"> </w:t>
      </w:r>
      <w:r>
        <w:rPr>
          <w:rFonts w:hint="eastAsia"/>
        </w:rPr>
        <w:t>рассматриваемые</w:t>
      </w:r>
      <w:r>
        <w:t xml:space="preserve"> </w:t>
      </w:r>
      <w:r>
        <w:rPr>
          <w:rFonts w:hint="eastAsia"/>
        </w:rPr>
        <w:t>многочастотные</w:t>
      </w:r>
      <w:r>
        <w:t xml:space="preserve"> </w:t>
      </w:r>
      <w:r>
        <w:rPr>
          <w:rFonts w:hint="eastAsia"/>
        </w:rPr>
        <w:t>сверхширокополосные</w:t>
      </w:r>
      <w:r>
        <w:t xml:space="preserve"> </w:t>
      </w:r>
      <w:r>
        <w:rPr>
          <w:rFonts w:hint="eastAsia"/>
        </w:rPr>
        <w:t>системы</w:t>
      </w:r>
    </w:p>
    <w:p w14:paraId="5325A1DF" w14:textId="77777777" w:rsidR="00AD55A1" w:rsidRDefault="00AD55A1" w:rsidP="00AD55A1"/>
    <w:p w14:paraId="65BFC658" w14:textId="77777777" w:rsidR="00AD55A1" w:rsidRDefault="00AD55A1" w:rsidP="00AD55A1">
      <w:r>
        <w:t xml:space="preserve">5.6.1 </w:t>
      </w:r>
      <w:r>
        <w:rPr>
          <w:rFonts w:hint="eastAsia"/>
        </w:rPr>
        <w:t>Исследование</w:t>
      </w:r>
      <w:r>
        <w:t xml:space="preserve"> </w:t>
      </w:r>
      <w:r>
        <w:rPr>
          <w:rFonts w:hint="eastAsia"/>
        </w:rPr>
        <w:t>влияния</w:t>
      </w:r>
      <w:r>
        <w:t xml:space="preserve"> </w:t>
      </w:r>
      <w:r>
        <w:rPr>
          <w:rFonts w:hint="eastAsia"/>
        </w:rPr>
        <w:t>многолучевого</w:t>
      </w:r>
      <w:r>
        <w:t xml:space="preserve"> </w:t>
      </w:r>
      <w:r>
        <w:rPr>
          <w:rFonts w:hint="eastAsia"/>
        </w:rPr>
        <w:t>канала</w:t>
      </w:r>
      <w:r>
        <w:t xml:space="preserve"> </w:t>
      </w:r>
      <w:r>
        <w:rPr>
          <w:rFonts w:hint="eastAsia"/>
        </w:rPr>
        <w:t>с</w:t>
      </w:r>
      <w:r>
        <w:t xml:space="preserve"> </w:t>
      </w:r>
      <w:r>
        <w:rPr>
          <w:rFonts w:hint="eastAsia"/>
        </w:rPr>
        <w:t>АБГШ</w:t>
      </w:r>
      <w:r>
        <w:t xml:space="preserve">, </w:t>
      </w:r>
      <w:r>
        <w:rPr>
          <w:rFonts w:hint="eastAsia"/>
        </w:rPr>
        <w:t>узкополосной</w:t>
      </w:r>
      <w:r>
        <w:t xml:space="preserve"> </w:t>
      </w:r>
      <w:r>
        <w:rPr>
          <w:rFonts w:hint="eastAsia"/>
        </w:rPr>
        <w:t>и</w:t>
      </w:r>
      <w:r>
        <w:t xml:space="preserve"> </w:t>
      </w:r>
      <w:r>
        <w:rPr>
          <w:rFonts w:hint="eastAsia"/>
        </w:rPr>
        <w:t>широкополосной</w:t>
      </w:r>
      <w:r>
        <w:t xml:space="preserve"> </w:t>
      </w:r>
      <w:r>
        <w:rPr>
          <w:rFonts w:hint="eastAsia"/>
        </w:rPr>
        <w:t>помехами</w:t>
      </w:r>
      <w:r>
        <w:t xml:space="preserve"> </w:t>
      </w:r>
      <w:r>
        <w:rPr>
          <w:rFonts w:hint="eastAsia"/>
        </w:rPr>
        <w:t>на</w:t>
      </w:r>
      <w:r>
        <w:t xml:space="preserve"> </w:t>
      </w:r>
      <w:r>
        <w:rPr>
          <w:rFonts w:hint="eastAsia"/>
        </w:rPr>
        <w:t>многочастотную</w:t>
      </w:r>
      <w:r>
        <w:t xml:space="preserve"> </w:t>
      </w:r>
      <w:r>
        <w:rPr>
          <w:rFonts w:hint="eastAsia"/>
        </w:rPr>
        <w:t>сверхширокополосную</w:t>
      </w:r>
      <w:r>
        <w:t xml:space="preserve"> </w:t>
      </w:r>
      <w:r>
        <w:rPr>
          <w:rFonts w:hint="eastAsia"/>
        </w:rPr>
        <w:t>систему</w:t>
      </w:r>
      <w:r>
        <w:t xml:space="preserve"> </w:t>
      </w:r>
      <w:r>
        <w:rPr>
          <w:rFonts w:hint="eastAsia"/>
        </w:rPr>
        <w:t>с</w:t>
      </w:r>
      <w:r>
        <w:t xml:space="preserve"> </w:t>
      </w:r>
      <w:r>
        <w:rPr>
          <w:rFonts w:hint="eastAsia"/>
        </w:rPr>
        <w:t>совмещением</w:t>
      </w:r>
      <w:r>
        <w:t xml:space="preserve"> </w:t>
      </w:r>
      <w:r>
        <w:rPr>
          <w:rFonts w:hint="eastAsia"/>
        </w:rPr>
        <w:t>технологий</w:t>
      </w:r>
      <w:r>
        <w:t xml:space="preserve"> OFDM </w:t>
      </w:r>
      <w:r>
        <w:rPr>
          <w:rFonts w:hint="eastAsia"/>
        </w:rPr>
        <w:t>и</w:t>
      </w:r>
      <w:r>
        <w:t xml:space="preserve"> </w:t>
      </w:r>
      <w:r>
        <w:rPr>
          <w:rFonts w:hint="eastAsia"/>
        </w:rPr>
        <w:t>кодового</w:t>
      </w:r>
      <w:r>
        <w:t xml:space="preserve"> </w:t>
      </w:r>
      <w:r>
        <w:rPr>
          <w:rFonts w:hint="eastAsia"/>
        </w:rPr>
        <w:t>разделения</w:t>
      </w:r>
      <w:r>
        <w:t xml:space="preserve"> </w:t>
      </w:r>
      <w:r>
        <w:rPr>
          <w:rFonts w:hint="eastAsia"/>
        </w:rPr>
        <w:t>абонентов</w:t>
      </w:r>
    </w:p>
    <w:p w14:paraId="0929121C" w14:textId="77777777" w:rsidR="00AD55A1" w:rsidRDefault="00AD55A1" w:rsidP="00AD55A1"/>
    <w:p w14:paraId="07A8847B" w14:textId="77777777" w:rsidR="00AD55A1" w:rsidRDefault="00AD55A1" w:rsidP="00AD55A1">
      <w:r>
        <w:t xml:space="preserve">5.6.2 </w:t>
      </w:r>
      <w:r>
        <w:rPr>
          <w:rFonts w:hint="eastAsia"/>
        </w:rPr>
        <w:t>Исследование</w:t>
      </w:r>
      <w:r>
        <w:t xml:space="preserve"> </w:t>
      </w:r>
      <w:r>
        <w:rPr>
          <w:rFonts w:hint="eastAsia"/>
        </w:rPr>
        <w:t>влияния</w:t>
      </w:r>
      <w:r>
        <w:t xml:space="preserve"> </w:t>
      </w:r>
      <w:r>
        <w:rPr>
          <w:rFonts w:hint="eastAsia"/>
        </w:rPr>
        <w:t>многолучевого</w:t>
      </w:r>
      <w:r>
        <w:t xml:space="preserve"> </w:t>
      </w:r>
      <w:r>
        <w:rPr>
          <w:rFonts w:hint="eastAsia"/>
        </w:rPr>
        <w:t>канала</w:t>
      </w:r>
      <w:r>
        <w:t xml:space="preserve"> </w:t>
      </w:r>
      <w:r>
        <w:rPr>
          <w:rFonts w:hint="eastAsia"/>
        </w:rPr>
        <w:t>с</w:t>
      </w:r>
      <w:r>
        <w:t xml:space="preserve"> </w:t>
      </w:r>
      <w:r>
        <w:rPr>
          <w:rFonts w:hint="eastAsia"/>
        </w:rPr>
        <w:t>АБГШ</w:t>
      </w:r>
      <w:r>
        <w:t xml:space="preserve">, </w:t>
      </w:r>
      <w:r>
        <w:rPr>
          <w:rFonts w:hint="eastAsia"/>
        </w:rPr>
        <w:t>узкополосной</w:t>
      </w:r>
      <w:r>
        <w:t xml:space="preserve"> </w:t>
      </w:r>
      <w:r>
        <w:rPr>
          <w:rFonts w:hint="eastAsia"/>
        </w:rPr>
        <w:t>и</w:t>
      </w:r>
      <w:r>
        <w:t xml:space="preserve"> </w:t>
      </w:r>
      <w:r>
        <w:rPr>
          <w:rFonts w:hint="eastAsia"/>
        </w:rPr>
        <w:t>широкополосной</w:t>
      </w:r>
      <w:r>
        <w:t xml:space="preserve"> </w:t>
      </w:r>
      <w:r>
        <w:rPr>
          <w:rFonts w:hint="eastAsia"/>
        </w:rPr>
        <w:t>помехами</w:t>
      </w:r>
      <w:r>
        <w:t xml:space="preserve"> </w:t>
      </w:r>
      <w:r>
        <w:rPr>
          <w:rFonts w:hint="eastAsia"/>
        </w:rPr>
        <w:t>на</w:t>
      </w:r>
      <w:r>
        <w:t xml:space="preserve"> </w:t>
      </w:r>
      <w:r>
        <w:rPr>
          <w:rFonts w:hint="eastAsia"/>
        </w:rPr>
        <w:t>многочастотную</w:t>
      </w:r>
      <w:r>
        <w:t xml:space="preserve"> </w:t>
      </w:r>
      <w:r>
        <w:rPr>
          <w:rFonts w:hint="eastAsia"/>
        </w:rPr>
        <w:t>сверхширокополосную</w:t>
      </w:r>
      <w:r>
        <w:t xml:space="preserve"> </w:t>
      </w:r>
      <w:r>
        <w:rPr>
          <w:rFonts w:hint="eastAsia"/>
        </w:rPr>
        <w:t>систему</w:t>
      </w:r>
      <w:r>
        <w:t xml:space="preserve"> </w:t>
      </w:r>
      <w:r>
        <w:rPr>
          <w:rFonts w:hint="eastAsia"/>
        </w:rPr>
        <w:t>с</w:t>
      </w:r>
      <w:r>
        <w:t xml:space="preserve"> </w:t>
      </w:r>
      <w:r>
        <w:rPr>
          <w:rFonts w:hint="eastAsia"/>
        </w:rPr>
        <w:t>дискр</w:t>
      </w:r>
      <w:r>
        <w:rPr>
          <w:rFonts w:hint="eastAsia"/>
        </w:rPr>
        <w:lastRenderedPageBreak/>
        <w:t>етным</w:t>
      </w:r>
      <w:r>
        <w:t xml:space="preserve"> </w:t>
      </w:r>
      <w:r>
        <w:rPr>
          <w:rFonts w:hint="eastAsia"/>
        </w:rPr>
        <w:t>частотным</w:t>
      </w:r>
      <w:r>
        <w:t xml:space="preserve"> </w:t>
      </w:r>
      <w:r>
        <w:rPr>
          <w:rFonts w:hint="eastAsia"/>
        </w:rPr>
        <w:t>сигналом</w:t>
      </w:r>
    </w:p>
    <w:p w14:paraId="66EF2106" w14:textId="77777777" w:rsidR="00AD55A1" w:rsidRDefault="00AD55A1" w:rsidP="00AD55A1"/>
    <w:p w14:paraId="7ED2C1D0" w14:textId="77777777" w:rsidR="00AD55A1" w:rsidRDefault="00AD55A1" w:rsidP="00AD55A1">
      <w:r>
        <w:t xml:space="preserve">5.6.3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исследования</w:t>
      </w:r>
      <w:r>
        <w:t xml:space="preserve"> </w:t>
      </w:r>
      <w:r>
        <w:rPr>
          <w:rFonts w:hint="eastAsia"/>
        </w:rPr>
        <w:t>влияния</w:t>
      </w:r>
      <w:r>
        <w:t xml:space="preserve"> </w:t>
      </w:r>
      <w:r>
        <w:rPr>
          <w:rFonts w:hint="eastAsia"/>
        </w:rPr>
        <w:t>узкополосной</w:t>
      </w:r>
      <w:r>
        <w:t xml:space="preserve"> </w:t>
      </w:r>
      <w:r>
        <w:rPr>
          <w:rFonts w:hint="eastAsia"/>
        </w:rPr>
        <w:t>и</w:t>
      </w:r>
      <w:r>
        <w:t xml:space="preserve"> </w:t>
      </w:r>
      <w:r>
        <w:rPr>
          <w:rFonts w:hint="eastAsia"/>
        </w:rPr>
        <w:t>широкополосной</w:t>
      </w:r>
      <w:r>
        <w:t xml:space="preserve"> </w:t>
      </w:r>
      <w:r>
        <w:rPr>
          <w:rFonts w:hint="eastAsia"/>
        </w:rPr>
        <w:t>помехи</w:t>
      </w:r>
      <w:r>
        <w:t xml:space="preserve"> </w:t>
      </w:r>
      <w:r>
        <w:rPr>
          <w:rFonts w:hint="eastAsia"/>
        </w:rPr>
        <w:t>на</w:t>
      </w:r>
      <w:r>
        <w:t xml:space="preserve"> </w:t>
      </w:r>
      <w:r>
        <w:rPr>
          <w:rFonts w:hint="eastAsia"/>
        </w:rPr>
        <w:t>рассматриваемые</w:t>
      </w:r>
      <w:r>
        <w:t xml:space="preserve"> </w:t>
      </w:r>
      <w:r>
        <w:rPr>
          <w:rFonts w:hint="eastAsia"/>
        </w:rPr>
        <w:t>многочастотные</w:t>
      </w:r>
      <w:r>
        <w:t xml:space="preserve"> </w:t>
      </w:r>
      <w:r>
        <w:rPr>
          <w:rFonts w:hint="eastAsia"/>
        </w:rPr>
        <w:t>сверхширокополосные</w:t>
      </w:r>
      <w:r>
        <w:t xml:space="preserve"> </w:t>
      </w:r>
      <w:r>
        <w:rPr>
          <w:rFonts w:hint="eastAsia"/>
        </w:rPr>
        <w:t>системы</w:t>
      </w:r>
      <w:r>
        <w:t xml:space="preserve"> </w:t>
      </w:r>
      <w:r>
        <w:rPr>
          <w:rFonts w:hint="eastAsia"/>
        </w:rPr>
        <w:t>радиодоступа</w:t>
      </w:r>
      <w:r>
        <w:t xml:space="preserve"> </w:t>
      </w:r>
      <w:r>
        <w:rPr>
          <w:rFonts w:hint="eastAsia"/>
        </w:rPr>
        <w:t>в</w:t>
      </w:r>
      <w:r>
        <w:t xml:space="preserve"> </w:t>
      </w:r>
      <w:r>
        <w:rPr>
          <w:rFonts w:hint="eastAsia"/>
        </w:rPr>
        <w:t>условиях</w:t>
      </w:r>
      <w:r>
        <w:t xml:space="preserve"> </w:t>
      </w:r>
      <w:r>
        <w:rPr>
          <w:rFonts w:hint="eastAsia"/>
        </w:rPr>
        <w:t>многолучевого</w:t>
      </w:r>
      <w:r>
        <w:t xml:space="preserve"> </w:t>
      </w:r>
      <w:r>
        <w:rPr>
          <w:rFonts w:hint="eastAsia"/>
        </w:rPr>
        <w:t>канала</w:t>
      </w:r>
      <w:r>
        <w:t xml:space="preserve"> </w:t>
      </w:r>
      <w:r>
        <w:rPr>
          <w:rFonts w:hint="eastAsia"/>
        </w:rPr>
        <w:t>с</w:t>
      </w:r>
      <w:r>
        <w:t xml:space="preserve"> </w:t>
      </w:r>
      <w:r>
        <w:rPr>
          <w:rFonts w:hint="eastAsia"/>
        </w:rPr>
        <w:t>АБГШ</w:t>
      </w:r>
    </w:p>
    <w:p w14:paraId="76623235" w14:textId="77777777" w:rsidR="00AD55A1" w:rsidRDefault="00AD55A1" w:rsidP="00AD55A1"/>
    <w:p w14:paraId="302D1FF4" w14:textId="77777777" w:rsidR="00AD55A1" w:rsidRDefault="00AD55A1" w:rsidP="00AD55A1">
      <w:r>
        <w:t xml:space="preserve">5.7 </w:t>
      </w:r>
      <w:r>
        <w:rPr>
          <w:rFonts w:hint="eastAsia"/>
        </w:rPr>
        <w:t>Рекомендации</w:t>
      </w:r>
      <w:r>
        <w:t xml:space="preserve"> </w:t>
      </w:r>
      <w:r>
        <w:rPr>
          <w:rFonts w:hint="eastAsia"/>
        </w:rPr>
        <w:t>по</w:t>
      </w:r>
      <w:r>
        <w:t xml:space="preserve"> </w:t>
      </w:r>
      <w:r>
        <w:rPr>
          <w:rFonts w:hint="eastAsia"/>
        </w:rPr>
        <w:t>совместному</w:t>
      </w:r>
      <w:r>
        <w:t xml:space="preserve"> </w:t>
      </w:r>
      <w:r>
        <w:rPr>
          <w:rFonts w:hint="eastAsia"/>
        </w:rPr>
        <w:t>использованию</w:t>
      </w:r>
      <w:r>
        <w:t xml:space="preserve"> </w:t>
      </w:r>
      <w:r>
        <w:rPr>
          <w:rFonts w:hint="eastAsia"/>
        </w:rPr>
        <w:t>радиочастотного</w:t>
      </w:r>
      <w:r>
        <w:t xml:space="preserve"> </w:t>
      </w:r>
      <w:r>
        <w:rPr>
          <w:rFonts w:hint="eastAsia"/>
        </w:rPr>
        <w:t>спектра</w:t>
      </w:r>
    </w:p>
    <w:p w14:paraId="4E2FA17E" w14:textId="77777777" w:rsidR="00AD55A1" w:rsidRDefault="00AD55A1" w:rsidP="00AD55A1"/>
    <w:p w14:paraId="14532E0D" w14:textId="77777777" w:rsidR="00AD55A1" w:rsidRDefault="00AD55A1" w:rsidP="00AD55A1">
      <w:r>
        <w:rPr>
          <w:rFonts w:hint="eastAsia"/>
        </w:rPr>
        <w:t>Выводы</w:t>
      </w:r>
      <w:r>
        <w:t xml:space="preserve"> </w:t>
      </w:r>
      <w:r>
        <w:rPr>
          <w:rFonts w:hint="eastAsia"/>
        </w:rPr>
        <w:t>по</w:t>
      </w:r>
      <w:r>
        <w:t xml:space="preserve"> </w:t>
      </w:r>
      <w:r>
        <w:rPr>
          <w:rFonts w:hint="eastAsia"/>
        </w:rPr>
        <w:t>разделу</w:t>
      </w:r>
    </w:p>
    <w:p w14:paraId="561A62F1" w14:textId="77777777" w:rsidR="00AD55A1" w:rsidRDefault="00AD55A1" w:rsidP="00AD55A1"/>
    <w:p w14:paraId="4D52968F" w14:textId="77777777" w:rsidR="00AD55A1" w:rsidRDefault="00AD55A1" w:rsidP="00AD55A1">
      <w:r>
        <w:rPr>
          <w:rFonts w:hint="eastAsia"/>
        </w:rPr>
        <w:t>ЗАКЛЮЧЕНИЕ</w:t>
      </w:r>
    </w:p>
    <w:p w14:paraId="7466D213" w14:textId="77777777" w:rsidR="00AD55A1" w:rsidRDefault="00AD55A1" w:rsidP="00AD55A1"/>
    <w:p w14:paraId="279612D9" w14:textId="77777777" w:rsidR="00AD55A1" w:rsidRDefault="00AD55A1" w:rsidP="00AD55A1">
      <w:r>
        <w:rPr>
          <w:rFonts w:hint="eastAsia"/>
        </w:rPr>
        <w:t>СПИСОК</w:t>
      </w:r>
      <w:r>
        <w:t xml:space="preserve"> </w:t>
      </w:r>
      <w:r>
        <w:rPr>
          <w:rFonts w:hint="eastAsia"/>
        </w:rPr>
        <w:t>СОКРАЩЕНИЙ</w:t>
      </w:r>
    </w:p>
    <w:p w14:paraId="435DD0B2" w14:textId="77777777" w:rsidR="00AD55A1" w:rsidRDefault="00AD55A1" w:rsidP="00AD55A1"/>
    <w:p w14:paraId="011C098B" w14:textId="77777777" w:rsidR="00AD55A1" w:rsidRDefault="00AD55A1" w:rsidP="00AD55A1">
      <w:r>
        <w:rPr>
          <w:rFonts w:hint="eastAsia"/>
        </w:rPr>
        <w:t>СПИСОК</w:t>
      </w:r>
      <w:r>
        <w:t xml:space="preserve"> </w:t>
      </w:r>
      <w:r>
        <w:rPr>
          <w:rFonts w:hint="eastAsia"/>
        </w:rPr>
        <w:t>ЛИТЕРАТУРЫ</w:t>
      </w:r>
    </w:p>
    <w:p w14:paraId="2BA6DAE9" w14:textId="77777777" w:rsidR="00AD55A1" w:rsidRDefault="00AD55A1" w:rsidP="00AD55A1"/>
    <w:p w14:paraId="3B28E613" w14:textId="77777777" w:rsidR="00AD55A1" w:rsidRDefault="00AD55A1" w:rsidP="00AD55A1">
      <w:r>
        <w:rPr>
          <w:rFonts w:hint="eastAsia"/>
        </w:rPr>
        <w:t>ПРИЛОЖЕНИЕ</w:t>
      </w:r>
      <w:r>
        <w:t xml:space="preserve"> 1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p>
    <w:p w14:paraId="2B0F4C8B" w14:textId="77777777" w:rsidR="00AD55A1" w:rsidRDefault="00AD55A1" w:rsidP="00AD55A1"/>
    <w:p w14:paraId="04F8465E" w14:textId="77777777" w:rsidR="00AD55A1" w:rsidRDefault="00AD55A1" w:rsidP="00AD55A1">
      <w:r>
        <w:rPr>
          <w:rFonts w:hint="eastAsia"/>
        </w:rPr>
        <w:t>ПРИЛОЖЕНИЕ</w:t>
      </w:r>
      <w:r>
        <w:t xml:space="preserve"> 2 </w:t>
      </w:r>
      <w:r>
        <w:rPr>
          <w:rFonts w:hint="eastAsia"/>
        </w:rPr>
        <w:t>ЧАСТОТНО</w:t>
      </w:r>
      <w:r>
        <w:t>-</w:t>
      </w:r>
      <w:r>
        <w:rPr>
          <w:rFonts w:hint="eastAsia"/>
        </w:rPr>
        <w:t>ВРЕМЕННЫЕ</w:t>
      </w:r>
      <w:r>
        <w:t xml:space="preserve"> </w:t>
      </w:r>
      <w:r>
        <w:rPr>
          <w:rFonts w:hint="eastAsia"/>
        </w:rPr>
        <w:t>МАТРИЦЫ</w:t>
      </w:r>
      <w:r>
        <w:t xml:space="preserve"> </w:t>
      </w:r>
      <w:r>
        <w:rPr>
          <w:rFonts w:hint="eastAsia"/>
        </w:rPr>
        <w:t>МНОГЧАСТОТНОЙ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РАДИОДОСТУПА</w:t>
      </w:r>
      <w:r>
        <w:t xml:space="preserve"> </w:t>
      </w:r>
      <w:r>
        <w:rPr>
          <w:rFonts w:hint="eastAsia"/>
        </w:rPr>
        <w:t>С</w:t>
      </w:r>
      <w:r>
        <w:t xml:space="preserve"> </w:t>
      </w:r>
      <w:r>
        <w:rPr>
          <w:rFonts w:hint="eastAsia"/>
        </w:rPr>
        <w:t>ДИСКРЕТНЫМИ</w:t>
      </w:r>
    </w:p>
    <w:p w14:paraId="43B03DC5" w14:textId="77777777" w:rsidR="00AD55A1" w:rsidRDefault="00AD55A1" w:rsidP="00AD55A1"/>
    <w:p w14:paraId="5B3E7C31" w14:textId="77777777" w:rsidR="00AD55A1" w:rsidRDefault="00AD55A1" w:rsidP="00AD55A1">
      <w:r>
        <w:rPr>
          <w:rFonts w:hint="eastAsia"/>
        </w:rPr>
        <w:t>ЧАСТОТНЫМИ</w:t>
      </w:r>
      <w:r>
        <w:t xml:space="preserve"> </w:t>
      </w:r>
      <w:r>
        <w:rPr>
          <w:rFonts w:hint="eastAsia"/>
        </w:rPr>
        <w:t>СИГНАЛАМИ</w:t>
      </w:r>
    </w:p>
    <w:p w14:paraId="072F4489" w14:textId="77777777" w:rsidR="00AD55A1" w:rsidRDefault="00AD55A1" w:rsidP="00AD55A1"/>
    <w:p w14:paraId="1D2FA89C" w14:textId="3B65025A" w:rsidR="00AD55A1" w:rsidRPr="00AD55A1" w:rsidRDefault="00AD55A1" w:rsidP="00AD55A1">
      <w:r>
        <w:rPr>
          <w:rFonts w:hint="eastAsia"/>
        </w:rPr>
        <w:t>ПРИЛОЖЕНИЕ</w:t>
      </w:r>
      <w:r>
        <w:t xml:space="preserve"> 3 </w:t>
      </w:r>
      <w:r>
        <w:rPr>
          <w:rFonts w:hint="eastAsia"/>
        </w:rPr>
        <w:t>ПАРАМЕТРЫ</w:t>
      </w:r>
      <w:r>
        <w:t xml:space="preserve"> </w:t>
      </w:r>
      <w:r>
        <w:rPr>
          <w:rFonts w:hint="eastAsia"/>
        </w:rPr>
        <w:t>ФИЛЬТРОВ</w:t>
      </w:r>
      <w:r>
        <w:t xml:space="preserve"> </w:t>
      </w:r>
      <w:r>
        <w:rPr>
          <w:rFonts w:hint="eastAsia"/>
        </w:rPr>
        <w:t>МНОГЧАСТОТНОЙ</w:t>
      </w:r>
      <w:r>
        <w:t xml:space="preserve"> </w:t>
      </w:r>
      <w:r>
        <w:rPr>
          <w:rFonts w:hint="eastAsia"/>
        </w:rPr>
        <w:t>СВЕРХШИРОКОПОЛОСНОЙ</w:t>
      </w:r>
      <w:r>
        <w:t xml:space="preserve"> </w:t>
      </w:r>
      <w:r>
        <w:rPr>
          <w:rFonts w:hint="eastAsia"/>
        </w:rPr>
        <w:t>СИСТЕМЫ</w:t>
      </w:r>
      <w:r>
        <w:t xml:space="preserve"> </w:t>
      </w:r>
      <w:r>
        <w:rPr>
          <w:rFonts w:hint="eastAsia"/>
        </w:rPr>
        <w:t>РАДИОДОСТУПА</w:t>
      </w:r>
      <w:r>
        <w:t xml:space="preserve"> </w:t>
      </w:r>
      <w:r>
        <w:rPr>
          <w:rFonts w:hint="eastAsia"/>
        </w:rPr>
        <w:t>С</w:t>
      </w:r>
      <w:r>
        <w:t xml:space="preserve"> </w:t>
      </w:r>
      <w:r>
        <w:rPr>
          <w:rFonts w:hint="eastAsia"/>
        </w:rPr>
        <w:t>ДИСКРЕТНЫМИ</w:t>
      </w:r>
      <w:r>
        <w:t xml:space="preserve"> </w:t>
      </w:r>
      <w:r>
        <w:rPr>
          <w:rFonts w:hint="eastAsia"/>
        </w:rPr>
        <w:t>ЧАСТОТНЫМИ</w:t>
      </w:r>
      <w:r>
        <w:t xml:space="preserve"> </w:t>
      </w:r>
      <w:r>
        <w:rPr>
          <w:rFonts w:hint="eastAsia"/>
        </w:rPr>
        <w:t>СИГНАЛАМИ</w:t>
      </w:r>
    </w:p>
    <w:sectPr w:rsidR="00AD55A1" w:rsidRPr="00AD55A1" w:rsidSect="001136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C861" w14:textId="77777777" w:rsidR="0011364F" w:rsidRDefault="0011364F">
      <w:pPr>
        <w:spacing w:after="0" w:line="240" w:lineRule="auto"/>
      </w:pPr>
      <w:r>
        <w:separator/>
      </w:r>
    </w:p>
  </w:endnote>
  <w:endnote w:type="continuationSeparator" w:id="0">
    <w:p w14:paraId="7A109A22" w14:textId="77777777" w:rsidR="0011364F" w:rsidRDefault="0011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CC19" w14:textId="77777777" w:rsidR="0011364F" w:rsidRDefault="0011364F"/>
    <w:p w14:paraId="167AC34F" w14:textId="77777777" w:rsidR="0011364F" w:rsidRDefault="0011364F"/>
    <w:p w14:paraId="7EA37A92" w14:textId="77777777" w:rsidR="0011364F" w:rsidRDefault="0011364F"/>
    <w:p w14:paraId="60A2412D" w14:textId="77777777" w:rsidR="0011364F" w:rsidRDefault="0011364F"/>
    <w:p w14:paraId="4BAB4B37" w14:textId="77777777" w:rsidR="0011364F" w:rsidRDefault="0011364F"/>
    <w:p w14:paraId="05715E17" w14:textId="77777777" w:rsidR="0011364F" w:rsidRDefault="0011364F"/>
    <w:p w14:paraId="69335B6A" w14:textId="77777777" w:rsidR="0011364F" w:rsidRDefault="001136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7263D" wp14:editId="2DC2B6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ADA4" w14:textId="77777777" w:rsidR="0011364F" w:rsidRDefault="001136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726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E8ADA4" w14:textId="77777777" w:rsidR="0011364F" w:rsidRDefault="001136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46E126" w14:textId="77777777" w:rsidR="0011364F" w:rsidRDefault="0011364F"/>
    <w:p w14:paraId="2438615F" w14:textId="77777777" w:rsidR="0011364F" w:rsidRDefault="0011364F"/>
    <w:p w14:paraId="21FC4903" w14:textId="77777777" w:rsidR="0011364F" w:rsidRDefault="001136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E89267" wp14:editId="72453F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C1C3" w14:textId="77777777" w:rsidR="0011364F" w:rsidRDefault="0011364F"/>
                          <w:p w14:paraId="3BE52D35" w14:textId="77777777" w:rsidR="0011364F" w:rsidRDefault="001136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892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1BC1C3" w14:textId="77777777" w:rsidR="0011364F" w:rsidRDefault="0011364F"/>
                    <w:p w14:paraId="3BE52D35" w14:textId="77777777" w:rsidR="0011364F" w:rsidRDefault="001136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89C736" w14:textId="77777777" w:rsidR="0011364F" w:rsidRDefault="0011364F"/>
    <w:p w14:paraId="4EAC5BA0" w14:textId="77777777" w:rsidR="0011364F" w:rsidRDefault="0011364F">
      <w:pPr>
        <w:rPr>
          <w:sz w:val="2"/>
          <w:szCs w:val="2"/>
        </w:rPr>
      </w:pPr>
    </w:p>
    <w:p w14:paraId="4543F060" w14:textId="77777777" w:rsidR="0011364F" w:rsidRDefault="0011364F"/>
    <w:p w14:paraId="5A697840" w14:textId="77777777" w:rsidR="0011364F" w:rsidRDefault="0011364F">
      <w:pPr>
        <w:spacing w:after="0" w:line="240" w:lineRule="auto"/>
      </w:pPr>
    </w:p>
  </w:footnote>
  <w:footnote w:type="continuationSeparator" w:id="0">
    <w:p w14:paraId="0201EDE8" w14:textId="77777777" w:rsidR="0011364F" w:rsidRDefault="0011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4F"/>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18931</TotalTime>
  <Pages>7</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2434</cp:revision>
  <cp:lastPrinted>2009-02-06T05:36:00Z</cp:lastPrinted>
  <dcterms:created xsi:type="dcterms:W3CDTF">2024-01-07T13:43:00Z</dcterms:created>
  <dcterms:modified xsi:type="dcterms:W3CDTF">2024-02-08T20:30:00Z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