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AFB3" w14:textId="14762E4B" w:rsidR="009A1667" w:rsidRDefault="00230B57" w:rsidP="00230B57">
      <w:r w:rsidRPr="00230B57">
        <w:rPr>
          <w:rFonts w:hint="eastAsia"/>
        </w:rPr>
        <w:t>Влияние</w:t>
      </w:r>
      <w:r w:rsidRPr="00230B57">
        <w:t xml:space="preserve"> </w:t>
      </w:r>
      <w:r w:rsidRPr="00230B57">
        <w:rPr>
          <w:rFonts w:hint="eastAsia"/>
        </w:rPr>
        <w:t>различных</w:t>
      </w:r>
      <w:r w:rsidRPr="00230B57">
        <w:t xml:space="preserve"> </w:t>
      </w:r>
      <w:r w:rsidRPr="00230B57">
        <w:rPr>
          <w:rFonts w:hint="eastAsia"/>
        </w:rPr>
        <w:t>способов</w:t>
      </w:r>
      <w:r w:rsidRPr="00230B57">
        <w:t xml:space="preserve"> </w:t>
      </w:r>
      <w:r w:rsidRPr="00230B57">
        <w:rPr>
          <w:rFonts w:hint="eastAsia"/>
        </w:rPr>
        <w:t>герниопластики</w:t>
      </w:r>
      <w:r w:rsidRPr="00230B57">
        <w:t xml:space="preserve"> </w:t>
      </w:r>
      <w:r w:rsidRPr="00230B57">
        <w:rPr>
          <w:rFonts w:hint="eastAsia"/>
        </w:rPr>
        <w:t>на</w:t>
      </w:r>
      <w:r w:rsidRPr="00230B57">
        <w:t xml:space="preserve"> </w:t>
      </w:r>
      <w:r w:rsidRPr="00230B57">
        <w:rPr>
          <w:rFonts w:hint="eastAsia"/>
        </w:rPr>
        <w:t>состояние</w:t>
      </w:r>
      <w:r w:rsidRPr="00230B57">
        <w:t xml:space="preserve"> </w:t>
      </w:r>
      <w:r w:rsidRPr="00230B57">
        <w:rPr>
          <w:rFonts w:hint="eastAsia"/>
        </w:rPr>
        <w:t>репродуктивной</w:t>
      </w:r>
      <w:r w:rsidRPr="00230B57">
        <w:t xml:space="preserve"> </w:t>
      </w:r>
      <w:r w:rsidRPr="00230B57">
        <w:rPr>
          <w:rFonts w:hint="eastAsia"/>
        </w:rPr>
        <w:t>функции</w:t>
      </w:r>
      <w:r w:rsidRPr="00230B57">
        <w:t xml:space="preserve"> </w:t>
      </w:r>
      <w:r w:rsidRPr="00230B57">
        <w:rPr>
          <w:rFonts w:hint="eastAsia"/>
        </w:rPr>
        <w:t>у</w:t>
      </w:r>
      <w:r w:rsidRPr="00230B57">
        <w:t xml:space="preserve"> </w:t>
      </w:r>
      <w:r w:rsidRPr="00230B57">
        <w:rPr>
          <w:rFonts w:hint="eastAsia"/>
        </w:rPr>
        <w:t>мужчин</w:t>
      </w:r>
      <w:r w:rsidRPr="00230B57">
        <w:t xml:space="preserve"> </w:t>
      </w:r>
      <w:r w:rsidRPr="00230B57">
        <w:rPr>
          <w:rFonts w:hint="eastAsia"/>
        </w:rPr>
        <w:t>молодого</w:t>
      </w:r>
      <w:r w:rsidRPr="00230B57">
        <w:t xml:space="preserve"> </w:t>
      </w:r>
      <w:r w:rsidRPr="00230B57">
        <w:rPr>
          <w:rFonts w:hint="eastAsia"/>
        </w:rPr>
        <w:t>возраста</w:t>
      </w:r>
      <w:r>
        <w:t xml:space="preserve"> </w:t>
      </w:r>
      <w:r w:rsidRPr="00230B57">
        <w:rPr>
          <w:rFonts w:hint="eastAsia"/>
        </w:rPr>
        <w:t>Магомедбеков</w:t>
      </w:r>
      <w:r w:rsidRPr="00230B57">
        <w:t xml:space="preserve"> </w:t>
      </w:r>
      <w:r w:rsidRPr="00230B57">
        <w:rPr>
          <w:rFonts w:hint="eastAsia"/>
        </w:rPr>
        <w:t>Рамазан</w:t>
      </w:r>
      <w:r w:rsidRPr="00230B57">
        <w:t xml:space="preserve"> </w:t>
      </w:r>
      <w:r w:rsidRPr="00230B57">
        <w:rPr>
          <w:rFonts w:hint="eastAsia"/>
        </w:rPr>
        <w:t>Эмирбекович</w:t>
      </w:r>
    </w:p>
    <w:p w14:paraId="0F23D36F" w14:textId="77777777" w:rsidR="00230B57" w:rsidRDefault="00230B57" w:rsidP="00230B57">
      <w:r>
        <w:rPr>
          <w:rFonts w:hint="eastAsia"/>
        </w:rPr>
        <w:t>ОГЛАВЛЕНИЕ</w:t>
      </w:r>
      <w:r>
        <w:t xml:space="preserve"> </w:t>
      </w:r>
      <w:r>
        <w:rPr>
          <w:rFonts w:hint="eastAsia"/>
        </w:rPr>
        <w:t>ДИССЕРТАЦИИ</w:t>
      </w:r>
    </w:p>
    <w:p w14:paraId="6C730C4F" w14:textId="77777777" w:rsidR="00230B57" w:rsidRDefault="00230B57" w:rsidP="00230B57">
      <w:r>
        <w:rPr>
          <w:rFonts w:hint="eastAsia"/>
        </w:rPr>
        <w:t>кандидат</w:t>
      </w:r>
      <w:r>
        <w:t xml:space="preserve"> </w:t>
      </w:r>
      <w:r>
        <w:rPr>
          <w:rFonts w:hint="eastAsia"/>
        </w:rPr>
        <w:t>наук</w:t>
      </w:r>
      <w:r>
        <w:t xml:space="preserve"> </w:t>
      </w:r>
      <w:r>
        <w:rPr>
          <w:rFonts w:hint="eastAsia"/>
        </w:rPr>
        <w:t>Магомедбеков</w:t>
      </w:r>
      <w:r>
        <w:t xml:space="preserve"> </w:t>
      </w:r>
      <w:r>
        <w:rPr>
          <w:rFonts w:hint="eastAsia"/>
        </w:rPr>
        <w:t>Рамазан</w:t>
      </w:r>
      <w:r>
        <w:t xml:space="preserve"> </w:t>
      </w:r>
      <w:r>
        <w:rPr>
          <w:rFonts w:hint="eastAsia"/>
        </w:rPr>
        <w:t>Эмирбекович</w:t>
      </w:r>
    </w:p>
    <w:p w14:paraId="14AC1B61" w14:textId="77777777" w:rsidR="00230B57" w:rsidRDefault="00230B57" w:rsidP="00230B57">
      <w:r>
        <w:rPr>
          <w:rFonts w:hint="eastAsia"/>
        </w:rPr>
        <w:t>ВВЕДЕНИЕ</w:t>
      </w:r>
    </w:p>
    <w:p w14:paraId="29A30246" w14:textId="77777777" w:rsidR="00230B57" w:rsidRDefault="00230B57" w:rsidP="00230B57"/>
    <w:p w14:paraId="6D9B0D72" w14:textId="77777777" w:rsidR="00230B57" w:rsidRDefault="00230B57" w:rsidP="00230B57">
      <w:r>
        <w:rPr>
          <w:rFonts w:hint="eastAsia"/>
        </w:rPr>
        <w:t>ГЛАВА</w:t>
      </w:r>
      <w:r>
        <w:t xml:space="preserve"> I. </w:t>
      </w:r>
      <w:r>
        <w:rPr>
          <w:rFonts w:hint="eastAsia"/>
        </w:rPr>
        <w:t>ОБЗОР</w:t>
      </w:r>
      <w:r>
        <w:t xml:space="preserve"> </w:t>
      </w:r>
      <w:r>
        <w:rPr>
          <w:rFonts w:hint="eastAsia"/>
        </w:rPr>
        <w:t>ЛИТЕРАТУРЫ</w:t>
      </w:r>
    </w:p>
    <w:p w14:paraId="705FBC55" w14:textId="77777777" w:rsidR="00230B57" w:rsidRDefault="00230B57" w:rsidP="00230B57"/>
    <w:p w14:paraId="23C8F4B4" w14:textId="77777777" w:rsidR="00230B57" w:rsidRDefault="00230B57" w:rsidP="00230B57">
      <w:r>
        <w:t xml:space="preserve">1.1. </w:t>
      </w:r>
      <w:r>
        <w:rPr>
          <w:rFonts w:hint="eastAsia"/>
        </w:rPr>
        <w:t>Современная</w:t>
      </w:r>
      <w:r>
        <w:t xml:space="preserve"> </w:t>
      </w:r>
      <w:r>
        <w:rPr>
          <w:rFonts w:hint="eastAsia"/>
        </w:rPr>
        <w:t>тактика</w:t>
      </w:r>
      <w:r>
        <w:t xml:space="preserve"> </w:t>
      </w:r>
      <w:r>
        <w:rPr>
          <w:rFonts w:hint="eastAsia"/>
        </w:rPr>
        <w:t>ведения</w:t>
      </w:r>
      <w:r>
        <w:t xml:space="preserve"> </w:t>
      </w:r>
      <w:r>
        <w:rPr>
          <w:rFonts w:hint="eastAsia"/>
        </w:rPr>
        <w:t>паховых</w:t>
      </w:r>
      <w:r>
        <w:t xml:space="preserve"> </w:t>
      </w:r>
      <w:r>
        <w:rPr>
          <w:rFonts w:hint="eastAsia"/>
        </w:rPr>
        <w:t>грыж</w:t>
      </w:r>
    </w:p>
    <w:p w14:paraId="6F605F8D" w14:textId="77777777" w:rsidR="00230B57" w:rsidRDefault="00230B57" w:rsidP="00230B57"/>
    <w:p w14:paraId="5F3E8CF9" w14:textId="77777777" w:rsidR="00230B57" w:rsidRDefault="00230B57" w:rsidP="00230B57">
      <w:r>
        <w:t xml:space="preserve">1.1.1. </w:t>
      </w:r>
      <w:r>
        <w:rPr>
          <w:rFonts w:hint="eastAsia"/>
        </w:rPr>
        <w:t>Показания</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паховых</w:t>
      </w:r>
      <w:r>
        <w:t xml:space="preserve"> </w:t>
      </w:r>
      <w:r>
        <w:rPr>
          <w:rFonts w:hint="eastAsia"/>
        </w:rPr>
        <w:t>грыж</w:t>
      </w:r>
    </w:p>
    <w:p w14:paraId="7DB303E5" w14:textId="77777777" w:rsidR="00230B57" w:rsidRDefault="00230B57" w:rsidP="00230B57"/>
    <w:p w14:paraId="57A9676B" w14:textId="77777777" w:rsidR="00230B57" w:rsidRDefault="00230B57" w:rsidP="00230B57">
      <w:r>
        <w:t xml:space="preserve">1.1.2. </w:t>
      </w:r>
      <w:r>
        <w:rPr>
          <w:rFonts w:hint="eastAsia"/>
        </w:rPr>
        <w:t>Виды</w:t>
      </w:r>
      <w:r>
        <w:t xml:space="preserve"> </w:t>
      </w:r>
      <w:r>
        <w:rPr>
          <w:rFonts w:hint="eastAsia"/>
        </w:rPr>
        <w:t>оперативных</w:t>
      </w:r>
      <w:r>
        <w:t xml:space="preserve"> </w:t>
      </w:r>
      <w:r>
        <w:rPr>
          <w:rFonts w:hint="eastAsia"/>
        </w:rPr>
        <w:t>вмешательств</w:t>
      </w:r>
      <w:r>
        <w:t xml:space="preserve"> </w:t>
      </w:r>
      <w:r>
        <w:rPr>
          <w:rFonts w:hint="eastAsia"/>
        </w:rPr>
        <w:t>при</w:t>
      </w:r>
      <w:r>
        <w:t xml:space="preserve"> </w:t>
      </w:r>
      <w:r>
        <w:rPr>
          <w:rFonts w:hint="eastAsia"/>
        </w:rPr>
        <w:t>паховых</w:t>
      </w:r>
      <w:r>
        <w:t xml:space="preserve"> </w:t>
      </w:r>
      <w:r>
        <w:rPr>
          <w:rFonts w:hint="eastAsia"/>
        </w:rPr>
        <w:t>грыжах</w:t>
      </w:r>
    </w:p>
    <w:p w14:paraId="18F15E32" w14:textId="77777777" w:rsidR="00230B57" w:rsidRDefault="00230B57" w:rsidP="00230B57"/>
    <w:p w14:paraId="7EB77455" w14:textId="77777777" w:rsidR="00230B57" w:rsidRDefault="00230B57" w:rsidP="00230B57">
      <w:r>
        <w:t xml:space="preserve">1.2. </w:t>
      </w:r>
      <w:r>
        <w:rPr>
          <w:rFonts w:hint="eastAsia"/>
        </w:rPr>
        <w:t>Осложнения</w:t>
      </w:r>
      <w:r>
        <w:t xml:space="preserve"> </w:t>
      </w:r>
      <w:r>
        <w:rPr>
          <w:rFonts w:hint="eastAsia"/>
        </w:rPr>
        <w:t>после</w:t>
      </w:r>
      <w:r>
        <w:t xml:space="preserve"> </w:t>
      </w:r>
      <w:r>
        <w:rPr>
          <w:rFonts w:hint="eastAsia"/>
        </w:rPr>
        <w:t>оперативного</w:t>
      </w:r>
      <w:r>
        <w:t xml:space="preserve"> </w:t>
      </w:r>
      <w:r>
        <w:rPr>
          <w:rFonts w:hint="eastAsia"/>
        </w:rPr>
        <w:t>лечения</w:t>
      </w:r>
      <w:r>
        <w:t xml:space="preserve"> </w:t>
      </w:r>
      <w:r>
        <w:rPr>
          <w:rFonts w:hint="eastAsia"/>
        </w:rPr>
        <w:t>паховых</w:t>
      </w:r>
      <w:r>
        <w:t xml:space="preserve"> </w:t>
      </w:r>
      <w:r>
        <w:rPr>
          <w:rFonts w:hint="eastAsia"/>
        </w:rPr>
        <w:t>грыж</w:t>
      </w:r>
    </w:p>
    <w:p w14:paraId="5EF6EEB7" w14:textId="77777777" w:rsidR="00230B57" w:rsidRDefault="00230B57" w:rsidP="00230B57"/>
    <w:p w14:paraId="4230DCD7" w14:textId="77777777" w:rsidR="00230B57" w:rsidRDefault="00230B57" w:rsidP="00230B57">
      <w:r>
        <w:t xml:space="preserve">1.3. </w:t>
      </w:r>
      <w:r>
        <w:rPr>
          <w:rFonts w:hint="eastAsia"/>
        </w:rPr>
        <w:t>Паховые</w:t>
      </w:r>
      <w:r>
        <w:t xml:space="preserve"> </w:t>
      </w:r>
      <w:r>
        <w:rPr>
          <w:rFonts w:hint="eastAsia"/>
        </w:rPr>
        <w:t>грыжи</w:t>
      </w:r>
      <w:r>
        <w:t xml:space="preserve"> </w:t>
      </w:r>
      <w:r>
        <w:rPr>
          <w:rFonts w:hint="eastAsia"/>
        </w:rPr>
        <w:t>и</w:t>
      </w:r>
      <w:r>
        <w:t xml:space="preserve"> </w:t>
      </w:r>
      <w:r>
        <w:rPr>
          <w:rFonts w:hint="eastAsia"/>
        </w:rPr>
        <w:t>грыжесечение</w:t>
      </w:r>
      <w:r>
        <w:t xml:space="preserve"> </w:t>
      </w:r>
      <w:r>
        <w:rPr>
          <w:rFonts w:hint="eastAsia"/>
        </w:rPr>
        <w:t>как</w:t>
      </w:r>
      <w:r>
        <w:t xml:space="preserve"> </w:t>
      </w:r>
      <w:r>
        <w:rPr>
          <w:rFonts w:hint="eastAsia"/>
        </w:rPr>
        <w:t>причины</w:t>
      </w:r>
      <w:r>
        <w:t xml:space="preserve"> </w:t>
      </w:r>
      <w:r>
        <w:rPr>
          <w:rFonts w:hint="eastAsia"/>
        </w:rPr>
        <w:t>нарушения</w:t>
      </w:r>
      <w:r>
        <w:t xml:space="preserve"> </w:t>
      </w:r>
      <w:r>
        <w:rPr>
          <w:rFonts w:hint="eastAsia"/>
        </w:rPr>
        <w:t>репродуктивной</w:t>
      </w:r>
      <w:r>
        <w:t xml:space="preserve"> </w:t>
      </w:r>
      <w:r>
        <w:rPr>
          <w:rFonts w:hint="eastAsia"/>
        </w:rPr>
        <w:t>функции</w:t>
      </w:r>
      <w:r>
        <w:t xml:space="preserve"> </w:t>
      </w:r>
      <w:r>
        <w:rPr>
          <w:rFonts w:hint="eastAsia"/>
        </w:rPr>
        <w:t>у</w:t>
      </w:r>
      <w:r>
        <w:t xml:space="preserve"> </w:t>
      </w:r>
      <w:r>
        <w:rPr>
          <w:rFonts w:hint="eastAsia"/>
        </w:rPr>
        <w:t>мужчин</w:t>
      </w:r>
    </w:p>
    <w:p w14:paraId="6794EF55" w14:textId="77777777" w:rsidR="00230B57" w:rsidRDefault="00230B57" w:rsidP="00230B57"/>
    <w:p w14:paraId="57AE77CE" w14:textId="77777777" w:rsidR="00230B57" w:rsidRDefault="00230B57" w:rsidP="00230B57">
      <w:r>
        <w:t xml:space="preserve">1.3.1. </w:t>
      </w:r>
      <w:r>
        <w:rPr>
          <w:rFonts w:hint="eastAsia"/>
        </w:rPr>
        <w:t>Нарушения</w:t>
      </w:r>
      <w:r>
        <w:t xml:space="preserve"> </w:t>
      </w:r>
      <w:r>
        <w:rPr>
          <w:rFonts w:hint="eastAsia"/>
        </w:rPr>
        <w:t>репродуктивной</w:t>
      </w:r>
      <w:r>
        <w:t xml:space="preserve"> </w:t>
      </w:r>
      <w:r>
        <w:rPr>
          <w:rFonts w:hint="eastAsia"/>
        </w:rPr>
        <w:t>функции</w:t>
      </w:r>
      <w:r>
        <w:t xml:space="preserve"> </w:t>
      </w:r>
      <w:r>
        <w:rPr>
          <w:rFonts w:hint="eastAsia"/>
        </w:rPr>
        <w:t>у</w:t>
      </w:r>
      <w:r>
        <w:t xml:space="preserve"> </w:t>
      </w:r>
      <w:r>
        <w:rPr>
          <w:rFonts w:hint="eastAsia"/>
        </w:rPr>
        <w:t>мужчин</w:t>
      </w:r>
      <w:r>
        <w:t xml:space="preserve">, </w:t>
      </w:r>
      <w:r>
        <w:rPr>
          <w:rFonts w:hint="eastAsia"/>
        </w:rPr>
        <w:t>ассоциированные</w:t>
      </w:r>
      <w:r>
        <w:t xml:space="preserve"> </w:t>
      </w:r>
      <w:r>
        <w:rPr>
          <w:rFonts w:hint="eastAsia"/>
        </w:rPr>
        <w:t>с</w:t>
      </w:r>
      <w:r>
        <w:t xml:space="preserve"> </w:t>
      </w:r>
      <w:r>
        <w:rPr>
          <w:rFonts w:hint="eastAsia"/>
        </w:rPr>
        <w:t>неоперированной</w:t>
      </w:r>
      <w:r>
        <w:t xml:space="preserve"> </w:t>
      </w:r>
      <w:r>
        <w:rPr>
          <w:rFonts w:hint="eastAsia"/>
        </w:rPr>
        <w:t>паховой</w:t>
      </w:r>
      <w:r>
        <w:t xml:space="preserve"> </w:t>
      </w:r>
      <w:r>
        <w:rPr>
          <w:rFonts w:hint="eastAsia"/>
        </w:rPr>
        <w:t>грыжей</w:t>
      </w:r>
    </w:p>
    <w:p w14:paraId="5B36F133" w14:textId="77777777" w:rsidR="00230B57" w:rsidRDefault="00230B57" w:rsidP="00230B57"/>
    <w:p w14:paraId="65D029C9" w14:textId="77777777" w:rsidR="00230B57" w:rsidRDefault="00230B57" w:rsidP="00230B57">
      <w:r>
        <w:t xml:space="preserve">1.3.2. </w:t>
      </w:r>
      <w:r>
        <w:rPr>
          <w:rFonts w:hint="eastAsia"/>
        </w:rPr>
        <w:t>Нарушения</w:t>
      </w:r>
      <w:r>
        <w:t xml:space="preserve"> </w:t>
      </w:r>
      <w:r>
        <w:rPr>
          <w:rFonts w:hint="eastAsia"/>
        </w:rPr>
        <w:t>герминативной</w:t>
      </w:r>
      <w:r>
        <w:t xml:space="preserve"> </w:t>
      </w:r>
      <w:r>
        <w:rPr>
          <w:rFonts w:hint="eastAsia"/>
        </w:rPr>
        <w:t>функции</w:t>
      </w:r>
      <w:r>
        <w:t xml:space="preserve">, </w:t>
      </w:r>
      <w:r>
        <w:rPr>
          <w:rFonts w:hint="eastAsia"/>
        </w:rPr>
        <w:t>ассоциированные</w:t>
      </w:r>
    </w:p>
    <w:p w14:paraId="7DDFF24F" w14:textId="77777777" w:rsidR="00230B57" w:rsidRDefault="00230B57" w:rsidP="00230B57"/>
    <w:p w14:paraId="135FCF4A" w14:textId="77777777" w:rsidR="00230B57" w:rsidRDefault="00230B57" w:rsidP="00230B57">
      <w:r>
        <w:rPr>
          <w:rFonts w:hint="eastAsia"/>
        </w:rPr>
        <w:t>с</w:t>
      </w:r>
      <w:r>
        <w:t xml:space="preserve"> </w:t>
      </w:r>
      <w:r>
        <w:rPr>
          <w:rFonts w:hint="eastAsia"/>
        </w:rPr>
        <w:t>оперативным</w:t>
      </w:r>
      <w:r>
        <w:t xml:space="preserve"> </w:t>
      </w:r>
      <w:r>
        <w:rPr>
          <w:rFonts w:hint="eastAsia"/>
        </w:rPr>
        <w:t>лечением</w:t>
      </w:r>
      <w:r>
        <w:t xml:space="preserve"> </w:t>
      </w:r>
      <w:r>
        <w:rPr>
          <w:rFonts w:hint="eastAsia"/>
        </w:rPr>
        <w:t>паховых</w:t>
      </w:r>
      <w:r>
        <w:t xml:space="preserve"> </w:t>
      </w:r>
      <w:r>
        <w:rPr>
          <w:rFonts w:hint="eastAsia"/>
        </w:rPr>
        <w:t>грыж</w:t>
      </w:r>
    </w:p>
    <w:p w14:paraId="5DA016D5" w14:textId="77777777" w:rsidR="00230B57" w:rsidRDefault="00230B57" w:rsidP="00230B57"/>
    <w:p w14:paraId="6198D81F" w14:textId="77777777" w:rsidR="00230B57" w:rsidRDefault="00230B57" w:rsidP="00230B57">
      <w:r>
        <w:t xml:space="preserve">1.3.3. </w:t>
      </w:r>
      <w:r>
        <w:rPr>
          <w:rFonts w:hint="eastAsia"/>
        </w:rPr>
        <w:t>Виды</w:t>
      </w:r>
      <w:r>
        <w:t xml:space="preserve"> </w:t>
      </w:r>
      <w:r>
        <w:rPr>
          <w:rFonts w:hint="eastAsia"/>
        </w:rPr>
        <w:t>осложнений</w:t>
      </w:r>
      <w:r>
        <w:t xml:space="preserve"> </w:t>
      </w:r>
      <w:r>
        <w:rPr>
          <w:rFonts w:hint="eastAsia"/>
        </w:rPr>
        <w:t>хирургического</w:t>
      </w:r>
      <w:r>
        <w:t xml:space="preserve"> </w:t>
      </w:r>
      <w:r>
        <w:rPr>
          <w:rFonts w:hint="eastAsia"/>
        </w:rPr>
        <w:t>лечения</w:t>
      </w:r>
      <w:r>
        <w:t xml:space="preserve"> </w:t>
      </w:r>
      <w:r>
        <w:rPr>
          <w:rFonts w:hint="eastAsia"/>
        </w:rPr>
        <w:t>паховых</w:t>
      </w:r>
      <w:r>
        <w:t xml:space="preserve"> </w:t>
      </w:r>
      <w:r>
        <w:rPr>
          <w:rFonts w:hint="eastAsia"/>
        </w:rPr>
        <w:t>грыж</w:t>
      </w:r>
      <w:r>
        <w:t xml:space="preserve">, </w:t>
      </w:r>
      <w:r>
        <w:rPr>
          <w:rFonts w:hint="eastAsia"/>
        </w:rPr>
        <w:t>приводящих</w:t>
      </w:r>
      <w:r>
        <w:t xml:space="preserve"> </w:t>
      </w:r>
      <w:r>
        <w:rPr>
          <w:rFonts w:hint="eastAsia"/>
        </w:rPr>
        <w:t>к</w:t>
      </w:r>
      <w:r>
        <w:t xml:space="preserve"> </w:t>
      </w:r>
      <w:r>
        <w:rPr>
          <w:rFonts w:hint="eastAsia"/>
        </w:rPr>
        <w:t>мужскому</w:t>
      </w:r>
      <w:r>
        <w:t xml:space="preserve"> </w:t>
      </w:r>
      <w:r>
        <w:rPr>
          <w:rFonts w:hint="eastAsia"/>
        </w:rPr>
        <w:t>бесплодию</w:t>
      </w:r>
      <w:r>
        <w:t xml:space="preserve">. </w:t>
      </w:r>
      <w:r>
        <w:rPr>
          <w:rFonts w:hint="eastAsia"/>
        </w:rPr>
        <w:t>Патогенез</w:t>
      </w:r>
      <w:r>
        <w:t xml:space="preserve"> </w:t>
      </w:r>
      <w:r>
        <w:rPr>
          <w:rFonts w:hint="eastAsia"/>
        </w:rPr>
        <w:t>нарушения</w:t>
      </w:r>
      <w:r>
        <w:t xml:space="preserve"> </w:t>
      </w:r>
      <w:r>
        <w:rPr>
          <w:rFonts w:hint="eastAsia"/>
        </w:rPr>
        <w:t>репродуктивной</w:t>
      </w:r>
      <w:r>
        <w:t xml:space="preserve"> </w:t>
      </w:r>
      <w:r>
        <w:rPr>
          <w:rFonts w:hint="eastAsia"/>
        </w:rPr>
        <w:t>функции</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3FA808EF" w14:textId="77777777" w:rsidR="00230B57" w:rsidRDefault="00230B57" w:rsidP="00230B57"/>
    <w:p w14:paraId="2C6B9357" w14:textId="77777777" w:rsidR="00230B57" w:rsidRDefault="00230B57" w:rsidP="00230B57">
      <w:r>
        <w:lastRenderedPageBreak/>
        <w:t xml:space="preserve">1.4. </w:t>
      </w:r>
      <w:r>
        <w:rPr>
          <w:rFonts w:hint="eastAsia"/>
        </w:rPr>
        <w:t>Сравнительный</w:t>
      </w:r>
      <w:r>
        <w:t xml:space="preserve"> </w:t>
      </w:r>
      <w:r>
        <w:rPr>
          <w:rFonts w:hint="eastAsia"/>
        </w:rPr>
        <w:t>анализ</w:t>
      </w:r>
      <w:r>
        <w:t xml:space="preserve"> </w:t>
      </w:r>
      <w:r>
        <w:rPr>
          <w:rFonts w:hint="eastAsia"/>
        </w:rPr>
        <w:t>влияния</w:t>
      </w:r>
      <w:r>
        <w:t xml:space="preserve"> </w:t>
      </w:r>
      <w:r>
        <w:rPr>
          <w:rFonts w:hint="eastAsia"/>
        </w:rPr>
        <w:t>на</w:t>
      </w:r>
      <w:r>
        <w:t xml:space="preserve"> </w:t>
      </w:r>
      <w:r>
        <w:rPr>
          <w:rFonts w:hint="eastAsia"/>
        </w:rPr>
        <w:t>репродуктивную</w:t>
      </w:r>
      <w:r>
        <w:t xml:space="preserve"> </w:t>
      </w:r>
      <w:r>
        <w:rPr>
          <w:rFonts w:hint="eastAsia"/>
        </w:rPr>
        <w:t>функцию</w:t>
      </w:r>
      <w:r>
        <w:t xml:space="preserve"> </w:t>
      </w:r>
      <w:r>
        <w:rPr>
          <w:rFonts w:hint="eastAsia"/>
        </w:rPr>
        <w:t>различных</w:t>
      </w:r>
      <w:r>
        <w:t xml:space="preserve"> </w:t>
      </w:r>
      <w:r>
        <w:rPr>
          <w:rFonts w:hint="eastAsia"/>
        </w:rPr>
        <w:t>методов</w:t>
      </w:r>
      <w:r>
        <w:t xml:space="preserve"> </w:t>
      </w:r>
      <w:r>
        <w:rPr>
          <w:rFonts w:hint="eastAsia"/>
        </w:rPr>
        <w:t>герниопластики</w:t>
      </w:r>
    </w:p>
    <w:p w14:paraId="36003444" w14:textId="77777777" w:rsidR="00230B57" w:rsidRDefault="00230B57" w:rsidP="00230B57"/>
    <w:p w14:paraId="40E1EF5E" w14:textId="77777777" w:rsidR="00230B57" w:rsidRDefault="00230B57" w:rsidP="00230B57">
      <w:r>
        <w:t xml:space="preserve">1.5. </w:t>
      </w:r>
      <w:r>
        <w:rPr>
          <w:rFonts w:hint="eastAsia"/>
        </w:rPr>
        <w:t>Влияние</w:t>
      </w:r>
      <w:r>
        <w:t xml:space="preserve"> </w:t>
      </w:r>
      <w:r>
        <w:rPr>
          <w:rFonts w:hint="eastAsia"/>
        </w:rPr>
        <w:t>различных</w:t>
      </w:r>
      <w:r>
        <w:t xml:space="preserve"> </w:t>
      </w:r>
      <w:r>
        <w:rPr>
          <w:rFonts w:hint="eastAsia"/>
        </w:rPr>
        <w:t>сетчатых</w:t>
      </w:r>
      <w:r>
        <w:t xml:space="preserve"> </w:t>
      </w:r>
      <w:r>
        <w:rPr>
          <w:rFonts w:hint="eastAsia"/>
        </w:rPr>
        <w:t>имплантатов</w:t>
      </w:r>
      <w:r>
        <w:t xml:space="preserve"> </w:t>
      </w:r>
      <w:r>
        <w:rPr>
          <w:rFonts w:hint="eastAsia"/>
        </w:rPr>
        <w:t>при</w:t>
      </w:r>
      <w:r>
        <w:t xml:space="preserve"> </w:t>
      </w:r>
      <w:r>
        <w:rPr>
          <w:rFonts w:hint="eastAsia"/>
        </w:rPr>
        <w:t>герниопластике</w:t>
      </w:r>
      <w:r>
        <w:t xml:space="preserve"> </w:t>
      </w:r>
      <w:r>
        <w:rPr>
          <w:rFonts w:hint="eastAsia"/>
        </w:rPr>
        <w:t>на</w:t>
      </w:r>
      <w:r>
        <w:t xml:space="preserve"> </w:t>
      </w:r>
      <w:r>
        <w:rPr>
          <w:rFonts w:hint="eastAsia"/>
        </w:rPr>
        <w:t>состояние</w:t>
      </w:r>
      <w:r>
        <w:t xml:space="preserve"> </w:t>
      </w:r>
      <w:r>
        <w:rPr>
          <w:rFonts w:hint="eastAsia"/>
        </w:rPr>
        <w:t>репродуктивной</w:t>
      </w:r>
      <w:r>
        <w:t xml:space="preserve"> </w:t>
      </w:r>
      <w:r>
        <w:rPr>
          <w:rFonts w:hint="eastAsia"/>
        </w:rPr>
        <w:t>функции</w:t>
      </w:r>
    </w:p>
    <w:p w14:paraId="36A8BABF" w14:textId="77777777" w:rsidR="00230B57" w:rsidRDefault="00230B57" w:rsidP="00230B57"/>
    <w:p w14:paraId="021103D0" w14:textId="77777777" w:rsidR="00230B57" w:rsidRDefault="00230B57" w:rsidP="00230B57">
      <w:r>
        <w:t xml:space="preserve">1.5.1. </w:t>
      </w:r>
      <w:r>
        <w:rPr>
          <w:rFonts w:hint="eastAsia"/>
        </w:rPr>
        <w:t>Сравнительная</w:t>
      </w:r>
      <w:r>
        <w:t xml:space="preserve"> </w:t>
      </w:r>
      <w:r>
        <w:rPr>
          <w:rFonts w:hint="eastAsia"/>
        </w:rPr>
        <w:t>характеристика</w:t>
      </w:r>
      <w:r>
        <w:t xml:space="preserve"> </w:t>
      </w:r>
      <w:r>
        <w:rPr>
          <w:rFonts w:hint="eastAsia"/>
        </w:rPr>
        <w:t>влияния</w:t>
      </w:r>
      <w:r>
        <w:t xml:space="preserve"> </w:t>
      </w:r>
      <w:r>
        <w:rPr>
          <w:rFonts w:hint="eastAsia"/>
        </w:rPr>
        <w:t>различных</w:t>
      </w:r>
      <w:r>
        <w:t xml:space="preserve"> </w:t>
      </w:r>
      <w:r>
        <w:rPr>
          <w:rFonts w:hint="eastAsia"/>
        </w:rPr>
        <w:t>имплантатов</w:t>
      </w:r>
      <w:r>
        <w:t xml:space="preserve"> </w:t>
      </w:r>
      <w:r>
        <w:rPr>
          <w:rFonts w:hint="eastAsia"/>
        </w:rPr>
        <w:t>на</w:t>
      </w:r>
      <w:r>
        <w:t xml:space="preserve"> </w:t>
      </w:r>
      <w:r>
        <w:rPr>
          <w:rFonts w:hint="eastAsia"/>
        </w:rPr>
        <w:t>репродуктивную</w:t>
      </w:r>
      <w:r>
        <w:t xml:space="preserve"> </w:t>
      </w:r>
      <w:r>
        <w:rPr>
          <w:rFonts w:hint="eastAsia"/>
        </w:rPr>
        <w:t>функцию</w:t>
      </w:r>
    </w:p>
    <w:p w14:paraId="61CBEE8B" w14:textId="77777777" w:rsidR="00230B57" w:rsidRDefault="00230B57" w:rsidP="00230B57"/>
    <w:p w14:paraId="678B3C3D" w14:textId="77777777" w:rsidR="00230B57" w:rsidRDefault="00230B57" w:rsidP="00230B57">
      <w:r>
        <w:rPr>
          <w:rFonts w:hint="eastAsia"/>
        </w:rPr>
        <w:t>Заключение</w:t>
      </w:r>
    </w:p>
    <w:p w14:paraId="6392D6A9" w14:textId="77777777" w:rsidR="00230B57" w:rsidRDefault="00230B57" w:rsidP="00230B57"/>
    <w:p w14:paraId="1341FDD2" w14:textId="77777777" w:rsidR="00230B57" w:rsidRDefault="00230B57" w:rsidP="00230B57">
      <w:r>
        <w:rPr>
          <w:rFonts w:hint="eastAsia"/>
        </w:rPr>
        <w:t>ГЛАВА</w:t>
      </w:r>
      <w:r>
        <w:t xml:space="preserve"> II.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5B30E65" w14:textId="77777777" w:rsidR="00230B57" w:rsidRDefault="00230B57" w:rsidP="00230B57"/>
    <w:p w14:paraId="213C1FDF" w14:textId="77777777" w:rsidR="00230B57" w:rsidRDefault="00230B57" w:rsidP="00230B57">
      <w:r>
        <w:t xml:space="preserve">2.1. </w:t>
      </w:r>
      <w:r>
        <w:rPr>
          <w:rFonts w:hint="eastAsia"/>
        </w:rPr>
        <w:t>Экспериментальная</w:t>
      </w:r>
      <w:r>
        <w:t xml:space="preserve"> </w:t>
      </w:r>
      <w:r>
        <w:rPr>
          <w:rFonts w:hint="eastAsia"/>
        </w:rPr>
        <w:t>часть</w:t>
      </w:r>
    </w:p>
    <w:p w14:paraId="1A9F6610" w14:textId="77777777" w:rsidR="00230B57" w:rsidRDefault="00230B57" w:rsidP="00230B57"/>
    <w:p w14:paraId="701B2231" w14:textId="77777777" w:rsidR="00230B57" w:rsidRDefault="00230B57" w:rsidP="00230B57">
      <w:r>
        <w:t xml:space="preserve">2.2. </w:t>
      </w:r>
      <w:r>
        <w:rPr>
          <w:rFonts w:hint="eastAsia"/>
        </w:rPr>
        <w:t>Методы</w:t>
      </w:r>
      <w:r>
        <w:t xml:space="preserve"> </w:t>
      </w:r>
      <w:r>
        <w:rPr>
          <w:rFonts w:hint="eastAsia"/>
        </w:rPr>
        <w:t>исследования</w:t>
      </w:r>
    </w:p>
    <w:p w14:paraId="5BFB9C59" w14:textId="77777777" w:rsidR="00230B57" w:rsidRDefault="00230B57" w:rsidP="00230B57"/>
    <w:p w14:paraId="5EA9E78F" w14:textId="77777777" w:rsidR="00230B57" w:rsidRDefault="00230B57" w:rsidP="00230B57">
      <w:r>
        <w:t xml:space="preserve">2.2.1. </w:t>
      </w:r>
      <w:r>
        <w:rPr>
          <w:rFonts w:hint="eastAsia"/>
        </w:rPr>
        <w:t>Клинические</w:t>
      </w:r>
      <w:r>
        <w:t xml:space="preserve"> </w:t>
      </w:r>
      <w:r>
        <w:rPr>
          <w:rFonts w:hint="eastAsia"/>
        </w:rPr>
        <w:t>методы</w:t>
      </w:r>
      <w:r>
        <w:t xml:space="preserve"> </w:t>
      </w:r>
      <w:r>
        <w:rPr>
          <w:rFonts w:hint="eastAsia"/>
        </w:rPr>
        <w:t>исследования</w:t>
      </w:r>
    </w:p>
    <w:p w14:paraId="37254200" w14:textId="77777777" w:rsidR="00230B57" w:rsidRDefault="00230B57" w:rsidP="00230B57"/>
    <w:p w14:paraId="2B61C6CE" w14:textId="77777777" w:rsidR="00230B57" w:rsidRDefault="00230B57" w:rsidP="00230B57">
      <w:r>
        <w:t xml:space="preserve">2.2.2. </w:t>
      </w:r>
      <w:r>
        <w:rPr>
          <w:rFonts w:hint="eastAsia"/>
        </w:rPr>
        <w:t>Лабораторная</w:t>
      </w:r>
      <w:r>
        <w:t xml:space="preserve"> </w:t>
      </w:r>
      <w:r>
        <w:rPr>
          <w:rFonts w:hint="eastAsia"/>
        </w:rPr>
        <w:t>диагностика</w:t>
      </w:r>
    </w:p>
    <w:p w14:paraId="61148747" w14:textId="77777777" w:rsidR="00230B57" w:rsidRDefault="00230B57" w:rsidP="00230B57"/>
    <w:p w14:paraId="6B96A2B4" w14:textId="77777777" w:rsidR="00230B57" w:rsidRDefault="00230B57" w:rsidP="00230B57">
      <w:r>
        <w:t xml:space="preserve">2.2.3. </w:t>
      </w:r>
      <w:r>
        <w:rPr>
          <w:rFonts w:hint="eastAsia"/>
        </w:rPr>
        <w:t>Морфологическое</w:t>
      </w:r>
      <w:r>
        <w:t xml:space="preserve"> </w:t>
      </w:r>
      <w:r>
        <w:rPr>
          <w:rFonts w:hint="eastAsia"/>
        </w:rPr>
        <w:t>исследование</w:t>
      </w:r>
    </w:p>
    <w:p w14:paraId="0CECD385" w14:textId="77777777" w:rsidR="00230B57" w:rsidRDefault="00230B57" w:rsidP="00230B57"/>
    <w:p w14:paraId="747B602B" w14:textId="77777777" w:rsidR="00230B57" w:rsidRDefault="00230B57" w:rsidP="00230B57">
      <w:r>
        <w:t xml:space="preserve">2.3. </w:t>
      </w:r>
      <w:r>
        <w:rPr>
          <w:rFonts w:hint="eastAsia"/>
        </w:rPr>
        <w:t>Клинические</w:t>
      </w:r>
      <w:r>
        <w:t xml:space="preserve"> </w:t>
      </w:r>
      <w:r>
        <w:rPr>
          <w:rFonts w:hint="eastAsia"/>
        </w:rPr>
        <w:t>исследования</w:t>
      </w:r>
    </w:p>
    <w:p w14:paraId="3C253D12" w14:textId="77777777" w:rsidR="00230B57" w:rsidRDefault="00230B57" w:rsidP="00230B57"/>
    <w:p w14:paraId="7BA4A14B" w14:textId="77777777" w:rsidR="00230B57" w:rsidRDefault="00230B57" w:rsidP="00230B57">
      <w:r>
        <w:t xml:space="preserve">2.4. </w:t>
      </w:r>
      <w:r>
        <w:rPr>
          <w:rFonts w:hint="eastAsia"/>
        </w:rPr>
        <w:t>Методика</w:t>
      </w:r>
      <w:r>
        <w:t xml:space="preserve"> </w:t>
      </w:r>
      <w:r>
        <w:rPr>
          <w:rFonts w:hint="eastAsia"/>
        </w:rPr>
        <w:t>забора</w:t>
      </w:r>
      <w:r>
        <w:t xml:space="preserve"> </w:t>
      </w:r>
      <w:r>
        <w:rPr>
          <w:rFonts w:hint="eastAsia"/>
        </w:rPr>
        <w:t>материала</w:t>
      </w:r>
      <w:r>
        <w:t xml:space="preserve"> </w:t>
      </w:r>
      <w:r>
        <w:rPr>
          <w:rFonts w:hint="eastAsia"/>
        </w:rPr>
        <w:t>и</w:t>
      </w:r>
      <w:r>
        <w:t xml:space="preserve"> </w:t>
      </w:r>
      <w:r>
        <w:rPr>
          <w:rFonts w:hint="eastAsia"/>
        </w:rPr>
        <w:t>определения</w:t>
      </w:r>
      <w:r>
        <w:t xml:space="preserve"> </w:t>
      </w:r>
      <w:r>
        <w:rPr>
          <w:rFonts w:hint="eastAsia"/>
        </w:rPr>
        <w:t>спермограмм</w:t>
      </w:r>
    </w:p>
    <w:p w14:paraId="75CCBE91" w14:textId="77777777" w:rsidR="00230B57" w:rsidRDefault="00230B57" w:rsidP="00230B57"/>
    <w:p w14:paraId="4AB7B87C" w14:textId="77777777" w:rsidR="00230B57" w:rsidRDefault="00230B57" w:rsidP="00230B57">
      <w:r>
        <w:t xml:space="preserve">2.5. </w:t>
      </w:r>
      <w:r>
        <w:rPr>
          <w:rFonts w:hint="eastAsia"/>
        </w:rPr>
        <w:t>Ультразвуковое</w:t>
      </w:r>
      <w:r>
        <w:t xml:space="preserve"> </w:t>
      </w:r>
      <w:r>
        <w:rPr>
          <w:rFonts w:hint="eastAsia"/>
        </w:rPr>
        <w:t>исследование</w:t>
      </w:r>
    </w:p>
    <w:p w14:paraId="052D57F9" w14:textId="77777777" w:rsidR="00230B57" w:rsidRDefault="00230B57" w:rsidP="00230B57"/>
    <w:p w14:paraId="3794A6A7" w14:textId="77777777" w:rsidR="00230B57" w:rsidRDefault="00230B57" w:rsidP="00230B57">
      <w:r>
        <w:t xml:space="preserve">2.6. </w:t>
      </w:r>
      <w:r>
        <w:rPr>
          <w:rFonts w:hint="eastAsia"/>
        </w:rPr>
        <w:t>Изучение</w:t>
      </w:r>
      <w:r>
        <w:t xml:space="preserve"> </w:t>
      </w:r>
      <w:r>
        <w:rPr>
          <w:rFonts w:hint="eastAsia"/>
        </w:rPr>
        <w:t>качества</w:t>
      </w:r>
      <w:r>
        <w:t xml:space="preserve"> </w:t>
      </w:r>
      <w:r>
        <w:rPr>
          <w:rFonts w:hint="eastAsia"/>
        </w:rPr>
        <w:t>жизни</w:t>
      </w:r>
      <w:r>
        <w:t xml:space="preserve"> </w:t>
      </w:r>
      <w:r>
        <w:rPr>
          <w:rFonts w:hint="eastAsia"/>
        </w:rPr>
        <w:t>пациентов</w:t>
      </w:r>
    </w:p>
    <w:p w14:paraId="5CCA1B2D" w14:textId="77777777" w:rsidR="00230B57" w:rsidRDefault="00230B57" w:rsidP="00230B57"/>
    <w:p w14:paraId="50816444" w14:textId="77777777" w:rsidR="00230B57" w:rsidRDefault="00230B57" w:rsidP="00230B57">
      <w:r>
        <w:t xml:space="preserve">2.7.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0EF05328" w14:textId="77777777" w:rsidR="00230B57" w:rsidRDefault="00230B57" w:rsidP="00230B57"/>
    <w:p w14:paraId="34B2DFD4" w14:textId="77777777" w:rsidR="00230B57" w:rsidRDefault="00230B57" w:rsidP="00230B57">
      <w:r>
        <w:rPr>
          <w:rFonts w:hint="eastAsia"/>
        </w:rPr>
        <w:lastRenderedPageBreak/>
        <w:t>ГЛАВА</w:t>
      </w:r>
      <w:r>
        <w:t xml:space="preserve"> III. </w:t>
      </w:r>
      <w:r>
        <w:rPr>
          <w:rFonts w:hint="eastAsia"/>
        </w:rPr>
        <w:t>РЕЗУЛЬТАТЫ</w:t>
      </w:r>
      <w:r>
        <w:t xml:space="preserve"> </w:t>
      </w:r>
      <w:r>
        <w:rPr>
          <w:rFonts w:hint="eastAsia"/>
        </w:rPr>
        <w:t>ЭКСПЕРИМЕНТАЛЬНЫХ</w:t>
      </w:r>
    </w:p>
    <w:p w14:paraId="4D4187A1" w14:textId="77777777" w:rsidR="00230B57" w:rsidRDefault="00230B57" w:rsidP="00230B57"/>
    <w:p w14:paraId="65FD0D7E" w14:textId="77777777" w:rsidR="00230B57" w:rsidRDefault="00230B57" w:rsidP="00230B57">
      <w:r>
        <w:rPr>
          <w:rFonts w:hint="eastAsia"/>
        </w:rPr>
        <w:t>ИССЛЕДОВАНИЙ</w:t>
      </w:r>
    </w:p>
    <w:p w14:paraId="37FB8B17" w14:textId="77777777" w:rsidR="00230B57" w:rsidRDefault="00230B57" w:rsidP="00230B57"/>
    <w:p w14:paraId="4813D5E9" w14:textId="77777777" w:rsidR="00230B57" w:rsidRDefault="00230B57" w:rsidP="00230B57">
      <w:r>
        <w:t xml:space="preserve">3.1. </w:t>
      </w:r>
      <w:r>
        <w:rPr>
          <w:rFonts w:hint="eastAsia"/>
        </w:rPr>
        <w:t>Методики</w:t>
      </w:r>
      <w:r>
        <w:t xml:space="preserve"> </w:t>
      </w:r>
      <w:r>
        <w:rPr>
          <w:rFonts w:hint="eastAsia"/>
        </w:rPr>
        <w:t>выполнения</w:t>
      </w:r>
      <w:r>
        <w:t xml:space="preserve"> </w:t>
      </w:r>
      <w:r>
        <w:rPr>
          <w:rFonts w:hint="eastAsia"/>
        </w:rPr>
        <w:t>герниопластики</w:t>
      </w:r>
      <w:r>
        <w:t xml:space="preserve"> </w:t>
      </w:r>
      <w:r>
        <w:rPr>
          <w:rFonts w:hint="eastAsia"/>
        </w:rPr>
        <w:t>и</w:t>
      </w:r>
      <w:r>
        <w:t xml:space="preserve"> </w:t>
      </w:r>
      <w:r>
        <w:rPr>
          <w:rFonts w:hint="eastAsia"/>
        </w:rPr>
        <w:t>их</w:t>
      </w:r>
      <w:r>
        <w:t xml:space="preserve"> </w:t>
      </w:r>
      <w:r>
        <w:rPr>
          <w:rFonts w:hint="eastAsia"/>
        </w:rPr>
        <w:t>эффективность</w:t>
      </w:r>
    </w:p>
    <w:p w14:paraId="3C021C58" w14:textId="77777777" w:rsidR="00230B57" w:rsidRDefault="00230B57" w:rsidP="00230B57"/>
    <w:p w14:paraId="3806277F" w14:textId="77777777" w:rsidR="00230B57" w:rsidRDefault="00230B57" w:rsidP="00230B57">
      <w:r>
        <w:t xml:space="preserve">3.1.1. </w:t>
      </w:r>
      <w:r>
        <w:rPr>
          <w:rFonts w:hint="eastAsia"/>
        </w:rPr>
        <w:t>Операция</w:t>
      </w:r>
      <w:r>
        <w:t xml:space="preserve"> Desarda - </w:t>
      </w:r>
      <w:r>
        <w:rPr>
          <w:rFonts w:hint="eastAsia"/>
        </w:rPr>
        <w:t>стандартная</w:t>
      </w:r>
      <w:r>
        <w:t xml:space="preserve"> </w:t>
      </w:r>
      <w:r>
        <w:rPr>
          <w:rFonts w:hint="eastAsia"/>
        </w:rPr>
        <w:t>методика</w:t>
      </w:r>
      <w:r>
        <w:t xml:space="preserve"> </w:t>
      </w:r>
      <w:r>
        <w:rPr>
          <w:rFonts w:hint="eastAsia"/>
        </w:rPr>
        <w:t>и</w:t>
      </w:r>
      <w:r>
        <w:t xml:space="preserve"> </w:t>
      </w:r>
      <w:r>
        <w:rPr>
          <w:rFonts w:hint="eastAsia"/>
        </w:rPr>
        <w:t>их</w:t>
      </w:r>
      <w:r>
        <w:t xml:space="preserve"> </w:t>
      </w:r>
      <w:r>
        <w:rPr>
          <w:rFonts w:hint="eastAsia"/>
        </w:rPr>
        <w:t>результаты</w:t>
      </w:r>
    </w:p>
    <w:p w14:paraId="5F261092" w14:textId="77777777" w:rsidR="00230B57" w:rsidRDefault="00230B57" w:rsidP="00230B57"/>
    <w:p w14:paraId="52569E49" w14:textId="77777777" w:rsidR="00230B57" w:rsidRDefault="00230B57" w:rsidP="00230B57">
      <w:r>
        <w:t xml:space="preserve">3.1.2. </w:t>
      </w:r>
      <w:r>
        <w:rPr>
          <w:rFonts w:hint="eastAsia"/>
        </w:rPr>
        <w:t>Динамика</w:t>
      </w:r>
      <w:r>
        <w:t xml:space="preserve"> </w:t>
      </w:r>
      <w:r>
        <w:rPr>
          <w:rFonts w:hint="eastAsia"/>
        </w:rPr>
        <w:t>гематологических</w:t>
      </w:r>
      <w:r>
        <w:t xml:space="preserve"> </w:t>
      </w:r>
      <w:r>
        <w:rPr>
          <w:rFonts w:hint="eastAsia"/>
        </w:rPr>
        <w:t>показателей</w:t>
      </w:r>
      <w:r>
        <w:t xml:space="preserve"> </w:t>
      </w:r>
      <w:r>
        <w:rPr>
          <w:rFonts w:hint="eastAsia"/>
        </w:rPr>
        <w:t>у</w:t>
      </w:r>
      <w:r>
        <w:t xml:space="preserve"> </w:t>
      </w:r>
      <w:r>
        <w:rPr>
          <w:rFonts w:hint="eastAsia"/>
        </w:rPr>
        <w:t>экспериментальных</w:t>
      </w:r>
      <w:r>
        <w:t xml:space="preserve"> </w:t>
      </w:r>
      <w:r>
        <w:rPr>
          <w:rFonts w:hint="eastAsia"/>
        </w:rPr>
        <w:t>животных</w:t>
      </w:r>
    </w:p>
    <w:p w14:paraId="600329EA" w14:textId="77777777" w:rsidR="00230B57" w:rsidRDefault="00230B57" w:rsidP="00230B57"/>
    <w:p w14:paraId="746BD636" w14:textId="77777777" w:rsidR="00230B57" w:rsidRDefault="00230B57" w:rsidP="00230B57">
      <w:r>
        <w:t xml:space="preserve">3.1.3. </w:t>
      </w:r>
      <w:r>
        <w:rPr>
          <w:rFonts w:hint="eastAsia"/>
        </w:rPr>
        <w:t>Морфологические</w:t>
      </w:r>
      <w:r>
        <w:t xml:space="preserve"> </w:t>
      </w:r>
      <w:r>
        <w:rPr>
          <w:rFonts w:hint="eastAsia"/>
        </w:rPr>
        <w:t>изучения</w:t>
      </w:r>
      <w:r>
        <w:t xml:space="preserve"> </w:t>
      </w:r>
      <w:r>
        <w:rPr>
          <w:rFonts w:hint="eastAsia"/>
        </w:rPr>
        <w:t>семенников</w:t>
      </w:r>
      <w:r>
        <w:t xml:space="preserve">, </w:t>
      </w:r>
      <w:r>
        <w:rPr>
          <w:rFonts w:hint="eastAsia"/>
        </w:rPr>
        <w:t>придатков</w:t>
      </w:r>
      <w:r>
        <w:t xml:space="preserve"> </w:t>
      </w:r>
      <w:r>
        <w:rPr>
          <w:rFonts w:hint="eastAsia"/>
        </w:rPr>
        <w:t>семенника</w:t>
      </w:r>
      <w:r>
        <w:t xml:space="preserve">, </w:t>
      </w:r>
      <w:r>
        <w:rPr>
          <w:rFonts w:hint="eastAsia"/>
        </w:rPr>
        <w:t>семенного</w:t>
      </w:r>
      <w:r>
        <w:t xml:space="preserve"> </w:t>
      </w:r>
      <w:r>
        <w:rPr>
          <w:rFonts w:hint="eastAsia"/>
        </w:rPr>
        <w:t>канатика</w:t>
      </w:r>
      <w:r>
        <w:t xml:space="preserve"> </w:t>
      </w:r>
      <w:r>
        <w:rPr>
          <w:rFonts w:hint="eastAsia"/>
        </w:rPr>
        <w:t>и</w:t>
      </w:r>
      <w:r>
        <w:t xml:space="preserve"> </w:t>
      </w:r>
      <w:r>
        <w:rPr>
          <w:rFonts w:hint="eastAsia"/>
        </w:rPr>
        <w:t>обработка</w:t>
      </w:r>
      <w:r>
        <w:t xml:space="preserve"> </w:t>
      </w:r>
      <w:r>
        <w:rPr>
          <w:rFonts w:hint="eastAsia"/>
        </w:rPr>
        <w:t>полученных</w:t>
      </w:r>
      <w:r>
        <w:t xml:space="preserve"> </w:t>
      </w:r>
      <w:r>
        <w:rPr>
          <w:rFonts w:hint="eastAsia"/>
        </w:rPr>
        <w:t>данных</w:t>
      </w:r>
      <w:r>
        <w:t xml:space="preserve"> </w:t>
      </w:r>
      <w:r>
        <w:rPr>
          <w:rFonts w:hint="eastAsia"/>
        </w:rPr>
        <w:t>морфометрическими</w:t>
      </w:r>
      <w:r>
        <w:t xml:space="preserve"> </w:t>
      </w:r>
      <w:r>
        <w:rPr>
          <w:rFonts w:hint="eastAsia"/>
        </w:rPr>
        <w:t>методами</w:t>
      </w:r>
    </w:p>
    <w:p w14:paraId="6805DE82" w14:textId="77777777" w:rsidR="00230B57" w:rsidRDefault="00230B57" w:rsidP="00230B57"/>
    <w:p w14:paraId="44361C09" w14:textId="77777777" w:rsidR="00230B57" w:rsidRDefault="00230B57" w:rsidP="00230B57">
      <w:r>
        <w:t xml:space="preserve">3.1.4. </w:t>
      </w:r>
      <w:r>
        <w:rPr>
          <w:rFonts w:hint="eastAsia"/>
        </w:rPr>
        <w:t>Результаты</w:t>
      </w:r>
      <w:r>
        <w:t xml:space="preserve"> </w:t>
      </w:r>
      <w:r>
        <w:rPr>
          <w:rFonts w:hint="eastAsia"/>
        </w:rPr>
        <w:t>исследований</w:t>
      </w:r>
      <w:r>
        <w:t xml:space="preserve"> </w:t>
      </w:r>
      <w:r>
        <w:rPr>
          <w:rFonts w:hint="eastAsia"/>
        </w:rPr>
        <w:t>показателей</w:t>
      </w:r>
      <w:r>
        <w:t xml:space="preserve"> </w:t>
      </w:r>
      <w:r>
        <w:rPr>
          <w:rFonts w:hint="eastAsia"/>
        </w:rPr>
        <w:t>гормонов</w:t>
      </w:r>
      <w:r>
        <w:t xml:space="preserve"> </w:t>
      </w:r>
      <w:r>
        <w:rPr>
          <w:rFonts w:hint="eastAsia"/>
        </w:rPr>
        <w:t>в</w:t>
      </w:r>
      <w:r>
        <w:t xml:space="preserve"> </w:t>
      </w:r>
      <w:r>
        <w:rPr>
          <w:rFonts w:hint="eastAsia"/>
        </w:rPr>
        <w:t>крови</w:t>
      </w:r>
      <w:r>
        <w:t xml:space="preserve"> </w:t>
      </w:r>
      <w:r>
        <w:rPr>
          <w:rFonts w:hint="eastAsia"/>
        </w:rPr>
        <w:t>у</w:t>
      </w:r>
      <w:r>
        <w:t xml:space="preserve"> </w:t>
      </w:r>
      <w:r>
        <w:rPr>
          <w:rFonts w:hint="eastAsia"/>
        </w:rPr>
        <w:t>экспериментальных</w:t>
      </w:r>
      <w:r>
        <w:t xml:space="preserve"> </w:t>
      </w:r>
      <w:r>
        <w:rPr>
          <w:rFonts w:hint="eastAsia"/>
        </w:rPr>
        <w:t>собак</w:t>
      </w:r>
      <w:r>
        <w:t xml:space="preserve"> </w:t>
      </w:r>
      <w:r>
        <w:rPr>
          <w:rFonts w:hint="eastAsia"/>
        </w:rPr>
        <w:t>после</w:t>
      </w:r>
      <w:r>
        <w:t xml:space="preserve"> </w:t>
      </w:r>
      <w:r>
        <w:rPr>
          <w:rFonts w:hint="eastAsia"/>
        </w:rPr>
        <w:t>операции</w:t>
      </w:r>
      <w:r>
        <w:t xml:space="preserve"> </w:t>
      </w:r>
      <w:r>
        <w:rPr>
          <w:rFonts w:hint="eastAsia"/>
        </w:rPr>
        <w:t>по</w:t>
      </w:r>
      <w:r>
        <w:t xml:space="preserve"> Desarda</w:t>
      </w:r>
    </w:p>
    <w:p w14:paraId="6ADE53F1" w14:textId="77777777" w:rsidR="00230B57" w:rsidRDefault="00230B57" w:rsidP="00230B57"/>
    <w:p w14:paraId="6E473A1C" w14:textId="77777777" w:rsidR="00230B57" w:rsidRDefault="00230B57" w:rsidP="00230B57">
      <w:r>
        <w:t xml:space="preserve">3.2. </w:t>
      </w:r>
      <w:r>
        <w:rPr>
          <w:rFonts w:hint="eastAsia"/>
        </w:rPr>
        <w:t>Операция</w:t>
      </w:r>
      <w:r>
        <w:t xml:space="preserve"> </w:t>
      </w:r>
      <w:r>
        <w:rPr>
          <w:rFonts w:hint="eastAsia"/>
        </w:rPr>
        <w:t>по</w:t>
      </w:r>
      <w:r>
        <w:t xml:space="preserve"> </w:t>
      </w:r>
      <w:r>
        <w:rPr>
          <w:rFonts w:hint="eastAsia"/>
        </w:rPr>
        <w:t>Лихтенштейну</w:t>
      </w:r>
      <w:r>
        <w:t xml:space="preserve"> - </w:t>
      </w:r>
      <w:r>
        <w:rPr>
          <w:rFonts w:hint="eastAsia"/>
        </w:rPr>
        <w:t>стандартная</w:t>
      </w:r>
      <w:r>
        <w:t xml:space="preserve"> </w:t>
      </w:r>
      <w:r>
        <w:rPr>
          <w:rFonts w:hint="eastAsia"/>
        </w:rPr>
        <w:t>техника</w:t>
      </w:r>
    </w:p>
    <w:p w14:paraId="3D8D443A" w14:textId="77777777" w:rsidR="00230B57" w:rsidRDefault="00230B57" w:rsidP="00230B57"/>
    <w:p w14:paraId="6F7F28E1" w14:textId="77777777" w:rsidR="00230B57" w:rsidRDefault="00230B57" w:rsidP="00230B57">
      <w:r>
        <w:t xml:space="preserve">3.2.1. </w:t>
      </w:r>
      <w:r>
        <w:rPr>
          <w:rFonts w:hint="eastAsia"/>
        </w:rPr>
        <w:t>Репродуктивная</w:t>
      </w:r>
      <w:r>
        <w:t xml:space="preserve"> </w:t>
      </w:r>
      <w:r>
        <w:rPr>
          <w:rFonts w:hint="eastAsia"/>
        </w:rPr>
        <w:t>функция</w:t>
      </w:r>
      <w:r>
        <w:t xml:space="preserve"> </w:t>
      </w:r>
      <w:r>
        <w:rPr>
          <w:rFonts w:hint="eastAsia"/>
        </w:rPr>
        <w:t>семенников</w:t>
      </w:r>
      <w:r>
        <w:t xml:space="preserve"> </w:t>
      </w:r>
      <w:r>
        <w:rPr>
          <w:rFonts w:hint="eastAsia"/>
        </w:rPr>
        <w:t>у</w:t>
      </w:r>
      <w:r>
        <w:t xml:space="preserve"> </w:t>
      </w:r>
      <w:r>
        <w:rPr>
          <w:rFonts w:hint="eastAsia"/>
        </w:rPr>
        <w:t>собак</w:t>
      </w:r>
      <w:r>
        <w:t xml:space="preserve">, </w:t>
      </w:r>
      <w:r>
        <w:rPr>
          <w:rFonts w:hint="eastAsia"/>
        </w:rPr>
        <w:t>оперированных</w:t>
      </w:r>
    </w:p>
    <w:p w14:paraId="7C502856" w14:textId="77777777" w:rsidR="00230B57" w:rsidRDefault="00230B57" w:rsidP="00230B57"/>
    <w:p w14:paraId="2A285AF6" w14:textId="77777777" w:rsidR="00230B57" w:rsidRDefault="00230B57" w:rsidP="00230B57">
      <w:r>
        <w:rPr>
          <w:rFonts w:hint="eastAsia"/>
        </w:rPr>
        <w:t>по</w:t>
      </w:r>
      <w:r>
        <w:t xml:space="preserve"> </w:t>
      </w:r>
      <w:r>
        <w:rPr>
          <w:rFonts w:hint="eastAsia"/>
        </w:rPr>
        <w:t>методу</w:t>
      </w:r>
      <w:r>
        <w:t xml:space="preserve"> </w:t>
      </w:r>
      <w:r>
        <w:rPr>
          <w:rFonts w:hint="eastAsia"/>
        </w:rPr>
        <w:t>Лихтенштейна</w:t>
      </w:r>
    </w:p>
    <w:p w14:paraId="6936629C" w14:textId="77777777" w:rsidR="00230B57" w:rsidRDefault="00230B57" w:rsidP="00230B57"/>
    <w:p w14:paraId="6671F34E" w14:textId="77777777" w:rsidR="00230B57" w:rsidRDefault="00230B57" w:rsidP="00230B57">
      <w:r>
        <w:t xml:space="preserve">3.2.2. </w:t>
      </w:r>
      <w:r>
        <w:rPr>
          <w:rFonts w:hint="eastAsia"/>
        </w:rPr>
        <w:t>Гематологические</w:t>
      </w:r>
      <w:r>
        <w:t xml:space="preserve"> </w:t>
      </w:r>
      <w:r>
        <w:rPr>
          <w:rFonts w:hint="eastAsia"/>
        </w:rPr>
        <w:t>и</w:t>
      </w:r>
      <w:r>
        <w:t xml:space="preserve"> </w:t>
      </w:r>
      <w:r>
        <w:rPr>
          <w:rFonts w:hint="eastAsia"/>
        </w:rPr>
        <w:t>гормональные</w:t>
      </w:r>
      <w:r>
        <w:t xml:space="preserve"> </w:t>
      </w:r>
      <w:r>
        <w:rPr>
          <w:rFonts w:hint="eastAsia"/>
        </w:rPr>
        <w:t>показатели</w:t>
      </w:r>
    </w:p>
    <w:p w14:paraId="3C8FE21C" w14:textId="77777777" w:rsidR="00230B57" w:rsidRDefault="00230B57" w:rsidP="00230B57"/>
    <w:p w14:paraId="76E21FCA" w14:textId="77777777" w:rsidR="00230B57" w:rsidRDefault="00230B57" w:rsidP="00230B57">
      <w:r>
        <w:rPr>
          <w:rFonts w:hint="eastAsia"/>
        </w:rPr>
        <w:t>у</w:t>
      </w:r>
      <w:r>
        <w:t xml:space="preserve"> </w:t>
      </w:r>
      <w:r>
        <w:rPr>
          <w:rFonts w:hint="eastAsia"/>
        </w:rPr>
        <w:t>экспериментальных</w:t>
      </w:r>
      <w:r>
        <w:t xml:space="preserve"> </w:t>
      </w:r>
      <w:r>
        <w:rPr>
          <w:rFonts w:hint="eastAsia"/>
        </w:rPr>
        <w:t>собак</w:t>
      </w:r>
      <w:r>
        <w:t xml:space="preserve"> </w:t>
      </w:r>
      <w:r>
        <w:rPr>
          <w:rFonts w:hint="eastAsia"/>
        </w:rPr>
        <w:t>при</w:t>
      </w:r>
      <w:r>
        <w:t xml:space="preserve"> </w:t>
      </w:r>
      <w:r>
        <w:rPr>
          <w:rFonts w:hint="eastAsia"/>
        </w:rPr>
        <w:t>операции</w:t>
      </w:r>
      <w:r>
        <w:t xml:space="preserve"> </w:t>
      </w:r>
      <w:r>
        <w:rPr>
          <w:rFonts w:hint="eastAsia"/>
        </w:rPr>
        <w:t>по</w:t>
      </w:r>
      <w:r>
        <w:t xml:space="preserve"> </w:t>
      </w:r>
      <w:r>
        <w:rPr>
          <w:rFonts w:hint="eastAsia"/>
        </w:rPr>
        <w:t>Лихтенштейну</w:t>
      </w:r>
    </w:p>
    <w:p w14:paraId="5BEA7D7F" w14:textId="77777777" w:rsidR="00230B57" w:rsidRDefault="00230B57" w:rsidP="00230B57"/>
    <w:p w14:paraId="4DDD4761" w14:textId="77777777" w:rsidR="00230B57" w:rsidRDefault="00230B57" w:rsidP="00230B57">
      <w:r>
        <w:t xml:space="preserve">3.2.3. </w:t>
      </w:r>
      <w:r>
        <w:rPr>
          <w:rFonts w:hint="eastAsia"/>
        </w:rPr>
        <w:t>Результаты</w:t>
      </w:r>
      <w:r>
        <w:t xml:space="preserve"> </w:t>
      </w:r>
      <w:r>
        <w:rPr>
          <w:rFonts w:hint="eastAsia"/>
        </w:rPr>
        <w:t>исследований</w:t>
      </w:r>
      <w:r>
        <w:t xml:space="preserve"> </w:t>
      </w:r>
      <w:r>
        <w:rPr>
          <w:rFonts w:hint="eastAsia"/>
        </w:rPr>
        <w:t>гормонов</w:t>
      </w:r>
      <w:r>
        <w:t xml:space="preserve"> </w:t>
      </w:r>
      <w:r>
        <w:rPr>
          <w:rFonts w:hint="eastAsia"/>
        </w:rPr>
        <w:t>в</w:t>
      </w:r>
      <w:r>
        <w:t xml:space="preserve"> </w:t>
      </w:r>
      <w:r>
        <w:rPr>
          <w:rFonts w:hint="eastAsia"/>
        </w:rPr>
        <w:t>крови</w:t>
      </w:r>
      <w:r>
        <w:t xml:space="preserve"> </w:t>
      </w:r>
      <w:r>
        <w:rPr>
          <w:rFonts w:hint="eastAsia"/>
        </w:rPr>
        <w:t>при</w:t>
      </w:r>
      <w:r>
        <w:t xml:space="preserve"> </w:t>
      </w:r>
      <w:r>
        <w:rPr>
          <w:rFonts w:hint="eastAsia"/>
        </w:rPr>
        <w:t>операции</w:t>
      </w:r>
    </w:p>
    <w:p w14:paraId="3D0830B3" w14:textId="77777777" w:rsidR="00230B57" w:rsidRDefault="00230B57" w:rsidP="00230B57"/>
    <w:p w14:paraId="7E412268" w14:textId="77777777" w:rsidR="00230B57" w:rsidRDefault="00230B57" w:rsidP="00230B57">
      <w:r>
        <w:rPr>
          <w:rFonts w:hint="eastAsia"/>
        </w:rPr>
        <w:t>по</w:t>
      </w:r>
      <w:r>
        <w:t xml:space="preserve"> </w:t>
      </w:r>
      <w:r>
        <w:rPr>
          <w:rFonts w:hint="eastAsia"/>
        </w:rPr>
        <w:t>Лихтенштейну</w:t>
      </w:r>
    </w:p>
    <w:p w14:paraId="23D1F8C1" w14:textId="77777777" w:rsidR="00230B57" w:rsidRDefault="00230B57" w:rsidP="00230B57"/>
    <w:p w14:paraId="4940B916" w14:textId="77777777" w:rsidR="00230B57" w:rsidRDefault="00230B57" w:rsidP="00230B57">
      <w:r>
        <w:t xml:space="preserve">3.3. </w:t>
      </w:r>
      <w:r>
        <w:rPr>
          <w:rFonts w:hint="eastAsia"/>
        </w:rPr>
        <w:t>Операция</w:t>
      </w:r>
      <w:r>
        <w:t xml:space="preserve"> </w:t>
      </w:r>
      <w:r>
        <w:rPr>
          <w:rFonts w:hint="eastAsia"/>
        </w:rPr>
        <w:t>по</w:t>
      </w:r>
      <w:r>
        <w:t xml:space="preserve"> </w:t>
      </w:r>
      <w:r>
        <w:rPr>
          <w:rFonts w:hint="eastAsia"/>
        </w:rPr>
        <w:t>Шоулдайсу</w:t>
      </w:r>
      <w:r>
        <w:t xml:space="preserve"> </w:t>
      </w:r>
      <w:r>
        <w:rPr>
          <w:rFonts w:hint="eastAsia"/>
        </w:rPr>
        <w:t>по</w:t>
      </w:r>
      <w:r>
        <w:t xml:space="preserve"> </w:t>
      </w:r>
      <w:r>
        <w:rPr>
          <w:rFonts w:hint="eastAsia"/>
        </w:rPr>
        <w:t>стандартной</w:t>
      </w:r>
      <w:r>
        <w:t xml:space="preserve"> </w:t>
      </w:r>
      <w:r>
        <w:rPr>
          <w:rFonts w:hint="eastAsia"/>
        </w:rPr>
        <w:t>методике</w:t>
      </w:r>
    </w:p>
    <w:p w14:paraId="53096AF1" w14:textId="77777777" w:rsidR="00230B57" w:rsidRDefault="00230B57" w:rsidP="00230B57"/>
    <w:p w14:paraId="2B58733F" w14:textId="77777777" w:rsidR="00230B57" w:rsidRDefault="00230B57" w:rsidP="00230B57">
      <w:r>
        <w:rPr>
          <w:rFonts w:hint="eastAsia"/>
        </w:rPr>
        <w:t>и</w:t>
      </w:r>
      <w:r>
        <w:t xml:space="preserve"> </w:t>
      </w:r>
      <w:r>
        <w:rPr>
          <w:rFonts w:hint="eastAsia"/>
        </w:rPr>
        <w:t>их</w:t>
      </w:r>
      <w:r>
        <w:t xml:space="preserve"> </w:t>
      </w:r>
      <w:r>
        <w:rPr>
          <w:rFonts w:hint="eastAsia"/>
        </w:rPr>
        <w:t>результаты</w:t>
      </w:r>
    </w:p>
    <w:p w14:paraId="7B4A0D9A" w14:textId="77777777" w:rsidR="00230B57" w:rsidRDefault="00230B57" w:rsidP="00230B57"/>
    <w:p w14:paraId="62F8C55A" w14:textId="77777777" w:rsidR="00230B57" w:rsidRDefault="00230B57" w:rsidP="00230B57">
      <w:r>
        <w:t xml:space="preserve">3.3.1.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семенниках</w:t>
      </w:r>
      <w:r>
        <w:t xml:space="preserve"> </w:t>
      </w:r>
      <w:r>
        <w:rPr>
          <w:rFonts w:hint="eastAsia"/>
        </w:rPr>
        <w:t>при</w:t>
      </w:r>
      <w:r>
        <w:t xml:space="preserve"> </w:t>
      </w:r>
      <w:r>
        <w:rPr>
          <w:rFonts w:hint="eastAsia"/>
        </w:rPr>
        <w:t>герниопластики</w:t>
      </w:r>
      <w:r>
        <w:t xml:space="preserve"> Shouldaice</w:t>
      </w:r>
    </w:p>
    <w:p w14:paraId="7CB809FF" w14:textId="77777777" w:rsidR="00230B57" w:rsidRDefault="00230B57" w:rsidP="00230B57"/>
    <w:p w14:paraId="3B6488F4" w14:textId="77777777" w:rsidR="00230B57" w:rsidRDefault="00230B57" w:rsidP="00230B57">
      <w:r>
        <w:t xml:space="preserve">3.3.2. </w:t>
      </w:r>
      <w:r>
        <w:rPr>
          <w:rFonts w:hint="eastAsia"/>
        </w:rPr>
        <w:t>Гематологические</w:t>
      </w:r>
      <w:r>
        <w:t xml:space="preserve"> </w:t>
      </w:r>
      <w:r>
        <w:rPr>
          <w:rFonts w:hint="eastAsia"/>
        </w:rPr>
        <w:t>и</w:t>
      </w:r>
      <w:r>
        <w:t xml:space="preserve"> </w:t>
      </w:r>
      <w:r>
        <w:rPr>
          <w:rFonts w:hint="eastAsia"/>
        </w:rPr>
        <w:t>гормональные</w:t>
      </w:r>
      <w:r>
        <w:t xml:space="preserve"> </w:t>
      </w:r>
      <w:r>
        <w:rPr>
          <w:rFonts w:hint="eastAsia"/>
        </w:rPr>
        <w:t>показатели</w:t>
      </w:r>
    </w:p>
    <w:p w14:paraId="1AE6C24C" w14:textId="77777777" w:rsidR="00230B57" w:rsidRDefault="00230B57" w:rsidP="00230B57"/>
    <w:p w14:paraId="21B8A64B" w14:textId="77777777" w:rsidR="00230B57" w:rsidRDefault="00230B57" w:rsidP="00230B57">
      <w:r>
        <w:rPr>
          <w:rFonts w:hint="eastAsia"/>
        </w:rPr>
        <w:t>у</w:t>
      </w:r>
      <w:r>
        <w:t xml:space="preserve"> </w:t>
      </w:r>
      <w:r>
        <w:rPr>
          <w:rFonts w:hint="eastAsia"/>
        </w:rPr>
        <w:t>экспериментальных</w:t>
      </w:r>
      <w:r>
        <w:t xml:space="preserve"> </w:t>
      </w:r>
      <w:r>
        <w:rPr>
          <w:rFonts w:hint="eastAsia"/>
        </w:rPr>
        <w:t>собак</w:t>
      </w:r>
      <w:r>
        <w:t xml:space="preserve"> </w:t>
      </w:r>
      <w:r>
        <w:rPr>
          <w:rFonts w:hint="eastAsia"/>
        </w:rPr>
        <w:t>при</w:t>
      </w:r>
      <w:r>
        <w:t xml:space="preserve"> </w:t>
      </w:r>
      <w:r>
        <w:rPr>
          <w:rFonts w:hint="eastAsia"/>
        </w:rPr>
        <w:t>операции</w:t>
      </w:r>
      <w:r>
        <w:t xml:space="preserve"> </w:t>
      </w:r>
      <w:r>
        <w:rPr>
          <w:rFonts w:hint="eastAsia"/>
        </w:rPr>
        <w:t>по</w:t>
      </w:r>
      <w:r>
        <w:t xml:space="preserve"> </w:t>
      </w:r>
      <w:r>
        <w:rPr>
          <w:rFonts w:hint="eastAsia"/>
        </w:rPr>
        <w:t>Шоулдайсу</w:t>
      </w:r>
    </w:p>
    <w:p w14:paraId="43D04611" w14:textId="77777777" w:rsidR="00230B57" w:rsidRDefault="00230B57" w:rsidP="00230B57"/>
    <w:p w14:paraId="281CC435" w14:textId="77777777" w:rsidR="00230B57" w:rsidRDefault="00230B57" w:rsidP="00230B57">
      <w:r>
        <w:t xml:space="preserve">3.3.3. </w:t>
      </w:r>
      <w:r>
        <w:rPr>
          <w:rFonts w:hint="eastAsia"/>
        </w:rPr>
        <w:t>Результаты</w:t>
      </w:r>
      <w:r>
        <w:t xml:space="preserve"> </w:t>
      </w:r>
      <w:r>
        <w:rPr>
          <w:rFonts w:hint="eastAsia"/>
        </w:rPr>
        <w:t>гормональных</w:t>
      </w:r>
      <w:r>
        <w:t xml:space="preserve"> </w:t>
      </w:r>
      <w:r>
        <w:rPr>
          <w:rFonts w:hint="eastAsia"/>
        </w:rPr>
        <w:t>показателей</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729FEA69" w14:textId="77777777" w:rsidR="00230B57" w:rsidRDefault="00230B57" w:rsidP="00230B57"/>
    <w:p w14:paraId="7BF0B115" w14:textId="77777777" w:rsidR="00230B57" w:rsidRDefault="00230B57" w:rsidP="00230B57">
      <w:r>
        <w:rPr>
          <w:rFonts w:hint="eastAsia"/>
        </w:rPr>
        <w:t>ГЛАВА</w:t>
      </w:r>
      <w:r>
        <w:t xml:space="preserve"> IV. </w:t>
      </w:r>
      <w:r>
        <w:rPr>
          <w:rFonts w:hint="eastAsia"/>
        </w:rPr>
        <w:t>РЕЗУЛЬТАТЫ</w:t>
      </w:r>
      <w:r>
        <w:t xml:space="preserve"> </w:t>
      </w:r>
      <w:r>
        <w:rPr>
          <w:rFonts w:hint="eastAsia"/>
        </w:rPr>
        <w:t>ПОСЛЕОПЕРАЦИОННОГО</w:t>
      </w:r>
      <w:r>
        <w:t xml:space="preserve"> </w:t>
      </w:r>
      <w:r>
        <w:rPr>
          <w:rFonts w:hint="eastAsia"/>
        </w:rPr>
        <w:t>ЛЕЧЕНИЯ</w:t>
      </w:r>
      <w:r>
        <w:t xml:space="preserve"> </w:t>
      </w:r>
      <w:r>
        <w:rPr>
          <w:rFonts w:hint="eastAsia"/>
        </w:rPr>
        <w:t>ПАЦИЕНТОВ</w:t>
      </w:r>
    </w:p>
    <w:p w14:paraId="5BC6650B" w14:textId="77777777" w:rsidR="00230B57" w:rsidRDefault="00230B57" w:rsidP="00230B57"/>
    <w:p w14:paraId="651F3EEB" w14:textId="77777777" w:rsidR="00230B57" w:rsidRDefault="00230B57" w:rsidP="00230B57">
      <w:r>
        <w:t xml:space="preserve">4.1.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оперированных</w:t>
      </w:r>
    </w:p>
    <w:p w14:paraId="7ABDBB19" w14:textId="77777777" w:rsidR="00230B57" w:rsidRDefault="00230B57" w:rsidP="00230B57"/>
    <w:p w14:paraId="5BBFA657" w14:textId="77777777" w:rsidR="00230B57" w:rsidRDefault="00230B57" w:rsidP="00230B57">
      <w:r>
        <w:rPr>
          <w:rFonts w:hint="eastAsia"/>
        </w:rPr>
        <w:t>по</w:t>
      </w:r>
      <w:r>
        <w:t xml:space="preserve"> </w:t>
      </w:r>
      <w:r>
        <w:rPr>
          <w:rFonts w:hint="eastAsia"/>
        </w:rPr>
        <w:t>методике</w:t>
      </w:r>
      <w:r>
        <w:t xml:space="preserve"> Desarda</w:t>
      </w:r>
    </w:p>
    <w:p w14:paraId="625D45F9" w14:textId="77777777" w:rsidR="00230B57" w:rsidRDefault="00230B57" w:rsidP="00230B57"/>
    <w:p w14:paraId="2F5250A7" w14:textId="77777777" w:rsidR="00230B57" w:rsidRDefault="00230B57" w:rsidP="00230B57">
      <w:r>
        <w:t xml:space="preserve">4.1.1. </w:t>
      </w:r>
      <w:r>
        <w:rPr>
          <w:rFonts w:hint="eastAsia"/>
        </w:rPr>
        <w:t>Влияние</w:t>
      </w:r>
      <w:r>
        <w:t xml:space="preserve"> </w:t>
      </w:r>
      <w:r>
        <w:rPr>
          <w:rFonts w:hint="eastAsia"/>
        </w:rPr>
        <w:t>операции</w:t>
      </w:r>
      <w:r>
        <w:t xml:space="preserve"> Desarda </w:t>
      </w:r>
      <w:r>
        <w:rPr>
          <w:rFonts w:hint="eastAsia"/>
        </w:rPr>
        <w:t>на</w:t>
      </w:r>
      <w:r>
        <w:t xml:space="preserve"> </w:t>
      </w:r>
      <w:r>
        <w:rPr>
          <w:rFonts w:hint="eastAsia"/>
        </w:rPr>
        <w:t>гормональный</w:t>
      </w:r>
      <w:r>
        <w:t xml:space="preserve"> </w:t>
      </w:r>
      <w:r>
        <w:rPr>
          <w:rFonts w:hint="eastAsia"/>
        </w:rPr>
        <w:t>фон</w:t>
      </w:r>
      <w:r>
        <w:t xml:space="preserve"> </w:t>
      </w:r>
      <w:r>
        <w:rPr>
          <w:rFonts w:hint="eastAsia"/>
        </w:rPr>
        <w:t>у</w:t>
      </w:r>
      <w:r>
        <w:t xml:space="preserve"> </w:t>
      </w:r>
      <w:r>
        <w:rPr>
          <w:rFonts w:hint="eastAsia"/>
        </w:rPr>
        <w:t>пациентов</w:t>
      </w:r>
    </w:p>
    <w:p w14:paraId="03ECDF6D" w14:textId="77777777" w:rsidR="00230B57" w:rsidRDefault="00230B57" w:rsidP="00230B57"/>
    <w:p w14:paraId="31441A63" w14:textId="77777777" w:rsidR="00230B57" w:rsidRDefault="00230B57" w:rsidP="00230B57">
      <w:r>
        <w:t xml:space="preserve">4.2.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оперированных</w:t>
      </w:r>
      <w:r>
        <w:t xml:space="preserve"> </w:t>
      </w:r>
      <w:r>
        <w:rPr>
          <w:rFonts w:hint="eastAsia"/>
        </w:rPr>
        <w:t>по</w:t>
      </w:r>
      <w:r>
        <w:t xml:space="preserve"> </w:t>
      </w:r>
      <w:r>
        <w:rPr>
          <w:rFonts w:hint="eastAsia"/>
        </w:rPr>
        <w:t>методике</w:t>
      </w:r>
      <w:r>
        <w:t xml:space="preserve"> </w:t>
      </w:r>
      <w:r>
        <w:rPr>
          <w:rFonts w:hint="eastAsia"/>
        </w:rPr>
        <w:t>Лихтенштейна</w:t>
      </w:r>
    </w:p>
    <w:p w14:paraId="1CB50DE0" w14:textId="77777777" w:rsidR="00230B57" w:rsidRDefault="00230B57" w:rsidP="00230B57"/>
    <w:p w14:paraId="68E20FE8" w14:textId="77777777" w:rsidR="00230B57" w:rsidRDefault="00230B57" w:rsidP="00230B57">
      <w:r>
        <w:t xml:space="preserve">4.2.1. </w:t>
      </w:r>
      <w:r>
        <w:rPr>
          <w:rFonts w:hint="eastAsia"/>
        </w:rPr>
        <w:t>Результаты</w:t>
      </w:r>
      <w:r>
        <w:t xml:space="preserve"> </w:t>
      </w:r>
      <w:r>
        <w:rPr>
          <w:rFonts w:hint="eastAsia"/>
        </w:rPr>
        <w:t>гормонального</w:t>
      </w:r>
      <w:r>
        <w:t xml:space="preserve"> </w:t>
      </w:r>
      <w:r>
        <w:rPr>
          <w:rFonts w:hint="eastAsia"/>
        </w:rPr>
        <w:t>исследования</w:t>
      </w:r>
      <w:r>
        <w:t xml:space="preserve"> </w:t>
      </w:r>
      <w:r>
        <w:rPr>
          <w:rFonts w:hint="eastAsia"/>
        </w:rPr>
        <w:t>пациентов</w:t>
      </w:r>
      <w:r>
        <w:t xml:space="preserve"> </w:t>
      </w:r>
      <w:r>
        <w:rPr>
          <w:rFonts w:hint="eastAsia"/>
        </w:rPr>
        <w:t>после</w:t>
      </w:r>
      <w:r>
        <w:t xml:space="preserve"> </w:t>
      </w:r>
      <w:r>
        <w:rPr>
          <w:rFonts w:hint="eastAsia"/>
        </w:rPr>
        <w:t>герниопластики</w:t>
      </w:r>
      <w:r>
        <w:t xml:space="preserve"> </w:t>
      </w:r>
      <w:r>
        <w:rPr>
          <w:rFonts w:hint="eastAsia"/>
        </w:rPr>
        <w:t>по</w:t>
      </w:r>
      <w:r>
        <w:t xml:space="preserve"> </w:t>
      </w:r>
      <w:r>
        <w:rPr>
          <w:rFonts w:hint="eastAsia"/>
        </w:rPr>
        <w:t>Лихтенштейну</w:t>
      </w:r>
    </w:p>
    <w:p w14:paraId="438926B3" w14:textId="77777777" w:rsidR="00230B57" w:rsidRDefault="00230B57" w:rsidP="00230B57"/>
    <w:p w14:paraId="7F9E7EAF" w14:textId="77777777" w:rsidR="00230B57" w:rsidRDefault="00230B57" w:rsidP="00230B57">
      <w:r>
        <w:t xml:space="preserve">4.3.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оперированных</w:t>
      </w:r>
      <w:r>
        <w:t xml:space="preserve"> </w:t>
      </w:r>
      <w:r>
        <w:rPr>
          <w:rFonts w:hint="eastAsia"/>
        </w:rPr>
        <w:t>п</w:t>
      </w:r>
      <w:r>
        <w:rPr>
          <w:rFonts w:hint="eastAsia"/>
        </w:rPr>
        <w:lastRenderedPageBreak/>
        <w:t>о</w:t>
      </w:r>
      <w:r>
        <w:t xml:space="preserve"> </w:t>
      </w:r>
      <w:r>
        <w:rPr>
          <w:rFonts w:hint="eastAsia"/>
        </w:rPr>
        <w:t>методике</w:t>
      </w:r>
      <w:r>
        <w:t xml:space="preserve"> </w:t>
      </w:r>
      <w:r>
        <w:rPr>
          <w:rFonts w:hint="eastAsia"/>
        </w:rPr>
        <w:t>Шоулдайса</w:t>
      </w:r>
    </w:p>
    <w:p w14:paraId="7E6F01B9" w14:textId="77777777" w:rsidR="00230B57" w:rsidRDefault="00230B57" w:rsidP="00230B57"/>
    <w:p w14:paraId="03A203AE" w14:textId="77777777" w:rsidR="00230B57" w:rsidRDefault="00230B57" w:rsidP="00230B57">
      <w:r>
        <w:t xml:space="preserve">4.3.1. </w:t>
      </w:r>
      <w:r>
        <w:rPr>
          <w:rFonts w:hint="eastAsia"/>
        </w:rPr>
        <w:t>Результаты</w:t>
      </w:r>
      <w:r>
        <w:t xml:space="preserve"> </w:t>
      </w:r>
      <w:r>
        <w:rPr>
          <w:rFonts w:hint="eastAsia"/>
        </w:rPr>
        <w:t>гормонального</w:t>
      </w:r>
      <w:r>
        <w:t xml:space="preserve"> </w:t>
      </w:r>
      <w:r>
        <w:rPr>
          <w:rFonts w:hint="eastAsia"/>
        </w:rPr>
        <w:t>исследования</w:t>
      </w:r>
      <w:r>
        <w:t xml:space="preserve"> </w:t>
      </w:r>
      <w:r>
        <w:rPr>
          <w:rFonts w:hint="eastAsia"/>
        </w:rPr>
        <w:t>пациентов</w:t>
      </w:r>
      <w:r>
        <w:t xml:space="preserve"> </w:t>
      </w:r>
      <w:r>
        <w:rPr>
          <w:rFonts w:hint="eastAsia"/>
        </w:rPr>
        <w:t>после</w:t>
      </w:r>
    </w:p>
    <w:p w14:paraId="7973EC38" w14:textId="77777777" w:rsidR="00230B57" w:rsidRDefault="00230B57" w:rsidP="00230B57"/>
    <w:p w14:paraId="6F3A2184" w14:textId="77777777" w:rsidR="00230B57" w:rsidRDefault="00230B57" w:rsidP="00230B57">
      <w:r>
        <w:rPr>
          <w:rFonts w:hint="eastAsia"/>
        </w:rPr>
        <w:t>герниопластики</w:t>
      </w:r>
      <w:r>
        <w:t xml:space="preserve"> </w:t>
      </w:r>
      <w:r>
        <w:rPr>
          <w:rFonts w:hint="eastAsia"/>
        </w:rPr>
        <w:t>по</w:t>
      </w:r>
      <w:r>
        <w:t xml:space="preserve"> </w:t>
      </w:r>
      <w:r>
        <w:rPr>
          <w:rFonts w:hint="eastAsia"/>
        </w:rPr>
        <w:t>Шоулдайсу</w:t>
      </w:r>
    </w:p>
    <w:p w14:paraId="2424CADA" w14:textId="77777777" w:rsidR="00230B57" w:rsidRDefault="00230B57" w:rsidP="00230B57"/>
    <w:p w14:paraId="3286D773" w14:textId="77777777" w:rsidR="00230B57" w:rsidRDefault="00230B57" w:rsidP="00230B57">
      <w:r>
        <w:rPr>
          <w:rFonts w:hint="eastAsia"/>
        </w:rPr>
        <w:t>ГЛАВА</w:t>
      </w:r>
      <w:r>
        <w:t xml:space="preserve"> V. </w:t>
      </w:r>
      <w:r>
        <w:rPr>
          <w:rFonts w:hint="eastAsia"/>
        </w:rPr>
        <w:t>СРАВНИТЕЛЬНАЯ</w:t>
      </w:r>
      <w:r>
        <w:t xml:space="preserve"> </w:t>
      </w:r>
      <w:r>
        <w:rPr>
          <w:rFonts w:hint="eastAsia"/>
        </w:rPr>
        <w:t>ОЦЕНКА</w:t>
      </w:r>
      <w:r>
        <w:t xml:space="preserve"> </w:t>
      </w:r>
      <w:r>
        <w:rPr>
          <w:rFonts w:hint="eastAsia"/>
        </w:rPr>
        <w:t>РЕЗУЛЬТАТОВ</w:t>
      </w:r>
    </w:p>
    <w:p w14:paraId="7A0430D7" w14:textId="77777777" w:rsidR="00230B57" w:rsidRDefault="00230B57" w:rsidP="00230B57"/>
    <w:p w14:paraId="0DD28EB0" w14:textId="77777777" w:rsidR="00230B57" w:rsidRDefault="00230B57" w:rsidP="00230B57">
      <w:r>
        <w:rPr>
          <w:rFonts w:hint="eastAsia"/>
        </w:rPr>
        <w:t>ЛЕЧЕНИЯ</w:t>
      </w:r>
    </w:p>
    <w:p w14:paraId="61B89CAC" w14:textId="77777777" w:rsidR="00230B57" w:rsidRDefault="00230B57" w:rsidP="00230B57"/>
    <w:p w14:paraId="025F6F2B" w14:textId="77777777" w:rsidR="00230B57" w:rsidRDefault="00230B57" w:rsidP="00230B57">
      <w:r>
        <w:rPr>
          <w:rFonts w:hint="eastAsia"/>
        </w:rPr>
        <w:t>ЗАКЛЮЧЕНИЕ</w:t>
      </w:r>
    </w:p>
    <w:p w14:paraId="223881B1" w14:textId="77777777" w:rsidR="00230B57" w:rsidRDefault="00230B57" w:rsidP="00230B57"/>
    <w:p w14:paraId="6CD41833" w14:textId="77777777" w:rsidR="00230B57" w:rsidRDefault="00230B57" w:rsidP="00230B57">
      <w:r>
        <w:rPr>
          <w:rFonts w:hint="eastAsia"/>
        </w:rPr>
        <w:t>ВЫВОДЫ</w:t>
      </w:r>
    </w:p>
    <w:p w14:paraId="1FB15683" w14:textId="77777777" w:rsidR="00230B57" w:rsidRDefault="00230B57" w:rsidP="00230B57"/>
    <w:p w14:paraId="7150AE56" w14:textId="77777777" w:rsidR="00230B57" w:rsidRDefault="00230B57" w:rsidP="00230B57">
      <w:r>
        <w:rPr>
          <w:rFonts w:hint="eastAsia"/>
        </w:rPr>
        <w:t>ПРАКТИЧЕСКИЕ</w:t>
      </w:r>
      <w:r>
        <w:t xml:space="preserve"> </w:t>
      </w:r>
      <w:r>
        <w:rPr>
          <w:rFonts w:hint="eastAsia"/>
        </w:rPr>
        <w:t>РЕКОМЕНДАЦИИ</w:t>
      </w:r>
    </w:p>
    <w:p w14:paraId="3F3D15C6" w14:textId="77777777" w:rsidR="00230B57" w:rsidRDefault="00230B57" w:rsidP="00230B57"/>
    <w:p w14:paraId="25792293" w14:textId="77777777" w:rsidR="00230B57" w:rsidRDefault="00230B57" w:rsidP="00230B5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3302C7B" w14:textId="77777777" w:rsidR="00230B57" w:rsidRDefault="00230B57" w:rsidP="00230B57"/>
    <w:p w14:paraId="2756E98C" w14:textId="5A2744AC" w:rsidR="00230B57" w:rsidRPr="00230B57" w:rsidRDefault="00230B57" w:rsidP="00230B57">
      <w:r>
        <w:rPr>
          <w:rFonts w:hint="eastAsia"/>
        </w:rPr>
        <w:t>СПИСОК</w:t>
      </w:r>
      <w:r>
        <w:t xml:space="preserve"> </w:t>
      </w:r>
      <w:r>
        <w:rPr>
          <w:rFonts w:hint="eastAsia"/>
        </w:rPr>
        <w:t>ЛИТЕРАТУРЫ</w:t>
      </w:r>
    </w:p>
    <w:sectPr w:rsidR="00230B57" w:rsidRPr="00230B5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653B1" w14:textId="77777777" w:rsidR="00713BB1" w:rsidRPr="008D1934" w:rsidRDefault="00713BB1">
      <w:pPr>
        <w:spacing w:after="0" w:line="240" w:lineRule="auto"/>
      </w:pPr>
      <w:r w:rsidRPr="008D1934">
        <w:separator/>
      </w:r>
    </w:p>
  </w:endnote>
  <w:endnote w:type="continuationSeparator" w:id="0">
    <w:p w14:paraId="3DD308BC" w14:textId="77777777" w:rsidR="00713BB1" w:rsidRPr="008D1934" w:rsidRDefault="00713B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F2830" w14:textId="77777777" w:rsidR="00713BB1" w:rsidRPr="008D1934" w:rsidRDefault="00713BB1"/>
    <w:p w14:paraId="52B584D1" w14:textId="77777777" w:rsidR="00713BB1" w:rsidRPr="008D1934" w:rsidRDefault="00713BB1"/>
    <w:p w14:paraId="18B5156D" w14:textId="77777777" w:rsidR="00713BB1" w:rsidRPr="008D1934" w:rsidRDefault="00713BB1"/>
    <w:p w14:paraId="7603C5B8" w14:textId="77777777" w:rsidR="00713BB1" w:rsidRPr="008D1934" w:rsidRDefault="00713BB1"/>
    <w:p w14:paraId="09C51CDB" w14:textId="77777777" w:rsidR="00713BB1" w:rsidRPr="008D1934" w:rsidRDefault="00713BB1"/>
    <w:p w14:paraId="69F0BE85" w14:textId="77777777" w:rsidR="00713BB1" w:rsidRPr="008D1934" w:rsidRDefault="00713BB1"/>
    <w:p w14:paraId="53C9E0A9" w14:textId="77777777" w:rsidR="00713BB1" w:rsidRPr="008D1934" w:rsidRDefault="00713BB1">
      <w:pPr>
        <w:rPr>
          <w:sz w:val="2"/>
          <w:szCs w:val="2"/>
        </w:rPr>
      </w:pPr>
      <w:r>
        <w:rPr>
          <w:noProof/>
        </w:rPr>
        <mc:AlternateContent>
          <mc:Choice Requires="wps">
            <w:drawing>
              <wp:anchor distT="0" distB="0" distL="63500" distR="63500" simplePos="0" relativeHeight="251660288" behindDoc="1" locked="0" layoutInCell="1" allowOverlap="1" wp14:anchorId="5E5329ED" wp14:editId="377C43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BF720A8" w14:textId="77777777" w:rsidR="00713BB1" w:rsidRPr="008D1934" w:rsidRDefault="00713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329E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F720A8" w14:textId="77777777" w:rsidR="00713BB1" w:rsidRPr="008D1934" w:rsidRDefault="00713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BCA643" w14:textId="77777777" w:rsidR="00713BB1" w:rsidRPr="008D1934" w:rsidRDefault="00713BB1"/>
    <w:p w14:paraId="1A431D47" w14:textId="77777777" w:rsidR="00713BB1" w:rsidRPr="008D1934" w:rsidRDefault="00713BB1"/>
    <w:p w14:paraId="1BC6E478" w14:textId="77777777" w:rsidR="00713BB1" w:rsidRPr="008D1934" w:rsidRDefault="00713BB1">
      <w:pPr>
        <w:rPr>
          <w:sz w:val="2"/>
          <w:szCs w:val="2"/>
        </w:rPr>
      </w:pPr>
      <w:r>
        <w:rPr>
          <w:noProof/>
        </w:rPr>
        <mc:AlternateContent>
          <mc:Choice Requires="wps">
            <w:drawing>
              <wp:anchor distT="0" distB="0" distL="63500" distR="63500" simplePos="0" relativeHeight="251659264" behindDoc="1" locked="0" layoutInCell="1" allowOverlap="1" wp14:anchorId="3546212E" wp14:editId="5E73ABE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AA2944" w14:textId="77777777" w:rsidR="00713BB1" w:rsidRPr="008D1934" w:rsidRDefault="00713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46212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AA2944" w14:textId="77777777" w:rsidR="00713BB1" w:rsidRPr="008D1934" w:rsidRDefault="00713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379880" w14:textId="77777777" w:rsidR="00713BB1" w:rsidRPr="008D1934" w:rsidRDefault="00713BB1"/>
    <w:p w14:paraId="47E23639" w14:textId="77777777" w:rsidR="00713BB1" w:rsidRPr="008D1934" w:rsidRDefault="00713BB1">
      <w:pPr>
        <w:rPr>
          <w:sz w:val="2"/>
          <w:szCs w:val="2"/>
        </w:rPr>
      </w:pPr>
    </w:p>
    <w:p w14:paraId="4C470CBC" w14:textId="77777777" w:rsidR="00713BB1" w:rsidRPr="008D1934" w:rsidRDefault="00713BB1"/>
    <w:p w14:paraId="5CC074F1" w14:textId="77777777" w:rsidR="00713BB1" w:rsidRPr="008D1934" w:rsidRDefault="00713BB1">
      <w:pPr>
        <w:spacing w:after="0" w:line="240" w:lineRule="auto"/>
      </w:pPr>
    </w:p>
  </w:footnote>
  <w:footnote w:type="continuationSeparator" w:id="0">
    <w:p w14:paraId="17E0746F" w14:textId="77777777" w:rsidR="00713BB1" w:rsidRPr="008D1934" w:rsidRDefault="00713BB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B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5</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322</cp:revision>
  <cp:lastPrinted>2024-05-12T14:21:00Z</cp:lastPrinted>
  <dcterms:created xsi:type="dcterms:W3CDTF">2024-05-12T14:37:00Z</dcterms:created>
  <dcterms:modified xsi:type="dcterms:W3CDTF">2024-05-14T22:23:00Z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