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AB" w:rsidRPr="00F652AB" w:rsidRDefault="00F652AB" w:rsidP="00F652A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652AB">
        <w:rPr>
          <w:rFonts w:ascii="Arial" w:hAnsi="Arial" w:cs="Arial"/>
          <w:b/>
          <w:bCs/>
          <w:color w:val="000000"/>
          <w:kern w:val="0"/>
          <w:sz w:val="28"/>
          <w:szCs w:val="28"/>
          <w:lang w:eastAsia="ru-RU"/>
        </w:rPr>
        <w:t xml:space="preserve">Дяченко Марина Сергіївна, </w:t>
      </w:r>
      <w:r w:rsidRPr="00F652AB">
        <w:rPr>
          <w:rFonts w:ascii="Arial" w:hAnsi="Arial" w:cs="Arial"/>
          <w:color w:val="000000"/>
          <w:kern w:val="0"/>
          <w:sz w:val="28"/>
          <w:szCs w:val="28"/>
          <w:lang w:eastAsia="ru-RU"/>
        </w:rPr>
        <w:t xml:space="preserve">асистент кафедри педіатрії, Харківська медична академія післядипломної освіти МОЗ України, тема дисертації: «Діагностика та прогностичне значення внутрішньоклітинних збудників для перебігу та наслідків гострих обструктивних бронхітів у дітей», (228 Педіатрія). Спеціалізована вчена рада ДФ 64.609.022 в Харківській медичній академії післядипломної освіти </w:t>
      </w:r>
    </w:p>
    <w:p w:rsidR="00D333D3" w:rsidRPr="00F652AB" w:rsidRDefault="00D333D3" w:rsidP="00F652AB"/>
    <w:sectPr w:rsidR="00D333D3" w:rsidRPr="00F652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F652AB" w:rsidRPr="00F652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10190-B70D-414B-99BB-23F5596A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2021-11-21T22:38:00Z</dcterms:created>
  <dcterms:modified xsi:type="dcterms:W3CDTF">2021-11-21T22:40:00Z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