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88A0"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Куценогий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Константин</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Петрович</w:t>
      </w:r>
      <w:r w:rsidRPr="005F78C8">
        <w:rPr>
          <w:rFonts w:ascii="Helvetica" w:hAnsi="Helvetica" w:cs="Helvetica"/>
          <w:b/>
          <w:bCs/>
          <w:color w:val="222222"/>
          <w:sz w:val="21"/>
          <w:szCs w:val="21"/>
        </w:rPr>
        <w:t>.</w:t>
      </w:r>
    </w:p>
    <w:p w14:paraId="055E22F1"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Экспериментальные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теоретические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исследования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распространения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осаждения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турбулентном</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потоке</w:t>
      </w:r>
      <w:r w:rsidRPr="005F78C8">
        <w:rPr>
          <w:rFonts w:ascii="Helvetica" w:hAnsi="Helvetica" w:cs="Helvetica"/>
          <w:b/>
          <w:bCs/>
          <w:color w:val="222222"/>
          <w:sz w:val="21"/>
          <w:szCs w:val="21"/>
        </w:rPr>
        <w:t xml:space="preserve"> : </w:t>
      </w:r>
      <w:r w:rsidRPr="005F78C8">
        <w:rPr>
          <w:rFonts w:ascii="Helvetica" w:hAnsi="Helvetica" w:cs="Helvetica" w:hint="eastAsia"/>
          <w:b/>
          <w:bCs/>
          <w:color w:val="222222"/>
          <w:sz w:val="21"/>
          <w:szCs w:val="21"/>
        </w:rPr>
        <w:t>диссертация</w:t>
      </w:r>
      <w:r w:rsidRPr="005F78C8">
        <w:rPr>
          <w:rFonts w:ascii="Helvetica" w:hAnsi="Helvetica" w:cs="Helvetica"/>
          <w:b/>
          <w:bCs/>
          <w:color w:val="222222"/>
          <w:sz w:val="21"/>
          <w:szCs w:val="21"/>
        </w:rPr>
        <w:t xml:space="preserve"> ... </w:t>
      </w:r>
      <w:r w:rsidRPr="005F78C8">
        <w:rPr>
          <w:rFonts w:ascii="Helvetica" w:hAnsi="Helvetica" w:cs="Helvetica" w:hint="eastAsia"/>
          <w:b/>
          <w:bCs/>
          <w:color w:val="222222"/>
          <w:sz w:val="21"/>
          <w:szCs w:val="21"/>
        </w:rPr>
        <w:t>доктора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физико</w:t>
      </w:r>
      <w:r w:rsidRPr="005F78C8">
        <w:rPr>
          <w:rFonts w:ascii="Helvetica" w:hAnsi="Helvetica" w:cs="Helvetica"/>
          <w:b/>
          <w:bCs/>
          <w:color w:val="222222"/>
          <w:sz w:val="21"/>
          <w:szCs w:val="21"/>
        </w:rPr>
        <w:t>-</w:t>
      </w:r>
      <w:r w:rsidRPr="005F78C8">
        <w:rPr>
          <w:rFonts w:ascii="Helvetica" w:hAnsi="Helvetica" w:cs="Helvetica" w:hint="eastAsia"/>
          <w:b/>
          <w:bCs/>
          <w:color w:val="222222"/>
          <w:sz w:val="21"/>
          <w:szCs w:val="21"/>
        </w:rPr>
        <w:t>математических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наук</w:t>
      </w:r>
      <w:r w:rsidRPr="005F78C8">
        <w:rPr>
          <w:rFonts w:ascii="Helvetica" w:hAnsi="Helvetica" w:cs="Helvetica"/>
          <w:b/>
          <w:bCs/>
          <w:color w:val="222222"/>
          <w:sz w:val="21"/>
          <w:szCs w:val="21"/>
        </w:rPr>
        <w:t xml:space="preserve"> : 01.02.05, 01.04.12. - </w:t>
      </w:r>
      <w:r w:rsidRPr="005F78C8">
        <w:rPr>
          <w:rFonts w:ascii="Helvetica" w:hAnsi="Helvetica" w:cs="Helvetica" w:hint="eastAsia"/>
          <w:b/>
          <w:bCs/>
          <w:color w:val="222222"/>
          <w:sz w:val="21"/>
          <w:szCs w:val="21"/>
        </w:rPr>
        <w:t>Новосибирск</w:t>
      </w:r>
      <w:r w:rsidRPr="005F78C8">
        <w:rPr>
          <w:rFonts w:ascii="Helvetica" w:hAnsi="Helvetica" w:cs="Helvetica"/>
          <w:b/>
          <w:bCs/>
          <w:color w:val="222222"/>
          <w:sz w:val="21"/>
          <w:szCs w:val="21"/>
        </w:rPr>
        <w:t xml:space="preserve">, 1983. - 481 </w:t>
      </w:r>
      <w:r w:rsidRPr="005F78C8">
        <w:rPr>
          <w:rFonts w:ascii="Helvetica" w:hAnsi="Helvetica" w:cs="Helvetica" w:hint="eastAsia"/>
          <w:b/>
          <w:bCs/>
          <w:color w:val="222222"/>
          <w:sz w:val="21"/>
          <w:szCs w:val="21"/>
        </w:rPr>
        <w:t>с</w:t>
      </w:r>
      <w:r w:rsidRPr="005F78C8">
        <w:rPr>
          <w:rFonts w:ascii="Helvetica" w:hAnsi="Helvetica" w:cs="Helvetica"/>
          <w:b/>
          <w:bCs/>
          <w:color w:val="222222"/>
          <w:sz w:val="21"/>
          <w:szCs w:val="21"/>
        </w:rPr>
        <w:t xml:space="preserve">. : </w:t>
      </w:r>
      <w:r w:rsidRPr="005F78C8">
        <w:rPr>
          <w:rFonts w:ascii="Helvetica" w:hAnsi="Helvetica" w:cs="Helvetica" w:hint="eastAsia"/>
          <w:b/>
          <w:bCs/>
          <w:color w:val="222222"/>
          <w:sz w:val="21"/>
          <w:szCs w:val="21"/>
        </w:rPr>
        <w:t>ил</w:t>
      </w:r>
      <w:r w:rsidRPr="005F78C8">
        <w:rPr>
          <w:rFonts w:ascii="Helvetica" w:hAnsi="Helvetica" w:cs="Helvetica"/>
          <w:b/>
          <w:bCs/>
          <w:color w:val="222222"/>
          <w:sz w:val="21"/>
          <w:szCs w:val="21"/>
        </w:rPr>
        <w:t>.</w:t>
      </w:r>
    </w:p>
    <w:p w14:paraId="076F2F9A"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больше</w:t>
      </w:r>
    </w:p>
    <w:p w14:paraId="4F81D553"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Цитаты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из</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текста</w:t>
      </w:r>
      <w:r w:rsidRPr="005F78C8">
        <w:rPr>
          <w:rFonts w:ascii="Helvetica" w:hAnsi="Helvetica" w:cs="Helvetica"/>
          <w:b/>
          <w:bCs/>
          <w:color w:val="222222"/>
          <w:sz w:val="21"/>
          <w:szCs w:val="21"/>
        </w:rPr>
        <w:t>:</w:t>
      </w:r>
    </w:p>
    <w:p w14:paraId="42E1BBB3"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стр</w:t>
      </w:r>
      <w:r w:rsidRPr="005F78C8">
        <w:rPr>
          <w:rFonts w:ascii="Helvetica" w:hAnsi="Helvetica" w:cs="Helvetica"/>
          <w:b/>
          <w:bCs/>
          <w:color w:val="222222"/>
          <w:sz w:val="21"/>
          <w:szCs w:val="21"/>
        </w:rPr>
        <w:t>. 1</w:t>
      </w:r>
    </w:p>
    <w:p w14:paraId="68EAA71A"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b/>
          <w:bCs/>
          <w:color w:val="222222"/>
          <w:sz w:val="21"/>
          <w:szCs w:val="21"/>
        </w:rPr>
        <w:t>71: !</w:t>
      </w:r>
      <w:r w:rsidRPr="005F78C8">
        <w:rPr>
          <w:rFonts w:ascii="Helvetica" w:hAnsi="Helvetica" w:cs="Helvetica" w:hint="eastAsia"/>
          <w:b/>
          <w:bCs/>
          <w:color w:val="222222"/>
          <w:sz w:val="21"/>
          <w:szCs w:val="21"/>
        </w:rPr>
        <w:t>У</w:t>
      </w:r>
      <w:r w:rsidRPr="005F78C8">
        <w:rPr>
          <w:rFonts w:ascii="Helvetica" w:hAnsi="Helvetica" w:cs="Helvetica"/>
          <w:b/>
          <w:bCs/>
          <w:color w:val="222222"/>
          <w:sz w:val="21"/>
          <w:szCs w:val="21"/>
        </w:rPr>
        <w:t>' l/</w:t>
      </w:r>
      <w:r w:rsidRPr="005F78C8">
        <w:rPr>
          <w:rFonts w:ascii="Helvetica" w:hAnsi="Helvetica" w:cs="Helvetica" w:hint="eastAsia"/>
          <w:b/>
          <w:bCs/>
          <w:color w:val="222222"/>
          <w:sz w:val="21"/>
          <w:szCs w:val="21"/>
        </w:rPr>
        <w:t>й</w:t>
      </w:r>
      <w:r w:rsidRPr="005F78C8">
        <w:rPr>
          <w:rFonts w:ascii="Helvetica" w:hAnsi="Helvetica" w:cs="Helvetica"/>
          <w:b/>
          <w:bCs/>
          <w:color w:val="222222"/>
          <w:sz w:val="21"/>
          <w:szCs w:val="21"/>
        </w:rPr>
        <w:t xml:space="preserve"> ^fb - ,9 </w:t>
      </w:r>
      <w:r w:rsidRPr="005F78C8">
        <w:rPr>
          <w:rFonts w:ascii="Helvetica" w:hAnsi="Helvetica" w:cs="Helvetica" w:hint="eastAsia"/>
          <w:b/>
          <w:bCs/>
          <w:color w:val="222222"/>
          <w:sz w:val="21"/>
          <w:szCs w:val="21"/>
        </w:rPr>
        <w:t>А</w:t>
      </w:r>
      <w:r w:rsidRPr="005F78C8">
        <w:rPr>
          <w:rFonts w:ascii="Helvetica" w:hAnsi="Helvetica" w:cs="Helvetica"/>
          <w:b/>
          <w:bCs/>
          <w:color w:val="222222"/>
          <w:sz w:val="21"/>
          <w:szCs w:val="21"/>
        </w:rPr>
        <w:t>]</w:t>
      </w:r>
      <w:r w:rsidRPr="005F78C8">
        <w:rPr>
          <w:rFonts w:ascii="Helvetica" w:hAnsi="Helvetica" w:cs="Helvetica" w:hint="eastAsia"/>
          <w:b/>
          <w:bCs/>
          <w:color w:val="222222"/>
          <w:sz w:val="21"/>
          <w:szCs w:val="21"/>
        </w:rPr>
        <w:t>АшШЯ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НАУК</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СССР</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СИБ</w:t>
      </w:r>
      <w:r w:rsidRPr="005F78C8">
        <w:rPr>
          <w:rFonts w:ascii="Helvetica" w:hAnsi="Helvetica" w:cs="Helvetica"/>
          <w:b/>
          <w:bCs/>
          <w:color w:val="222222"/>
          <w:sz w:val="21"/>
          <w:szCs w:val="21"/>
        </w:rPr>
        <w:t>1'1</w:t>
      </w:r>
      <w:r w:rsidRPr="005F78C8">
        <w:rPr>
          <w:rFonts w:ascii="Helvetica" w:hAnsi="Helvetica" w:cs="Helvetica" w:hint="eastAsia"/>
          <w:b/>
          <w:bCs/>
          <w:color w:val="222222"/>
          <w:sz w:val="21"/>
          <w:szCs w:val="21"/>
        </w:rPr>
        <w:t>РСК</w:t>
      </w:r>
      <w:r w:rsidRPr="005F78C8">
        <w:rPr>
          <w:rFonts w:ascii="Helvetica" w:hAnsi="Helvetica" w:cs="Helvetica"/>
          <w:b/>
          <w:bCs/>
          <w:color w:val="222222"/>
          <w:sz w:val="21"/>
          <w:szCs w:val="21"/>
        </w:rPr>
        <w:t>0</w:t>
      </w:r>
      <w:r w:rsidRPr="005F78C8">
        <w:rPr>
          <w:rFonts w:ascii="Helvetica" w:hAnsi="Helvetica" w:cs="Helvetica" w:hint="eastAsia"/>
          <w:b/>
          <w:bCs/>
          <w:color w:val="222222"/>
          <w:sz w:val="21"/>
          <w:szCs w:val="21"/>
        </w:rPr>
        <w:t>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ОТдаГЕНЖ</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тсътт</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хи</w:t>
      </w:r>
      <w:r w:rsidRPr="005F78C8">
        <w:rPr>
          <w:rFonts w:ascii="Helvetica" w:hAnsi="Helvetica" w:cs="Helvetica"/>
          <w:b/>
          <w:bCs/>
          <w:color w:val="222222"/>
          <w:sz w:val="21"/>
          <w:szCs w:val="21"/>
        </w:rPr>
        <w:t>1#1</w:t>
      </w:r>
      <w:r w:rsidRPr="005F78C8">
        <w:rPr>
          <w:rFonts w:ascii="Helvetica" w:hAnsi="Helvetica" w:cs="Helvetica" w:hint="eastAsia"/>
          <w:b/>
          <w:bCs/>
          <w:color w:val="222222"/>
          <w:sz w:val="21"/>
          <w:szCs w:val="21"/>
        </w:rPr>
        <w:t>ЧЕской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КИНЕТРГКИ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ГОРЕНШ</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правах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рукописи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Куценогий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Константин</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Петрович</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УДК</w:t>
      </w:r>
      <w:r w:rsidRPr="005F78C8">
        <w:rPr>
          <w:rFonts w:ascii="Helvetica" w:hAnsi="Helvetica" w:cs="Helvetica"/>
          <w:b/>
          <w:bCs/>
          <w:color w:val="222222"/>
          <w:sz w:val="21"/>
          <w:szCs w:val="21"/>
        </w:rPr>
        <w:t xml:space="preserve">. 532. 5^2.7 ^5-57. 5 7^ </w:t>
      </w:r>
      <w:r w:rsidRPr="005F78C8">
        <w:rPr>
          <w:rFonts w:ascii="Helvetica" w:hAnsi="Helvetica" w:cs="Helvetica" w:hint="eastAsia"/>
          <w:b/>
          <w:bCs/>
          <w:color w:val="222222"/>
          <w:sz w:val="21"/>
          <w:szCs w:val="21"/>
        </w:rPr>
        <w:t>ЭЖПЕРИ</w:t>
      </w:r>
      <w:r w:rsidRPr="005F78C8">
        <w:rPr>
          <w:rFonts w:ascii="Helvetica" w:hAnsi="Helvetica" w:cs="Helvetica"/>
          <w:b/>
          <w:bCs/>
          <w:color w:val="222222"/>
          <w:sz w:val="21"/>
          <w:szCs w:val="21"/>
        </w:rPr>
        <w:t>1.1</w:t>
      </w:r>
      <w:r w:rsidRPr="005F78C8">
        <w:rPr>
          <w:rFonts w:ascii="Helvetica" w:hAnsi="Helvetica" w:cs="Helvetica" w:hint="eastAsia"/>
          <w:b/>
          <w:bCs/>
          <w:color w:val="222222"/>
          <w:sz w:val="21"/>
          <w:szCs w:val="21"/>
        </w:rPr>
        <w:t>ЕНТАЛШЫЕ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ТЕОРЕТМЕСКИЕ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ИССЛЕДОВАНИЯ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РАСПРОСТРАНЕНИЯ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0</w:t>
      </w:r>
      <w:r w:rsidRPr="005F78C8">
        <w:rPr>
          <w:rFonts w:ascii="Helvetica" w:hAnsi="Helvetica" w:cs="Helvetica" w:hint="eastAsia"/>
          <w:b/>
          <w:bCs/>
          <w:color w:val="222222"/>
          <w:sz w:val="21"/>
          <w:szCs w:val="21"/>
        </w:rPr>
        <w:t>СА</w:t>
      </w:r>
      <w:r w:rsidRPr="005F78C8">
        <w:rPr>
          <w:rFonts w:ascii="Helvetica" w:hAnsi="Helvetica" w:cs="Helvetica"/>
          <w:b/>
          <w:bCs/>
          <w:color w:val="222222"/>
          <w:sz w:val="21"/>
          <w:szCs w:val="21"/>
        </w:rPr>
        <w:t>}1</w:t>
      </w:r>
      <w:r w:rsidRPr="005F78C8">
        <w:rPr>
          <w:rFonts w:ascii="Helvetica" w:hAnsi="Helvetica" w:cs="Helvetica" w:hint="eastAsia"/>
          <w:b/>
          <w:bCs/>
          <w:color w:val="222222"/>
          <w:sz w:val="21"/>
          <w:szCs w:val="21"/>
        </w:rPr>
        <w:t>ЩЕНИЯ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1</w:t>
      </w:r>
      <w:r w:rsidRPr="005F78C8">
        <w:rPr>
          <w:rFonts w:ascii="Helvetica" w:hAnsi="Helvetica" w:cs="Helvetica" w:hint="eastAsia"/>
          <w:b/>
          <w:bCs/>
          <w:color w:val="222222"/>
          <w:sz w:val="21"/>
          <w:szCs w:val="21"/>
        </w:rPr>
        <w:t>УРБУЛЕНШ</w:t>
      </w:r>
      <w:r w:rsidRPr="005F78C8">
        <w:rPr>
          <w:rFonts w:ascii="Helvetica" w:hAnsi="Helvetica" w:cs="Helvetica"/>
          <w:b/>
          <w:bCs/>
          <w:color w:val="222222"/>
          <w:sz w:val="21"/>
          <w:szCs w:val="21"/>
        </w:rPr>
        <w:t>0</w:t>
      </w:r>
      <w:r w:rsidRPr="005F78C8">
        <w:rPr>
          <w:rFonts w:ascii="Helvetica" w:hAnsi="Helvetica" w:cs="Helvetica" w:hint="eastAsia"/>
          <w:b/>
          <w:bCs/>
          <w:color w:val="222222"/>
          <w:sz w:val="21"/>
          <w:szCs w:val="21"/>
        </w:rPr>
        <w:t>М</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ПОТОКЕ</w:t>
      </w:r>
      <w:r w:rsidRPr="005F78C8">
        <w:rPr>
          <w:rFonts w:ascii="Helvetica" w:hAnsi="Helvetica" w:cs="Helvetica"/>
          <w:b/>
          <w:bCs/>
          <w:color w:val="222222"/>
          <w:sz w:val="21"/>
          <w:szCs w:val="21"/>
        </w:rPr>
        <w:t xml:space="preserve"> 01.02.05 </w:t>
      </w:r>
      <w:r w:rsidRPr="005F78C8">
        <w:rPr>
          <w:rFonts w:ascii="Helvetica" w:hAnsi="Helvetica" w:cs="Helvetica" w:hint="eastAsia"/>
          <w:b/>
          <w:bCs/>
          <w:color w:val="222222"/>
          <w:sz w:val="21"/>
          <w:szCs w:val="21"/>
        </w:rPr>
        <w:t>механика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лсвдкостей</w:t>
      </w:r>
      <w:r w:rsidRPr="005F78C8">
        <w:rPr>
          <w:rFonts w:ascii="Helvetica" w:hAnsi="Helvetica" w:cs="Helvetica"/>
          <w:b/>
          <w:bCs/>
          <w:color w:val="222222"/>
          <w:sz w:val="21"/>
          <w:szCs w:val="21"/>
        </w:rPr>
        <w:t>,</w:t>
      </w:r>
    </w:p>
    <w:p w14:paraId="0D1991ED"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стр</w:t>
      </w:r>
      <w:r w:rsidRPr="005F78C8">
        <w:rPr>
          <w:rFonts w:ascii="Helvetica" w:hAnsi="Helvetica" w:cs="Helvetica"/>
          <w:b/>
          <w:bCs/>
          <w:color w:val="222222"/>
          <w:sz w:val="21"/>
          <w:szCs w:val="21"/>
        </w:rPr>
        <w:t>. 3</w:t>
      </w:r>
    </w:p>
    <w:p w14:paraId="28FFDFC8"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величину</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им­</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пульсной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концентрации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трации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3.4, </w:t>
      </w:r>
      <w:r w:rsidRPr="005F78C8">
        <w:rPr>
          <w:rFonts w:ascii="Helvetica" w:hAnsi="Helvetica" w:cs="Helvetica" w:hint="eastAsia"/>
          <w:b/>
          <w:bCs/>
          <w:color w:val="222222"/>
          <w:sz w:val="21"/>
          <w:szCs w:val="21"/>
        </w:rPr>
        <w:t>Экспериментальные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исследования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осаждения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жидких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3,4.1, </w:t>
      </w:r>
      <w:r w:rsidRPr="005F78C8">
        <w:rPr>
          <w:rFonts w:ascii="Helvetica" w:hAnsi="Helvetica" w:cs="Helvetica" w:hint="eastAsia"/>
          <w:b/>
          <w:bCs/>
          <w:color w:val="222222"/>
          <w:sz w:val="21"/>
          <w:szCs w:val="21"/>
        </w:rPr>
        <w:t>Лабораторно</w:t>
      </w:r>
      <w:r w:rsidRPr="005F78C8">
        <w:rPr>
          <w:rFonts w:ascii="Helvetica" w:hAnsi="Helvetica" w:cs="Helvetica"/>
          <w:b/>
          <w:bCs/>
          <w:color w:val="222222"/>
          <w:sz w:val="21"/>
          <w:szCs w:val="21"/>
        </w:rPr>
        <w:t>-</w:t>
      </w:r>
      <w:r w:rsidRPr="005F78C8">
        <w:rPr>
          <w:rFonts w:ascii="Helvetica" w:hAnsi="Helvetica" w:cs="Helvetica" w:hint="eastAsia"/>
          <w:b/>
          <w:bCs/>
          <w:color w:val="222222"/>
          <w:sz w:val="21"/>
          <w:szCs w:val="21"/>
        </w:rPr>
        <w:t>стендовые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опыты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определе­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нию</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эффективности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захвата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аэрозольных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частиц</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растительньми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элементами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3.4.2. </w:t>
      </w:r>
      <w:r w:rsidRPr="005F78C8">
        <w:rPr>
          <w:rFonts w:ascii="Helvetica" w:hAnsi="Helvetica" w:cs="Helvetica" w:hint="eastAsia"/>
          <w:b/>
          <w:bCs/>
          <w:color w:val="222222"/>
          <w:sz w:val="21"/>
          <w:szCs w:val="21"/>
        </w:rPr>
        <w:t>Экспериментальное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исследование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осажде­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p>
    <w:p w14:paraId="7B38B559"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стр</w:t>
      </w:r>
      <w:r w:rsidRPr="005F78C8">
        <w:rPr>
          <w:rFonts w:ascii="Helvetica" w:hAnsi="Helvetica" w:cs="Helvetica"/>
          <w:b/>
          <w:bCs/>
          <w:color w:val="222222"/>
          <w:sz w:val="21"/>
          <w:szCs w:val="21"/>
        </w:rPr>
        <w:t>. 164</w:t>
      </w:r>
    </w:p>
    <w:p w14:paraId="4992124A"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основных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поло­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жений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распространении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призеглном</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слое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атмосферы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учетом</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осаждения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растительность</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3.4. </w:t>
      </w:r>
      <w:r w:rsidRPr="005F78C8">
        <w:rPr>
          <w:rFonts w:ascii="Helvetica" w:hAnsi="Helvetica" w:cs="Helvetica" w:hint="eastAsia"/>
          <w:b/>
          <w:bCs/>
          <w:color w:val="222222"/>
          <w:sz w:val="21"/>
          <w:szCs w:val="21"/>
        </w:rPr>
        <w:t>Экспериментальные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исследования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осаждения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жидких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3.4.1. </w:t>
      </w:r>
      <w:r w:rsidRPr="005F78C8">
        <w:rPr>
          <w:rFonts w:ascii="Helvetica" w:hAnsi="Helvetica" w:cs="Helvetica" w:hint="eastAsia"/>
          <w:b/>
          <w:bCs/>
          <w:color w:val="222222"/>
          <w:sz w:val="21"/>
          <w:szCs w:val="21"/>
        </w:rPr>
        <w:t>Лабораторно</w:t>
      </w:r>
      <w:r w:rsidRPr="005F78C8">
        <w:rPr>
          <w:rFonts w:ascii="Helvetica" w:hAnsi="Helvetica" w:cs="Helvetica"/>
          <w:b/>
          <w:bCs/>
          <w:color w:val="222222"/>
          <w:sz w:val="21"/>
          <w:szCs w:val="21"/>
        </w:rPr>
        <w:t>-</w:t>
      </w:r>
      <w:r w:rsidRPr="005F78C8">
        <w:rPr>
          <w:rFonts w:ascii="Helvetica" w:hAnsi="Helvetica" w:cs="Helvetica" w:hint="eastAsia"/>
          <w:b/>
          <w:bCs/>
          <w:color w:val="222222"/>
          <w:sz w:val="21"/>
          <w:szCs w:val="21"/>
        </w:rPr>
        <w:t>стендовые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опыты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определению</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эффективности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захвата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аэрозольных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частиц</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растительными</w:t>
      </w:r>
    </w:p>
    <w:p w14:paraId="03D47D93" w14:textId="77777777" w:rsidR="005F78C8" w:rsidRPr="005F78C8" w:rsidRDefault="005F78C8" w:rsidP="005F78C8">
      <w:pPr>
        <w:rPr>
          <w:rFonts w:ascii="Helvetica" w:hAnsi="Helvetica" w:cs="Helvetica"/>
          <w:b/>
          <w:bCs/>
          <w:color w:val="222222"/>
          <w:sz w:val="21"/>
          <w:szCs w:val="21"/>
        </w:rPr>
      </w:pPr>
    </w:p>
    <w:p w14:paraId="09E217F8"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Оглавление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диссертации</w:t>
      </w:r>
    </w:p>
    <w:p w14:paraId="41BE34F9"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доктор</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физико</w:t>
      </w:r>
      <w:r w:rsidRPr="005F78C8">
        <w:rPr>
          <w:rFonts w:ascii="Helvetica" w:hAnsi="Helvetica" w:cs="Helvetica"/>
          <w:b/>
          <w:bCs/>
          <w:color w:val="222222"/>
          <w:sz w:val="21"/>
          <w:szCs w:val="21"/>
        </w:rPr>
        <w:t>-</w:t>
      </w:r>
      <w:r w:rsidRPr="005F78C8">
        <w:rPr>
          <w:rFonts w:ascii="Helvetica" w:hAnsi="Helvetica" w:cs="Helvetica" w:hint="eastAsia"/>
          <w:b/>
          <w:bCs/>
          <w:color w:val="222222"/>
          <w:sz w:val="21"/>
          <w:szCs w:val="21"/>
        </w:rPr>
        <w:t>математических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наук</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Куценогий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Константин</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Петрович</w:t>
      </w:r>
    </w:p>
    <w:p w14:paraId="390310EB"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lastRenderedPageBreak/>
        <w:t>ВВЕДЕНИЕ</w:t>
      </w:r>
      <w:r w:rsidRPr="005F78C8">
        <w:rPr>
          <w:rFonts w:ascii="Helvetica" w:hAnsi="Helvetica" w:cs="Helvetica"/>
          <w:b/>
          <w:bCs/>
          <w:color w:val="222222"/>
          <w:sz w:val="21"/>
          <w:szCs w:val="21"/>
        </w:rPr>
        <w:t>.'.</w:t>
      </w:r>
    </w:p>
    <w:p w14:paraId="45ACE6C1" w14:textId="77777777" w:rsidR="005F78C8" w:rsidRPr="005F78C8" w:rsidRDefault="005F78C8" w:rsidP="005F78C8">
      <w:pPr>
        <w:rPr>
          <w:rFonts w:ascii="Helvetica" w:hAnsi="Helvetica" w:cs="Helvetica"/>
          <w:b/>
          <w:bCs/>
          <w:color w:val="222222"/>
          <w:sz w:val="21"/>
          <w:szCs w:val="21"/>
        </w:rPr>
      </w:pPr>
    </w:p>
    <w:p w14:paraId="151D5CB9"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ГЛАВА</w:t>
      </w:r>
      <w:r w:rsidRPr="005F78C8">
        <w:rPr>
          <w:rFonts w:ascii="Helvetica" w:hAnsi="Helvetica" w:cs="Helvetica"/>
          <w:b/>
          <w:bCs/>
          <w:color w:val="222222"/>
          <w:sz w:val="21"/>
          <w:szCs w:val="21"/>
        </w:rPr>
        <w:t xml:space="preserve"> I. </w:t>
      </w:r>
      <w:r w:rsidRPr="005F78C8">
        <w:rPr>
          <w:rFonts w:ascii="Helvetica" w:hAnsi="Helvetica" w:cs="Helvetica" w:hint="eastAsia"/>
          <w:b/>
          <w:bCs/>
          <w:color w:val="222222"/>
          <w:sz w:val="21"/>
          <w:szCs w:val="21"/>
        </w:rPr>
        <w:t>Классификация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химических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методов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борьбы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вредными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насекомыми</w:t>
      </w:r>
    </w:p>
    <w:p w14:paraId="227ADA2F" w14:textId="77777777" w:rsidR="005F78C8" w:rsidRPr="005F78C8" w:rsidRDefault="005F78C8" w:rsidP="005F78C8">
      <w:pPr>
        <w:rPr>
          <w:rFonts w:ascii="Helvetica" w:hAnsi="Helvetica" w:cs="Helvetica"/>
          <w:b/>
          <w:bCs/>
          <w:color w:val="222222"/>
          <w:sz w:val="21"/>
          <w:szCs w:val="21"/>
        </w:rPr>
      </w:pPr>
    </w:p>
    <w:p w14:paraId="5E1100A8"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1.1. </w:t>
      </w:r>
      <w:r w:rsidRPr="005F78C8">
        <w:rPr>
          <w:rFonts w:ascii="Helvetica" w:hAnsi="Helvetica" w:cs="Helvetica" w:hint="eastAsia"/>
          <w:b/>
          <w:bCs/>
          <w:color w:val="222222"/>
          <w:sz w:val="21"/>
          <w:szCs w:val="21"/>
        </w:rPr>
        <w:t>Анализ</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современной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концепции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качества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обработки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методами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опрыскивания</w:t>
      </w:r>
      <w:r w:rsidRPr="005F78C8">
        <w:rPr>
          <w:rFonts w:ascii="Helvetica" w:hAnsi="Helvetica" w:cs="Helvetica"/>
          <w:b/>
          <w:bCs/>
          <w:color w:val="222222"/>
          <w:sz w:val="21"/>
          <w:szCs w:val="21"/>
        </w:rPr>
        <w:t>.</w:t>
      </w:r>
    </w:p>
    <w:p w14:paraId="4D532717" w14:textId="77777777" w:rsidR="005F78C8" w:rsidRPr="005F78C8" w:rsidRDefault="005F78C8" w:rsidP="005F78C8">
      <w:pPr>
        <w:rPr>
          <w:rFonts w:ascii="Helvetica" w:hAnsi="Helvetica" w:cs="Helvetica"/>
          <w:b/>
          <w:bCs/>
          <w:color w:val="222222"/>
          <w:sz w:val="21"/>
          <w:szCs w:val="21"/>
        </w:rPr>
      </w:pPr>
    </w:p>
    <w:p w14:paraId="0A0F7314"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1.2. </w:t>
      </w:r>
      <w:r w:rsidRPr="005F78C8">
        <w:rPr>
          <w:rFonts w:ascii="Helvetica" w:hAnsi="Helvetica" w:cs="Helvetica" w:hint="eastAsia"/>
          <w:b/>
          <w:bCs/>
          <w:color w:val="222222"/>
          <w:sz w:val="21"/>
          <w:szCs w:val="21"/>
        </w:rPr>
        <w:t>История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развития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аэрозольного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метода</w:t>
      </w:r>
    </w:p>
    <w:p w14:paraId="0DBE71F4" w14:textId="77777777" w:rsidR="005F78C8" w:rsidRPr="005F78C8" w:rsidRDefault="005F78C8" w:rsidP="005F78C8">
      <w:pPr>
        <w:rPr>
          <w:rFonts w:ascii="Helvetica" w:hAnsi="Helvetica" w:cs="Helvetica"/>
          <w:b/>
          <w:bCs/>
          <w:color w:val="222222"/>
          <w:sz w:val="21"/>
          <w:szCs w:val="21"/>
        </w:rPr>
      </w:pPr>
    </w:p>
    <w:p w14:paraId="5E264D25"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ГЛАВА</w:t>
      </w:r>
      <w:r w:rsidRPr="005F78C8">
        <w:rPr>
          <w:rFonts w:ascii="Helvetica" w:hAnsi="Helvetica" w:cs="Helvetica"/>
          <w:b/>
          <w:bCs/>
          <w:color w:val="222222"/>
          <w:sz w:val="21"/>
          <w:szCs w:val="21"/>
        </w:rPr>
        <w:t xml:space="preserve"> 2. </w:t>
      </w:r>
      <w:r w:rsidRPr="005F78C8">
        <w:rPr>
          <w:rFonts w:ascii="Helvetica" w:hAnsi="Helvetica" w:cs="Helvetica" w:hint="eastAsia"/>
          <w:b/>
          <w:bCs/>
          <w:color w:val="222222"/>
          <w:sz w:val="21"/>
          <w:szCs w:val="21"/>
        </w:rPr>
        <w:t>Теоретическая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модель</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аэрозольной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технологии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применения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инсектицидов</w:t>
      </w:r>
    </w:p>
    <w:p w14:paraId="7E6A646C" w14:textId="77777777" w:rsidR="005F78C8" w:rsidRPr="005F78C8" w:rsidRDefault="005F78C8" w:rsidP="005F78C8">
      <w:pPr>
        <w:rPr>
          <w:rFonts w:ascii="Helvetica" w:hAnsi="Helvetica" w:cs="Helvetica"/>
          <w:b/>
          <w:bCs/>
          <w:color w:val="222222"/>
          <w:sz w:val="21"/>
          <w:szCs w:val="21"/>
        </w:rPr>
      </w:pPr>
    </w:p>
    <w:p w14:paraId="529B7739"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2.1. </w:t>
      </w:r>
      <w:r w:rsidRPr="005F78C8">
        <w:rPr>
          <w:rFonts w:ascii="Helvetica" w:hAnsi="Helvetica" w:cs="Helvetica" w:hint="eastAsia"/>
          <w:b/>
          <w:bCs/>
          <w:color w:val="222222"/>
          <w:sz w:val="21"/>
          <w:szCs w:val="21"/>
        </w:rPr>
        <w:t>Имитационная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модель</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потоковом</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приближении</w:t>
      </w:r>
    </w:p>
    <w:p w14:paraId="3139A671" w14:textId="77777777" w:rsidR="005F78C8" w:rsidRPr="005F78C8" w:rsidRDefault="005F78C8" w:rsidP="005F78C8">
      <w:pPr>
        <w:rPr>
          <w:rFonts w:ascii="Helvetica" w:hAnsi="Helvetica" w:cs="Helvetica"/>
          <w:b/>
          <w:bCs/>
          <w:color w:val="222222"/>
          <w:sz w:val="21"/>
          <w:szCs w:val="21"/>
        </w:rPr>
      </w:pPr>
    </w:p>
    <w:p w14:paraId="0BB303A3"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2.2. </w:t>
      </w:r>
      <w:r w:rsidRPr="005F78C8">
        <w:rPr>
          <w:rFonts w:ascii="Helvetica" w:hAnsi="Helvetica" w:cs="Helvetica" w:hint="eastAsia"/>
          <w:b/>
          <w:bCs/>
          <w:color w:val="222222"/>
          <w:sz w:val="21"/>
          <w:szCs w:val="21"/>
        </w:rPr>
        <w:t>Уравнение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модели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линейном</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приближении</w:t>
      </w:r>
    </w:p>
    <w:p w14:paraId="6D9F3BBC" w14:textId="77777777" w:rsidR="005F78C8" w:rsidRPr="005F78C8" w:rsidRDefault="005F78C8" w:rsidP="005F78C8">
      <w:pPr>
        <w:rPr>
          <w:rFonts w:ascii="Helvetica" w:hAnsi="Helvetica" w:cs="Helvetica"/>
          <w:b/>
          <w:bCs/>
          <w:color w:val="222222"/>
          <w:sz w:val="21"/>
          <w:szCs w:val="21"/>
        </w:rPr>
      </w:pPr>
    </w:p>
    <w:p w14:paraId="10C38BFE"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2.3. </w:t>
      </w:r>
      <w:r w:rsidRPr="005F78C8">
        <w:rPr>
          <w:rFonts w:ascii="Helvetica" w:hAnsi="Helvetica" w:cs="Helvetica" w:hint="eastAsia"/>
          <w:b/>
          <w:bCs/>
          <w:color w:val="222222"/>
          <w:sz w:val="21"/>
          <w:szCs w:val="21"/>
        </w:rPr>
        <w:t>Расчетные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соотношения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для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оценки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эффективности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применения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инсектицидных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уровня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остаточных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количеств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влияния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полезных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насекомых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животных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человека</w:t>
      </w:r>
    </w:p>
    <w:p w14:paraId="38DE49F1" w14:textId="77777777" w:rsidR="005F78C8" w:rsidRPr="005F78C8" w:rsidRDefault="005F78C8" w:rsidP="005F78C8">
      <w:pPr>
        <w:rPr>
          <w:rFonts w:ascii="Helvetica" w:hAnsi="Helvetica" w:cs="Helvetica"/>
          <w:b/>
          <w:bCs/>
          <w:color w:val="222222"/>
          <w:sz w:val="21"/>
          <w:szCs w:val="21"/>
        </w:rPr>
      </w:pPr>
    </w:p>
    <w:p w14:paraId="42C78502"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2.4. </w:t>
      </w:r>
      <w:r w:rsidRPr="005F78C8">
        <w:rPr>
          <w:rFonts w:ascii="Helvetica" w:hAnsi="Helvetica" w:cs="Helvetica" w:hint="eastAsia"/>
          <w:b/>
          <w:bCs/>
          <w:color w:val="222222"/>
          <w:sz w:val="21"/>
          <w:szCs w:val="21"/>
        </w:rPr>
        <w:t>Анализ</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следствий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линейной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модели</w:t>
      </w:r>
    </w:p>
    <w:p w14:paraId="7B466B20" w14:textId="77777777" w:rsidR="005F78C8" w:rsidRPr="005F78C8" w:rsidRDefault="005F78C8" w:rsidP="005F78C8">
      <w:pPr>
        <w:rPr>
          <w:rFonts w:ascii="Helvetica" w:hAnsi="Helvetica" w:cs="Helvetica"/>
          <w:b/>
          <w:bCs/>
          <w:color w:val="222222"/>
          <w:sz w:val="21"/>
          <w:szCs w:val="21"/>
        </w:rPr>
      </w:pPr>
    </w:p>
    <w:p w14:paraId="57889CD1"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Сравнение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эффективности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различного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класса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инсектицидов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оценка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опасности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црименения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инсектицидных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экологической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санитарно</w:t>
      </w:r>
      <w:r w:rsidRPr="005F78C8">
        <w:rPr>
          <w:rFonts w:ascii="Helvetica" w:hAnsi="Helvetica" w:cs="Helvetica"/>
          <w:b/>
          <w:bCs/>
          <w:color w:val="222222"/>
          <w:sz w:val="21"/>
          <w:szCs w:val="21"/>
        </w:rPr>
        <w:t>-</w:t>
      </w:r>
      <w:r w:rsidRPr="005F78C8">
        <w:rPr>
          <w:rFonts w:ascii="Helvetica" w:hAnsi="Helvetica" w:cs="Helvetica" w:hint="eastAsia"/>
          <w:b/>
          <w:bCs/>
          <w:color w:val="222222"/>
          <w:sz w:val="21"/>
          <w:szCs w:val="21"/>
        </w:rPr>
        <w:t>гигиенической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точки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зрения</w:t>
      </w:r>
    </w:p>
    <w:p w14:paraId="2EF4D0DF" w14:textId="77777777" w:rsidR="005F78C8" w:rsidRPr="005F78C8" w:rsidRDefault="005F78C8" w:rsidP="005F78C8">
      <w:pPr>
        <w:rPr>
          <w:rFonts w:ascii="Helvetica" w:hAnsi="Helvetica" w:cs="Helvetica"/>
          <w:b/>
          <w:bCs/>
          <w:color w:val="222222"/>
          <w:sz w:val="21"/>
          <w:szCs w:val="21"/>
        </w:rPr>
      </w:pPr>
    </w:p>
    <w:p w14:paraId="00FDD7C7"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2.5. </w:t>
      </w:r>
      <w:r w:rsidRPr="005F78C8">
        <w:rPr>
          <w:rFonts w:ascii="Helvetica" w:hAnsi="Helvetica" w:cs="Helvetica" w:hint="eastAsia"/>
          <w:b/>
          <w:bCs/>
          <w:color w:val="222222"/>
          <w:sz w:val="21"/>
          <w:szCs w:val="21"/>
        </w:rPr>
        <w:t>Анализ</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функциональных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соотношений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для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выражения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членов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имитационной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модели</w:t>
      </w:r>
    </w:p>
    <w:p w14:paraId="254B9BD3" w14:textId="77777777" w:rsidR="005F78C8" w:rsidRPr="005F78C8" w:rsidRDefault="005F78C8" w:rsidP="005F78C8">
      <w:pPr>
        <w:rPr>
          <w:rFonts w:ascii="Helvetica" w:hAnsi="Helvetica" w:cs="Helvetica"/>
          <w:b/>
          <w:bCs/>
          <w:color w:val="222222"/>
          <w:sz w:val="21"/>
          <w:szCs w:val="21"/>
        </w:rPr>
      </w:pPr>
    </w:p>
    <w:p w14:paraId="60A5BFC6"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ГЛАВА</w:t>
      </w:r>
      <w:r w:rsidRPr="005F78C8">
        <w:rPr>
          <w:rFonts w:ascii="Helvetica" w:hAnsi="Helvetica" w:cs="Helvetica"/>
          <w:b/>
          <w:bCs/>
          <w:color w:val="222222"/>
          <w:sz w:val="21"/>
          <w:szCs w:val="21"/>
        </w:rPr>
        <w:t xml:space="preserve"> 3. </w:t>
      </w:r>
      <w:r w:rsidRPr="005F78C8">
        <w:rPr>
          <w:rFonts w:ascii="Helvetica" w:hAnsi="Helvetica" w:cs="Helvetica" w:hint="eastAsia"/>
          <w:b/>
          <w:bCs/>
          <w:color w:val="222222"/>
          <w:sz w:val="21"/>
          <w:szCs w:val="21"/>
        </w:rPr>
        <w:t>Закономерности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распространения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приземном</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слое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атмосферы</w:t>
      </w:r>
      <w:r w:rsidRPr="005F78C8">
        <w:rPr>
          <w:rFonts w:ascii="Helvetica" w:hAnsi="Helvetica" w:cs="Helvetica"/>
          <w:b/>
          <w:bCs/>
          <w:color w:val="222222"/>
          <w:sz w:val="21"/>
          <w:szCs w:val="21"/>
        </w:rPr>
        <w:t>.</w:t>
      </w:r>
    </w:p>
    <w:p w14:paraId="51BAF744" w14:textId="77777777" w:rsidR="005F78C8" w:rsidRPr="005F78C8" w:rsidRDefault="005F78C8" w:rsidP="005F78C8">
      <w:pPr>
        <w:rPr>
          <w:rFonts w:ascii="Helvetica" w:hAnsi="Helvetica" w:cs="Helvetica"/>
          <w:b/>
          <w:bCs/>
          <w:color w:val="222222"/>
          <w:sz w:val="21"/>
          <w:szCs w:val="21"/>
        </w:rPr>
      </w:pPr>
    </w:p>
    <w:p w14:paraId="0CACD641"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3.1. </w:t>
      </w:r>
      <w:r w:rsidRPr="005F78C8">
        <w:rPr>
          <w:rFonts w:ascii="Helvetica" w:hAnsi="Helvetica" w:cs="Helvetica" w:hint="eastAsia"/>
          <w:b/>
          <w:bCs/>
          <w:color w:val="222222"/>
          <w:sz w:val="21"/>
          <w:szCs w:val="21"/>
        </w:rPr>
        <w:t>Краткий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анализ</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теоретического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описания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закономерностей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рассеяния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приземном</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слое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атмосферы</w:t>
      </w:r>
      <w:r w:rsidRPr="005F78C8">
        <w:rPr>
          <w:rFonts w:ascii="Helvetica" w:hAnsi="Helvetica" w:cs="Helvetica"/>
          <w:b/>
          <w:bCs/>
          <w:color w:val="222222"/>
          <w:sz w:val="21"/>
          <w:szCs w:val="21"/>
        </w:rPr>
        <w:t>.</w:t>
      </w:r>
    </w:p>
    <w:p w14:paraId="5DA43A54" w14:textId="77777777" w:rsidR="005F78C8" w:rsidRPr="005F78C8" w:rsidRDefault="005F78C8" w:rsidP="005F78C8">
      <w:pPr>
        <w:rPr>
          <w:rFonts w:ascii="Helvetica" w:hAnsi="Helvetica" w:cs="Helvetica"/>
          <w:b/>
          <w:bCs/>
          <w:color w:val="222222"/>
          <w:sz w:val="21"/>
          <w:szCs w:val="21"/>
        </w:rPr>
      </w:pPr>
    </w:p>
    <w:p w14:paraId="005E83A2"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3.2. </w:t>
      </w:r>
      <w:r w:rsidRPr="005F78C8">
        <w:rPr>
          <w:rFonts w:ascii="Helvetica" w:hAnsi="Helvetica" w:cs="Helvetica" w:hint="eastAsia"/>
          <w:b/>
          <w:bCs/>
          <w:color w:val="222222"/>
          <w:sz w:val="21"/>
          <w:szCs w:val="21"/>
        </w:rPr>
        <w:t>Влияние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метеорологических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условий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высоты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выброса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размера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частиц</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величину</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импульсной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концентрации</w:t>
      </w:r>
      <w:r w:rsidRPr="005F78C8">
        <w:rPr>
          <w:rFonts w:ascii="Helvetica" w:hAnsi="Helvetica" w:cs="Helvetica"/>
          <w:b/>
          <w:bCs/>
          <w:color w:val="222222"/>
          <w:sz w:val="21"/>
          <w:szCs w:val="21"/>
        </w:rPr>
        <w:t>.</w:t>
      </w:r>
    </w:p>
    <w:p w14:paraId="44EC8C88" w14:textId="77777777" w:rsidR="005F78C8" w:rsidRPr="005F78C8" w:rsidRDefault="005F78C8" w:rsidP="005F78C8">
      <w:pPr>
        <w:rPr>
          <w:rFonts w:ascii="Helvetica" w:hAnsi="Helvetica" w:cs="Helvetica"/>
          <w:b/>
          <w:bCs/>
          <w:color w:val="222222"/>
          <w:sz w:val="21"/>
          <w:szCs w:val="21"/>
        </w:rPr>
      </w:pPr>
    </w:p>
    <w:p w14:paraId="41D81D77"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3.3. </w:t>
      </w:r>
      <w:r w:rsidRPr="005F78C8">
        <w:rPr>
          <w:rFonts w:ascii="Helvetica" w:hAnsi="Helvetica" w:cs="Helvetica" w:hint="eastAsia"/>
          <w:b/>
          <w:bCs/>
          <w:color w:val="222222"/>
          <w:sz w:val="21"/>
          <w:szCs w:val="21"/>
        </w:rPr>
        <w:t>Влияние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импульс</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концентрации</w:t>
      </w:r>
    </w:p>
    <w:p w14:paraId="1AEF4137" w14:textId="77777777" w:rsidR="005F78C8" w:rsidRPr="005F78C8" w:rsidRDefault="005F78C8" w:rsidP="005F78C8">
      <w:pPr>
        <w:rPr>
          <w:rFonts w:ascii="Helvetica" w:hAnsi="Helvetica" w:cs="Helvetica"/>
          <w:b/>
          <w:bCs/>
          <w:color w:val="222222"/>
          <w:sz w:val="21"/>
          <w:szCs w:val="21"/>
        </w:rPr>
      </w:pPr>
    </w:p>
    <w:p w14:paraId="67A58C6E"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3.4. </w:t>
      </w:r>
      <w:r w:rsidRPr="005F78C8">
        <w:rPr>
          <w:rFonts w:ascii="Helvetica" w:hAnsi="Helvetica" w:cs="Helvetica" w:hint="eastAsia"/>
          <w:b/>
          <w:bCs/>
          <w:color w:val="222222"/>
          <w:sz w:val="21"/>
          <w:szCs w:val="21"/>
        </w:rPr>
        <w:t>Экспериментальные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исследования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осаждения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жидких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растительности</w:t>
      </w:r>
    </w:p>
    <w:p w14:paraId="550953AB" w14:textId="77777777" w:rsidR="005F78C8" w:rsidRPr="005F78C8" w:rsidRDefault="005F78C8" w:rsidP="005F78C8">
      <w:pPr>
        <w:rPr>
          <w:rFonts w:ascii="Helvetica" w:hAnsi="Helvetica" w:cs="Helvetica"/>
          <w:b/>
          <w:bCs/>
          <w:color w:val="222222"/>
          <w:sz w:val="21"/>
          <w:szCs w:val="21"/>
        </w:rPr>
      </w:pPr>
    </w:p>
    <w:p w14:paraId="61DB9CB0"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3.4.1. </w:t>
      </w:r>
      <w:r w:rsidRPr="005F78C8">
        <w:rPr>
          <w:rFonts w:ascii="Helvetica" w:hAnsi="Helvetica" w:cs="Helvetica" w:hint="eastAsia"/>
          <w:b/>
          <w:bCs/>
          <w:color w:val="222222"/>
          <w:sz w:val="21"/>
          <w:szCs w:val="21"/>
        </w:rPr>
        <w:t>Лабораторно</w:t>
      </w:r>
      <w:r w:rsidRPr="005F78C8">
        <w:rPr>
          <w:rFonts w:ascii="Helvetica" w:hAnsi="Helvetica" w:cs="Helvetica"/>
          <w:b/>
          <w:bCs/>
          <w:color w:val="222222"/>
          <w:sz w:val="21"/>
          <w:szCs w:val="21"/>
        </w:rPr>
        <w:t>-</w:t>
      </w:r>
      <w:r w:rsidRPr="005F78C8">
        <w:rPr>
          <w:rFonts w:ascii="Helvetica" w:hAnsi="Helvetica" w:cs="Helvetica" w:hint="eastAsia"/>
          <w:b/>
          <w:bCs/>
          <w:color w:val="222222"/>
          <w:sz w:val="21"/>
          <w:szCs w:val="21"/>
        </w:rPr>
        <w:t>стендовые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опыты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определению</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эффективности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захвата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аэрозольных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частиц</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растительными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элементами</w:t>
      </w:r>
      <w:r w:rsidRPr="005F78C8">
        <w:rPr>
          <w:rFonts w:ascii="Helvetica" w:hAnsi="Helvetica" w:cs="Helvetica"/>
          <w:b/>
          <w:bCs/>
          <w:color w:val="222222"/>
          <w:sz w:val="21"/>
          <w:szCs w:val="21"/>
        </w:rPr>
        <w:t>.</w:t>
      </w:r>
    </w:p>
    <w:p w14:paraId="4116F669" w14:textId="77777777" w:rsidR="005F78C8" w:rsidRPr="005F78C8" w:rsidRDefault="005F78C8" w:rsidP="005F78C8">
      <w:pPr>
        <w:rPr>
          <w:rFonts w:ascii="Helvetica" w:hAnsi="Helvetica" w:cs="Helvetica"/>
          <w:b/>
          <w:bCs/>
          <w:color w:val="222222"/>
          <w:sz w:val="21"/>
          <w:szCs w:val="21"/>
        </w:rPr>
      </w:pPr>
    </w:p>
    <w:p w14:paraId="28F7F842"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3.4.2. </w:t>
      </w:r>
      <w:r w:rsidRPr="005F78C8">
        <w:rPr>
          <w:rFonts w:ascii="Helvetica" w:hAnsi="Helvetica" w:cs="Helvetica" w:hint="eastAsia"/>
          <w:b/>
          <w:bCs/>
          <w:color w:val="222222"/>
          <w:sz w:val="21"/>
          <w:szCs w:val="21"/>
        </w:rPr>
        <w:t>Экспериментальное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исследование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осаждения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расцространении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приземном</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слое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атмосферы</w:t>
      </w:r>
    </w:p>
    <w:p w14:paraId="4BFBB4D9" w14:textId="77777777" w:rsidR="005F78C8" w:rsidRPr="005F78C8" w:rsidRDefault="005F78C8" w:rsidP="005F78C8">
      <w:pPr>
        <w:rPr>
          <w:rFonts w:ascii="Helvetica" w:hAnsi="Helvetica" w:cs="Helvetica"/>
          <w:b/>
          <w:bCs/>
          <w:color w:val="222222"/>
          <w:sz w:val="21"/>
          <w:szCs w:val="21"/>
        </w:rPr>
      </w:pPr>
    </w:p>
    <w:p w14:paraId="1255BD81"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3.4.2.1. </w:t>
      </w:r>
      <w:r w:rsidRPr="005F78C8">
        <w:rPr>
          <w:rFonts w:ascii="Helvetica" w:hAnsi="Helvetica" w:cs="Helvetica" w:hint="eastAsia"/>
          <w:b/>
          <w:bCs/>
          <w:color w:val="222222"/>
          <w:sz w:val="21"/>
          <w:szCs w:val="21"/>
        </w:rPr>
        <w:t>Методика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определения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дисперсного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состава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аэрозольного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облака</w:t>
      </w:r>
      <w:r w:rsidRPr="005F78C8">
        <w:rPr>
          <w:rFonts w:ascii="Helvetica" w:hAnsi="Helvetica" w:cs="Helvetica"/>
          <w:b/>
          <w:bCs/>
          <w:color w:val="222222"/>
          <w:sz w:val="21"/>
          <w:szCs w:val="21"/>
        </w:rPr>
        <w:t>.</w:t>
      </w:r>
    </w:p>
    <w:p w14:paraId="7E53BB14" w14:textId="77777777" w:rsidR="005F78C8" w:rsidRPr="005F78C8" w:rsidRDefault="005F78C8" w:rsidP="005F78C8">
      <w:pPr>
        <w:rPr>
          <w:rFonts w:ascii="Helvetica" w:hAnsi="Helvetica" w:cs="Helvetica"/>
          <w:b/>
          <w:bCs/>
          <w:color w:val="222222"/>
          <w:sz w:val="21"/>
          <w:szCs w:val="21"/>
        </w:rPr>
      </w:pPr>
    </w:p>
    <w:p w14:paraId="6D3CD776"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3.4.2.2. </w:t>
      </w:r>
      <w:r w:rsidRPr="005F78C8">
        <w:rPr>
          <w:rFonts w:ascii="Helvetica" w:hAnsi="Helvetica" w:cs="Helvetica" w:hint="eastAsia"/>
          <w:b/>
          <w:bCs/>
          <w:color w:val="222222"/>
          <w:sz w:val="21"/>
          <w:szCs w:val="21"/>
        </w:rPr>
        <w:t>Теоретическая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модель</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осаждения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аэрозольных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частиц</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растительности</w:t>
      </w:r>
    </w:p>
    <w:p w14:paraId="5222CAF8" w14:textId="77777777" w:rsidR="005F78C8" w:rsidRPr="005F78C8" w:rsidRDefault="005F78C8" w:rsidP="005F78C8">
      <w:pPr>
        <w:rPr>
          <w:rFonts w:ascii="Helvetica" w:hAnsi="Helvetica" w:cs="Helvetica"/>
          <w:b/>
          <w:bCs/>
          <w:color w:val="222222"/>
          <w:sz w:val="21"/>
          <w:szCs w:val="21"/>
        </w:rPr>
      </w:pPr>
    </w:p>
    <w:p w14:paraId="1BD164BD"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3.4.2.3. </w:t>
      </w:r>
      <w:r w:rsidRPr="005F78C8">
        <w:rPr>
          <w:rFonts w:ascii="Helvetica" w:hAnsi="Helvetica" w:cs="Helvetica" w:hint="eastAsia"/>
          <w:b/>
          <w:bCs/>
          <w:color w:val="222222"/>
          <w:sz w:val="21"/>
          <w:szCs w:val="21"/>
        </w:rPr>
        <w:t>Моделирование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распространения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w:t>
      </w:r>
      <w:r w:rsidRPr="005F78C8">
        <w:rPr>
          <w:rFonts w:ascii="Helvetica" w:hAnsi="Helvetica" w:cs="Helvetica" w:hint="eastAsia"/>
          <w:b/>
          <w:bCs/>
          <w:color w:val="222222"/>
          <w:sz w:val="21"/>
          <w:szCs w:val="21"/>
        </w:rPr>
        <w:lastRenderedPageBreak/>
        <w:t>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методом</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Монте</w:t>
      </w:r>
    </w:p>
    <w:p w14:paraId="4B125591" w14:textId="77777777" w:rsidR="005F78C8" w:rsidRPr="005F78C8" w:rsidRDefault="005F78C8" w:rsidP="005F78C8">
      <w:pPr>
        <w:rPr>
          <w:rFonts w:ascii="Helvetica" w:hAnsi="Helvetica" w:cs="Helvetica"/>
          <w:b/>
          <w:bCs/>
          <w:color w:val="222222"/>
          <w:sz w:val="21"/>
          <w:szCs w:val="21"/>
        </w:rPr>
      </w:pPr>
    </w:p>
    <w:p w14:paraId="19696A47"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Карло</w:t>
      </w:r>
      <w:r w:rsidRPr="005F78C8">
        <w:rPr>
          <w:rFonts w:ascii="Helvetica" w:hAnsi="Helvetica" w:cs="Helvetica"/>
          <w:b/>
          <w:bCs/>
          <w:color w:val="222222"/>
          <w:sz w:val="21"/>
          <w:szCs w:val="21"/>
        </w:rPr>
        <w:t>.</w:t>
      </w:r>
    </w:p>
    <w:p w14:paraId="7C1EEE05" w14:textId="77777777" w:rsidR="005F78C8" w:rsidRPr="005F78C8" w:rsidRDefault="005F78C8" w:rsidP="005F78C8">
      <w:pPr>
        <w:rPr>
          <w:rFonts w:ascii="Helvetica" w:hAnsi="Helvetica" w:cs="Helvetica"/>
          <w:b/>
          <w:bCs/>
          <w:color w:val="222222"/>
          <w:sz w:val="21"/>
          <w:szCs w:val="21"/>
        </w:rPr>
      </w:pPr>
    </w:p>
    <w:p w14:paraId="499E39EA"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ГЛАВА</w:t>
      </w:r>
      <w:r w:rsidRPr="005F78C8">
        <w:rPr>
          <w:rFonts w:ascii="Helvetica" w:hAnsi="Helvetica" w:cs="Helvetica"/>
          <w:b/>
          <w:bCs/>
          <w:color w:val="222222"/>
          <w:sz w:val="21"/>
          <w:szCs w:val="21"/>
        </w:rPr>
        <w:t xml:space="preserve">. 4. </w:t>
      </w:r>
      <w:r w:rsidRPr="005F78C8">
        <w:rPr>
          <w:rFonts w:ascii="Helvetica" w:hAnsi="Helvetica" w:cs="Helvetica" w:hint="eastAsia"/>
          <w:b/>
          <w:bCs/>
          <w:color w:val="222222"/>
          <w:sz w:val="21"/>
          <w:szCs w:val="21"/>
        </w:rPr>
        <w:t>Экспериментальное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определение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остаточных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количеств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импульса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концентрации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различных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расстояниях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от</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генератора</w:t>
      </w:r>
    </w:p>
    <w:p w14:paraId="5620A8D6" w14:textId="77777777" w:rsidR="005F78C8" w:rsidRPr="005F78C8" w:rsidRDefault="005F78C8" w:rsidP="005F78C8">
      <w:pPr>
        <w:rPr>
          <w:rFonts w:ascii="Helvetica" w:hAnsi="Helvetica" w:cs="Helvetica"/>
          <w:b/>
          <w:bCs/>
          <w:color w:val="222222"/>
          <w:sz w:val="21"/>
          <w:szCs w:val="21"/>
        </w:rPr>
      </w:pPr>
    </w:p>
    <w:p w14:paraId="3DFA09FC"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ГЛАВА</w:t>
      </w:r>
      <w:r w:rsidRPr="005F78C8">
        <w:rPr>
          <w:rFonts w:ascii="Helvetica" w:hAnsi="Helvetica" w:cs="Helvetica"/>
          <w:b/>
          <w:bCs/>
          <w:color w:val="222222"/>
          <w:sz w:val="21"/>
          <w:szCs w:val="21"/>
        </w:rPr>
        <w:t xml:space="preserve"> 5. </w:t>
      </w:r>
      <w:r w:rsidRPr="005F78C8">
        <w:rPr>
          <w:rFonts w:ascii="Helvetica" w:hAnsi="Helvetica" w:cs="Helvetica" w:hint="eastAsia"/>
          <w:b/>
          <w:bCs/>
          <w:color w:val="222222"/>
          <w:sz w:val="21"/>
          <w:szCs w:val="21"/>
        </w:rPr>
        <w:t>Теоретическая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модель</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расчета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эффективной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ширины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захвата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удельного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расхода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ядохимиката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борьбе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вредными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насекомыми</w:t>
      </w:r>
    </w:p>
    <w:p w14:paraId="3C5DE622" w14:textId="77777777" w:rsidR="005F78C8" w:rsidRPr="005F78C8" w:rsidRDefault="005F78C8" w:rsidP="005F78C8">
      <w:pPr>
        <w:rPr>
          <w:rFonts w:ascii="Helvetica" w:hAnsi="Helvetica" w:cs="Helvetica"/>
          <w:b/>
          <w:bCs/>
          <w:color w:val="222222"/>
          <w:sz w:val="21"/>
          <w:szCs w:val="21"/>
        </w:rPr>
      </w:pPr>
    </w:p>
    <w:p w14:paraId="79527B2B"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5.1. </w:t>
      </w:r>
      <w:r w:rsidRPr="005F78C8">
        <w:rPr>
          <w:rFonts w:ascii="Helvetica" w:hAnsi="Helvetica" w:cs="Helvetica" w:hint="eastAsia"/>
          <w:b/>
          <w:bCs/>
          <w:color w:val="222222"/>
          <w:sz w:val="21"/>
          <w:szCs w:val="21"/>
        </w:rPr>
        <w:t>Случай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летающих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насекомых</w:t>
      </w:r>
    </w:p>
    <w:p w14:paraId="6C4C1223" w14:textId="77777777" w:rsidR="005F78C8" w:rsidRPr="005F78C8" w:rsidRDefault="005F78C8" w:rsidP="005F78C8">
      <w:pPr>
        <w:rPr>
          <w:rFonts w:ascii="Helvetica" w:hAnsi="Helvetica" w:cs="Helvetica"/>
          <w:b/>
          <w:bCs/>
          <w:color w:val="222222"/>
          <w:sz w:val="21"/>
          <w:szCs w:val="21"/>
        </w:rPr>
      </w:pPr>
    </w:p>
    <w:p w14:paraId="3D60A9BF"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5.1.1. </w:t>
      </w:r>
      <w:r w:rsidRPr="005F78C8">
        <w:rPr>
          <w:rFonts w:ascii="Helvetica" w:hAnsi="Helvetica" w:cs="Helvetica" w:hint="eastAsia"/>
          <w:b/>
          <w:bCs/>
          <w:color w:val="222222"/>
          <w:sz w:val="21"/>
          <w:szCs w:val="21"/>
        </w:rPr>
        <w:t>Влияние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метеорологических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условий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высоты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источника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полидисперсности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частиц</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эффективность</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применения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инсектицидных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борьбе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летающими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насекомыми</w:t>
      </w:r>
    </w:p>
    <w:p w14:paraId="405CE6EB" w14:textId="77777777" w:rsidR="005F78C8" w:rsidRPr="005F78C8" w:rsidRDefault="005F78C8" w:rsidP="005F78C8">
      <w:pPr>
        <w:rPr>
          <w:rFonts w:ascii="Helvetica" w:hAnsi="Helvetica" w:cs="Helvetica"/>
          <w:b/>
          <w:bCs/>
          <w:color w:val="222222"/>
          <w:sz w:val="21"/>
          <w:szCs w:val="21"/>
        </w:rPr>
      </w:pPr>
    </w:p>
    <w:p w14:paraId="471399BE"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5.1.2. </w:t>
      </w:r>
      <w:r w:rsidRPr="005F78C8">
        <w:rPr>
          <w:rFonts w:ascii="Helvetica" w:hAnsi="Helvetica" w:cs="Helvetica" w:hint="eastAsia"/>
          <w:b/>
          <w:bCs/>
          <w:color w:val="222222"/>
          <w:sz w:val="21"/>
          <w:szCs w:val="21"/>
        </w:rPr>
        <w:t>Влияние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растительности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величину</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удельного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расхода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борьбе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летающими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насекомыми</w:t>
      </w:r>
    </w:p>
    <w:p w14:paraId="55FDD5BB" w14:textId="77777777" w:rsidR="005F78C8" w:rsidRPr="005F78C8" w:rsidRDefault="005F78C8" w:rsidP="005F78C8">
      <w:pPr>
        <w:rPr>
          <w:rFonts w:ascii="Helvetica" w:hAnsi="Helvetica" w:cs="Helvetica"/>
          <w:b/>
          <w:bCs/>
          <w:color w:val="222222"/>
          <w:sz w:val="21"/>
          <w:szCs w:val="21"/>
        </w:rPr>
      </w:pPr>
    </w:p>
    <w:p w14:paraId="05FD3A42"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b/>
          <w:bCs/>
          <w:color w:val="222222"/>
          <w:sz w:val="21"/>
          <w:szCs w:val="21"/>
        </w:rPr>
        <w:t xml:space="preserve">4 5.2. </w:t>
      </w:r>
      <w:r w:rsidRPr="005F78C8">
        <w:rPr>
          <w:rFonts w:ascii="Helvetica" w:hAnsi="Helvetica" w:cs="Helvetica" w:hint="eastAsia"/>
          <w:b/>
          <w:bCs/>
          <w:color w:val="222222"/>
          <w:sz w:val="21"/>
          <w:szCs w:val="21"/>
        </w:rPr>
        <w:t>Ползающие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насекомые</w:t>
      </w:r>
      <w:r w:rsidRPr="005F78C8">
        <w:rPr>
          <w:rFonts w:ascii="Helvetica" w:hAnsi="Helvetica" w:cs="Helvetica"/>
          <w:b/>
          <w:bCs/>
          <w:color w:val="222222"/>
          <w:sz w:val="21"/>
          <w:szCs w:val="21"/>
        </w:rPr>
        <w:t xml:space="preserve"> .*.;.</w:t>
      </w:r>
    </w:p>
    <w:p w14:paraId="5EB0A8DA" w14:textId="77777777" w:rsidR="005F78C8" w:rsidRPr="005F78C8" w:rsidRDefault="005F78C8" w:rsidP="005F78C8">
      <w:pPr>
        <w:rPr>
          <w:rFonts w:ascii="Helvetica" w:hAnsi="Helvetica" w:cs="Helvetica"/>
          <w:b/>
          <w:bCs/>
          <w:color w:val="222222"/>
          <w:sz w:val="21"/>
          <w:szCs w:val="21"/>
        </w:rPr>
      </w:pPr>
    </w:p>
    <w:p w14:paraId="3A4A99D9"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5.2.1. </w:t>
      </w:r>
      <w:r w:rsidRPr="005F78C8">
        <w:rPr>
          <w:rFonts w:ascii="Helvetica" w:hAnsi="Helvetica" w:cs="Helvetica" w:hint="eastAsia"/>
          <w:b/>
          <w:bCs/>
          <w:color w:val="222222"/>
          <w:sz w:val="21"/>
          <w:szCs w:val="21"/>
        </w:rPr>
        <w:t>Роль</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величины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осадка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динамике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сбора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препарата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Влияние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размера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частиц</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осадке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препаративной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формы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свойств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поверхности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скорость</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массообмена</w:t>
      </w:r>
    </w:p>
    <w:p w14:paraId="5AFCEDD3" w14:textId="77777777" w:rsidR="005F78C8" w:rsidRPr="005F78C8" w:rsidRDefault="005F78C8" w:rsidP="005F78C8">
      <w:pPr>
        <w:rPr>
          <w:rFonts w:ascii="Helvetica" w:hAnsi="Helvetica" w:cs="Helvetica"/>
          <w:b/>
          <w:bCs/>
          <w:color w:val="222222"/>
          <w:sz w:val="21"/>
          <w:szCs w:val="21"/>
        </w:rPr>
      </w:pPr>
    </w:p>
    <w:p w14:paraId="343CA93F"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5.2.2. </w:t>
      </w:r>
      <w:r w:rsidRPr="005F78C8">
        <w:rPr>
          <w:rFonts w:ascii="Helvetica" w:hAnsi="Helvetica" w:cs="Helvetica" w:hint="eastAsia"/>
          <w:b/>
          <w:bCs/>
          <w:color w:val="222222"/>
          <w:sz w:val="21"/>
          <w:szCs w:val="21"/>
        </w:rPr>
        <w:t>Методика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экспериментального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исследования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скорости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сбора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ядохимиката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для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ползающих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насекомых</w:t>
      </w:r>
    </w:p>
    <w:p w14:paraId="16359774" w14:textId="77777777" w:rsidR="005F78C8" w:rsidRPr="005F78C8" w:rsidRDefault="005F78C8" w:rsidP="005F78C8">
      <w:pPr>
        <w:rPr>
          <w:rFonts w:ascii="Helvetica" w:hAnsi="Helvetica" w:cs="Helvetica"/>
          <w:b/>
          <w:bCs/>
          <w:color w:val="222222"/>
          <w:sz w:val="21"/>
          <w:szCs w:val="21"/>
        </w:rPr>
      </w:pPr>
    </w:p>
    <w:p w14:paraId="20FFEE25"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lastRenderedPageBreak/>
        <w:t>§</w:t>
      </w:r>
      <w:r w:rsidRPr="005F78C8">
        <w:rPr>
          <w:rFonts w:ascii="Helvetica" w:hAnsi="Helvetica" w:cs="Helvetica"/>
          <w:b/>
          <w:bCs/>
          <w:color w:val="222222"/>
          <w:sz w:val="21"/>
          <w:szCs w:val="21"/>
        </w:rPr>
        <w:t xml:space="preserve"> 5.2.2.1. </w:t>
      </w:r>
      <w:r w:rsidRPr="005F78C8">
        <w:rPr>
          <w:rFonts w:ascii="Helvetica" w:hAnsi="Helvetica" w:cs="Helvetica" w:hint="eastAsia"/>
          <w:b/>
          <w:bCs/>
          <w:color w:val="222222"/>
          <w:sz w:val="21"/>
          <w:szCs w:val="21"/>
        </w:rPr>
        <w:t>Кинетика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сбора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ползающими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насекомыми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контакте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загрязненной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поверхностью</w:t>
      </w:r>
      <w:r w:rsidRPr="005F78C8">
        <w:rPr>
          <w:rFonts w:ascii="Helvetica" w:hAnsi="Helvetica" w:cs="Helvetica"/>
          <w:b/>
          <w:bCs/>
          <w:color w:val="222222"/>
          <w:sz w:val="21"/>
          <w:szCs w:val="21"/>
        </w:rPr>
        <w:t xml:space="preserve"> .*.</w:t>
      </w:r>
    </w:p>
    <w:p w14:paraId="155FD357" w14:textId="77777777" w:rsidR="005F78C8" w:rsidRPr="005F78C8" w:rsidRDefault="005F78C8" w:rsidP="005F78C8">
      <w:pPr>
        <w:rPr>
          <w:rFonts w:ascii="Helvetica" w:hAnsi="Helvetica" w:cs="Helvetica"/>
          <w:b/>
          <w:bCs/>
          <w:color w:val="222222"/>
          <w:sz w:val="21"/>
          <w:szCs w:val="21"/>
        </w:rPr>
      </w:pPr>
    </w:p>
    <w:p w14:paraId="183B788A"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5.2.2.2. </w:t>
      </w:r>
      <w:r w:rsidRPr="005F78C8">
        <w:rPr>
          <w:rFonts w:ascii="Helvetica" w:hAnsi="Helvetica" w:cs="Helvetica" w:hint="eastAsia"/>
          <w:b/>
          <w:bCs/>
          <w:color w:val="222222"/>
          <w:sz w:val="21"/>
          <w:szCs w:val="21"/>
        </w:rPr>
        <w:t>Кинетика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выпадения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ядохимиката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из</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взвешенного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состояния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ползающих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насекомых</w:t>
      </w:r>
      <w:r w:rsidRPr="005F78C8">
        <w:rPr>
          <w:rFonts w:ascii="Helvetica" w:hAnsi="Helvetica" w:cs="Helvetica"/>
          <w:b/>
          <w:bCs/>
          <w:color w:val="222222"/>
          <w:sz w:val="21"/>
          <w:szCs w:val="21"/>
        </w:rPr>
        <w:t>.</w:t>
      </w:r>
    </w:p>
    <w:p w14:paraId="3C8C07FF" w14:textId="77777777" w:rsidR="005F78C8" w:rsidRPr="005F78C8" w:rsidRDefault="005F78C8" w:rsidP="005F78C8">
      <w:pPr>
        <w:rPr>
          <w:rFonts w:ascii="Helvetica" w:hAnsi="Helvetica" w:cs="Helvetica"/>
          <w:b/>
          <w:bCs/>
          <w:color w:val="222222"/>
          <w:sz w:val="21"/>
          <w:szCs w:val="21"/>
        </w:rPr>
      </w:pPr>
    </w:p>
    <w:p w14:paraId="631B8E83"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5.2.3. </w:t>
      </w:r>
      <w:r w:rsidRPr="005F78C8">
        <w:rPr>
          <w:rFonts w:ascii="Helvetica" w:hAnsi="Helvetica" w:cs="Helvetica" w:hint="eastAsia"/>
          <w:b/>
          <w:bCs/>
          <w:color w:val="222222"/>
          <w:sz w:val="21"/>
          <w:szCs w:val="21"/>
        </w:rPr>
        <w:t>Расчет</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удельного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расхода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ядохимиката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зависимости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от</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размера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капель</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веса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насекомого</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ширины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захвата</w:t>
      </w:r>
    </w:p>
    <w:p w14:paraId="33371F5E" w14:textId="77777777" w:rsidR="005F78C8" w:rsidRPr="005F78C8" w:rsidRDefault="005F78C8" w:rsidP="005F78C8">
      <w:pPr>
        <w:rPr>
          <w:rFonts w:ascii="Helvetica" w:hAnsi="Helvetica" w:cs="Helvetica"/>
          <w:b/>
          <w:bCs/>
          <w:color w:val="222222"/>
          <w:sz w:val="21"/>
          <w:szCs w:val="21"/>
        </w:rPr>
      </w:pPr>
    </w:p>
    <w:p w14:paraId="64BB2294"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ГЛАВА</w:t>
      </w:r>
      <w:r w:rsidRPr="005F78C8">
        <w:rPr>
          <w:rFonts w:ascii="Helvetica" w:hAnsi="Helvetica" w:cs="Helvetica"/>
          <w:b/>
          <w:bCs/>
          <w:color w:val="222222"/>
          <w:sz w:val="21"/>
          <w:szCs w:val="21"/>
        </w:rPr>
        <w:t xml:space="preserve"> 6. </w:t>
      </w:r>
      <w:r w:rsidRPr="005F78C8">
        <w:rPr>
          <w:rFonts w:ascii="Helvetica" w:hAnsi="Helvetica" w:cs="Helvetica" w:hint="eastAsia"/>
          <w:b/>
          <w:bCs/>
          <w:color w:val="222222"/>
          <w:sz w:val="21"/>
          <w:szCs w:val="21"/>
        </w:rPr>
        <w:t>Влияние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способа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применения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инсектицида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глобальный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уровень</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загрязнения</w:t>
      </w:r>
    </w:p>
    <w:p w14:paraId="7A2A61E7" w14:textId="77777777" w:rsidR="005F78C8" w:rsidRPr="005F78C8" w:rsidRDefault="005F78C8" w:rsidP="005F78C8">
      <w:pPr>
        <w:rPr>
          <w:rFonts w:ascii="Helvetica" w:hAnsi="Helvetica" w:cs="Helvetica"/>
          <w:b/>
          <w:bCs/>
          <w:color w:val="222222"/>
          <w:sz w:val="21"/>
          <w:szCs w:val="21"/>
        </w:rPr>
      </w:pPr>
    </w:p>
    <w:p w14:paraId="46FAC877"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ГЛАВА</w:t>
      </w:r>
      <w:r w:rsidRPr="005F78C8">
        <w:rPr>
          <w:rFonts w:ascii="Helvetica" w:hAnsi="Helvetica" w:cs="Helvetica"/>
          <w:b/>
          <w:bCs/>
          <w:color w:val="222222"/>
          <w:sz w:val="21"/>
          <w:szCs w:val="21"/>
        </w:rPr>
        <w:t xml:space="preserve"> 7. </w:t>
      </w:r>
      <w:r w:rsidRPr="005F78C8">
        <w:rPr>
          <w:rFonts w:ascii="Helvetica" w:hAnsi="Helvetica" w:cs="Helvetica" w:hint="eastAsia"/>
          <w:b/>
          <w:bCs/>
          <w:color w:val="222222"/>
          <w:sz w:val="21"/>
          <w:szCs w:val="21"/>
        </w:rPr>
        <w:t>Санитарно</w:t>
      </w:r>
      <w:r w:rsidRPr="005F78C8">
        <w:rPr>
          <w:rFonts w:ascii="Helvetica" w:hAnsi="Helvetica" w:cs="Helvetica"/>
          <w:b/>
          <w:bCs/>
          <w:color w:val="222222"/>
          <w:sz w:val="21"/>
          <w:szCs w:val="21"/>
        </w:rPr>
        <w:t>-</w:t>
      </w:r>
      <w:r w:rsidRPr="005F78C8">
        <w:rPr>
          <w:rFonts w:ascii="Helvetica" w:hAnsi="Helvetica" w:cs="Helvetica" w:hint="eastAsia"/>
          <w:b/>
          <w:bCs/>
          <w:color w:val="222222"/>
          <w:sz w:val="21"/>
          <w:szCs w:val="21"/>
        </w:rPr>
        <w:t>гигиенические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экологические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аспекты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аэрозольной</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технологии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применения</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инсектицида</w:t>
      </w:r>
    </w:p>
    <w:p w14:paraId="1DE9464A" w14:textId="77777777" w:rsidR="005F78C8" w:rsidRPr="005F78C8" w:rsidRDefault="005F78C8" w:rsidP="005F78C8">
      <w:pPr>
        <w:rPr>
          <w:rFonts w:ascii="Helvetica" w:hAnsi="Helvetica" w:cs="Helvetica"/>
          <w:b/>
          <w:bCs/>
          <w:color w:val="222222"/>
          <w:sz w:val="21"/>
          <w:szCs w:val="21"/>
        </w:rPr>
      </w:pPr>
    </w:p>
    <w:p w14:paraId="193A3C2F"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7.1. </w:t>
      </w:r>
      <w:r w:rsidRPr="005F78C8">
        <w:rPr>
          <w:rFonts w:ascii="Helvetica" w:hAnsi="Helvetica" w:cs="Helvetica" w:hint="eastAsia"/>
          <w:b/>
          <w:bCs/>
          <w:color w:val="222222"/>
          <w:sz w:val="21"/>
          <w:szCs w:val="21"/>
        </w:rPr>
        <w:t>Санитарно</w:t>
      </w:r>
      <w:r w:rsidRPr="005F78C8">
        <w:rPr>
          <w:rFonts w:ascii="Helvetica" w:hAnsi="Helvetica" w:cs="Helvetica"/>
          <w:b/>
          <w:bCs/>
          <w:color w:val="222222"/>
          <w:sz w:val="21"/>
          <w:szCs w:val="21"/>
        </w:rPr>
        <w:t>-</w:t>
      </w:r>
      <w:r w:rsidRPr="005F78C8">
        <w:rPr>
          <w:rFonts w:ascii="Helvetica" w:hAnsi="Helvetica" w:cs="Helvetica" w:hint="eastAsia"/>
          <w:b/>
          <w:bCs/>
          <w:color w:val="222222"/>
          <w:sz w:val="21"/>
          <w:szCs w:val="21"/>
        </w:rPr>
        <w:t>гигиенические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вопросы</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при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использовании</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инсектицидных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аэрозолей</w:t>
      </w:r>
      <w:r w:rsidRPr="005F78C8">
        <w:rPr>
          <w:rFonts w:ascii="Helvetica" w:hAnsi="Helvetica" w:cs="Helvetica"/>
          <w:b/>
          <w:bCs/>
          <w:color w:val="222222"/>
          <w:sz w:val="21"/>
          <w:szCs w:val="21"/>
        </w:rPr>
        <w:t>.</w:t>
      </w:r>
    </w:p>
    <w:p w14:paraId="6A238C7F" w14:textId="77777777" w:rsidR="005F78C8" w:rsidRPr="005F78C8" w:rsidRDefault="005F78C8" w:rsidP="005F78C8">
      <w:pPr>
        <w:rPr>
          <w:rFonts w:ascii="Helvetica" w:hAnsi="Helvetica" w:cs="Helvetica"/>
          <w:b/>
          <w:bCs/>
          <w:color w:val="222222"/>
          <w:sz w:val="21"/>
          <w:szCs w:val="21"/>
        </w:rPr>
      </w:pPr>
    </w:p>
    <w:p w14:paraId="70D1D188" w14:textId="77777777" w:rsidR="005F78C8" w:rsidRPr="005F78C8" w:rsidRDefault="005F78C8" w:rsidP="005F78C8">
      <w:pPr>
        <w:rPr>
          <w:rFonts w:ascii="Helvetica" w:hAnsi="Helvetica" w:cs="Helvetica"/>
          <w:b/>
          <w:bCs/>
          <w:color w:val="222222"/>
          <w:sz w:val="21"/>
          <w:szCs w:val="21"/>
        </w:rPr>
      </w:pPr>
      <w:r w:rsidRPr="005F78C8">
        <w:rPr>
          <w:rFonts w:ascii="Helvetica" w:hAnsi="Helvetica" w:cs="Helvetica" w:hint="eastAsia"/>
          <w:b/>
          <w:bCs/>
          <w:color w:val="222222"/>
          <w:sz w:val="21"/>
          <w:szCs w:val="21"/>
        </w:rPr>
        <w:t>§</w:t>
      </w:r>
      <w:r w:rsidRPr="005F78C8">
        <w:rPr>
          <w:rFonts w:ascii="Helvetica" w:hAnsi="Helvetica" w:cs="Helvetica"/>
          <w:b/>
          <w:bCs/>
          <w:color w:val="222222"/>
          <w:sz w:val="21"/>
          <w:szCs w:val="21"/>
        </w:rPr>
        <w:t xml:space="preserve"> 7.2. </w:t>
      </w:r>
      <w:r w:rsidRPr="005F78C8">
        <w:rPr>
          <w:rFonts w:ascii="Helvetica" w:hAnsi="Helvetica" w:cs="Helvetica" w:hint="eastAsia"/>
          <w:b/>
          <w:bCs/>
          <w:color w:val="222222"/>
          <w:sz w:val="21"/>
          <w:szCs w:val="21"/>
        </w:rPr>
        <w:t>Влияние</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аэрозольных</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обработок</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на</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полезную</w:t>
      </w:r>
      <w:r w:rsidRPr="005F78C8">
        <w:rPr>
          <w:rFonts w:ascii="Helvetica" w:hAnsi="Helvetica" w:cs="Helvetica"/>
          <w:b/>
          <w:bCs/>
          <w:color w:val="222222"/>
          <w:sz w:val="21"/>
          <w:szCs w:val="21"/>
        </w:rPr>
        <w:t xml:space="preserve"> </w:t>
      </w:r>
      <w:r w:rsidRPr="005F78C8">
        <w:rPr>
          <w:rFonts w:ascii="Helvetica" w:hAnsi="Helvetica" w:cs="Helvetica" w:hint="eastAsia"/>
          <w:b/>
          <w:bCs/>
          <w:color w:val="222222"/>
          <w:sz w:val="21"/>
          <w:szCs w:val="21"/>
        </w:rPr>
        <w:t>энтомофауну</w:t>
      </w:r>
      <w:r w:rsidRPr="005F78C8">
        <w:rPr>
          <w:rFonts w:ascii="Helvetica" w:hAnsi="Helvetica" w:cs="Helvetica"/>
          <w:b/>
          <w:bCs/>
          <w:color w:val="222222"/>
          <w:sz w:val="21"/>
          <w:szCs w:val="21"/>
        </w:rPr>
        <w:t>.</w:t>
      </w:r>
    </w:p>
    <w:p w14:paraId="3C602FBD" w14:textId="77777777" w:rsidR="005F78C8" w:rsidRPr="005F78C8" w:rsidRDefault="005F78C8" w:rsidP="005F78C8">
      <w:pPr>
        <w:rPr>
          <w:rFonts w:ascii="Helvetica" w:hAnsi="Helvetica" w:cs="Helvetica"/>
          <w:b/>
          <w:bCs/>
          <w:color w:val="222222"/>
          <w:sz w:val="21"/>
          <w:szCs w:val="21"/>
        </w:rPr>
      </w:pPr>
    </w:p>
    <w:p w14:paraId="4CCADE6E" w14:textId="51143DB3" w:rsidR="004F7911" w:rsidRPr="005F78C8" w:rsidRDefault="005F78C8" w:rsidP="005F78C8">
      <w:r w:rsidRPr="005F78C8">
        <w:rPr>
          <w:rFonts w:ascii="Helvetica" w:hAnsi="Helvetica" w:cs="Helvetica" w:hint="eastAsia"/>
          <w:b/>
          <w:bCs/>
          <w:color w:val="222222"/>
          <w:sz w:val="21"/>
          <w:szCs w:val="21"/>
        </w:rPr>
        <w:t>ВЫВОДЫ</w:t>
      </w:r>
    </w:p>
    <w:sectPr w:rsidR="004F7911" w:rsidRPr="005F78C8"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1273" w14:textId="77777777" w:rsidR="004D7656" w:rsidRDefault="004D7656">
      <w:pPr>
        <w:spacing w:after="0" w:line="240" w:lineRule="auto"/>
      </w:pPr>
      <w:r>
        <w:separator/>
      </w:r>
    </w:p>
  </w:endnote>
  <w:endnote w:type="continuationSeparator" w:id="0">
    <w:p w14:paraId="4F4F6224" w14:textId="77777777" w:rsidR="004D7656" w:rsidRDefault="004D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54B8" w14:textId="77777777" w:rsidR="004D7656" w:rsidRDefault="004D7656"/>
    <w:p w14:paraId="5245055D" w14:textId="77777777" w:rsidR="004D7656" w:rsidRDefault="004D7656"/>
    <w:p w14:paraId="3CEB978D" w14:textId="77777777" w:rsidR="004D7656" w:rsidRDefault="004D7656"/>
    <w:p w14:paraId="3521E31A" w14:textId="77777777" w:rsidR="004D7656" w:rsidRDefault="004D7656"/>
    <w:p w14:paraId="70121EFB" w14:textId="77777777" w:rsidR="004D7656" w:rsidRDefault="004D7656"/>
    <w:p w14:paraId="023B686A" w14:textId="77777777" w:rsidR="004D7656" w:rsidRDefault="004D7656"/>
    <w:p w14:paraId="3C216D45" w14:textId="77777777" w:rsidR="004D7656" w:rsidRDefault="004D76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71AE7E" wp14:editId="213FD7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EB522" w14:textId="77777777" w:rsidR="004D7656" w:rsidRDefault="004D76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1AE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8EB522" w14:textId="77777777" w:rsidR="004D7656" w:rsidRDefault="004D76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69C3D6" w14:textId="77777777" w:rsidR="004D7656" w:rsidRDefault="004D7656"/>
    <w:p w14:paraId="198ADC6F" w14:textId="77777777" w:rsidR="004D7656" w:rsidRDefault="004D7656"/>
    <w:p w14:paraId="7F37532E" w14:textId="77777777" w:rsidR="004D7656" w:rsidRDefault="004D76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481232" wp14:editId="4CEEDF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BE70" w14:textId="77777777" w:rsidR="004D7656" w:rsidRDefault="004D7656"/>
                          <w:p w14:paraId="33C5BF28" w14:textId="77777777" w:rsidR="004D7656" w:rsidRDefault="004D76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812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FBBE70" w14:textId="77777777" w:rsidR="004D7656" w:rsidRDefault="004D7656"/>
                    <w:p w14:paraId="33C5BF28" w14:textId="77777777" w:rsidR="004D7656" w:rsidRDefault="004D76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7F0925" w14:textId="77777777" w:rsidR="004D7656" w:rsidRDefault="004D7656"/>
    <w:p w14:paraId="0C8E869E" w14:textId="77777777" w:rsidR="004D7656" w:rsidRDefault="004D7656">
      <w:pPr>
        <w:rPr>
          <w:sz w:val="2"/>
          <w:szCs w:val="2"/>
        </w:rPr>
      </w:pPr>
    </w:p>
    <w:p w14:paraId="52CF1B63" w14:textId="77777777" w:rsidR="004D7656" w:rsidRDefault="004D7656"/>
    <w:p w14:paraId="6E5A8372" w14:textId="77777777" w:rsidR="004D7656" w:rsidRDefault="004D7656">
      <w:pPr>
        <w:spacing w:after="0" w:line="240" w:lineRule="auto"/>
      </w:pPr>
    </w:p>
  </w:footnote>
  <w:footnote w:type="continuationSeparator" w:id="0">
    <w:p w14:paraId="51BD53F0" w14:textId="77777777" w:rsidR="004D7656" w:rsidRDefault="004D7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5FB"/>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96"/>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521"/>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56"/>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C8"/>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02"/>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BE6"/>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4F8"/>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01"/>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4398">
      <w:bodyDiv w:val="1"/>
      <w:marLeft w:val="0"/>
      <w:marRight w:val="0"/>
      <w:marTop w:val="0"/>
      <w:marBottom w:val="0"/>
      <w:divBdr>
        <w:top w:val="none" w:sz="0" w:space="0" w:color="auto"/>
        <w:left w:val="none" w:sz="0" w:space="0" w:color="auto"/>
        <w:bottom w:val="none" w:sz="0" w:space="0" w:color="auto"/>
        <w:right w:val="none" w:sz="0" w:space="0" w:color="auto"/>
      </w:divBdr>
      <w:divsChild>
        <w:div w:id="1527986178">
          <w:marLeft w:val="0"/>
          <w:marRight w:val="0"/>
          <w:marTop w:val="0"/>
          <w:marBottom w:val="0"/>
          <w:divBdr>
            <w:top w:val="none" w:sz="0" w:space="0" w:color="auto"/>
            <w:left w:val="none" w:sz="0" w:space="0" w:color="auto"/>
            <w:bottom w:val="none" w:sz="0" w:space="0" w:color="auto"/>
            <w:right w:val="none" w:sz="0" w:space="0" w:color="auto"/>
          </w:divBdr>
        </w:div>
        <w:div w:id="1744596987">
          <w:marLeft w:val="0"/>
          <w:marRight w:val="0"/>
          <w:marTop w:val="150"/>
          <w:marBottom w:val="0"/>
          <w:divBdr>
            <w:top w:val="none" w:sz="0" w:space="0" w:color="auto"/>
            <w:left w:val="none" w:sz="0" w:space="0" w:color="auto"/>
            <w:bottom w:val="none" w:sz="0" w:space="0" w:color="auto"/>
            <w:right w:val="none" w:sz="0" w:space="0" w:color="auto"/>
          </w:divBdr>
          <w:divsChild>
            <w:div w:id="1108088532">
              <w:marLeft w:val="1155"/>
              <w:marRight w:val="0"/>
              <w:marTop w:val="0"/>
              <w:marBottom w:val="0"/>
              <w:divBdr>
                <w:top w:val="none" w:sz="0" w:space="0" w:color="auto"/>
                <w:left w:val="none" w:sz="0" w:space="0" w:color="auto"/>
                <w:bottom w:val="none" w:sz="0" w:space="0" w:color="auto"/>
                <w:right w:val="none" w:sz="0" w:space="0" w:color="auto"/>
              </w:divBdr>
            </w:div>
            <w:div w:id="1494225745">
              <w:marLeft w:val="1155"/>
              <w:marRight w:val="0"/>
              <w:marTop w:val="0"/>
              <w:marBottom w:val="0"/>
              <w:divBdr>
                <w:top w:val="none" w:sz="0" w:space="0" w:color="auto"/>
                <w:left w:val="none" w:sz="0" w:space="0" w:color="auto"/>
                <w:bottom w:val="none" w:sz="0" w:space="0" w:color="auto"/>
                <w:right w:val="none" w:sz="0" w:space="0" w:color="auto"/>
              </w:divBdr>
            </w:div>
            <w:div w:id="128784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0496">
      <w:bodyDiv w:val="1"/>
      <w:marLeft w:val="0"/>
      <w:marRight w:val="0"/>
      <w:marTop w:val="0"/>
      <w:marBottom w:val="0"/>
      <w:divBdr>
        <w:top w:val="none" w:sz="0" w:space="0" w:color="auto"/>
        <w:left w:val="none" w:sz="0" w:space="0" w:color="auto"/>
        <w:bottom w:val="none" w:sz="0" w:space="0" w:color="auto"/>
        <w:right w:val="none" w:sz="0" w:space="0" w:color="auto"/>
      </w:divBdr>
      <w:divsChild>
        <w:div w:id="1250310849">
          <w:marLeft w:val="0"/>
          <w:marRight w:val="0"/>
          <w:marTop w:val="0"/>
          <w:marBottom w:val="0"/>
          <w:divBdr>
            <w:top w:val="none" w:sz="0" w:space="0" w:color="auto"/>
            <w:left w:val="none" w:sz="0" w:space="0" w:color="auto"/>
            <w:bottom w:val="none" w:sz="0" w:space="0" w:color="auto"/>
            <w:right w:val="none" w:sz="0" w:space="0" w:color="auto"/>
          </w:divBdr>
        </w:div>
        <w:div w:id="388115280">
          <w:marLeft w:val="0"/>
          <w:marRight w:val="0"/>
          <w:marTop w:val="150"/>
          <w:marBottom w:val="0"/>
          <w:divBdr>
            <w:top w:val="none" w:sz="0" w:space="0" w:color="auto"/>
            <w:left w:val="none" w:sz="0" w:space="0" w:color="auto"/>
            <w:bottom w:val="none" w:sz="0" w:space="0" w:color="auto"/>
            <w:right w:val="none" w:sz="0" w:space="0" w:color="auto"/>
          </w:divBdr>
          <w:divsChild>
            <w:div w:id="57822772">
              <w:marLeft w:val="1155"/>
              <w:marRight w:val="0"/>
              <w:marTop w:val="0"/>
              <w:marBottom w:val="0"/>
              <w:divBdr>
                <w:top w:val="none" w:sz="0" w:space="0" w:color="auto"/>
                <w:left w:val="none" w:sz="0" w:space="0" w:color="auto"/>
                <w:bottom w:val="none" w:sz="0" w:space="0" w:color="auto"/>
                <w:right w:val="none" w:sz="0" w:space="0" w:color="auto"/>
              </w:divBdr>
            </w:div>
            <w:div w:id="782959639">
              <w:marLeft w:val="1155"/>
              <w:marRight w:val="0"/>
              <w:marTop w:val="0"/>
              <w:marBottom w:val="0"/>
              <w:divBdr>
                <w:top w:val="none" w:sz="0" w:space="0" w:color="auto"/>
                <w:left w:val="none" w:sz="0" w:space="0" w:color="auto"/>
                <w:bottom w:val="none" w:sz="0" w:space="0" w:color="auto"/>
                <w:right w:val="none" w:sz="0" w:space="0" w:color="auto"/>
              </w:divBdr>
            </w:div>
            <w:div w:id="1813130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5997">
      <w:bodyDiv w:val="1"/>
      <w:marLeft w:val="0"/>
      <w:marRight w:val="0"/>
      <w:marTop w:val="0"/>
      <w:marBottom w:val="0"/>
      <w:divBdr>
        <w:top w:val="none" w:sz="0" w:space="0" w:color="auto"/>
        <w:left w:val="none" w:sz="0" w:space="0" w:color="auto"/>
        <w:bottom w:val="none" w:sz="0" w:space="0" w:color="auto"/>
        <w:right w:val="none" w:sz="0" w:space="0" w:color="auto"/>
      </w:divBdr>
      <w:divsChild>
        <w:div w:id="2027251812">
          <w:marLeft w:val="0"/>
          <w:marRight w:val="0"/>
          <w:marTop w:val="0"/>
          <w:marBottom w:val="0"/>
          <w:divBdr>
            <w:top w:val="none" w:sz="0" w:space="0" w:color="auto"/>
            <w:left w:val="none" w:sz="0" w:space="0" w:color="auto"/>
            <w:bottom w:val="none" w:sz="0" w:space="0" w:color="auto"/>
            <w:right w:val="none" w:sz="0" w:space="0" w:color="auto"/>
          </w:divBdr>
        </w:div>
        <w:div w:id="2125465305">
          <w:marLeft w:val="0"/>
          <w:marRight w:val="0"/>
          <w:marTop w:val="150"/>
          <w:marBottom w:val="0"/>
          <w:divBdr>
            <w:top w:val="none" w:sz="0" w:space="0" w:color="auto"/>
            <w:left w:val="none" w:sz="0" w:space="0" w:color="auto"/>
            <w:bottom w:val="none" w:sz="0" w:space="0" w:color="auto"/>
            <w:right w:val="none" w:sz="0" w:space="0" w:color="auto"/>
          </w:divBdr>
          <w:divsChild>
            <w:div w:id="1004673140">
              <w:marLeft w:val="1155"/>
              <w:marRight w:val="0"/>
              <w:marTop w:val="0"/>
              <w:marBottom w:val="0"/>
              <w:divBdr>
                <w:top w:val="none" w:sz="0" w:space="0" w:color="auto"/>
                <w:left w:val="none" w:sz="0" w:space="0" w:color="auto"/>
                <w:bottom w:val="none" w:sz="0" w:space="0" w:color="auto"/>
                <w:right w:val="none" w:sz="0" w:space="0" w:color="auto"/>
              </w:divBdr>
            </w:div>
            <w:div w:id="3819107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816661">
      <w:bodyDiv w:val="1"/>
      <w:marLeft w:val="0"/>
      <w:marRight w:val="0"/>
      <w:marTop w:val="0"/>
      <w:marBottom w:val="0"/>
      <w:divBdr>
        <w:top w:val="none" w:sz="0" w:space="0" w:color="auto"/>
        <w:left w:val="none" w:sz="0" w:space="0" w:color="auto"/>
        <w:bottom w:val="none" w:sz="0" w:space="0" w:color="auto"/>
        <w:right w:val="none" w:sz="0" w:space="0" w:color="auto"/>
      </w:divBdr>
      <w:divsChild>
        <w:div w:id="1925071965">
          <w:marLeft w:val="0"/>
          <w:marRight w:val="0"/>
          <w:marTop w:val="0"/>
          <w:marBottom w:val="0"/>
          <w:divBdr>
            <w:top w:val="none" w:sz="0" w:space="0" w:color="auto"/>
            <w:left w:val="none" w:sz="0" w:space="0" w:color="auto"/>
            <w:bottom w:val="none" w:sz="0" w:space="0" w:color="auto"/>
            <w:right w:val="none" w:sz="0" w:space="0" w:color="auto"/>
          </w:divBdr>
        </w:div>
        <w:div w:id="34820156">
          <w:marLeft w:val="0"/>
          <w:marRight w:val="0"/>
          <w:marTop w:val="150"/>
          <w:marBottom w:val="0"/>
          <w:divBdr>
            <w:top w:val="none" w:sz="0" w:space="0" w:color="auto"/>
            <w:left w:val="none" w:sz="0" w:space="0" w:color="auto"/>
            <w:bottom w:val="none" w:sz="0" w:space="0" w:color="auto"/>
            <w:right w:val="none" w:sz="0" w:space="0" w:color="auto"/>
          </w:divBdr>
          <w:divsChild>
            <w:div w:id="1945723915">
              <w:marLeft w:val="1155"/>
              <w:marRight w:val="0"/>
              <w:marTop w:val="0"/>
              <w:marBottom w:val="0"/>
              <w:divBdr>
                <w:top w:val="none" w:sz="0" w:space="0" w:color="auto"/>
                <w:left w:val="none" w:sz="0" w:space="0" w:color="auto"/>
                <w:bottom w:val="none" w:sz="0" w:space="0" w:color="auto"/>
                <w:right w:val="none" w:sz="0" w:space="0" w:color="auto"/>
              </w:divBdr>
            </w:div>
            <w:div w:id="319693823">
              <w:marLeft w:val="1155"/>
              <w:marRight w:val="0"/>
              <w:marTop w:val="0"/>
              <w:marBottom w:val="0"/>
              <w:divBdr>
                <w:top w:val="none" w:sz="0" w:space="0" w:color="auto"/>
                <w:left w:val="none" w:sz="0" w:space="0" w:color="auto"/>
                <w:bottom w:val="none" w:sz="0" w:space="0" w:color="auto"/>
                <w:right w:val="none" w:sz="0" w:space="0" w:color="auto"/>
              </w:divBdr>
            </w:div>
            <w:div w:id="19533213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88560">
      <w:bodyDiv w:val="1"/>
      <w:marLeft w:val="0"/>
      <w:marRight w:val="0"/>
      <w:marTop w:val="0"/>
      <w:marBottom w:val="0"/>
      <w:divBdr>
        <w:top w:val="none" w:sz="0" w:space="0" w:color="auto"/>
        <w:left w:val="none" w:sz="0" w:space="0" w:color="auto"/>
        <w:bottom w:val="none" w:sz="0" w:space="0" w:color="auto"/>
        <w:right w:val="none" w:sz="0" w:space="0" w:color="auto"/>
      </w:divBdr>
      <w:divsChild>
        <w:div w:id="1548058184">
          <w:marLeft w:val="0"/>
          <w:marRight w:val="0"/>
          <w:marTop w:val="0"/>
          <w:marBottom w:val="0"/>
          <w:divBdr>
            <w:top w:val="none" w:sz="0" w:space="0" w:color="auto"/>
            <w:left w:val="none" w:sz="0" w:space="0" w:color="auto"/>
            <w:bottom w:val="none" w:sz="0" w:space="0" w:color="auto"/>
            <w:right w:val="none" w:sz="0" w:space="0" w:color="auto"/>
          </w:divBdr>
        </w:div>
        <w:div w:id="1982884226">
          <w:marLeft w:val="0"/>
          <w:marRight w:val="0"/>
          <w:marTop w:val="150"/>
          <w:marBottom w:val="0"/>
          <w:divBdr>
            <w:top w:val="none" w:sz="0" w:space="0" w:color="auto"/>
            <w:left w:val="none" w:sz="0" w:space="0" w:color="auto"/>
            <w:bottom w:val="none" w:sz="0" w:space="0" w:color="auto"/>
            <w:right w:val="none" w:sz="0" w:space="0" w:color="auto"/>
          </w:divBdr>
          <w:divsChild>
            <w:div w:id="1351951419">
              <w:marLeft w:val="1155"/>
              <w:marRight w:val="0"/>
              <w:marTop w:val="0"/>
              <w:marBottom w:val="0"/>
              <w:divBdr>
                <w:top w:val="none" w:sz="0" w:space="0" w:color="auto"/>
                <w:left w:val="none" w:sz="0" w:space="0" w:color="auto"/>
                <w:bottom w:val="none" w:sz="0" w:space="0" w:color="auto"/>
                <w:right w:val="none" w:sz="0" w:space="0" w:color="auto"/>
              </w:divBdr>
            </w:div>
            <w:div w:id="1917326707">
              <w:marLeft w:val="1155"/>
              <w:marRight w:val="0"/>
              <w:marTop w:val="0"/>
              <w:marBottom w:val="0"/>
              <w:divBdr>
                <w:top w:val="none" w:sz="0" w:space="0" w:color="auto"/>
                <w:left w:val="none" w:sz="0" w:space="0" w:color="auto"/>
                <w:bottom w:val="none" w:sz="0" w:space="0" w:color="auto"/>
                <w:right w:val="none" w:sz="0" w:space="0" w:color="auto"/>
              </w:divBdr>
            </w:div>
            <w:div w:id="1881893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168368">
      <w:bodyDiv w:val="1"/>
      <w:marLeft w:val="0"/>
      <w:marRight w:val="0"/>
      <w:marTop w:val="0"/>
      <w:marBottom w:val="0"/>
      <w:divBdr>
        <w:top w:val="none" w:sz="0" w:space="0" w:color="auto"/>
        <w:left w:val="none" w:sz="0" w:space="0" w:color="auto"/>
        <w:bottom w:val="none" w:sz="0" w:space="0" w:color="auto"/>
        <w:right w:val="none" w:sz="0" w:space="0" w:color="auto"/>
      </w:divBdr>
      <w:divsChild>
        <w:div w:id="1555385117">
          <w:marLeft w:val="0"/>
          <w:marRight w:val="0"/>
          <w:marTop w:val="0"/>
          <w:marBottom w:val="0"/>
          <w:divBdr>
            <w:top w:val="none" w:sz="0" w:space="0" w:color="auto"/>
            <w:left w:val="none" w:sz="0" w:space="0" w:color="auto"/>
            <w:bottom w:val="none" w:sz="0" w:space="0" w:color="auto"/>
            <w:right w:val="none" w:sz="0" w:space="0" w:color="auto"/>
          </w:divBdr>
        </w:div>
        <w:div w:id="1531798871">
          <w:marLeft w:val="0"/>
          <w:marRight w:val="0"/>
          <w:marTop w:val="150"/>
          <w:marBottom w:val="0"/>
          <w:divBdr>
            <w:top w:val="none" w:sz="0" w:space="0" w:color="auto"/>
            <w:left w:val="none" w:sz="0" w:space="0" w:color="auto"/>
            <w:bottom w:val="none" w:sz="0" w:space="0" w:color="auto"/>
            <w:right w:val="none" w:sz="0" w:space="0" w:color="auto"/>
          </w:divBdr>
          <w:divsChild>
            <w:div w:id="397939070">
              <w:marLeft w:val="1155"/>
              <w:marRight w:val="0"/>
              <w:marTop w:val="0"/>
              <w:marBottom w:val="0"/>
              <w:divBdr>
                <w:top w:val="none" w:sz="0" w:space="0" w:color="auto"/>
                <w:left w:val="none" w:sz="0" w:space="0" w:color="auto"/>
                <w:bottom w:val="none" w:sz="0" w:space="0" w:color="auto"/>
                <w:right w:val="none" w:sz="0" w:space="0" w:color="auto"/>
              </w:divBdr>
            </w:div>
            <w:div w:id="166556368">
              <w:marLeft w:val="1155"/>
              <w:marRight w:val="0"/>
              <w:marTop w:val="0"/>
              <w:marBottom w:val="0"/>
              <w:divBdr>
                <w:top w:val="none" w:sz="0" w:space="0" w:color="auto"/>
                <w:left w:val="none" w:sz="0" w:space="0" w:color="auto"/>
                <w:bottom w:val="none" w:sz="0" w:space="0" w:color="auto"/>
                <w:right w:val="none" w:sz="0" w:space="0" w:color="auto"/>
              </w:divBdr>
            </w:div>
            <w:div w:id="10124128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744015">
      <w:bodyDiv w:val="1"/>
      <w:marLeft w:val="0"/>
      <w:marRight w:val="0"/>
      <w:marTop w:val="0"/>
      <w:marBottom w:val="0"/>
      <w:divBdr>
        <w:top w:val="none" w:sz="0" w:space="0" w:color="auto"/>
        <w:left w:val="none" w:sz="0" w:space="0" w:color="auto"/>
        <w:bottom w:val="none" w:sz="0" w:space="0" w:color="auto"/>
        <w:right w:val="none" w:sz="0" w:space="0" w:color="auto"/>
      </w:divBdr>
      <w:divsChild>
        <w:div w:id="1922181205">
          <w:marLeft w:val="0"/>
          <w:marRight w:val="0"/>
          <w:marTop w:val="0"/>
          <w:marBottom w:val="0"/>
          <w:divBdr>
            <w:top w:val="none" w:sz="0" w:space="0" w:color="auto"/>
            <w:left w:val="none" w:sz="0" w:space="0" w:color="auto"/>
            <w:bottom w:val="none" w:sz="0" w:space="0" w:color="auto"/>
            <w:right w:val="none" w:sz="0" w:space="0" w:color="auto"/>
          </w:divBdr>
        </w:div>
        <w:div w:id="1277373495">
          <w:marLeft w:val="0"/>
          <w:marRight w:val="0"/>
          <w:marTop w:val="150"/>
          <w:marBottom w:val="0"/>
          <w:divBdr>
            <w:top w:val="none" w:sz="0" w:space="0" w:color="auto"/>
            <w:left w:val="none" w:sz="0" w:space="0" w:color="auto"/>
            <w:bottom w:val="none" w:sz="0" w:space="0" w:color="auto"/>
            <w:right w:val="none" w:sz="0" w:space="0" w:color="auto"/>
          </w:divBdr>
          <w:divsChild>
            <w:div w:id="791557433">
              <w:marLeft w:val="1155"/>
              <w:marRight w:val="0"/>
              <w:marTop w:val="0"/>
              <w:marBottom w:val="0"/>
              <w:divBdr>
                <w:top w:val="none" w:sz="0" w:space="0" w:color="auto"/>
                <w:left w:val="none" w:sz="0" w:space="0" w:color="auto"/>
                <w:bottom w:val="none" w:sz="0" w:space="0" w:color="auto"/>
                <w:right w:val="none" w:sz="0" w:space="0" w:color="auto"/>
              </w:divBdr>
            </w:div>
            <w:div w:id="1681811800">
              <w:marLeft w:val="1155"/>
              <w:marRight w:val="0"/>
              <w:marTop w:val="0"/>
              <w:marBottom w:val="0"/>
              <w:divBdr>
                <w:top w:val="none" w:sz="0" w:space="0" w:color="auto"/>
                <w:left w:val="none" w:sz="0" w:space="0" w:color="auto"/>
                <w:bottom w:val="none" w:sz="0" w:space="0" w:color="auto"/>
                <w:right w:val="none" w:sz="0" w:space="0" w:color="auto"/>
              </w:divBdr>
            </w:div>
            <w:div w:id="18018471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823">
      <w:bodyDiv w:val="1"/>
      <w:marLeft w:val="0"/>
      <w:marRight w:val="0"/>
      <w:marTop w:val="0"/>
      <w:marBottom w:val="0"/>
      <w:divBdr>
        <w:top w:val="none" w:sz="0" w:space="0" w:color="auto"/>
        <w:left w:val="none" w:sz="0" w:space="0" w:color="auto"/>
        <w:bottom w:val="none" w:sz="0" w:space="0" w:color="auto"/>
        <w:right w:val="none" w:sz="0" w:space="0" w:color="auto"/>
      </w:divBdr>
      <w:divsChild>
        <w:div w:id="1319387748">
          <w:marLeft w:val="0"/>
          <w:marRight w:val="0"/>
          <w:marTop w:val="0"/>
          <w:marBottom w:val="0"/>
          <w:divBdr>
            <w:top w:val="none" w:sz="0" w:space="0" w:color="auto"/>
            <w:left w:val="none" w:sz="0" w:space="0" w:color="auto"/>
            <w:bottom w:val="none" w:sz="0" w:space="0" w:color="auto"/>
            <w:right w:val="none" w:sz="0" w:space="0" w:color="auto"/>
          </w:divBdr>
        </w:div>
        <w:div w:id="2100636488">
          <w:marLeft w:val="0"/>
          <w:marRight w:val="0"/>
          <w:marTop w:val="150"/>
          <w:marBottom w:val="0"/>
          <w:divBdr>
            <w:top w:val="none" w:sz="0" w:space="0" w:color="auto"/>
            <w:left w:val="none" w:sz="0" w:space="0" w:color="auto"/>
            <w:bottom w:val="none" w:sz="0" w:space="0" w:color="auto"/>
            <w:right w:val="none" w:sz="0" w:space="0" w:color="auto"/>
          </w:divBdr>
          <w:divsChild>
            <w:div w:id="2097551932">
              <w:marLeft w:val="1155"/>
              <w:marRight w:val="0"/>
              <w:marTop w:val="0"/>
              <w:marBottom w:val="0"/>
              <w:divBdr>
                <w:top w:val="none" w:sz="0" w:space="0" w:color="auto"/>
                <w:left w:val="none" w:sz="0" w:space="0" w:color="auto"/>
                <w:bottom w:val="none" w:sz="0" w:space="0" w:color="auto"/>
                <w:right w:val="none" w:sz="0" w:space="0" w:color="auto"/>
              </w:divBdr>
            </w:div>
            <w:div w:id="2041004563">
              <w:marLeft w:val="1155"/>
              <w:marRight w:val="0"/>
              <w:marTop w:val="0"/>
              <w:marBottom w:val="0"/>
              <w:divBdr>
                <w:top w:val="none" w:sz="0" w:space="0" w:color="auto"/>
                <w:left w:val="none" w:sz="0" w:space="0" w:color="auto"/>
                <w:bottom w:val="none" w:sz="0" w:space="0" w:color="auto"/>
                <w:right w:val="none" w:sz="0" w:space="0" w:color="auto"/>
              </w:divBdr>
            </w:div>
            <w:div w:id="14890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189060</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663</cp:revision>
  <cp:lastPrinted>2009-02-06T05:36:00Z</cp:lastPrinted>
  <dcterms:created xsi:type="dcterms:W3CDTF">2024-01-07T13:43:00Z</dcterms:created>
  <dcterms:modified xsi:type="dcterms:W3CDTF">2025-10-19T13:33:00Z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