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DC6F" w14:textId="77777777" w:rsidR="00431739" w:rsidRDefault="00431739" w:rsidP="0043173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Чистюхин</w:t>
      </w:r>
      <w:proofErr w:type="spellEnd"/>
      <w:r>
        <w:rPr>
          <w:rFonts w:ascii="Helvetica" w:hAnsi="Helvetica" w:cs="Helvetica"/>
          <w:b/>
          <w:bCs w:val="0"/>
          <w:color w:val="222222"/>
          <w:sz w:val="21"/>
          <w:szCs w:val="21"/>
        </w:rPr>
        <w:t>, Юрий Николаевич.</w:t>
      </w:r>
    </w:p>
    <w:p w14:paraId="56E0695C" w14:textId="77777777" w:rsidR="00431739" w:rsidRDefault="00431739" w:rsidP="004317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Элитарный тип личности в современной </w:t>
      </w:r>
      <w:proofErr w:type="gramStart"/>
      <w:r>
        <w:rPr>
          <w:rFonts w:ascii="Helvetica" w:hAnsi="Helvetica" w:cs="Helvetica"/>
          <w:caps/>
          <w:color w:val="222222"/>
          <w:sz w:val="21"/>
          <w:szCs w:val="21"/>
        </w:rPr>
        <w:t>политике :</w:t>
      </w:r>
      <w:proofErr w:type="gramEnd"/>
      <w:r>
        <w:rPr>
          <w:rFonts w:ascii="Helvetica" w:hAnsi="Helvetica" w:cs="Helvetica"/>
          <w:caps/>
          <w:color w:val="222222"/>
          <w:sz w:val="21"/>
          <w:szCs w:val="21"/>
        </w:rPr>
        <w:t xml:space="preserve"> диссертация ... кандидата политических наук : 23.00.02. - Ростов-на-Дону, 2004. - 190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36E2DB" w14:textId="77777777" w:rsidR="00431739" w:rsidRDefault="00431739" w:rsidP="004317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Чистюхин</w:t>
      </w:r>
      <w:proofErr w:type="spellEnd"/>
      <w:r>
        <w:rPr>
          <w:rFonts w:ascii="Arial" w:hAnsi="Arial" w:cs="Arial"/>
          <w:color w:val="646B71"/>
          <w:sz w:val="18"/>
          <w:szCs w:val="18"/>
        </w:rPr>
        <w:t>, Юрий Николаевич</w:t>
      </w:r>
    </w:p>
    <w:p w14:paraId="26A9F61A" w14:textId="77777777" w:rsidR="00431739" w:rsidRDefault="00431739" w:rsidP="0043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5317BD" w14:textId="77777777" w:rsidR="00431739" w:rsidRDefault="00431739" w:rsidP="0043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Личностное и групповое измерение деятельности политических элит.</w:t>
      </w:r>
    </w:p>
    <w:p w14:paraId="4BC294C3" w14:textId="77777777" w:rsidR="00431739" w:rsidRDefault="00431739" w:rsidP="0043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Типология элитарной личности в политике.</w:t>
      </w:r>
    </w:p>
    <w:p w14:paraId="02D1D449" w14:textId="77777777" w:rsidR="00431739" w:rsidRDefault="00431739" w:rsidP="0043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Статусный и </w:t>
      </w:r>
      <w:proofErr w:type="spellStart"/>
      <w:r>
        <w:rPr>
          <w:rFonts w:ascii="Arial" w:hAnsi="Arial" w:cs="Arial"/>
          <w:color w:val="333333"/>
          <w:sz w:val="21"/>
          <w:szCs w:val="21"/>
        </w:rPr>
        <w:t>акмеологический</w:t>
      </w:r>
      <w:proofErr w:type="spellEnd"/>
      <w:r>
        <w:rPr>
          <w:rFonts w:ascii="Arial" w:hAnsi="Arial" w:cs="Arial"/>
          <w:color w:val="333333"/>
          <w:sz w:val="21"/>
          <w:szCs w:val="21"/>
        </w:rPr>
        <w:t xml:space="preserve"> аспекты элитарности.</w:t>
      </w:r>
    </w:p>
    <w:p w14:paraId="46C9A705" w14:textId="77777777" w:rsidR="00431739" w:rsidRDefault="00431739" w:rsidP="0043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spellStart"/>
      <w:r>
        <w:rPr>
          <w:rFonts w:ascii="Arial" w:hAnsi="Arial" w:cs="Arial"/>
          <w:color w:val="333333"/>
          <w:sz w:val="21"/>
          <w:szCs w:val="21"/>
        </w:rPr>
        <w:t>Персоналистский</w:t>
      </w:r>
      <w:proofErr w:type="spellEnd"/>
      <w:r>
        <w:rPr>
          <w:rFonts w:ascii="Arial" w:hAnsi="Arial" w:cs="Arial"/>
          <w:color w:val="333333"/>
          <w:sz w:val="21"/>
          <w:szCs w:val="21"/>
        </w:rPr>
        <w:t xml:space="preserve"> аспект современного российского элитаризма.</w:t>
      </w:r>
    </w:p>
    <w:p w14:paraId="7823CDB0" w14:textId="0B55C83F" w:rsidR="00F37380" w:rsidRPr="00431739" w:rsidRDefault="00F37380" w:rsidP="00431739"/>
    <w:sectPr w:rsidR="00F37380" w:rsidRPr="004317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95BD" w14:textId="77777777" w:rsidR="004B099F" w:rsidRDefault="004B099F">
      <w:pPr>
        <w:spacing w:after="0" w:line="240" w:lineRule="auto"/>
      </w:pPr>
      <w:r>
        <w:separator/>
      </w:r>
    </w:p>
  </w:endnote>
  <w:endnote w:type="continuationSeparator" w:id="0">
    <w:p w14:paraId="05AD310B" w14:textId="77777777" w:rsidR="004B099F" w:rsidRDefault="004B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8E74" w14:textId="77777777" w:rsidR="004B099F" w:rsidRDefault="004B099F"/>
    <w:p w14:paraId="4B5DD68D" w14:textId="77777777" w:rsidR="004B099F" w:rsidRDefault="004B099F"/>
    <w:p w14:paraId="69FCB3F7" w14:textId="77777777" w:rsidR="004B099F" w:rsidRDefault="004B099F"/>
    <w:p w14:paraId="1E90F548" w14:textId="77777777" w:rsidR="004B099F" w:rsidRDefault="004B099F"/>
    <w:p w14:paraId="3A1E89DF" w14:textId="77777777" w:rsidR="004B099F" w:rsidRDefault="004B099F"/>
    <w:p w14:paraId="409C0B20" w14:textId="77777777" w:rsidR="004B099F" w:rsidRDefault="004B099F"/>
    <w:p w14:paraId="3D639FAB" w14:textId="77777777" w:rsidR="004B099F" w:rsidRDefault="004B09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9F2835" wp14:editId="43D62C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78F82" w14:textId="77777777" w:rsidR="004B099F" w:rsidRDefault="004B0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F28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C78F82" w14:textId="77777777" w:rsidR="004B099F" w:rsidRDefault="004B0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1432E" w14:textId="77777777" w:rsidR="004B099F" w:rsidRDefault="004B099F"/>
    <w:p w14:paraId="0FAB104F" w14:textId="77777777" w:rsidR="004B099F" w:rsidRDefault="004B099F"/>
    <w:p w14:paraId="309D5CF3" w14:textId="77777777" w:rsidR="004B099F" w:rsidRDefault="004B09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707441" wp14:editId="1728A9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2EB68" w14:textId="77777777" w:rsidR="004B099F" w:rsidRDefault="004B099F"/>
                          <w:p w14:paraId="027DE5ED" w14:textId="77777777" w:rsidR="004B099F" w:rsidRDefault="004B0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074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32EB68" w14:textId="77777777" w:rsidR="004B099F" w:rsidRDefault="004B099F"/>
                    <w:p w14:paraId="027DE5ED" w14:textId="77777777" w:rsidR="004B099F" w:rsidRDefault="004B0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039D3D" w14:textId="77777777" w:rsidR="004B099F" w:rsidRDefault="004B099F"/>
    <w:p w14:paraId="45B3E129" w14:textId="77777777" w:rsidR="004B099F" w:rsidRDefault="004B099F">
      <w:pPr>
        <w:rPr>
          <w:sz w:val="2"/>
          <w:szCs w:val="2"/>
        </w:rPr>
      </w:pPr>
    </w:p>
    <w:p w14:paraId="20D1BDFC" w14:textId="77777777" w:rsidR="004B099F" w:rsidRDefault="004B099F"/>
    <w:p w14:paraId="29722917" w14:textId="77777777" w:rsidR="004B099F" w:rsidRDefault="004B099F">
      <w:pPr>
        <w:spacing w:after="0" w:line="240" w:lineRule="auto"/>
      </w:pPr>
    </w:p>
  </w:footnote>
  <w:footnote w:type="continuationSeparator" w:id="0">
    <w:p w14:paraId="09E9DB86" w14:textId="77777777" w:rsidR="004B099F" w:rsidRDefault="004B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99F"/>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73609</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1745</cp:revision>
  <cp:lastPrinted>2009-02-06T05:36:00Z</cp:lastPrinted>
  <dcterms:created xsi:type="dcterms:W3CDTF">2024-01-07T13:43:00Z</dcterms:created>
  <dcterms:modified xsi:type="dcterms:W3CDTF">2025-04-16T15:09:00Z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