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C4E4" w14:textId="336BEFAB" w:rsidR="001164E2" w:rsidRDefault="000F4A95" w:rsidP="000F4A95">
      <w:r w:rsidRPr="000F4A95">
        <w:rPr>
          <w:rFonts w:hint="eastAsia"/>
        </w:rPr>
        <w:t>Полынов</w:t>
      </w:r>
      <w:r w:rsidRPr="000F4A95">
        <w:t xml:space="preserve"> </w:t>
      </w:r>
      <w:r w:rsidRPr="000F4A95">
        <w:rPr>
          <w:rFonts w:hint="eastAsia"/>
        </w:rPr>
        <w:t>Василий</w:t>
      </w:r>
      <w:r w:rsidRPr="000F4A95">
        <w:t xml:space="preserve"> </w:t>
      </w:r>
      <w:r w:rsidRPr="000F4A95">
        <w:rPr>
          <w:rFonts w:hint="eastAsia"/>
        </w:rPr>
        <w:t>Александрович</w:t>
      </w:r>
      <w:r>
        <w:rPr>
          <w:rFonts w:hint="cs"/>
        </w:rPr>
        <w:t xml:space="preserve"> </w:t>
      </w:r>
      <w:r w:rsidRPr="000F4A95">
        <w:rPr>
          <w:rFonts w:hint="eastAsia"/>
        </w:rPr>
        <w:t>Содержательные</w:t>
      </w:r>
      <w:r w:rsidRPr="000F4A95">
        <w:t xml:space="preserve"> </w:t>
      </w:r>
      <w:r w:rsidRPr="000F4A95">
        <w:rPr>
          <w:rFonts w:hint="eastAsia"/>
        </w:rPr>
        <w:t>модели</w:t>
      </w:r>
      <w:r w:rsidRPr="000F4A95">
        <w:t xml:space="preserve"> </w:t>
      </w:r>
      <w:r w:rsidRPr="000F4A95">
        <w:rPr>
          <w:rFonts w:hint="eastAsia"/>
        </w:rPr>
        <w:t>сайтов</w:t>
      </w:r>
      <w:r w:rsidRPr="000F4A95">
        <w:t xml:space="preserve"> </w:t>
      </w:r>
      <w:r w:rsidRPr="000F4A95">
        <w:rPr>
          <w:rFonts w:hint="eastAsia"/>
        </w:rPr>
        <w:t>российских</w:t>
      </w:r>
      <w:r w:rsidRPr="000F4A95">
        <w:t xml:space="preserve"> </w:t>
      </w:r>
      <w:r w:rsidRPr="000F4A95">
        <w:rPr>
          <w:rFonts w:hint="eastAsia"/>
        </w:rPr>
        <w:t>информационных</w:t>
      </w:r>
      <w:r w:rsidRPr="000F4A95">
        <w:t xml:space="preserve"> </w:t>
      </w:r>
      <w:r w:rsidRPr="000F4A95">
        <w:rPr>
          <w:rFonts w:hint="eastAsia"/>
        </w:rPr>
        <w:t>агентств</w:t>
      </w:r>
      <w:r w:rsidRPr="000F4A95">
        <w:t xml:space="preserve"> </w:t>
      </w:r>
      <w:r w:rsidRPr="000F4A95">
        <w:rPr>
          <w:rFonts w:hint="eastAsia"/>
        </w:rPr>
        <w:t>в</w:t>
      </w:r>
      <w:r w:rsidRPr="000F4A95">
        <w:t xml:space="preserve"> </w:t>
      </w:r>
      <w:r w:rsidRPr="000F4A95">
        <w:rPr>
          <w:rFonts w:hint="eastAsia"/>
        </w:rPr>
        <w:t>условиях</w:t>
      </w:r>
      <w:r w:rsidRPr="000F4A95">
        <w:t xml:space="preserve"> </w:t>
      </w:r>
      <w:r w:rsidRPr="000F4A95">
        <w:rPr>
          <w:rFonts w:hint="eastAsia"/>
        </w:rPr>
        <w:t>медиаконвергенции</w:t>
      </w:r>
    </w:p>
    <w:p w14:paraId="2DDF672E" w14:textId="77777777" w:rsidR="000F4A95" w:rsidRDefault="000F4A95" w:rsidP="000F4A95">
      <w:r>
        <w:rPr>
          <w:rFonts w:hint="eastAsia"/>
        </w:rPr>
        <w:t>ОГЛАВЛЕНИЕ</w:t>
      </w:r>
      <w:r>
        <w:t xml:space="preserve"> </w:t>
      </w:r>
      <w:r>
        <w:rPr>
          <w:rFonts w:hint="eastAsia"/>
        </w:rPr>
        <w:t>ДИССЕРТАЦИИ</w:t>
      </w:r>
    </w:p>
    <w:p w14:paraId="6E860D86" w14:textId="77777777" w:rsidR="000F4A95" w:rsidRDefault="000F4A95" w:rsidP="000F4A95">
      <w:r>
        <w:rPr>
          <w:rFonts w:hint="eastAsia"/>
        </w:rPr>
        <w:t>кандидат</w:t>
      </w:r>
      <w:r>
        <w:t xml:space="preserve"> </w:t>
      </w:r>
      <w:r>
        <w:rPr>
          <w:rFonts w:hint="eastAsia"/>
        </w:rPr>
        <w:t>наук</w:t>
      </w:r>
      <w:r>
        <w:t xml:space="preserve"> </w:t>
      </w:r>
      <w:r>
        <w:rPr>
          <w:rFonts w:hint="eastAsia"/>
        </w:rPr>
        <w:t>Полынов</w:t>
      </w:r>
      <w:r>
        <w:t xml:space="preserve"> </w:t>
      </w:r>
      <w:r>
        <w:rPr>
          <w:rFonts w:hint="eastAsia"/>
        </w:rPr>
        <w:t>Василий</w:t>
      </w:r>
      <w:r>
        <w:t xml:space="preserve"> </w:t>
      </w:r>
      <w:r>
        <w:rPr>
          <w:rFonts w:hint="eastAsia"/>
        </w:rPr>
        <w:t>Александрович</w:t>
      </w:r>
    </w:p>
    <w:p w14:paraId="27C1C844" w14:textId="77777777" w:rsidR="000F4A95" w:rsidRDefault="000F4A95" w:rsidP="000F4A95">
      <w:r>
        <w:rPr>
          <w:rFonts w:hint="eastAsia"/>
        </w:rPr>
        <w:t>Введение</w:t>
      </w:r>
    </w:p>
    <w:p w14:paraId="502C9279" w14:textId="77777777" w:rsidR="000F4A95" w:rsidRDefault="000F4A95" w:rsidP="000F4A95"/>
    <w:p w14:paraId="58FC0785" w14:textId="77777777" w:rsidR="000F4A95" w:rsidRDefault="000F4A95" w:rsidP="000F4A95">
      <w:r>
        <w:rPr>
          <w:rFonts w:hint="eastAsia"/>
        </w:rPr>
        <w:t>ГЛАВА</w:t>
      </w:r>
      <w:r>
        <w:t xml:space="preserve"> 1. </w:t>
      </w:r>
      <w:r>
        <w:rPr>
          <w:rFonts w:hint="eastAsia"/>
        </w:rPr>
        <w:t>Теоретико</w:t>
      </w:r>
      <w:r>
        <w:t>-</w:t>
      </w:r>
      <w:r>
        <w:rPr>
          <w:rFonts w:hint="eastAsia"/>
        </w:rPr>
        <w:t>методологический</w:t>
      </w:r>
      <w:r>
        <w:t xml:space="preserve"> </w:t>
      </w:r>
      <w:r>
        <w:rPr>
          <w:rFonts w:hint="eastAsia"/>
        </w:rPr>
        <w:t>анализ</w:t>
      </w:r>
      <w:r>
        <w:t xml:space="preserve"> </w:t>
      </w:r>
      <w:r>
        <w:rPr>
          <w:rFonts w:hint="eastAsia"/>
        </w:rPr>
        <w:t>функционирования</w:t>
      </w:r>
      <w:r>
        <w:t xml:space="preserve"> </w:t>
      </w:r>
      <w:r>
        <w:rPr>
          <w:rFonts w:hint="eastAsia"/>
        </w:rPr>
        <w:t>современных</w:t>
      </w:r>
      <w:r>
        <w:t xml:space="preserve"> </w:t>
      </w:r>
      <w:r>
        <w:rPr>
          <w:rFonts w:hint="eastAsia"/>
        </w:rPr>
        <w:t>информационных</w:t>
      </w:r>
      <w:r>
        <w:t xml:space="preserve"> </w:t>
      </w:r>
      <w:r>
        <w:rPr>
          <w:rFonts w:hint="eastAsia"/>
        </w:rPr>
        <w:t>агентств</w:t>
      </w:r>
    </w:p>
    <w:p w14:paraId="57B951CE" w14:textId="77777777" w:rsidR="000F4A95" w:rsidRDefault="000F4A95" w:rsidP="000F4A95"/>
    <w:p w14:paraId="7B843987" w14:textId="77777777" w:rsidR="000F4A95" w:rsidRDefault="000F4A95" w:rsidP="000F4A95">
      <w:r>
        <w:t xml:space="preserve">1.1 </w:t>
      </w:r>
      <w:r>
        <w:rPr>
          <w:rFonts w:hint="eastAsia"/>
        </w:rPr>
        <w:t>Конвергенция</w:t>
      </w:r>
      <w:r>
        <w:t xml:space="preserve"> </w:t>
      </w:r>
      <w:r>
        <w:rPr>
          <w:rFonts w:hint="eastAsia"/>
        </w:rPr>
        <w:t>и</w:t>
      </w:r>
      <w:r>
        <w:t xml:space="preserve"> </w:t>
      </w:r>
      <w:r>
        <w:rPr>
          <w:rFonts w:hint="eastAsia"/>
        </w:rPr>
        <w:t>мультимедийность</w:t>
      </w:r>
      <w:r>
        <w:t xml:space="preserve"> </w:t>
      </w:r>
      <w:r>
        <w:rPr>
          <w:rFonts w:hint="eastAsia"/>
        </w:rPr>
        <w:t>как</w:t>
      </w:r>
      <w:r>
        <w:t xml:space="preserve"> </w:t>
      </w:r>
      <w:r>
        <w:rPr>
          <w:rFonts w:hint="eastAsia"/>
        </w:rPr>
        <w:t>глобальные</w:t>
      </w:r>
      <w:r>
        <w:t xml:space="preserve"> </w:t>
      </w:r>
      <w:r>
        <w:rPr>
          <w:rFonts w:hint="eastAsia"/>
        </w:rPr>
        <w:t>тенденции</w:t>
      </w:r>
      <w:r>
        <w:t xml:space="preserve"> </w:t>
      </w:r>
      <w:r>
        <w:rPr>
          <w:rFonts w:hint="eastAsia"/>
        </w:rPr>
        <w:t>современной</w:t>
      </w:r>
      <w:r>
        <w:t xml:space="preserve"> </w:t>
      </w:r>
      <w:r>
        <w:rPr>
          <w:rFonts w:hint="eastAsia"/>
        </w:rPr>
        <w:t>медиасреды</w:t>
      </w:r>
    </w:p>
    <w:p w14:paraId="1A9FED40" w14:textId="77777777" w:rsidR="000F4A95" w:rsidRDefault="000F4A95" w:rsidP="000F4A95"/>
    <w:p w14:paraId="045D77CF" w14:textId="77777777" w:rsidR="000F4A95" w:rsidRDefault="000F4A95" w:rsidP="000F4A95">
      <w:r>
        <w:t xml:space="preserve">1.2 </w:t>
      </w:r>
      <w:r>
        <w:rPr>
          <w:rFonts w:hint="eastAsia"/>
        </w:rPr>
        <w:t>Типологические</w:t>
      </w:r>
      <w:r>
        <w:t xml:space="preserve"> </w:t>
      </w:r>
      <w:r>
        <w:rPr>
          <w:rFonts w:hint="eastAsia"/>
        </w:rPr>
        <w:t>характеристики</w:t>
      </w:r>
      <w:r>
        <w:t xml:space="preserve"> </w:t>
      </w:r>
      <w:r>
        <w:rPr>
          <w:rFonts w:hint="eastAsia"/>
        </w:rPr>
        <w:t>информационных</w:t>
      </w:r>
      <w:r>
        <w:t xml:space="preserve"> </w:t>
      </w:r>
      <w:r>
        <w:rPr>
          <w:rFonts w:hint="eastAsia"/>
        </w:rPr>
        <w:t>агентств</w:t>
      </w:r>
      <w:r>
        <w:t xml:space="preserve"> </w:t>
      </w:r>
      <w:r>
        <w:rPr>
          <w:rFonts w:hint="eastAsia"/>
        </w:rPr>
        <w:t>как</w:t>
      </w:r>
      <w:r>
        <w:t xml:space="preserve"> </w:t>
      </w:r>
      <w:r>
        <w:rPr>
          <w:rFonts w:hint="eastAsia"/>
        </w:rPr>
        <w:t>предприятий</w:t>
      </w:r>
      <w:r>
        <w:t xml:space="preserve"> </w:t>
      </w:r>
      <w:r>
        <w:rPr>
          <w:rFonts w:hint="eastAsia"/>
        </w:rPr>
        <w:t>СМИ</w:t>
      </w:r>
    </w:p>
    <w:p w14:paraId="10CA0596" w14:textId="77777777" w:rsidR="000F4A95" w:rsidRDefault="000F4A95" w:rsidP="000F4A95"/>
    <w:p w14:paraId="3145069D" w14:textId="77777777" w:rsidR="000F4A95" w:rsidRDefault="000F4A95" w:rsidP="000F4A95">
      <w:r>
        <w:t xml:space="preserve">1.3 </w:t>
      </w:r>
      <w:r>
        <w:rPr>
          <w:rFonts w:hint="eastAsia"/>
        </w:rPr>
        <w:t>Информационные</w:t>
      </w:r>
      <w:r>
        <w:t xml:space="preserve"> </w:t>
      </w:r>
      <w:r>
        <w:rPr>
          <w:rFonts w:hint="eastAsia"/>
        </w:rPr>
        <w:t>агентства</w:t>
      </w:r>
      <w:r>
        <w:t xml:space="preserve"> </w:t>
      </w:r>
      <w:r>
        <w:rPr>
          <w:rFonts w:hint="eastAsia"/>
        </w:rPr>
        <w:t>в</w:t>
      </w:r>
      <w:r>
        <w:t xml:space="preserve"> </w:t>
      </w:r>
      <w:r>
        <w:rPr>
          <w:rFonts w:hint="eastAsia"/>
        </w:rPr>
        <w:t>цифровой</w:t>
      </w:r>
      <w:r>
        <w:t xml:space="preserve"> </w:t>
      </w:r>
      <w:r>
        <w:rPr>
          <w:rFonts w:hint="eastAsia"/>
        </w:rPr>
        <w:t>среде</w:t>
      </w:r>
      <w:r>
        <w:t xml:space="preserve">: </w:t>
      </w:r>
      <w:r>
        <w:rPr>
          <w:rFonts w:hint="eastAsia"/>
        </w:rPr>
        <w:t>системные</w:t>
      </w:r>
    </w:p>
    <w:p w14:paraId="401B7493" w14:textId="77777777" w:rsidR="000F4A95" w:rsidRDefault="000F4A95" w:rsidP="000F4A95"/>
    <w:p w14:paraId="78540670" w14:textId="77777777" w:rsidR="000F4A95" w:rsidRDefault="000F4A95" w:rsidP="000F4A95">
      <w:r>
        <w:rPr>
          <w:rFonts w:hint="eastAsia"/>
        </w:rPr>
        <w:t>характеристики</w:t>
      </w:r>
      <w:r>
        <w:t xml:space="preserve"> </w:t>
      </w:r>
      <w:r>
        <w:rPr>
          <w:rFonts w:hint="eastAsia"/>
        </w:rPr>
        <w:t>сайтов</w:t>
      </w:r>
    </w:p>
    <w:p w14:paraId="4A87EB20" w14:textId="77777777" w:rsidR="000F4A95" w:rsidRDefault="000F4A95" w:rsidP="000F4A95"/>
    <w:p w14:paraId="5B540EF4" w14:textId="77777777" w:rsidR="000F4A95" w:rsidRDefault="000F4A95" w:rsidP="000F4A95">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42CE88CC" w14:textId="77777777" w:rsidR="000F4A95" w:rsidRDefault="000F4A95" w:rsidP="000F4A95"/>
    <w:p w14:paraId="0862D201" w14:textId="77777777" w:rsidR="000F4A95" w:rsidRDefault="000F4A95" w:rsidP="000F4A95">
      <w:r>
        <w:rPr>
          <w:rFonts w:hint="eastAsia"/>
        </w:rPr>
        <w:t>ГЛАВА</w:t>
      </w:r>
      <w:r>
        <w:t xml:space="preserve"> 2. </w:t>
      </w:r>
      <w:r>
        <w:rPr>
          <w:rFonts w:hint="eastAsia"/>
        </w:rPr>
        <w:t>Содержательные</w:t>
      </w:r>
      <w:r>
        <w:t xml:space="preserve"> </w:t>
      </w:r>
      <w:r>
        <w:rPr>
          <w:rFonts w:hint="eastAsia"/>
        </w:rPr>
        <w:t>модели</w:t>
      </w:r>
      <w:r>
        <w:t xml:space="preserve"> </w:t>
      </w:r>
      <w:r>
        <w:rPr>
          <w:rFonts w:hint="eastAsia"/>
        </w:rPr>
        <w:t>сайтов</w:t>
      </w:r>
      <w:r>
        <w:t xml:space="preserve"> </w:t>
      </w:r>
      <w:r>
        <w:rPr>
          <w:rFonts w:hint="eastAsia"/>
        </w:rPr>
        <w:t>российских</w:t>
      </w:r>
      <w:r>
        <w:t xml:space="preserve"> </w:t>
      </w:r>
      <w:r>
        <w:rPr>
          <w:rFonts w:hint="eastAsia"/>
        </w:rPr>
        <w:t>информационных</w:t>
      </w:r>
      <w:r>
        <w:t xml:space="preserve"> 94 </w:t>
      </w:r>
      <w:r>
        <w:rPr>
          <w:rFonts w:hint="eastAsia"/>
        </w:rPr>
        <w:t>агентств</w:t>
      </w:r>
    </w:p>
    <w:p w14:paraId="521F2650" w14:textId="77777777" w:rsidR="000F4A95" w:rsidRDefault="000F4A95" w:rsidP="000F4A95"/>
    <w:p w14:paraId="100D9C83" w14:textId="77777777" w:rsidR="000F4A95" w:rsidRDefault="000F4A95" w:rsidP="000F4A95">
      <w:r>
        <w:t xml:space="preserve">2.1 </w:t>
      </w:r>
      <w:r>
        <w:rPr>
          <w:rFonts w:hint="eastAsia"/>
        </w:rPr>
        <w:t>Национальные</w:t>
      </w:r>
      <w:r>
        <w:t xml:space="preserve"> </w:t>
      </w:r>
      <w:r>
        <w:rPr>
          <w:rFonts w:hint="eastAsia"/>
        </w:rPr>
        <w:t>информационные</w:t>
      </w:r>
      <w:r>
        <w:t xml:space="preserve"> </w:t>
      </w:r>
      <w:r>
        <w:rPr>
          <w:rFonts w:hint="eastAsia"/>
        </w:rPr>
        <w:t>агентства</w:t>
      </w:r>
      <w:r>
        <w:t xml:space="preserve">: </w:t>
      </w:r>
      <w:r>
        <w:rPr>
          <w:rFonts w:hint="eastAsia"/>
        </w:rPr>
        <w:t>траектории</w:t>
      </w:r>
      <w:r>
        <w:t xml:space="preserve"> </w:t>
      </w:r>
      <w:r>
        <w:rPr>
          <w:rFonts w:hint="eastAsia"/>
        </w:rPr>
        <w:t>конвергенции</w:t>
      </w:r>
    </w:p>
    <w:p w14:paraId="753A1212" w14:textId="77777777" w:rsidR="000F4A95" w:rsidRDefault="000F4A95" w:rsidP="000F4A95"/>
    <w:p w14:paraId="4FD43D7D" w14:textId="77777777" w:rsidR="000F4A95" w:rsidRDefault="000F4A95" w:rsidP="000F4A95">
      <w:r>
        <w:t xml:space="preserve">2.2 </w:t>
      </w:r>
      <w:r>
        <w:rPr>
          <w:rFonts w:hint="eastAsia"/>
        </w:rPr>
        <w:t>Специализированные</w:t>
      </w:r>
      <w:r>
        <w:t xml:space="preserve"> </w:t>
      </w:r>
      <w:r>
        <w:rPr>
          <w:rFonts w:hint="eastAsia"/>
        </w:rPr>
        <w:t>информационные</w:t>
      </w:r>
      <w:r>
        <w:t xml:space="preserve"> </w:t>
      </w:r>
      <w:r>
        <w:rPr>
          <w:rFonts w:hint="eastAsia"/>
        </w:rPr>
        <w:t>агентства</w:t>
      </w:r>
      <w:r>
        <w:t xml:space="preserve">: </w:t>
      </w:r>
      <w:r>
        <w:rPr>
          <w:rFonts w:hint="eastAsia"/>
        </w:rPr>
        <w:t>особенности</w:t>
      </w:r>
      <w:r>
        <w:t xml:space="preserve"> </w:t>
      </w:r>
      <w:r>
        <w:rPr>
          <w:rFonts w:hint="eastAsia"/>
        </w:rPr>
        <w:t>функционирования</w:t>
      </w:r>
      <w:r>
        <w:t xml:space="preserve"> </w:t>
      </w:r>
      <w:r>
        <w:rPr>
          <w:rFonts w:hint="eastAsia"/>
        </w:rPr>
        <w:t>сайтов</w:t>
      </w:r>
    </w:p>
    <w:p w14:paraId="1C47D57B" w14:textId="77777777" w:rsidR="000F4A95" w:rsidRDefault="000F4A95" w:rsidP="000F4A95"/>
    <w:p w14:paraId="0AD586D6" w14:textId="77777777" w:rsidR="000F4A95" w:rsidRDefault="000F4A95" w:rsidP="000F4A95">
      <w:r>
        <w:t xml:space="preserve">2.3 </w:t>
      </w:r>
      <w:r>
        <w:rPr>
          <w:rFonts w:hint="eastAsia"/>
        </w:rPr>
        <w:t>Региональные</w:t>
      </w:r>
      <w:r>
        <w:t xml:space="preserve"> </w:t>
      </w:r>
      <w:r>
        <w:rPr>
          <w:rFonts w:hint="eastAsia"/>
        </w:rPr>
        <w:t>информационные</w:t>
      </w:r>
      <w:r>
        <w:t xml:space="preserve"> </w:t>
      </w:r>
      <w:r>
        <w:rPr>
          <w:rFonts w:hint="eastAsia"/>
        </w:rPr>
        <w:t>агентства</w:t>
      </w:r>
      <w:r>
        <w:t xml:space="preserve"> </w:t>
      </w:r>
      <w:r>
        <w:rPr>
          <w:rFonts w:hint="eastAsia"/>
        </w:rPr>
        <w:t>в</w:t>
      </w:r>
      <w:r>
        <w:t xml:space="preserve"> </w:t>
      </w:r>
      <w:r>
        <w:rPr>
          <w:rFonts w:hint="eastAsia"/>
        </w:rPr>
        <w:t>цифровой</w:t>
      </w:r>
    </w:p>
    <w:p w14:paraId="3CA2673B" w14:textId="77777777" w:rsidR="000F4A95" w:rsidRDefault="000F4A95" w:rsidP="000F4A95"/>
    <w:p w14:paraId="3D5F11B5" w14:textId="77777777" w:rsidR="000F4A95" w:rsidRDefault="000F4A95" w:rsidP="000F4A95">
      <w:r>
        <w:rPr>
          <w:rFonts w:hint="eastAsia"/>
        </w:rPr>
        <w:t>медиасреде</w:t>
      </w:r>
    </w:p>
    <w:p w14:paraId="03372D57" w14:textId="77777777" w:rsidR="000F4A95" w:rsidRDefault="000F4A95" w:rsidP="000F4A95"/>
    <w:p w14:paraId="76D31B40" w14:textId="77777777" w:rsidR="000F4A95" w:rsidRDefault="000F4A95" w:rsidP="000F4A95">
      <w:r>
        <w:rPr>
          <w:rFonts w:hint="eastAsia"/>
        </w:rPr>
        <w:t>Выводы</w:t>
      </w:r>
      <w:r>
        <w:t xml:space="preserve"> </w:t>
      </w:r>
      <w:r>
        <w:rPr>
          <w:rFonts w:hint="eastAsia"/>
        </w:rPr>
        <w:t>ко</w:t>
      </w:r>
      <w:r>
        <w:t xml:space="preserve"> </w:t>
      </w:r>
      <w:r>
        <w:rPr>
          <w:rFonts w:hint="eastAsia"/>
        </w:rPr>
        <w:t>второй</w:t>
      </w:r>
    </w:p>
    <w:p w14:paraId="1BC94C62" w14:textId="77777777" w:rsidR="000F4A95" w:rsidRDefault="000F4A95" w:rsidP="000F4A95"/>
    <w:p w14:paraId="148405D3" w14:textId="77777777" w:rsidR="000F4A95" w:rsidRDefault="000F4A95" w:rsidP="000F4A95">
      <w:r>
        <w:rPr>
          <w:rFonts w:hint="eastAsia"/>
        </w:rPr>
        <w:t>главе</w:t>
      </w:r>
    </w:p>
    <w:p w14:paraId="27E0284D" w14:textId="77777777" w:rsidR="000F4A95" w:rsidRDefault="000F4A95" w:rsidP="000F4A95"/>
    <w:p w14:paraId="5D76D1BC" w14:textId="77777777" w:rsidR="000F4A95" w:rsidRDefault="000F4A95" w:rsidP="000F4A95">
      <w:r>
        <w:rPr>
          <w:rFonts w:hint="eastAsia"/>
        </w:rPr>
        <w:t>Заключение</w:t>
      </w:r>
    </w:p>
    <w:p w14:paraId="3259093E" w14:textId="77777777" w:rsidR="000F4A95" w:rsidRDefault="000F4A95" w:rsidP="000F4A95"/>
    <w:p w14:paraId="0C03312F" w14:textId="1CC4513D" w:rsidR="000F4A95" w:rsidRPr="000F4A95" w:rsidRDefault="000F4A95" w:rsidP="000F4A95">
      <w:r>
        <w:rPr>
          <w:rFonts w:hint="eastAsia"/>
        </w:rPr>
        <w:t>Список</w:t>
      </w:r>
      <w:r>
        <w:t xml:space="preserve"> </w:t>
      </w:r>
      <w:r>
        <w:rPr>
          <w:rFonts w:hint="eastAsia"/>
        </w:rPr>
        <w:t>литературы</w:t>
      </w:r>
    </w:p>
    <w:sectPr w:rsidR="000F4A95" w:rsidRPr="000F4A95" w:rsidSect="008E46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C317" w14:textId="77777777" w:rsidR="008E46CB" w:rsidRDefault="008E46CB">
      <w:pPr>
        <w:spacing w:after="0" w:line="240" w:lineRule="auto"/>
      </w:pPr>
      <w:r>
        <w:separator/>
      </w:r>
    </w:p>
  </w:endnote>
  <w:endnote w:type="continuationSeparator" w:id="0">
    <w:p w14:paraId="46DE062D" w14:textId="77777777" w:rsidR="008E46CB" w:rsidRDefault="008E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372E" w14:textId="77777777" w:rsidR="008E46CB" w:rsidRDefault="008E46CB"/>
    <w:p w14:paraId="395FB415" w14:textId="77777777" w:rsidR="008E46CB" w:rsidRDefault="008E46CB"/>
    <w:p w14:paraId="278C5156" w14:textId="77777777" w:rsidR="008E46CB" w:rsidRDefault="008E46CB"/>
    <w:p w14:paraId="4D192390" w14:textId="77777777" w:rsidR="008E46CB" w:rsidRDefault="008E46CB"/>
    <w:p w14:paraId="5876248D" w14:textId="77777777" w:rsidR="008E46CB" w:rsidRDefault="008E46CB"/>
    <w:p w14:paraId="47651BE0" w14:textId="77777777" w:rsidR="008E46CB" w:rsidRDefault="008E46CB"/>
    <w:p w14:paraId="0CEB3460" w14:textId="77777777" w:rsidR="008E46CB" w:rsidRDefault="008E46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E9C4CA" wp14:editId="232F1C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8EB01" w14:textId="77777777" w:rsidR="008E46CB" w:rsidRDefault="008E46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E9C4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98EB01" w14:textId="77777777" w:rsidR="008E46CB" w:rsidRDefault="008E46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44EBBE" w14:textId="77777777" w:rsidR="008E46CB" w:rsidRDefault="008E46CB"/>
    <w:p w14:paraId="0D149997" w14:textId="77777777" w:rsidR="008E46CB" w:rsidRDefault="008E46CB"/>
    <w:p w14:paraId="6A54E6DB" w14:textId="77777777" w:rsidR="008E46CB" w:rsidRDefault="008E46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6341EA" wp14:editId="37E4A7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8B38" w14:textId="77777777" w:rsidR="008E46CB" w:rsidRDefault="008E46CB"/>
                          <w:p w14:paraId="4EA8B6BD" w14:textId="77777777" w:rsidR="008E46CB" w:rsidRDefault="008E46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6341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CB8B38" w14:textId="77777777" w:rsidR="008E46CB" w:rsidRDefault="008E46CB"/>
                    <w:p w14:paraId="4EA8B6BD" w14:textId="77777777" w:rsidR="008E46CB" w:rsidRDefault="008E46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2957D1" w14:textId="77777777" w:rsidR="008E46CB" w:rsidRDefault="008E46CB"/>
    <w:p w14:paraId="0B1ADB39" w14:textId="77777777" w:rsidR="008E46CB" w:rsidRDefault="008E46CB">
      <w:pPr>
        <w:rPr>
          <w:sz w:val="2"/>
          <w:szCs w:val="2"/>
        </w:rPr>
      </w:pPr>
    </w:p>
    <w:p w14:paraId="2058DB92" w14:textId="77777777" w:rsidR="008E46CB" w:rsidRDefault="008E46CB"/>
    <w:p w14:paraId="0BEC3CEB" w14:textId="77777777" w:rsidR="008E46CB" w:rsidRDefault="008E46CB">
      <w:pPr>
        <w:spacing w:after="0" w:line="240" w:lineRule="auto"/>
      </w:pPr>
    </w:p>
  </w:footnote>
  <w:footnote w:type="continuationSeparator" w:id="0">
    <w:p w14:paraId="720342C7" w14:textId="77777777" w:rsidR="008E46CB" w:rsidRDefault="008E4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C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39308</TotalTime>
  <Pages>2</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5186</cp:revision>
  <cp:lastPrinted>2009-02-06T05:36:00Z</cp:lastPrinted>
  <dcterms:created xsi:type="dcterms:W3CDTF">2024-01-07T13:43:00Z</dcterms:created>
  <dcterms:modified xsi:type="dcterms:W3CDTF">2024-03-09T13:04:00Z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