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ХОВАЙБА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НАТАЛЯ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ГРИГОРІВНА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Назва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роботи</w:t>
      </w:r>
      <w:r w:rsidRPr="00AF451D">
        <w:rPr>
          <w:rFonts w:ascii="Cambria" w:eastAsia="Cambria" w:hAnsi="Cambria" w:cs="Cambria"/>
          <w:b/>
          <w:bCs/>
          <w:color w:val="000000"/>
          <w:kern w:val="0"/>
          <w:sz w:val="18"/>
          <w:szCs w:val="18"/>
          <w:lang w:eastAsia="ru-RU" w:bidi="ru-RU"/>
        </w:rPr>
        <w:t>: "</w:t>
      </w:r>
      <w:r w:rsidRPr="00AF451D">
        <w:rPr>
          <w:rFonts w:ascii="Cambria" w:eastAsia="Cambria" w:hAnsi="Cambria" w:cs="Cambria" w:hint="eastAsia"/>
          <w:b/>
          <w:bCs/>
          <w:color w:val="000000"/>
          <w:kern w:val="0"/>
          <w:sz w:val="18"/>
          <w:szCs w:val="18"/>
          <w:lang w:eastAsia="ru-RU" w:bidi="ru-RU"/>
        </w:rPr>
        <w:t>ДЕРЖАВНА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ПОЛОВИНА</w:t>
      </w:r>
      <w:r w:rsidRPr="00AF451D">
        <w:rPr>
          <w:rFonts w:ascii="Cambria" w:eastAsia="Cambria" w:hAnsi="Cambria" w:cs="Cambria"/>
          <w:b/>
          <w:bCs/>
          <w:color w:val="000000"/>
          <w:kern w:val="0"/>
          <w:sz w:val="18"/>
          <w:szCs w:val="18"/>
          <w:lang w:eastAsia="ru-RU" w:bidi="ru-RU"/>
        </w:rPr>
        <w:t xml:space="preserve"> 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ПОЛОВИНА</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рр</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p>
    <w:p w:rsidR="00AF451D" w:rsidRPr="00AF451D" w:rsidRDefault="00AF451D" w:rsidP="00AF451D">
      <w:pPr>
        <w:rPr>
          <w:rFonts w:ascii="Cambria" w:eastAsia="Cambria" w:hAnsi="Cambria" w:cs="Cambria"/>
          <w:b/>
          <w:bCs/>
          <w:color w:val="000000"/>
          <w:kern w:val="0"/>
          <w:sz w:val="18"/>
          <w:szCs w:val="18"/>
          <w:lang w:eastAsia="ru-RU" w:bidi="ru-RU"/>
        </w:rPr>
      </w:pPr>
    </w:p>
    <w:p w:rsidR="00AF451D" w:rsidRPr="00AF451D" w:rsidRDefault="00AF451D" w:rsidP="00AF451D">
      <w:pPr>
        <w:rPr>
          <w:rFonts w:ascii="Cambria" w:eastAsia="Cambria" w:hAnsi="Cambria" w:cs="Cambria"/>
          <w:b/>
          <w:bCs/>
          <w:color w:val="000000"/>
          <w:kern w:val="0"/>
          <w:sz w:val="18"/>
          <w:szCs w:val="18"/>
          <w:lang w:eastAsia="ru-RU" w:bidi="ru-RU"/>
        </w:rPr>
      </w:pPr>
    </w:p>
    <w:p w:rsidR="00AF451D" w:rsidRPr="00AF451D" w:rsidRDefault="00AF451D" w:rsidP="00AF451D">
      <w:pPr>
        <w:rPr>
          <w:rFonts w:ascii="Cambria" w:eastAsia="Cambria" w:hAnsi="Cambria" w:cs="Cambria"/>
          <w:b/>
          <w:bCs/>
          <w:color w:val="000000"/>
          <w:kern w:val="0"/>
          <w:sz w:val="18"/>
          <w:szCs w:val="18"/>
          <w:lang w:eastAsia="ru-RU" w:bidi="ru-RU"/>
        </w:rPr>
      </w:pP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МІНІСТЕРСВО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ОСВІТИ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КИЇВСЬКИЙ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НАЦІОНАЛЬНИЙ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УНВЕРСИТЕТ</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ІМЕНІ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ТАРАСА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ШЕВЧЕНКА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правах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рукопису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ХОВАЙБА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НАТАЛЯ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ГРИГОРІВНА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УДК</w:t>
      </w:r>
      <w:r w:rsidRPr="00AF451D">
        <w:rPr>
          <w:rFonts w:ascii="Cambria" w:eastAsia="Cambria" w:hAnsi="Cambria" w:cs="Cambria"/>
          <w:b/>
          <w:bCs/>
          <w:color w:val="000000"/>
          <w:kern w:val="0"/>
          <w:sz w:val="18"/>
          <w:szCs w:val="18"/>
          <w:lang w:eastAsia="ru-RU" w:bidi="ru-RU"/>
        </w:rPr>
        <w:t xml:space="preserve"> 94:[351.854:791.6] (477)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1960/1980</w:t>
      </w:r>
      <w:r w:rsidRPr="00AF451D">
        <w:rPr>
          <w:rFonts w:ascii="Cambria" w:eastAsia="Cambria" w:hAnsi="Cambria" w:cs="Cambria" w:hint="eastAs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ДЕРЖАВНА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ДРУГА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ПОЛОВИНА</w:t>
      </w:r>
      <w:r w:rsidRPr="00AF451D">
        <w:rPr>
          <w:rFonts w:ascii="Cambria" w:eastAsia="Cambria" w:hAnsi="Cambria" w:cs="Cambria"/>
          <w:b/>
          <w:bCs/>
          <w:color w:val="000000"/>
          <w:kern w:val="0"/>
          <w:sz w:val="18"/>
          <w:szCs w:val="18"/>
          <w:lang w:eastAsia="ru-RU" w:bidi="ru-RU"/>
        </w:rPr>
        <w:t xml:space="preserve"> 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ПОЛОВИНА</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рр</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Спеціальність</w:t>
      </w:r>
      <w:r w:rsidRPr="00AF451D">
        <w:rPr>
          <w:rFonts w:ascii="Cambria" w:eastAsia="Cambria" w:hAnsi="Cambria" w:cs="Cambria"/>
          <w:b/>
          <w:bCs/>
          <w:color w:val="000000"/>
          <w:kern w:val="0"/>
          <w:sz w:val="18"/>
          <w:szCs w:val="18"/>
          <w:lang w:eastAsia="ru-RU" w:bidi="ru-RU"/>
        </w:rPr>
        <w:t xml:space="preserve"> 07.00.01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Дисертація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здобуття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ступеня</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кандидата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Науковий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керівник</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Терес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Наталія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Володимирівна</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кандидат</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доцент</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КИЇВ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2015</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2</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ЗМІСТ</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ПЕРЕЛІК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УМОВНИХ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СКОРОЧЕНЬ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3</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ВСТУП</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4</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РОЗДІЛ</w:t>
      </w:r>
      <w:r w:rsidRPr="00AF451D">
        <w:rPr>
          <w:rFonts w:ascii="Cambria" w:eastAsia="Cambria" w:hAnsi="Cambria" w:cs="Cambria"/>
          <w:b/>
          <w:bCs/>
          <w:color w:val="000000"/>
          <w:kern w:val="0"/>
          <w:sz w:val="18"/>
          <w:szCs w:val="18"/>
          <w:lang w:eastAsia="ru-RU" w:bidi="ru-RU"/>
        </w:rPr>
        <w:t xml:space="preserve"> 1. </w:t>
      </w:r>
      <w:r w:rsidRPr="00AF451D">
        <w:rPr>
          <w:rFonts w:ascii="Cambria" w:eastAsia="Cambria" w:hAnsi="Cambria" w:cs="Cambria" w:hint="eastAsia"/>
          <w:b/>
          <w:bCs/>
          <w:color w:val="000000"/>
          <w:kern w:val="0"/>
          <w:sz w:val="18"/>
          <w:szCs w:val="18"/>
          <w:lang w:eastAsia="ru-RU" w:bidi="ru-RU"/>
        </w:rPr>
        <w:t>ІСТОРІОГРАФІЯ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ДЖЕРЕЛЬНА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БАЗА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8</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1.1. </w:t>
      </w:r>
      <w:r w:rsidRPr="00AF451D">
        <w:rPr>
          <w:rFonts w:ascii="Cambria" w:eastAsia="Cambria" w:hAnsi="Cambria" w:cs="Cambria" w:hint="eastAsia"/>
          <w:b/>
          <w:bCs/>
          <w:color w:val="000000"/>
          <w:kern w:val="0"/>
          <w:sz w:val="18"/>
          <w:szCs w:val="18"/>
          <w:lang w:eastAsia="ru-RU" w:bidi="ru-RU"/>
        </w:rPr>
        <w:t>Історіографія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розробки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проблеми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8</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1.2. </w:t>
      </w:r>
      <w:r w:rsidRPr="00AF451D">
        <w:rPr>
          <w:rFonts w:ascii="Cambria" w:eastAsia="Cambria" w:hAnsi="Cambria" w:cs="Cambria" w:hint="eastAsia"/>
          <w:b/>
          <w:bCs/>
          <w:color w:val="000000"/>
          <w:kern w:val="0"/>
          <w:sz w:val="18"/>
          <w:szCs w:val="18"/>
          <w:lang w:eastAsia="ru-RU" w:bidi="ru-RU"/>
        </w:rPr>
        <w:t>Характеристика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джерельної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бази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29</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РОЗДІЛ</w:t>
      </w:r>
      <w:r w:rsidRPr="00AF451D">
        <w:rPr>
          <w:rFonts w:ascii="Cambria" w:eastAsia="Cambria" w:hAnsi="Cambria" w:cs="Cambria"/>
          <w:b/>
          <w:bCs/>
          <w:color w:val="000000"/>
          <w:kern w:val="0"/>
          <w:sz w:val="18"/>
          <w:szCs w:val="18"/>
          <w:lang w:eastAsia="ru-RU" w:bidi="ru-RU"/>
        </w:rPr>
        <w:t xml:space="preserve"> 2. </w:t>
      </w:r>
      <w:r w:rsidRPr="00AF451D">
        <w:rPr>
          <w:rFonts w:ascii="Cambria" w:eastAsia="Cambria" w:hAnsi="Cambria" w:cs="Cambria" w:hint="eastAsia"/>
          <w:b/>
          <w:bCs/>
          <w:color w:val="000000"/>
          <w:kern w:val="0"/>
          <w:sz w:val="18"/>
          <w:szCs w:val="18"/>
          <w:lang w:eastAsia="ru-RU" w:bidi="ru-RU"/>
        </w:rPr>
        <w:t>ГОЛОВНІ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ПРИНЦИПИ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НАПРЯМИ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ЩОДО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РОЗВИТКУ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36</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2.1. </w:t>
      </w:r>
      <w:r w:rsidRPr="00AF451D">
        <w:rPr>
          <w:rFonts w:ascii="Cambria" w:eastAsia="Cambria" w:hAnsi="Cambria" w:cs="Cambria" w:hint="eastAsia"/>
          <w:b/>
          <w:bCs/>
          <w:color w:val="000000"/>
          <w:kern w:val="0"/>
          <w:sz w:val="18"/>
          <w:szCs w:val="18"/>
          <w:lang w:eastAsia="ru-RU" w:bidi="ru-RU"/>
        </w:rPr>
        <w:t>Централізація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середині</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років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36</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2.2. </w:t>
      </w:r>
      <w:r w:rsidRPr="00AF451D">
        <w:rPr>
          <w:rFonts w:ascii="Cambria" w:eastAsia="Cambria" w:hAnsi="Cambria" w:cs="Cambria" w:hint="eastAsia"/>
          <w:b/>
          <w:bCs/>
          <w:color w:val="000000"/>
          <w:kern w:val="0"/>
          <w:sz w:val="18"/>
          <w:szCs w:val="18"/>
          <w:lang w:eastAsia="ru-RU" w:bidi="ru-RU"/>
        </w:rPr>
        <w:t>Ідеологічні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засади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розвитку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64</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2.3. </w:t>
      </w:r>
      <w:r w:rsidRPr="00AF451D">
        <w:rPr>
          <w:rFonts w:ascii="Cambria" w:eastAsia="Cambria" w:hAnsi="Cambria" w:cs="Cambria" w:hint="eastAsia"/>
          <w:b/>
          <w:bCs/>
          <w:color w:val="000000"/>
          <w:kern w:val="0"/>
          <w:sz w:val="18"/>
          <w:szCs w:val="18"/>
          <w:lang w:eastAsia="ru-RU" w:bidi="ru-RU"/>
        </w:rPr>
        <w:t>Фінансування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розвиток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інфраструктури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кіновиробництва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кінопрокату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88</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2.4. </w:t>
      </w:r>
      <w:r w:rsidRPr="00AF451D">
        <w:rPr>
          <w:rFonts w:ascii="Cambria" w:eastAsia="Cambria" w:hAnsi="Cambria" w:cs="Cambria" w:hint="eastAsia"/>
          <w:b/>
          <w:bCs/>
          <w:color w:val="000000"/>
          <w:kern w:val="0"/>
          <w:sz w:val="18"/>
          <w:szCs w:val="18"/>
          <w:lang w:eastAsia="ru-RU" w:bidi="ru-RU"/>
        </w:rPr>
        <w:t>Підготовка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кадрів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вдосконалення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кіноосвіти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103</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РОЗДІЛ</w:t>
      </w:r>
      <w:r w:rsidRPr="00AF451D">
        <w:rPr>
          <w:rFonts w:ascii="Cambria" w:eastAsia="Cambria" w:hAnsi="Cambria" w:cs="Cambria"/>
          <w:b/>
          <w:bCs/>
          <w:color w:val="000000"/>
          <w:kern w:val="0"/>
          <w:sz w:val="18"/>
          <w:szCs w:val="18"/>
          <w:lang w:eastAsia="ru-RU" w:bidi="ru-RU"/>
        </w:rPr>
        <w:t xml:space="preserve"> 3. </w:t>
      </w:r>
      <w:r w:rsidRPr="00AF451D">
        <w:rPr>
          <w:rFonts w:ascii="Cambria" w:eastAsia="Cambria" w:hAnsi="Cambria" w:cs="Cambria" w:hint="eastAsia"/>
          <w:b/>
          <w:bCs/>
          <w:color w:val="000000"/>
          <w:kern w:val="0"/>
          <w:sz w:val="18"/>
          <w:szCs w:val="18"/>
          <w:lang w:eastAsia="ru-RU" w:bidi="ru-RU"/>
        </w:rPr>
        <w:t>УКРАЇНСЬКА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РАДЯНСЬКОМУ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УМОВИ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ЇЇ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РЕАЛІЗАЦІЇ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111</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3.1. </w:t>
      </w:r>
      <w:r w:rsidRPr="00AF451D">
        <w:rPr>
          <w:rFonts w:ascii="Cambria" w:eastAsia="Cambria" w:hAnsi="Cambria" w:cs="Cambria" w:hint="eastAsia"/>
          <w:b/>
          <w:bCs/>
          <w:color w:val="000000"/>
          <w:kern w:val="0"/>
          <w:sz w:val="18"/>
          <w:szCs w:val="18"/>
          <w:lang w:eastAsia="ru-RU" w:bidi="ru-RU"/>
        </w:rPr>
        <w:t>Висвітлення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художніх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кінострічках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111</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3.2. </w:t>
      </w:r>
      <w:r w:rsidRPr="00AF451D">
        <w:rPr>
          <w:rFonts w:ascii="Cambria" w:eastAsia="Cambria" w:hAnsi="Cambria" w:cs="Cambria" w:hint="eastAsia"/>
          <w:b/>
          <w:bCs/>
          <w:color w:val="000000"/>
          <w:kern w:val="0"/>
          <w:sz w:val="18"/>
          <w:szCs w:val="18"/>
          <w:lang w:eastAsia="ru-RU" w:bidi="ru-RU"/>
        </w:rPr>
        <w:t>Особливості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зображення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подій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хронікально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документальних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фільмах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147</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3.3. </w:t>
      </w:r>
      <w:r w:rsidRPr="00AF451D">
        <w:rPr>
          <w:rFonts w:ascii="Cambria" w:eastAsia="Cambria" w:hAnsi="Cambria" w:cs="Cambria" w:hint="eastAsia"/>
          <w:b/>
          <w:bCs/>
          <w:color w:val="000000"/>
          <w:kern w:val="0"/>
          <w:sz w:val="18"/>
          <w:szCs w:val="18"/>
          <w:lang w:eastAsia="ru-RU" w:bidi="ru-RU"/>
        </w:rPr>
        <w:t>Репресії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митців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157</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РОЗДІЛ</w:t>
      </w:r>
      <w:r w:rsidRPr="00AF451D">
        <w:rPr>
          <w:rFonts w:ascii="Cambria" w:eastAsia="Cambria" w:hAnsi="Cambria" w:cs="Cambria"/>
          <w:b/>
          <w:bCs/>
          <w:color w:val="000000"/>
          <w:kern w:val="0"/>
          <w:sz w:val="18"/>
          <w:szCs w:val="18"/>
          <w:lang w:eastAsia="ru-RU" w:bidi="ru-RU"/>
        </w:rPr>
        <w:t xml:space="preserve"> 4. </w:t>
      </w:r>
      <w:r w:rsidRPr="00AF451D">
        <w:rPr>
          <w:rFonts w:ascii="Cambria" w:eastAsia="Cambria" w:hAnsi="Cambria" w:cs="Cambria" w:hint="eastAsia"/>
          <w:b/>
          <w:bCs/>
          <w:color w:val="000000"/>
          <w:kern w:val="0"/>
          <w:sz w:val="18"/>
          <w:szCs w:val="18"/>
          <w:lang w:eastAsia="ru-RU" w:bidi="ru-RU"/>
        </w:rPr>
        <w:t>ІНТЕГРАЦІЯ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СВІТОВИЙ</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КІНОПРОЦЕС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172</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ВИСНОВКИ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197</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СПИСОК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ВИКОРИСТАНИХ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ЛІТЕРАТУРИ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204</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3</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ПЕРЕЛІК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УМОВНИХ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СКОРОЧЕНЬ</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ВДІК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Всесоюзний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інститут</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Москва</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Держкіно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комітет</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Міністрів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КДБ</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Комітет</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безпеки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КАНУКР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Укранська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фільмова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студія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Отава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Канада</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КПРС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Комуністична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партія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Радянського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Союзу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СКУ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Спілка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кінематографістів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Радянська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Соціалістична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Республіка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ЦДАВО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Центральний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архів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вищих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органів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влади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ЦДАГО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Центральний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архів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громадських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об’єднань</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ЦДАМЛМ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Центральний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архів</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музей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літератури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мистецтва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ЦДКФФА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Пшеничного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Центральний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кінофотофоноархів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Пшеничного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ЦК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КПУ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Центральний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Комітет</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Комуністичної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партії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ЦСС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Центральна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сценарна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студія</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4</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ВСТУП</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Актуальність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масове</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мистецтв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невіддільне</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від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ідеології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створення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цінностей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їх</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реалізацію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суспільстві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Звернення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вивчення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досвіду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сфері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складової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культурного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духовного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життя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суспільства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r w:rsidRPr="00AF451D">
        <w:rPr>
          <w:rFonts w:ascii="Cambria" w:eastAsia="Cambria" w:hAnsi="Cambria" w:cs="Cambria"/>
          <w:b/>
          <w:bCs/>
          <w:color w:val="000000"/>
          <w:kern w:val="0"/>
          <w:sz w:val="18"/>
          <w:szCs w:val="18"/>
          <w:lang w:eastAsia="ru-RU" w:bidi="ru-RU"/>
        </w:rPr>
        <w:t xml:space="preserve"> 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років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може</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допомогти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зрозуміти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загальні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риси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були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притаманні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механізми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культури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загалом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Важливим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питання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огляду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візуалізації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соціального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економічного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повсякденного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життя</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радянського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суспільства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половини</w:t>
      </w:r>
      <w:r w:rsidRPr="00AF451D">
        <w:rPr>
          <w:rFonts w:ascii="Cambria" w:eastAsia="Cambria" w:hAnsi="Cambria" w:cs="Cambria"/>
          <w:b/>
          <w:bCs/>
          <w:color w:val="000000"/>
          <w:kern w:val="0"/>
          <w:sz w:val="18"/>
          <w:szCs w:val="18"/>
          <w:lang w:eastAsia="ru-RU" w:bidi="ru-RU"/>
        </w:rPr>
        <w:t xml:space="preserve"> 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половини</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років</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Актуальність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посилюється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відсутністю</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комплексної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роботи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присвяченій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політиці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досліджуваного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періоду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важливої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складової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культурного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розвитку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Зв’язок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програмами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планами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темами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роботу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виконано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межах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дослідної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нація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загальноєвропейському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вимірі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сучасність»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реєстраційний</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номер</w:t>
      </w:r>
      <w:r w:rsidRPr="00AF451D">
        <w:rPr>
          <w:rFonts w:ascii="Cambria" w:eastAsia="Cambria" w:hAnsi="Cambria" w:cs="Cambria"/>
          <w:b/>
          <w:bCs/>
          <w:color w:val="000000"/>
          <w:kern w:val="0"/>
          <w:sz w:val="18"/>
          <w:szCs w:val="18"/>
          <w:lang w:eastAsia="ru-RU" w:bidi="ru-RU"/>
        </w:rPr>
        <w:t xml:space="preserve"> 11 </w:t>
      </w:r>
      <w:r w:rsidRPr="00AF451D">
        <w:rPr>
          <w:rFonts w:ascii="Cambria" w:eastAsia="Cambria" w:hAnsi="Cambria" w:cs="Cambria" w:hint="eastAsia"/>
          <w:b/>
          <w:bCs/>
          <w:color w:val="000000"/>
          <w:kern w:val="0"/>
          <w:sz w:val="18"/>
          <w:szCs w:val="18"/>
          <w:lang w:eastAsia="ru-RU" w:bidi="ru-RU"/>
        </w:rPr>
        <w:t>БФ</w:t>
      </w:r>
      <w:r w:rsidRPr="00AF451D">
        <w:rPr>
          <w:rFonts w:ascii="Cambria" w:eastAsia="Cambria" w:hAnsi="Cambria" w:cs="Cambria"/>
          <w:b/>
          <w:bCs/>
          <w:color w:val="000000"/>
          <w:kern w:val="0"/>
          <w:sz w:val="18"/>
          <w:szCs w:val="18"/>
          <w:lang w:eastAsia="ru-RU" w:bidi="ru-RU"/>
        </w:rPr>
        <w:t xml:space="preserve"> 046-01), </w:t>
      </w:r>
      <w:r w:rsidRPr="00AF451D">
        <w:rPr>
          <w:rFonts w:ascii="Cambria" w:eastAsia="Cambria" w:hAnsi="Cambria" w:cs="Cambria" w:hint="eastAsia"/>
          <w:b/>
          <w:bCs/>
          <w:color w:val="000000"/>
          <w:kern w:val="0"/>
          <w:sz w:val="18"/>
          <w:szCs w:val="18"/>
          <w:lang w:eastAsia="ru-RU" w:bidi="ru-RU"/>
        </w:rPr>
        <w:t>яка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включена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тематичного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плану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факультету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Київського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національного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університету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імені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Тараса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Шевченка</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Об’єктом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радянська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культурна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особливості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її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реалізації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РСР</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Предметом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ідеологічні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засади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форми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методи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діяльності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радянської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влади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сфері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організації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її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взаємини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кінематографістами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вплив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суспільство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допомогою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Мета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полягає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тому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щоб</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комплексного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аналізу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наявних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праць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дослідити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партійно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державні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заходи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функціонування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кінематографу</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5</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Досягнення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поставленої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передбачає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розв’язання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наступних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наукових</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завдань</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проаналізувати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історіографію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систематизувати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літературу</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з’ясувати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ступінь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розробленості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теми</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охарактеризувати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класифікувати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джерельну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базу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роботи</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дослідити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принципи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партійно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державної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сфері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кінематографу</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розкрити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механізм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впливу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ідеології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кінематографічний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процес</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обґрунтувати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взаємодію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органів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творчих</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організацій</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з’ясувати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особливості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кінофікації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кінопрокату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зазначеного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періоду</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показати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проблеми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особливості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інтеграції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світовий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кінематографічний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процес</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Хронологічні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рамки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нижня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межа</w:t>
      </w:r>
      <w:r w:rsidRPr="00AF451D">
        <w:rPr>
          <w:rFonts w:ascii="Cambria" w:eastAsia="Cambria" w:hAnsi="Cambria" w:cs="Cambria"/>
          <w:b/>
          <w:bCs/>
          <w:color w:val="000000"/>
          <w:kern w:val="0"/>
          <w:sz w:val="18"/>
          <w:szCs w:val="18"/>
          <w:lang w:eastAsia="ru-RU" w:bidi="ru-RU"/>
        </w:rPr>
        <w:t xml:space="preserve"> (1965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обумовлена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зміною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вищого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керівництва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правлячої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партії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наступною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зміною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загального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політичного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курсу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зокрема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згортанням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ліберальних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реформ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суспільстві</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верхня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межа</w:t>
      </w:r>
      <w:r w:rsidRPr="00AF451D">
        <w:rPr>
          <w:rFonts w:ascii="Cambria" w:eastAsia="Cambria" w:hAnsi="Cambria" w:cs="Cambria"/>
          <w:b/>
          <w:bCs/>
          <w:color w:val="000000"/>
          <w:kern w:val="0"/>
          <w:sz w:val="18"/>
          <w:szCs w:val="18"/>
          <w:lang w:eastAsia="ru-RU" w:bidi="ru-RU"/>
        </w:rPr>
        <w:t xml:space="preserve"> (1985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початок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радикальних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реформ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«перебудова»</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Географічні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межі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територія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межах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її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територіального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устрою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період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що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вивчається</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Методологічною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основою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загальнонаукові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принципи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історизму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об’єктивності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всебічності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підходу</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Принцип</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історизму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допомагає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виявити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соціально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культурні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явища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їх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зміни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умови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існування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Принцип</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об’єктивності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застосовувався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методу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критики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класифікації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джерельного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комплексу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отримати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істинні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знання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історичний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процес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Метод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аналізу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передбачає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вивчення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об’єкта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сукупності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елементів</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Для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вивчення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загальних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тенденцій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застосовано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порівняльно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історичний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метод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пізнання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Проблемно</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6</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хронологічний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метод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використовувався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для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вивчення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окремих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аспектів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функціонування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період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Наукова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новизна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одержаних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результатів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полягає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постановці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розробці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комплексної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проблеми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цього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часу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була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недостатньо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висвітлена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історичній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науці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залучення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широкого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кола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джерел</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проведено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комплексне</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узагальнююче</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половини</w:t>
      </w:r>
      <w:r w:rsidRPr="00AF451D">
        <w:rPr>
          <w:rFonts w:ascii="Cambria" w:eastAsia="Cambria" w:hAnsi="Cambria" w:cs="Cambria"/>
          <w:b/>
          <w:bCs/>
          <w:color w:val="000000"/>
          <w:kern w:val="0"/>
          <w:sz w:val="18"/>
          <w:szCs w:val="18"/>
          <w:lang w:eastAsia="ru-RU" w:bidi="ru-RU"/>
        </w:rPr>
        <w:t xml:space="preserve"> 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половини</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Розширено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знання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діяльність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комітету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Міністрів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кінематографії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Спілки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кінематографістів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основоположних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органів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творчим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процесом</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кіномистецтва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Уточнено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принципи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реалізації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партійної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ідеологічної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контексті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радянської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дійсності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Доведено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що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методи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керівництва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кіногалуззю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не</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враховували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національних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особливостей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режисерів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прикладі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діяльності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школи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поетичного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Простежено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що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кінопроцес</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поряд</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певними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здобутками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мав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негативні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тенденції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призвели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уніфікації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спрощення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сюжетів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тематики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кінострічок</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Набуло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подальшого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розвитку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вивчення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національно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визвольного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руху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контексті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спротиву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українських</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кіномитців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радянській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системі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вперше</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залучених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архівних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матеріалів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вивчено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особливості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кінофікації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кінопрокату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Доповнено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знання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інтеграцію</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світовий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кінематографічний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процес</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Практичне</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значення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результатів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полягає</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тому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що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зібрані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матеріали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обгрунтовані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висновки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поглиблюють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знання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державної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політики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управління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галузі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УРСР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другій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r w:rsidRPr="00AF451D">
        <w:rPr>
          <w:rFonts w:ascii="Cambria" w:eastAsia="Cambria" w:hAnsi="Cambria" w:cs="Cambria"/>
          <w:b/>
          <w:bCs/>
          <w:color w:val="000000"/>
          <w:kern w:val="0"/>
          <w:sz w:val="18"/>
          <w:szCs w:val="18"/>
          <w:lang w:eastAsia="ru-RU" w:bidi="ru-RU"/>
        </w:rPr>
        <w:t xml:space="preserve"> 1960-</w:t>
      </w:r>
      <w:r w:rsidRPr="00AF451D">
        <w:rPr>
          <w:rFonts w:ascii="Cambria" w:eastAsia="Cambria" w:hAnsi="Cambria" w:cs="Cambria" w:hint="eastAsia"/>
          <w:b/>
          <w:bCs/>
          <w:color w:val="000000"/>
          <w:kern w:val="0"/>
          <w:sz w:val="18"/>
          <w:szCs w:val="18"/>
          <w:lang w:eastAsia="ru-RU" w:bidi="ru-RU"/>
        </w:rPr>
        <w:t>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першій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половині</w:t>
      </w:r>
      <w:r w:rsidRPr="00AF451D">
        <w:rPr>
          <w:rFonts w:ascii="Cambria" w:eastAsia="Cambria" w:hAnsi="Cambria" w:cs="Cambria"/>
          <w:b/>
          <w:bCs/>
          <w:color w:val="000000"/>
          <w:kern w:val="0"/>
          <w:sz w:val="18"/>
          <w:szCs w:val="18"/>
          <w:lang w:eastAsia="ru-RU" w:bidi="ru-RU"/>
        </w:rPr>
        <w:t xml:space="preserve"> 1980-</w:t>
      </w:r>
      <w:r w:rsidRPr="00AF451D">
        <w:rPr>
          <w:rFonts w:ascii="Cambria" w:eastAsia="Cambria" w:hAnsi="Cambria" w:cs="Cambria" w:hint="eastAsia"/>
          <w:b/>
          <w:bCs/>
          <w:color w:val="000000"/>
          <w:kern w:val="0"/>
          <w:sz w:val="18"/>
          <w:szCs w:val="18"/>
          <w:lang w:eastAsia="ru-RU" w:bidi="ru-RU"/>
        </w:rPr>
        <w:t>х</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Матеріали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можуть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бути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використані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при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написанні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досліджень</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розробці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курсів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спецкурсів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української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культури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українського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кінематографа</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Апробація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результатів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положення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дисертаційного</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апробовані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доповідях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конференціях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саме</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ІІ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Міжнародній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практичній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молодих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вчених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науки</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історичного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факультету»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Київ</w:t>
      </w:r>
      <w:r w:rsidRPr="00AF451D">
        <w:rPr>
          <w:rFonts w:ascii="Cambria" w:eastAsia="Cambria" w:hAnsi="Cambria" w:cs="Cambria"/>
          <w:b/>
          <w:bCs/>
          <w:color w:val="000000"/>
          <w:kern w:val="0"/>
          <w:sz w:val="18"/>
          <w:szCs w:val="18"/>
          <w:lang w:eastAsia="ru-RU" w:bidi="ru-RU"/>
        </w:rPr>
        <w:t xml:space="preserve">, 2009); V </w:t>
      </w:r>
      <w:r w:rsidRPr="00AF451D">
        <w:rPr>
          <w:rFonts w:ascii="Cambria" w:eastAsia="Cambria" w:hAnsi="Cambria" w:cs="Cambria" w:hint="eastAsia"/>
          <w:b/>
          <w:bCs/>
          <w:color w:val="000000"/>
          <w:kern w:val="0"/>
          <w:sz w:val="18"/>
          <w:szCs w:val="18"/>
          <w:lang w:eastAsia="ru-RU" w:bidi="ru-RU"/>
        </w:rPr>
        <w:t>Міжнародній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конференції</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7</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молодих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вчених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факультету»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Київ</w:t>
      </w:r>
      <w:r w:rsidRPr="00AF451D">
        <w:rPr>
          <w:rFonts w:ascii="Cambria" w:eastAsia="Cambria" w:hAnsi="Cambria" w:cs="Cambria"/>
          <w:b/>
          <w:bCs/>
          <w:color w:val="000000"/>
          <w:kern w:val="0"/>
          <w:sz w:val="18"/>
          <w:szCs w:val="18"/>
          <w:lang w:eastAsia="ru-RU" w:bidi="ru-RU"/>
        </w:rPr>
        <w:t xml:space="preserve">, 2012); </w:t>
      </w:r>
      <w:r w:rsidRPr="00AF451D">
        <w:rPr>
          <w:rFonts w:ascii="Cambria" w:eastAsia="Cambria" w:hAnsi="Cambria" w:cs="Cambria" w:hint="eastAsia"/>
          <w:b/>
          <w:bCs/>
          <w:color w:val="000000"/>
          <w:kern w:val="0"/>
          <w:sz w:val="18"/>
          <w:szCs w:val="18"/>
          <w:lang w:eastAsia="ru-RU" w:bidi="ru-RU"/>
        </w:rPr>
        <w:t>Всеукраїнській</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науковій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w:t>
      </w:r>
      <w:r w:rsidRPr="00AF451D">
        <w:rPr>
          <w:rFonts w:ascii="Cambria" w:eastAsia="Cambria" w:hAnsi="Cambria" w:cs="Cambria"/>
          <w:b/>
          <w:bCs/>
          <w:color w:val="000000"/>
          <w:kern w:val="0"/>
          <w:sz w:val="18"/>
          <w:szCs w:val="18"/>
          <w:lang w:eastAsia="ru-RU" w:bidi="ru-RU"/>
        </w:rPr>
        <w:t>V</w:t>
      </w:r>
      <w:r w:rsidRPr="00AF451D">
        <w:rPr>
          <w:rFonts w:ascii="Cambria" w:eastAsia="Cambria" w:hAnsi="Cambria" w:cs="Cambria" w:hint="eastAsia"/>
          <w:b/>
          <w:bCs/>
          <w:color w:val="000000"/>
          <w:kern w:val="0"/>
          <w:sz w:val="18"/>
          <w:szCs w:val="18"/>
          <w:lang w:eastAsia="ru-RU" w:bidi="ru-RU"/>
        </w:rPr>
        <w:t>ІІ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Богданівські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читання»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Черкаси</w:t>
      </w:r>
      <w:r w:rsidRPr="00AF451D">
        <w:rPr>
          <w:rFonts w:ascii="Cambria" w:eastAsia="Cambria" w:hAnsi="Cambria" w:cs="Cambria"/>
          <w:b/>
          <w:bCs/>
          <w:color w:val="000000"/>
          <w:kern w:val="0"/>
          <w:sz w:val="18"/>
          <w:szCs w:val="18"/>
          <w:lang w:eastAsia="ru-RU" w:bidi="ru-RU"/>
        </w:rPr>
        <w:t>, 2012); V</w:t>
      </w:r>
      <w:r w:rsidRPr="00AF451D">
        <w:rPr>
          <w:rFonts w:ascii="Cambria" w:eastAsia="Cambria" w:hAnsi="Cambria" w:cs="Cambria" w:hint="eastAsia"/>
          <w:b/>
          <w:bCs/>
          <w:color w:val="000000"/>
          <w:kern w:val="0"/>
          <w:sz w:val="18"/>
          <w:szCs w:val="18"/>
          <w:lang w:eastAsia="ru-RU" w:bidi="ru-RU"/>
        </w:rPr>
        <w:t>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Міжнародній</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науковій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молодих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вчених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факультету»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Київ</w:t>
      </w:r>
      <w:r w:rsidRPr="00AF451D">
        <w:rPr>
          <w:rFonts w:ascii="Cambria" w:eastAsia="Cambria" w:hAnsi="Cambria" w:cs="Cambria"/>
          <w:b/>
          <w:bCs/>
          <w:color w:val="000000"/>
          <w:kern w:val="0"/>
          <w:sz w:val="18"/>
          <w:szCs w:val="18"/>
          <w:lang w:eastAsia="ru-RU" w:bidi="ru-RU"/>
        </w:rPr>
        <w:t>,</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2013); </w:t>
      </w:r>
      <w:r w:rsidRPr="00AF451D">
        <w:rPr>
          <w:rFonts w:ascii="Cambria" w:eastAsia="Cambria" w:hAnsi="Cambria" w:cs="Cambria" w:hint="eastAsia"/>
          <w:b/>
          <w:bCs/>
          <w:color w:val="000000"/>
          <w:kern w:val="0"/>
          <w:sz w:val="18"/>
          <w:szCs w:val="18"/>
          <w:lang w:eastAsia="ru-RU" w:bidi="ru-RU"/>
        </w:rPr>
        <w:t>Міжнародній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«Каразінські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читання»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Харків</w:t>
      </w:r>
      <w:r w:rsidRPr="00AF451D">
        <w:rPr>
          <w:rFonts w:ascii="Cambria" w:eastAsia="Cambria" w:hAnsi="Cambria" w:cs="Cambria"/>
          <w:b/>
          <w:bCs/>
          <w:color w:val="000000"/>
          <w:kern w:val="0"/>
          <w:sz w:val="18"/>
          <w:szCs w:val="18"/>
          <w:lang w:eastAsia="ru-RU" w:bidi="ru-RU"/>
        </w:rPr>
        <w:t>, 2013);</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Міжнародній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науково</w:t>
      </w:r>
      <w:r w:rsidRPr="00AF451D">
        <w:rPr>
          <w:rFonts w:ascii="Cambria" w:eastAsia="Cambria" w:hAnsi="Cambria" w:cs="Cambria"/>
          <w:b/>
          <w:bCs/>
          <w:color w:val="000000"/>
          <w:kern w:val="0"/>
          <w:sz w:val="18"/>
          <w:szCs w:val="18"/>
          <w:lang w:eastAsia="ru-RU" w:bidi="ru-RU"/>
        </w:rPr>
        <w:t>-</w:t>
      </w:r>
      <w:r w:rsidRPr="00AF451D">
        <w:rPr>
          <w:rFonts w:ascii="Cambria" w:eastAsia="Cambria" w:hAnsi="Cambria" w:cs="Cambria" w:hint="eastAsia"/>
          <w:b/>
          <w:bCs/>
          <w:color w:val="000000"/>
          <w:kern w:val="0"/>
          <w:sz w:val="18"/>
          <w:szCs w:val="18"/>
          <w:lang w:eastAsia="ru-RU" w:bidi="ru-RU"/>
        </w:rPr>
        <w:t>практичній</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«Києвознавчі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читання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історичні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етнокультурні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аспекти»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Київ</w:t>
      </w:r>
      <w:r w:rsidRPr="00AF451D">
        <w:rPr>
          <w:rFonts w:ascii="Cambria" w:eastAsia="Cambria" w:hAnsi="Cambria" w:cs="Cambria"/>
          <w:b/>
          <w:bCs/>
          <w:color w:val="000000"/>
          <w:kern w:val="0"/>
          <w:sz w:val="18"/>
          <w:szCs w:val="18"/>
          <w:lang w:eastAsia="ru-RU" w:bidi="ru-RU"/>
        </w:rPr>
        <w:t>, 2014).</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Публікації</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Основні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результати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дисертаційного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висвітлено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b/>
          <w:bCs/>
          <w:color w:val="000000"/>
          <w:kern w:val="0"/>
          <w:sz w:val="18"/>
          <w:szCs w:val="18"/>
          <w:lang w:eastAsia="ru-RU" w:bidi="ru-RU"/>
        </w:rPr>
        <w:t xml:space="preserve">6 </w:t>
      </w:r>
      <w:r w:rsidRPr="00AF451D">
        <w:rPr>
          <w:rFonts w:ascii="Cambria" w:eastAsia="Cambria" w:hAnsi="Cambria" w:cs="Cambria" w:hint="eastAsia"/>
          <w:b/>
          <w:bCs/>
          <w:color w:val="000000"/>
          <w:kern w:val="0"/>
          <w:sz w:val="18"/>
          <w:szCs w:val="18"/>
          <w:lang w:eastAsia="ru-RU" w:bidi="ru-RU"/>
        </w:rPr>
        <w:t>наукових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публікаціях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них</w:t>
      </w:r>
      <w:r w:rsidRPr="00AF451D">
        <w:rPr>
          <w:rFonts w:ascii="Cambria" w:eastAsia="Cambria" w:hAnsi="Cambria" w:cs="Cambria"/>
          <w:b/>
          <w:bCs/>
          <w:color w:val="000000"/>
          <w:kern w:val="0"/>
          <w:sz w:val="18"/>
          <w:szCs w:val="18"/>
          <w:lang w:eastAsia="ru-RU" w:bidi="ru-RU"/>
        </w:rPr>
        <w:t xml:space="preserve"> 4 </w:t>
      </w:r>
      <w:r w:rsidRPr="00AF451D">
        <w:rPr>
          <w:rFonts w:ascii="Cambria" w:eastAsia="Cambria" w:hAnsi="Cambria" w:cs="Cambria" w:hint="eastAsia"/>
          <w:b/>
          <w:bCs/>
          <w:color w:val="000000"/>
          <w:kern w:val="0"/>
          <w:sz w:val="18"/>
          <w:szCs w:val="18"/>
          <w:lang w:eastAsia="ru-RU" w:bidi="ru-RU"/>
        </w:rPr>
        <w:t>в</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фахових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виданнях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України</w:t>
      </w:r>
      <w:r w:rsidRPr="00AF451D">
        <w:rPr>
          <w:rFonts w:ascii="Cambria" w:eastAsia="Cambria" w:hAnsi="Cambria" w:cs="Cambria"/>
          <w:b/>
          <w:bCs/>
          <w:color w:val="000000"/>
          <w:kern w:val="0"/>
          <w:sz w:val="18"/>
          <w:szCs w:val="18"/>
          <w:lang w:eastAsia="ru-RU" w:bidi="ru-RU"/>
        </w:rPr>
        <w:t xml:space="preserve">, 2 </w:t>
      </w:r>
      <w:r w:rsidRPr="00AF451D">
        <w:rPr>
          <w:rFonts w:ascii="Cambria" w:eastAsia="Cambria" w:hAnsi="Cambria" w:cs="Cambria" w:hint="eastAsia"/>
          <w:b/>
          <w:bCs/>
          <w:color w:val="000000"/>
          <w:kern w:val="0"/>
          <w:sz w:val="18"/>
          <w:szCs w:val="18"/>
          <w:lang w:eastAsia="ru-RU" w:bidi="ru-RU"/>
        </w:rPr>
        <w:t>статті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зарубіжних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фахових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виданнях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одна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яких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співавторстві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Окремі</w:t>
      </w:r>
    </w:p>
    <w:p w:rsidR="00AF451D" w:rsidRPr="00AF451D"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положення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результати</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дослідження</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додатково</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відображені</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у</w:t>
      </w:r>
      <w:r w:rsidRPr="00AF451D">
        <w:rPr>
          <w:rFonts w:ascii="Cambria" w:eastAsia="Cambria" w:hAnsi="Cambria" w:cs="Cambria"/>
          <w:b/>
          <w:bCs/>
          <w:color w:val="000000"/>
          <w:kern w:val="0"/>
          <w:sz w:val="18"/>
          <w:szCs w:val="18"/>
          <w:lang w:eastAsia="ru-RU" w:bidi="ru-RU"/>
        </w:rPr>
        <w:t xml:space="preserve"> 5 </w:t>
      </w:r>
      <w:r w:rsidRPr="00AF451D">
        <w:rPr>
          <w:rFonts w:ascii="Cambria" w:eastAsia="Cambria" w:hAnsi="Cambria" w:cs="Cambria" w:hint="eastAsia"/>
          <w:b/>
          <w:bCs/>
          <w:color w:val="000000"/>
          <w:kern w:val="0"/>
          <w:sz w:val="18"/>
          <w:szCs w:val="18"/>
          <w:lang w:eastAsia="ru-RU" w:bidi="ru-RU"/>
        </w:rPr>
        <w:t>публікаціях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тез</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і</w:t>
      </w:r>
    </w:p>
    <w:p w:rsidR="009040D4" w:rsidRDefault="00AF451D" w:rsidP="00AF451D">
      <w:pPr>
        <w:rPr>
          <w:rFonts w:ascii="Cambria" w:eastAsia="Cambria" w:hAnsi="Cambria" w:cs="Cambria"/>
          <w:b/>
          <w:bCs/>
          <w:color w:val="000000"/>
          <w:kern w:val="0"/>
          <w:sz w:val="18"/>
          <w:szCs w:val="18"/>
          <w:lang w:eastAsia="ru-RU" w:bidi="ru-RU"/>
        </w:rPr>
      </w:pPr>
      <w:r w:rsidRPr="00AF451D">
        <w:rPr>
          <w:rFonts w:ascii="Cambria" w:eastAsia="Cambria" w:hAnsi="Cambria" w:cs="Cambria" w:hint="eastAsia"/>
          <w:b/>
          <w:bCs/>
          <w:color w:val="000000"/>
          <w:kern w:val="0"/>
          <w:sz w:val="18"/>
          <w:szCs w:val="18"/>
          <w:lang w:eastAsia="ru-RU" w:bidi="ru-RU"/>
        </w:rPr>
        <w:t>виступах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наукових</w:t>
      </w:r>
      <w:r w:rsidRPr="00AF451D">
        <w:rPr>
          <w:rFonts w:ascii="Cambria" w:eastAsia="Cambria" w:hAnsi="Cambria" w:cs="Cambria"/>
          <w:b/>
          <w:bCs/>
          <w:color w:val="000000"/>
          <w:kern w:val="0"/>
          <w:sz w:val="18"/>
          <w:szCs w:val="18"/>
          <w:lang w:eastAsia="ru-RU" w:bidi="ru-RU"/>
        </w:rPr>
        <w:t xml:space="preserve"> </w:t>
      </w:r>
      <w:r w:rsidRPr="00AF451D">
        <w:rPr>
          <w:rFonts w:ascii="Cambria" w:eastAsia="Cambria" w:hAnsi="Cambria" w:cs="Cambria" w:hint="eastAsia"/>
          <w:b/>
          <w:bCs/>
          <w:color w:val="000000"/>
          <w:kern w:val="0"/>
          <w:sz w:val="18"/>
          <w:szCs w:val="18"/>
          <w:lang w:eastAsia="ru-RU" w:bidi="ru-RU"/>
        </w:rPr>
        <w:t>конференціях</w:t>
      </w:r>
    </w:p>
    <w:p w:rsidR="00AF451D" w:rsidRDefault="00AF451D" w:rsidP="00AF451D">
      <w:pPr>
        <w:rPr>
          <w:rFonts w:ascii="Cambria" w:eastAsia="Cambria" w:hAnsi="Cambria" w:cs="Cambria"/>
          <w:b/>
          <w:bCs/>
          <w:color w:val="000000"/>
          <w:kern w:val="0"/>
          <w:sz w:val="18"/>
          <w:szCs w:val="18"/>
          <w:lang w:eastAsia="ru-RU" w:bidi="ru-RU"/>
        </w:rPr>
      </w:pPr>
    </w:p>
    <w:p w:rsidR="00AF451D" w:rsidRDefault="00AF451D" w:rsidP="00AF451D">
      <w:pPr>
        <w:rPr>
          <w:rFonts w:ascii="Cambria" w:eastAsia="Cambria" w:hAnsi="Cambria" w:cs="Cambria"/>
          <w:b/>
          <w:bCs/>
          <w:color w:val="000000"/>
          <w:kern w:val="0"/>
          <w:sz w:val="18"/>
          <w:szCs w:val="18"/>
          <w:lang w:eastAsia="ru-RU" w:bidi="ru-RU"/>
        </w:rPr>
      </w:pPr>
    </w:p>
    <w:p w:rsidR="00AF451D" w:rsidRDefault="00AF451D" w:rsidP="00AF451D">
      <w:r>
        <w:rPr>
          <w:rFonts w:hint="eastAsia"/>
        </w:rPr>
        <w:t>ВИСНОВКИ</w:t>
      </w:r>
    </w:p>
    <w:p w:rsidR="00AF451D" w:rsidRDefault="00AF451D" w:rsidP="00AF451D">
      <w:r>
        <w:rPr>
          <w:rFonts w:hint="eastAsia"/>
        </w:rPr>
        <w:t>Проаналізована</w:t>
      </w:r>
      <w:r>
        <w:t></w:t>
      </w:r>
      <w:r>
        <w:rPr>
          <w:rFonts w:hint="eastAsia"/>
        </w:rPr>
        <w:t>історіографія</w:t>
      </w:r>
      <w:r>
        <w:t></w:t>
      </w:r>
      <w:r>
        <w:rPr>
          <w:rFonts w:hint="eastAsia"/>
        </w:rPr>
        <w:t>теми</w:t>
      </w:r>
      <w:r>
        <w:t></w:t>
      </w:r>
      <w:r>
        <w:rPr>
          <w:rFonts w:hint="eastAsia"/>
        </w:rPr>
        <w:t>засвідчила</w:t>
      </w:r>
      <w:r>
        <w:t></w:t>
      </w:r>
      <w:r>
        <w:t></w:t>
      </w:r>
      <w:r>
        <w:rPr>
          <w:rFonts w:hint="eastAsia"/>
        </w:rPr>
        <w:t>що</w:t>
      </w:r>
      <w:r>
        <w:t></w:t>
      </w:r>
      <w:r>
        <w:rPr>
          <w:rFonts w:hint="eastAsia"/>
        </w:rPr>
        <w:t>означена</w:t>
      </w:r>
      <w:r>
        <w:t></w:t>
      </w:r>
      <w:r>
        <w:rPr>
          <w:rFonts w:hint="eastAsia"/>
        </w:rPr>
        <w:t>проблема</w:t>
      </w:r>
    </w:p>
    <w:p w:rsidR="00AF451D" w:rsidRDefault="00AF451D" w:rsidP="00AF451D">
      <w:r>
        <w:rPr>
          <w:rFonts w:hint="eastAsia"/>
        </w:rPr>
        <w:t>державної</w:t>
      </w:r>
      <w:r>
        <w:t></w:t>
      </w:r>
      <w:r>
        <w:rPr>
          <w:rFonts w:hint="eastAsia"/>
        </w:rPr>
        <w:t>політики</w:t>
      </w:r>
      <w:r>
        <w:t></w:t>
      </w:r>
      <w:r>
        <w:rPr>
          <w:rFonts w:hint="eastAsia"/>
        </w:rPr>
        <w:t>в</w:t>
      </w:r>
      <w:r>
        <w:t></w:t>
      </w:r>
      <w:r>
        <w:rPr>
          <w:rFonts w:hint="eastAsia"/>
        </w:rPr>
        <w:t>сфері</w:t>
      </w:r>
      <w:r>
        <w:t></w:t>
      </w:r>
      <w:r>
        <w:rPr>
          <w:rFonts w:hint="eastAsia"/>
        </w:rPr>
        <w:t>українського</w:t>
      </w:r>
      <w:r>
        <w:t></w:t>
      </w:r>
      <w:r>
        <w:rPr>
          <w:rFonts w:hint="eastAsia"/>
        </w:rPr>
        <w:t>кінематографа</w:t>
      </w:r>
      <w:r>
        <w:t></w:t>
      </w:r>
      <w:r>
        <w:rPr>
          <w:rFonts w:hint="eastAsia"/>
        </w:rPr>
        <w:t>другої</w:t>
      </w:r>
      <w:r>
        <w:t></w:t>
      </w:r>
      <w:r>
        <w:rPr>
          <w:rFonts w:hint="eastAsia"/>
        </w:rPr>
        <w:t>половини</w:t>
      </w:r>
    </w:p>
    <w:p w:rsidR="00AF451D" w:rsidRDefault="00AF451D" w:rsidP="00AF451D">
      <w:r>
        <w:t></w:t>
      </w:r>
      <w:r>
        <w:t></w:t>
      </w:r>
      <w:r>
        <w:t></w:t>
      </w:r>
      <w:r>
        <w:t></w:t>
      </w:r>
      <w:r>
        <w:t></w:t>
      </w:r>
      <w:r>
        <w:rPr>
          <w:rFonts w:hint="eastAsia"/>
        </w:rPr>
        <w:t>х</w:t>
      </w:r>
      <w:r>
        <w:t></w:t>
      </w:r>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рр</w:t>
      </w:r>
      <w:r>
        <w:t></w:t>
      </w:r>
      <w:r>
        <w:t></w:t>
      </w:r>
      <w:r>
        <w:rPr>
          <w:rFonts w:hint="eastAsia"/>
        </w:rPr>
        <w:t>не</w:t>
      </w:r>
      <w:r>
        <w:t></w:t>
      </w:r>
      <w:r>
        <w:rPr>
          <w:rFonts w:hint="eastAsia"/>
        </w:rPr>
        <w:t>була</w:t>
      </w:r>
      <w:r>
        <w:t></w:t>
      </w:r>
      <w:r>
        <w:rPr>
          <w:rFonts w:hint="eastAsia"/>
        </w:rPr>
        <w:t>предметом</w:t>
      </w:r>
      <w:r>
        <w:t></w:t>
      </w:r>
      <w:r>
        <w:rPr>
          <w:rFonts w:hint="eastAsia"/>
        </w:rPr>
        <w:t>спеціального</w:t>
      </w:r>
    </w:p>
    <w:p w:rsidR="00AF451D" w:rsidRDefault="00AF451D" w:rsidP="00AF451D">
      <w:r>
        <w:rPr>
          <w:rFonts w:hint="eastAsia"/>
        </w:rPr>
        <w:t>історичного</w:t>
      </w:r>
      <w:r>
        <w:t></w:t>
      </w:r>
      <w:r>
        <w:rPr>
          <w:rFonts w:hint="eastAsia"/>
        </w:rPr>
        <w:t>дослідження</w:t>
      </w:r>
      <w:r>
        <w:t></w:t>
      </w:r>
      <w:r>
        <w:rPr>
          <w:rFonts w:hint="eastAsia"/>
        </w:rPr>
        <w:t>ані</w:t>
      </w:r>
      <w:r>
        <w:t></w:t>
      </w:r>
      <w:r>
        <w:rPr>
          <w:rFonts w:hint="eastAsia"/>
        </w:rPr>
        <w:t>в</w:t>
      </w:r>
      <w:r>
        <w:t></w:t>
      </w:r>
      <w:r>
        <w:rPr>
          <w:rFonts w:hint="eastAsia"/>
        </w:rPr>
        <w:t>радянський</w:t>
      </w:r>
      <w:r>
        <w:t></w:t>
      </w:r>
      <w:r>
        <w:rPr>
          <w:rFonts w:hint="eastAsia"/>
        </w:rPr>
        <w:t>період</w:t>
      </w:r>
      <w:r>
        <w:t></w:t>
      </w:r>
      <w:r>
        <w:t></w:t>
      </w:r>
      <w:r>
        <w:rPr>
          <w:rFonts w:hint="eastAsia"/>
        </w:rPr>
        <w:t>ані</w:t>
      </w:r>
      <w:r>
        <w:t></w:t>
      </w:r>
      <w:r>
        <w:rPr>
          <w:rFonts w:hint="eastAsia"/>
        </w:rPr>
        <w:t>за</w:t>
      </w:r>
      <w:r>
        <w:t></w:t>
      </w:r>
      <w:r>
        <w:rPr>
          <w:rFonts w:hint="eastAsia"/>
        </w:rPr>
        <w:t>часів</w:t>
      </w:r>
      <w:r>
        <w:t></w:t>
      </w:r>
      <w:r>
        <w:rPr>
          <w:rFonts w:hint="eastAsia"/>
        </w:rPr>
        <w:t>незалежності</w:t>
      </w:r>
    </w:p>
    <w:p w:rsidR="00AF451D" w:rsidRDefault="00AF451D" w:rsidP="00AF451D">
      <w:r>
        <w:rPr>
          <w:rFonts w:hint="eastAsia"/>
        </w:rPr>
        <w:t>України</w:t>
      </w:r>
      <w:r>
        <w:t></w:t>
      </w:r>
      <w:r>
        <w:t></w:t>
      </w:r>
      <w:r>
        <w:rPr>
          <w:rFonts w:hint="eastAsia"/>
        </w:rPr>
        <w:t>Більшість</w:t>
      </w:r>
      <w:r>
        <w:t></w:t>
      </w:r>
      <w:r>
        <w:rPr>
          <w:rFonts w:hint="eastAsia"/>
        </w:rPr>
        <w:t>проаналізованих</w:t>
      </w:r>
      <w:r>
        <w:t></w:t>
      </w:r>
      <w:r>
        <w:rPr>
          <w:rFonts w:hint="eastAsia"/>
        </w:rPr>
        <w:t>у</w:t>
      </w:r>
      <w:r>
        <w:t></w:t>
      </w:r>
      <w:r>
        <w:rPr>
          <w:rFonts w:hint="eastAsia"/>
        </w:rPr>
        <w:t>дисертаційному</w:t>
      </w:r>
      <w:r>
        <w:t></w:t>
      </w:r>
      <w:r>
        <w:rPr>
          <w:rFonts w:hint="eastAsia"/>
        </w:rPr>
        <w:t>дослідженні</w:t>
      </w:r>
      <w:r>
        <w:t></w:t>
      </w:r>
      <w:r>
        <w:rPr>
          <w:rFonts w:hint="eastAsia"/>
        </w:rPr>
        <w:t>проблем</w:t>
      </w:r>
      <w:r>
        <w:t></w:t>
      </w:r>
    </w:p>
    <w:p w:rsidR="00AF451D" w:rsidRDefault="00AF451D" w:rsidP="00AF451D">
      <w:r>
        <w:rPr>
          <w:rFonts w:hint="eastAsia"/>
        </w:rPr>
        <w:t>а</w:t>
      </w:r>
      <w:r>
        <w:t></w:t>
      </w:r>
      <w:r>
        <w:rPr>
          <w:rFonts w:hint="eastAsia"/>
        </w:rPr>
        <w:t>саме</w:t>
      </w:r>
      <w:r>
        <w:t></w:t>
      </w:r>
      <w:r>
        <w:t></w:t>
      </w:r>
      <w:r>
        <w:rPr>
          <w:rFonts w:hint="eastAsia"/>
        </w:rPr>
        <w:t>роль</w:t>
      </w:r>
      <w:r>
        <w:t></w:t>
      </w:r>
      <w:r>
        <w:rPr>
          <w:rFonts w:hint="eastAsia"/>
        </w:rPr>
        <w:t>державних</w:t>
      </w:r>
      <w:r>
        <w:t></w:t>
      </w:r>
      <w:r>
        <w:rPr>
          <w:rFonts w:hint="eastAsia"/>
        </w:rPr>
        <w:t>структур</w:t>
      </w:r>
      <w:r>
        <w:t></w:t>
      </w:r>
      <w:r>
        <w:rPr>
          <w:rFonts w:hint="eastAsia"/>
        </w:rPr>
        <w:t>та</w:t>
      </w:r>
      <w:r>
        <w:t></w:t>
      </w:r>
      <w:r>
        <w:rPr>
          <w:rFonts w:hint="eastAsia"/>
        </w:rPr>
        <w:t>творчого</w:t>
      </w:r>
      <w:r>
        <w:t></w:t>
      </w:r>
      <w:r>
        <w:rPr>
          <w:rFonts w:hint="eastAsia"/>
        </w:rPr>
        <w:t>союзу</w:t>
      </w:r>
      <w:r>
        <w:t></w:t>
      </w:r>
      <w:r>
        <w:rPr>
          <w:rFonts w:hint="eastAsia"/>
        </w:rPr>
        <w:t>Спілки</w:t>
      </w:r>
      <w:r>
        <w:t></w:t>
      </w:r>
      <w:r>
        <w:rPr>
          <w:rFonts w:hint="eastAsia"/>
        </w:rPr>
        <w:t>кінематографістів</w:t>
      </w:r>
    </w:p>
    <w:p w:rsidR="00AF451D" w:rsidRDefault="00AF451D" w:rsidP="00AF451D">
      <w:r>
        <w:rPr>
          <w:rFonts w:hint="eastAsia"/>
        </w:rPr>
        <w:t>УРСР</w:t>
      </w:r>
      <w:r>
        <w:t></w:t>
      </w:r>
      <w:r>
        <w:t></w:t>
      </w:r>
      <w:r>
        <w:rPr>
          <w:rFonts w:hint="eastAsia"/>
        </w:rPr>
        <w:t>ідеологічна</w:t>
      </w:r>
      <w:r>
        <w:t></w:t>
      </w:r>
      <w:r>
        <w:rPr>
          <w:rFonts w:hint="eastAsia"/>
        </w:rPr>
        <w:t>складова</w:t>
      </w:r>
      <w:r>
        <w:t></w:t>
      </w:r>
      <w:r>
        <w:rPr>
          <w:rFonts w:hint="eastAsia"/>
        </w:rPr>
        <w:t>кінематографу</w:t>
      </w:r>
      <w:r>
        <w:t></w:t>
      </w:r>
      <w:r>
        <w:t></w:t>
      </w:r>
      <w:r>
        <w:rPr>
          <w:rFonts w:hint="eastAsia"/>
        </w:rPr>
        <w:t>розвиток</w:t>
      </w:r>
      <w:r>
        <w:t></w:t>
      </w:r>
      <w:r>
        <w:rPr>
          <w:rFonts w:hint="eastAsia"/>
        </w:rPr>
        <w:t>мережі</w:t>
      </w:r>
      <w:r>
        <w:t></w:t>
      </w:r>
      <w:r>
        <w:rPr>
          <w:rFonts w:hint="eastAsia"/>
        </w:rPr>
        <w:t>кінопрокату</w:t>
      </w:r>
      <w:r>
        <w:t></w:t>
      </w:r>
      <w:r>
        <w:rPr>
          <w:rFonts w:hint="eastAsia"/>
        </w:rPr>
        <w:t>та</w:t>
      </w:r>
    </w:p>
    <w:p w:rsidR="00AF451D" w:rsidRDefault="00AF451D" w:rsidP="00AF451D">
      <w:r>
        <w:rPr>
          <w:rFonts w:hint="eastAsia"/>
        </w:rPr>
        <w:t>кінофікації</w:t>
      </w:r>
      <w:r>
        <w:t></w:t>
      </w:r>
      <w:r>
        <w:t></w:t>
      </w:r>
      <w:r>
        <w:rPr>
          <w:rFonts w:hint="eastAsia"/>
        </w:rPr>
        <w:t>підготовка</w:t>
      </w:r>
      <w:r>
        <w:t></w:t>
      </w:r>
      <w:r>
        <w:rPr>
          <w:rFonts w:hint="eastAsia"/>
        </w:rPr>
        <w:t>кадрів</w:t>
      </w:r>
      <w:r>
        <w:t></w:t>
      </w:r>
      <w:r>
        <w:rPr>
          <w:rFonts w:hint="eastAsia"/>
        </w:rPr>
        <w:t>для</w:t>
      </w:r>
      <w:r>
        <w:t></w:t>
      </w:r>
      <w:r>
        <w:rPr>
          <w:rFonts w:hint="eastAsia"/>
        </w:rPr>
        <w:t>галузі</w:t>
      </w:r>
      <w:r>
        <w:t></w:t>
      </w:r>
      <w:r>
        <w:rPr>
          <w:rFonts w:hint="eastAsia"/>
        </w:rPr>
        <w:t>кіно</w:t>
      </w:r>
      <w:r>
        <w:t></w:t>
      </w:r>
      <w:r>
        <w:t></w:t>
      </w:r>
      <w:r>
        <w:rPr>
          <w:rFonts w:hint="eastAsia"/>
        </w:rPr>
        <w:t>відображення</w:t>
      </w:r>
      <w:r>
        <w:t></w:t>
      </w:r>
      <w:r>
        <w:rPr>
          <w:rFonts w:hint="eastAsia"/>
        </w:rPr>
        <w:t>теми</w:t>
      </w:r>
      <w:r>
        <w:t></w:t>
      </w:r>
      <w:r>
        <w:rPr>
          <w:rFonts w:hint="eastAsia"/>
        </w:rPr>
        <w:t>української</w:t>
      </w:r>
    </w:p>
    <w:p w:rsidR="00AF451D" w:rsidRDefault="00AF451D" w:rsidP="00AF451D">
      <w:r>
        <w:rPr>
          <w:rFonts w:hint="eastAsia"/>
        </w:rPr>
        <w:t>історії</w:t>
      </w:r>
      <w:r>
        <w:t></w:t>
      </w:r>
      <w:r>
        <w:rPr>
          <w:rFonts w:hint="eastAsia"/>
        </w:rPr>
        <w:t>у</w:t>
      </w:r>
      <w:r>
        <w:t></w:t>
      </w:r>
      <w:r>
        <w:rPr>
          <w:rFonts w:hint="eastAsia"/>
        </w:rPr>
        <w:t>художньому</w:t>
      </w:r>
      <w:r>
        <w:t></w:t>
      </w:r>
      <w:r>
        <w:rPr>
          <w:rFonts w:hint="eastAsia"/>
        </w:rPr>
        <w:t>та</w:t>
      </w:r>
      <w:r>
        <w:t></w:t>
      </w:r>
      <w:r>
        <w:rPr>
          <w:rFonts w:hint="eastAsia"/>
        </w:rPr>
        <w:t>документальному</w:t>
      </w:r>
      <w:r>
        <w:t></w:t>
      </w:r>
      <w:r>
        <w:rPr>
          <w:rFonts w:hint="eastAsia"/>
        </w:rPr>
        <w:t>кіно</w:t>
      </w:r>
      <w:r>
        <w:t></w:t>
      </w:r>
      <w:r>
        <w:t></w:t>
      </w:r>
      <w:r>
        <w:rPr>
          <w:rFonts w:hint="eastAsia"/>
        </w:rPr>
        <w:t>представлення</w:t>
      </w:r>
      <w:r>
        <w:t></w:t>
      </w:r>
      <w:r>
        <w:rPr>
          <w:rFonts w:hint="eastAsia"/>
        </w:rPr>
        <w:t>української</w:t>
      </w:r>
    </w:p>
    <w:p w:rsidR="00AF451D" w:rsidRDefault="00AF451D" w:rsidP="00AF451D">
      <w:r>
        <w:rPr>
          <w:rFonts w:hint="eastAsia"/>
        </w:rPr>
        <w:t>кінопродукції</w:t>
      </w:r>
      <w:r>
        <w:t></w:t>
      </w:r>
      <w:r>
        <w:rPr>
          <w:rFonts w:hint="eastAsia"/>
        </w:rPr>
        <w:t>за</w:t>
      </w:r>
      <w:r>
        <w:t></w:t>
      </w:r>
      <w:r>
        <w:rPr>
          <w:rFonts w:hint="eastAsia"/>
        </w:rPr>
        <w:t>кордоном</w:t>
      </w:r>
      <w:r>
        <w:t></w:t>
      </w:r>
      <w:r>
        <w:rPr>
          <w:rFonts w:hint="eastAsia"/>
        </w:rPr>
        <w:t>ще</w:t>
      </w:r>
      <w:r>
        <w:t></w:t>
      </w:r>
      <w:r>
        <w:rPr>
          <w:rFonts w:hint="eastAsia"/>
        </w:rPr>
        <w:t>не</w:t>
      </w:r>
      <w:r>
        <w:t></w:t>
      </w:r>
      <w:r>
        <w:rPr>
          <w:rFonts w:hint="eastAsia"/>
        </w:rPr>
        <w:t>досліджувалися</w:t>
      </w:r>
      <w:r>
        <w:t></w:t>
      </w:r>
      <w:r>
        <w:rPr>
          <w:rFonts w:hint="eastAsia"/>
        </w:rPr>
        <w:t>ані</w:t>
      </w:r>
      <w:r>
        <w:t></w:t>
      </w:r>
      <w:r>
        <w:rPr>
          <w:rFonts w:hint="eastAsia"/>
        </w:rPr>
        <w:t>українськими</w:t>
      </w:r>
      <w:r>
        <w:t></w:t>
      </w:r>
      <w:r>
        <w:rPr>
          <w:rFonts w:hint="eastAsia"/>
        </w:rPr>
        <w:t>ані</w:t>
      </w:r>
    </w:p>
    <w:p w:rsidR="00AF451D" w:rsidRDefault="00AF451D" w:rsidP="00AF451D">
      <w:r>
        <w:rPr>
          <w:rFonts w:hint="eastAsia"/>
        </w:rPr>
        <w:t>зарубіжними</w:t>
      </w:r>
      <w:r>
        <w:t></w:t>
      </w:r>
      <w:r>
        <w:rPr>
          <w:rFonts w:hint="eastAsia"/>
        </w:rPr>
        <w:t>науковцями</w:t>
      </w:r>
      <w:r>
        <w:t></w:t>
      </w:r>
      <w:r>
        <w:t></w:t>
      </w:r>
      <w:r>
        <w:rPr>
          <w:rFonts w:hint="eastAsia"/>
        </w:rPr>
        <w:t>Для</w:t>
      </w:r>
      <w:r>
        <w:t></w:t>
      </w:r>
      <w:r>
        <w:rPr>
          <w:rFonts w:hint="eastAsia"/>
        </w:rPr>
        <w:t>радянської</w:t>
      </w:r>
      <w:r>
        <w:t></w:t>
      </w:r>
      <w:r>
        <w:rPr>
          <w:rFonts w:hint="eastAsia"/>
        </w:rPr>
        <w:t>історіографії</w:t>
      </w:r>
      <w:r>
        <w:t></w:t>
      </w:r>
      <w:r>
        <w:rPr>
          <w:rFonts w:hint="eastAsia"/>
        </w:rPr>
        <w:t>характерними</w:t>
      </w:r>
      <w:r>
        <w:t></w:t>
      </w:r>
      <w:r>
        <w:rPr>
          <w:rFonts w:hint="eastAsia"/>
        </w:rPr>
        <w:t>є</w:t>
      </w:r>
    </w:p>
    <w:p w:rsidR="00AF451D" w:rsidRDefault="00AF451D" w:rsidP="00AF451D">
      <w:r>
        <w:rPr>
          <w:rFonts w:hint="eastAsia"/>
        </w:rPr>
        <w:t>описовість</w:t>
      </w:r>
      <w:r>
        <w:t></w:t>
      </w:r>
      <w:r>
        <w:t></w:t>
      </w:r>
      <w:r>
        <w:rPr>
          <w:rFonts w:hint="eastAsia"/>
        </w:rPr>
        <w:t>перебільшена</w:t>
      </w:r>
      <w:r>
        <w:t></w:t>
      </w:r>
      <w:r>
        <w:rPr>
          <w:rFonts w:hint="eastAsia"/>
        </w:rPr>
        <w:t>увага</w:t>
      </w:r>
      <w:r>
        <w:t></w:t>
      </w:r>
      <w:r>
        <w:rPr>
          <w:rFonts w:hint="eastAsia"/>
        </w:rPr>
        <w:t>до</w:t>
      </w:r>
      <w:r>
        <w:t></w:t>
      </w:r>
      <w:r>
        <w:rPr>
          <w:rFonts w:hint="eastAsia"/>
        </w:rPr>
        <w:t>ідеологічно</w:t>
      </w:r>
      <w:r>
        <w:t></w:t>
      </w:r>
      <w:r>
        <w:rPr>
          <w:rFonts w:hint="eastAsia"/>
        </w:rPr>
        <w:t>пропагандистських</w:t>
      </w:r>
      <w:r>
        <w:t></w:t>
      </w:r>
      <w:r>
        <w:rPr>
          <w:rFonts w:hint="eastAsia"/>
        </w:rPr>
        <w:t>функцій</w:t>
      </w:r>
    </w:p>
    <w:p w:rsidR="00AF451D" w:rsidRDefault="00AF451D" w:rsidP="00AF451D">
      <w:r>
        <w:rPr>
          <w:rFonts w:hint="eastAsia"/>
        </w:rPr>
        <w:t>кіно</w:t>
      </w:r>
      <w:r>
        <w:t></w:t>
      </w:r>
      <w:r>
        <w:t></w:t>
      </w:r>
      <w:r>
        <w:rPr>
          <w:rFonts w:hint="eastAsia"/>
        </w:rPr>
        <w:t>аспекти</w:t>
      </w:r>
      <w:r>
        <w:t></w:t>
      </w:r>
      <w:r>
        <w:rPr>
          <w:rFonts w:hint="eastAsia"/>
        </w:rPr>
        <w:t>державної</w:t>
      </w:r>
      <w:r>
        <w:t></w:t>
      </w:r>
      <w:r>
        <w:rPr>
          <w:rFonts w:hint="eastAsia"/>
        </w:rPr>
        <w:t>політики</w:t>
      </w:r>
      <w:r>
        <w:t></w:t>
      </w:r>
      <w:r>
        <w:rPr>
          <w:rFonts w:hint="eastAsia"/>
        </w:rPr>
        <w:t>з</w:t>
      </w:r>
      <w:r>
        <w:t></w:t>
      </w:r>
      <w:r>
        <w:rPr>
          <w:rFonts w:hint="eastAsia"/>
        </w:rPr>
        <w:t>розвитку</w:t>
      </w:r>
      <w:r>
        <w:t></w:t>
      </w:r>
      <w:r>
        <w:rPr>
          <w:rFonts w:hint="eastAsia"/>
        </w:rPr>
        <w:t>кінематографу</w:t>
      </w:r>
      <w:r>
        <w:t></w:t>
      </w:r>
      <w:r>
        <w:t></w:t>
      </w:r>
      <w:r>
        <w:rPr>
          <w:rFonts w:hint="eastAsia"/>
        </w:rPr>
        <w:t>які</w:t>
      </w:r>
    </w:p>
    <w:p w:rsidR="00AF451D" w:rsidRDefault="00AF451D" w:rsidP="00AF451D">
      <w:r>
        <w:rPr>
          <w:rFonts w:hint="eastAsia"/>
        </w:rPr>
        <w:t>безпосередньо</w:t>
      </w:r>
      <w:r>
        <w:t></w:t>
      </w:r>
      <w:r>
        <w:rPr>
          <w:rFonts w:hint="eastAsia"/>
        </w:rPr>
        <w:t>стосувалися</w:t>
      </w:r>
      <w:r>
        <w:t></w:t>
      </w:r>
      <w:r>
        <w:rPr>
          <w:rFonts w:hint="eastAsia"/>
        </w:rPr>
        <w:t>її</w:t>
      </w:r>
      <w:r>
        <w:t></w:t>
      </w:r>
      <w:r>
        <w:rPr>
          <w:rFonts w:hint="eastAsia"/>
        </w:rPr>
        <w:t>звеличення</w:t>
      </w:r>
      <w:r>
        <w:t></w:t>
      </w:r>
      <w:r>
        <w:t></w:t>
      </w:r>
      <w:r>
        <w:rPr>
          <w:rFonts w:hint="eastAsia"/>
        </w:rPr>
        <w:t>У</w:t>
      </w:r>
      <w:r>
        <w:t></w:t>
      </w:r>
      <w:r>
        <w:rPr>
          <w:rFonts w:hint="eastAsia"/>
        </w:rPr>
        <w:t>правцях</w:t>
      </w:r>
      <w:r>
        <w:t></w:t>
      </w:r>
      <w:r>
        <w:rPr>
          <w:rFonts w:hint="eastAsia"/>
        </w:rPr>
        <w:t>істориків</w:t>
      </w:r>
      <w:r>
        <w:t></w:t>
      </w:r>
      <w:r>
        <w:rPr>
          <w:rFonts w:hint="eastAsia"/>
        </w:rPr>
        <w:t>радянської</w:t>
      </w:r>
    </w:p>
    <w:p w:rsidR="00AF451D" w:rsidRDefault="00AF451D" w:rsidP="00AF451D">
      <w:r>
        <w:rPr>
          <w:rFonts w:hint="eastAsia"/>
        </w:rPr>
        <w:t>доби</w:t>
      </w:r>
      <w:r>
        <w:t></w:t>
      </w:r>
      <w:r>
        <w:rPr>
          <w:rFonts w:hint="eastAsia"/>
        </w:rPr>
        <w:t>досягнення</w:t>
      </w:r>
      <w:r>
        <w:t></w:t>
      </w:r>
      <w:r>
        <w:rPr>
          <w:rFonts w:hint="eastAsia"/>
        </w:rPr>
        <w:t>українських</w:t>
      </w:r>
      <w:r>
        <w:t></w:t>
      </w:r>
      <w:r>
        <w:rPr>
          <w:rFonts w:hint="eastAsia"/>
        </w:rPr>
        <w:t>кінематографістів</w:t>
      </w:r>
      <w:r>
        <w:t></w:t>
      </w:r>
      <w:r>
        <w:rPr>
          <w:rFonts w:hint="eastAsia"/>
        </w:rPr>
        <w:t>висвітлювалися</w:t>
      </w:r>
      <w:r>
        <w:t></w:t>
      </w:r>
      <w:r>
        <w:rPr>
          <w:rFonts w:hint="eastAsia"/>
        </w:rPr>
        <w:t>побіжно</w:t>
      </w:r>
      <w:r>
        <w:t></w:t>
      </w:r>
    </w:p>
    <w:p w:rsidR="00AF451D" w:rsidRDefault="00AF451D" w:rsidP="00AF451D">
      <w:r>
        <w:rPr>
          <w:rFonts w:hint="eastAsia"/>
        </w:rPr>
        <w:t>творчі</w:t>
      </w:r>
      <w:r>
        <w:t></w:t>
      </w:r>
      <w:r>
        <w:rPr>
          <w:rFonts w:hint="eastAsia"/>
        </w:rPr>
        <w:t>шляхи</w:t>
      </w:r>
      <w:r>
        <w:t></w:t>
      </w:r>
      <w:r>
        <w:rPr>
          <w:rFonts w:hint="eastAsia"/>
        </w:rPr>
        <w:t>митців</w:t>
      </w:r>
      <w:r>
        <w:t></w:t>
      </w:r>
      <w:r>
        <w:rPr>
          <w:rFonts w:hint="eastAsia"/>
        </w:rPr>
        <w:t>школи</w:t>
      </w:r>
      <w:r>
        <w:t></w:t>
      </w:r>
      <w:r>
        <w:rPr>
          <w:rFonts w:hint="eastAsia"/>
        </w:rPr>
        <w:t>поетичного</w:t>
      </w:r>
      <w:r>
        <w:t></w:t>
      </w:r>
      <w:r>
        <w:rPr>
          <w:rFonts w:hint="eastAsia"/>
        </w:rPr>
        <w:t>кіно</w:t>
      </w:r>
      <w:r>
        <w:t></w:t>
      </w:r>
      <w:r>
        <w:rPr>
          <w:rFonts w:hint="eastAsia"/>
        </w:rPr>
        <w:t>критикувалися</w:t>
      </w:r>
      <w:r>
        <w:t></w:t>
      </w:r>
      <w:r>
        <w:rPr>
          <w:rFonts w:hint="eastAsia"/>
        </w:rPr>
        <w:t>та</w:t>
      </w:r>
      <w:r>
        <w:t></w:t>
      </w:r>
      <w:r>
        <w:rPr>
          <w:rFonts w:hint="eastAsia"/>
        </w:rPr>
        <w:t>аналізувалися</w:t>
      </w:r>
    </w:p>
    <w:p w:rsidR="00AF451D" w:rsidRDefault="00AF451D" w:rsidP="00AF451D">
      <w:r>
        <w:rPr>
          <w:rFonts w:hint="eastAsia"/>
        </w:rPr>
        <w:t>тільки</w:t>
      </w:r>
      <w:r>
        <w:t></w:t>
      </w:r>
      <w:r>
        <w:rPr>
          <w:rFonts w:hint="eastAsia"/>
        </w:rPr>
        <w:t>з</w:t>
      </w:r>
      <w:r>
        <w:t></w:t>
      </w:r>
      <w:r>
        <w:rPr>
          <w:rFonts w:hint="eastAsia"/>
        </w:rPr>
        <w:t>негативного</w:t>
      </w:r>
      <w:r>
        <w:t></w:t>
      </w:r>
      <w:r>
        <w:rPr>
          <w:rFonts w:hint="eastAsia"/>
        </w:rPr>
        <w:t>боку</w:t>
      </w:r>
      <w:r>
        <w:t></w:t>
      </w:r>
      <w:r>
        <w:t></w:t>
      </w:r>
      <w:r>
        <w:rPr>
          <w:rFonts w:hint="eastAsia"/>
        </w:rPr>
        <w:t>В</w:t>
      </w:r>
      <w:r>
        <w:t></w:t>
      </w:r>
      <w:r>
        <w:rPr>
          <w:rFonts w:hint="eastAsia"/>
        </w:rPr>
        <w:t>часи</w:t>
      </w:r>
      <w:r>
        <w:t></w:t>
      </w:r>
      <w:r>
        <w:t></w:t>
      </w:r>
      <w:r>
        <w:rPr>
          <w:rFonts w:hint="eastAsia"/>
        </w:rPr>
        <w:t>перебудови</w:t>
      </w:r>
      <w:r>
        <w:t></w:t>
      </w:r>
      <w:r>
        <w:t></w:t>
      </w:r>
      <w:r>
        <w:rPr>
          <w:rFonts w:hint="eastAsia"/>
        </w:rPr>
        <w:t>з’явилися</w:t>
      </w:r>
      <w:r>
        <w:t></w:t>
      </w:r>
      <w:r>
        <w:rPr>
          <w:rFonts w:hint="eastAsia"/>
        </w:rPr>
        <w:t>перші</w:t>
      </w:r>
      <w:r>
        <w:t></w:t>
      </w:r>
      <w:r>
        <w:rPr>
          <w:rFonts w:hint="eastAsia"/>
        </w:rPr>
        <w:t>праці</w:t>
      </w:r>
      <w:r>
        <w:t></w:t>
      </w:r>
      <w:r>
        <w:rPr>
          <w:rFonts w:hint="eastAsia"/>
        </w:rPr>
        <w:t>про</w:t>
      </w:r>
    </w:p>
    <w:p w:rsidR="00AF451D" w:rsidRDefault="00AF451D" w:rsidP="00AF451D">
      <w:r>
        <w:rPr>
          <w:rFonts w:hint="eastAsia"/>
        </w:rPr>
        <w:t>авторський</w:t>
      </w:r>
      <w:r>
        <w:t></w:t>
      </w:r>
      <w:r>
        <w:rPr>
          <w:rFonts w:hint="eastAsia"/>
        </w:rPr>
        <w:t>кінематограф</w:t>
      </w:r>
      <w:r>
        <w:t></w:t>
      </w:r>
      <w:r>
        <w:t></w:t>
      </w:r>
      <w:r>
        <w:rPr>
          <w:rFonts w:hint="eastAsia"/>
        </w:rPr>
        <w:t>але</w:t>
      </w:r>
      <w:r>
        <w:t></w:t>
      </w:r>
      <w:r>
        <w:rPr>
          <w:rFonts w:hint="eastAsia"/>
        </w:rPr>
        <w:t>вони</w:t>
      </w:r>
      <w:r>
        <w:t></w:t>
      </w:r>
      <w:r>
        <w:rPr>
          <w:rFonts w:hint="eastAsia"/>
        </w:rPr>
        <w:t>ще</w:t>
      </w:r>
      <w:r>
        <w:t></w:t>
      </w:r>
      <w:r>
        <w:rPr>
          <w:rFonts w:hint="eastAsia"/>
        </w:rPr>
        <w:t>мали</w:t>
      </w:r>
      <w:r>
        <w:t></w:t>
      </w:r>
      <w:r>
        <w:rPr>
          <w:rFonts w:hint="eastAsia"/>
        </w:rPr>
        <w:t>певні</w:t>
      </w:r>
      <w:r>
        <w:t></w:t>
      </w:r>
      <w:r>
        <w:rPr>
          <w:rFonts w:hint="eastAsia"/>
        </w:rPr>
        <w:t>ідеологічні</w:t>
      </w:r>
      <w:r>
        <w:t></w:t>
      </w:r>
      <w:r>
        <w:rPr>
          <w:rFonts w:hint="eastAsia"/>
        </w:rPr>
        <w:t>штампи</w:t>
      </w:r>
      <w:r>
        <w:t></w:t>
      </w:r>
      <w:r>
        <w:t></w:t>
      </w:r>
      <w:r>
        <w:rPr>
          <w:rFonts w:hint="eastAsia"/>
        </w:rPr>
        <w:t>В</w:t>
      </w:r>
    </w:p>
    <w:p w:rsidR="00AF451D" w:rsidRDefault="00AF451D" w:rsidP="00AF451D">
      <w:r>
        <w:rPr>
          <w:rFonts w:hint="eastAsia"/>
        </w:rPr>
        <w:t>сучасній</w:t>
      </w:r>
      <w:r>
        <w:t></w:t>
      </w:r>
      <w:r>
        <w:rPr>
          <w:rFonts w:hint="eastAsia"/>
        </w:rPr>
        <w:t>історіографії</w:t>
      </w:r>
      <w:r>
        <w:t></w:t>
      </w:r>
      <w:r>
        <w:t></w:t>
      </w:r>
      <w:r>
        <w:rPr>
          <w:rFonts w:hint="eastAsia"/>
        </w:rPr>
        <w:t>навпаки</w:t>
      </w:r>
      <w:r>
        <w:t></w:t>
      </w:r>
      <w:r>
        <w:t></w:t>
      </w:r>
      <w:r>
        <w:rPr>
          <w:rFonts w:hint="eastAsia"/>
        </w:rPr>
        <w:t>велика</w:t>
      </w:r>
      <w:r>
        <w:t></w:t>
      </w:r>
      <w:r>
        <w:rPr>
          <w:rFonts w:hint="eastAsia"/>
        </w:rPr>
        <w:t>кількість</w:t>
      </w:r>
      <w:r>
        <w:t></w:t>
      </w:r>
      <w:r>
        <w:rPr>
          <w:rFonts w:hint="eastAsia"/>
        </w:rPr>
        <w:t>праць</w:t>
      </w:r>
      <w:r>
        <w:t></w:t>
      </w:r>
      <w:r>
        <w:rPr>
          <w:rFonts w:hint="eastAsia"/>
        </w:rPr>
        <w:t>присвячена</w:t>
      </w:r>
      <w:r>
        <w:t></w:t>
      </w:r>
      <w:r>
        <w:rPr>
          <w:rFonts w:hint="eastAsia"/>
        </w:rPr>
        <w:t>саме</w:t>
      </w:r>
    </w:p>
    <w:p w:rsidR="00AF451D" w:rsidRDefault="00AF451D" w:rsidP="00AF451D">
      <w:r>
        <w:rPr>
          <w:rFonts w:hint="eastAsia"/>
        </w:rPr>
        <w:t>дослідженню</w:t>
      </w:r>
      <w:r>
        <w:t></w:t>
      </w:r>
      <w:r>
        <w:rPr>
          <w:rFonts w:hint="eastAsia"/>
        </w:rPr>
        <w:t>творчості</w:t>
      </w:r>
      <w:r>
        <w:t></w:t>
      </w:r>
      <w:r>
        <w:rPr>
          <w:rFonts w:hint="eastAsia"/>
        </w:rPr>
        <w:t>та</w:t>
      </w:r>
      <w:r>
        <w:t></w:t>
      </w:r>
      <w:r>
        <w:rPr>
          <w:rFonts w:hint="eastAsia"/>
        </w:rPr>
        <w:t>життя</w:t>
      </w:r>
      <w:r>
        <w:t></w:t>
      </w:r>
      <w:r>
        <w:rPr>
          <w:rFonts w:hint="eastAsia"/>
        </w:rPr>
        <w:t>представників</w:t>
      </w:r>
      <w:r>
        <w:t></w:t>
      </w:r>
      <w:r>
        <w:rPr>
          <w:rFonts w:hint="eastAsia"/>
        </w:rPr>
        <w:t>школи</w:t>
      </w:r>
      <w:r>
        <w:t></w:t>
      </w:r>
      <w:r>
        <w:t></w:t>
      </w:r>
      <w:r>
        <w:rPr>
          <w:rFonts w:hint="eastAsia"/>
        </w:rPr>
        <w:t>поетичного</w:t>
      </w:r>
      <w:r>
        <w:t></w:t>
      </w:r>
      <w:r>
        <w:rPr>
          <w:rFonts w:hint="eastAsia"/>
        </w:rPr>
        <w:t>кіно</w:t>
      </w:r>
      <w:r>
        <w:t></w:t>
      </w:r>
      <w:r>
        <w:t></w:t>
      </w:r>
      <w:r>
        <w:t></w:t>
      </w:r>
      <w:r>
        <w:rPr>
          <w:rFonts w:hint="eastAsia"/>
        </w:rPr>
        <w:t>а</w:t>
      </w:r>
    </w:p>
    <w:p w:rsidR="00AF451D" w:rsidRDefault="00AF451D" w:rsidP="00AF451D">
      <w:r>
        <w:rPr>
          <w:rFonts w:hint="eastAsia"/>
        </w:rPr>
        <w:t>проблеми</w:t>
      </w:r>
      <w:r>
        <w:t></w:t>
      </w:r>
      <w:r>
        <w:rPr>
          <w:rFonts w:hint="eastAsia"/>
        </w:rPr>
        <w:t>особливостей</w:t>
      </w:r>
      <w:r>
        <w:t></w:t>
      </w:r>
      <w:r>
        <w:rPr>
          <w:rFonts w:hint="eastAsia"/>
        </w:rPr>
        <w:t>державного</w:t>
      </w:r>
      <w:r>
        <w:t></w:t>
      </w:r>
      <w:r>
        <w:rPr>
          <w:rFonts w:hint="eastAsia"/>
        </w:rPr>
        <w:t>управління</w:t>
      </w:r>
      <w:r>
        <w:t></w:t>
      </w:r>
      <w:r>
        <w:rPr>
          <w:rFonts w:hint="eastAsia"/>
        </w:rPr>
        <w:t>кінематографом</w:t>
      </w:r>
      <w:r>
        <w:t></w:t>
      </w:r>
      <w:r>
        <w:t></w:t>
      </w:r>
      <w:r>
        <w:rPr>
          <w:rFonts w:hint="eastAsia"/>
        </w:rPr>
        <w:t>механізмів</w:t>
      </w:r>
    </w:p>
    <w:p w:rsidR="00AF451D" w:rsidRDefault="00AF451D" w:rsidP="00AF451D">
      <w:r>
        <w:rPr>
          <w:rFonts w:hint="eastAsia"/>
        </w:rPr>
        <w:t>його</w:t>
      </w:r>
      <w:r>
        <w:t></w:t>
      </w:r>
      <w:r>
        <w:rPr>
          <w:rFonts w:hint="eastAsia"/>
        </w:rPr>
        <w:t>функціонування</w:t>
      </w:r>
      <w:r>
        <w:t></w:t>
      </w:r>
      <w:r>
        <w:t></w:t>
      </w:r>
      <w:r>
        <w:rPr>
          <w:rFonts w:hint="eastAsia"/>
        </w:rPr>
        <w:t>підготовки</w:t>
      </w:r>
      <w:r>
        <w:t></w:t>
      </w:r>
      <w:r>
        <w:rPr>
          <w:rFonts w:hint="eastAsia"/>
        </w:rPr>
        <w:t>кадрів</w:t>
      </w:r>
      <w:r>
        <w:t></w:t>
      </w:r>
      <w:r>
        <w:t></w:t>
      </w:r>
      <w:r>
        <w:rPr>
          <w:rFonts w:hint="eastAsia"/>
        </w:rPr>
        <w:t>фінішування</w:t>
      </w:r>
      <w:r>
        <w:t></w:t>
      </w:r>
      <w:r>
        <w:rPr>
          <w:rFonts w:hint="eastAsia"/>
        </w:rPr>
        <w:t>та</w:t>
      </w:r>
      <w:r>
        <w:t></w:t>
      </w:r>
      <w:r>
        <w:rPr>
          <w:rFonts w:hint="eastAsia"/>
        </w:rPr>
        <w:t>просування</w:t>
      </w:r>
    </w:p>
    <w:p w:rsidR="00AF451D" w:rsidRDefault="00AF451D" w:rsidP="00AF451D">
      <w:r>
        <w:rPr>
          <w:rFonts w:hint="eastAsia"/>
        </w:rPr>
        <w:t>українського</w:t>
      </w:r>
      <w:r>
        <w:t></w:t>
      </w:r>
      <w:r>
        <w:rPr>
          <w:rFonts w:hint="eastAsia"/>
        </w:rPr>
        <w:t>кінематографу</w:t>
      </w:r>
      <w:r>
        <w:t></w:t>
      </w:r>
      <w:r>
        <w:rPr>
          <w:rFonts w:hint="eastAsia"/>
        </w:rPr>
        <w:t>за</w:t>
      </w:r>
      <w:r>
        <w:t></w:t>
      </w:r>
      <w:r>
        <w:rPr>
          <w:rFonts w:hint="eastAsia"/>
        </w:rPr>
        <w:t>кордон</w:t>
      </w:r>
      <w:r>
        <w:t></w:t>
      </w:r>
      <w:r>
        <w:rPr>
          <w:rFonts w:hint="eastAsia"/>
        </w:rPr>
        <w:t>подається</w:t>
      </w:r>
      <w:r>
        <w:t></w:t>
      </w:r>
      <w:r>
        <w:rPr>
          <w:rFonts w:hint="eastAsia"/>
        </w:rPr>
        <w:t>лише</w:t>
      </w:r>
      <w:r>
        <w:t></w:t>
      </w:r>
      <w:r>
        <w:rPr>
          <w:rFonts w:hint="eastAsia"/>
        </w:rPr>
        <w:t>в</w:t>
      </w:r>
      <w:r>
        <w:t></w:t>
      </w:r>
      <w:r>
        <w:rPr>
          <w:rFonts w:hint="eastAsia"/>
        </w:rPr>
        <w:t>контексті</w:t>
      </w:r>
    </w:p>
    <w:p w:rsidR="00AF451D" w:rsidRDefault="00AF451D" w:rsidP="00AF451D">
      <w:r>
        <w:rPr>
          <w:rFonts w:hint="eastAsia"/>
        </w:rPr>
        <w:t>проаналізованих</w:t>
      </w:r>
      <w:r>
        <w:t></w:t>
      </w:r>
      <w:r>
        <w:rPr>
          <w:rFonts w:hint="eastAsia"/>
        </w:rPr>
        <w:t>нами</w:t>
      </w:r>
      <w:r>
        <w:t></w:t>
      </w:r>
      <w:r>
        <w:rPr>
          <w:rFonts w:hint="eastAsia"/>
        </w:rPr>
        <w:t>праць</w:t>
      </w:r>
      <w:r>
        <w:t></w:t>
      </w:r>
    </w:p>
    <w:p w:rsidR="00AF451D" w:rsidRDefault="00AF451D" w:rsidP="00AF451D">
      <w:r>
        <w:rPr>
          <w:rFonts w:hint="eastAsia"/>
        </w:rPr>
        <w:t>В</w:t>
      </w:r>
      <w:r>
        <w:t></w:t>
      </w:r>
      <w:r>
        <w:rPr>
          <w:rFonts w:hint="eastAsia"/>
        </w:rPr>
        <w:t>дисертації</w:t>
      </w:r>
      <w:r>
        <w:t></w:t>
      </w:r>
      <w:r>
        <w:rPr>
          <w:rFonts w:hint="eastAsia"/>
        </w:rPr>
        <w:t>зазначено</w:t>
      </w:r>
      <w:r>
        <w:t></w:t>
      </w:r>
      <w:r>
        <w:t></w:t>
      </w:r>
      <w:r>
        <w:rPr>
          <w:rFonts w:hint="eastAsia"/>
        </w:rPr>
        <w:t>що</w:t>
      </w:r>
      <w:r>
        <w:t></w:t>
      </w:r>
      <w:r>
        <w:rPr>
          <w:rFonts w:hint="eastAsia"/>
        </w:rPr>
        <w:t>джерельна</w:t>
      </w:r>
      <w:r>
        <w:t></w:t>
      </w:r>
      <w:r>
        <w:rPr>
          <w:rFonts w:hint="eastAsia"/>
        </w:rPr>
        <w:t>база</w:t>
      </w:r>
      <w:r>
        <w:t></w:t>
      </w:r>
      <w:r>
        <w:rPr>
          <w:rFonts w:hint="eastAsia"/>
        </w:rPr>
        <w:t>є</w:t>
      </w:r>
      <w:r>
        <w:t></w:t>
      </w:r>
      <w:r>
        <w:rPr>
          <w:rFonts w:hint="eastAsia"/>
        </w:rPr>
        <w:t>достатньо</w:t>
      </w:r>
    </w:p>
    <w:p w:rsidR="00AF451D" w:rsidRDefault="00AF451D" w:rsidP="00AF451D">
      <w:r>
        <w:rPr>
          <w:rFonts w:hint="eastAsia"/>
        </w:rPr>
        <w:t>репрезентативною</w:t>
      </w:r>
      <w:r>
        <w:t></w:t>
      </w:r>
      <w:r>
        <w:rPr>
          <w:rFonts w:hint="eastAsia"/>
        </w:rPr>
        <w:t>для</w:t>
      </w:r>
      <w:r>
        <w:t></w:t>
      </w:r>
      <w:r>
        <w:rPr>
          <w:rFonts w:hint="eastAsia"/>
        </w:rPr>
        <w:t>висвітлення</w:t>
      </w:r>
      <w:r>
        <w:t></w:t>
      </w:r>
      <w:r>
        <w:rPr>
          <w:rFonts w:hint="eastAsia"/>
        </w:rPr>
        <w:t>теми</w:t>
      </w:r>
      <w:r>
        <w:t></w:t>
      </w:r>
      <w:r>
        <w:rPr>
          <w:rFonts w:hint="eastAsia"/>
        </w:rPr>
        <w:t>загалом</w:t>
      </w:r>
      <w:r>
        <w:t></w:t>
      </w:r>
      <w:r>
        <w:rPr>
          <w:rFonts w:hint="eastAsia"/>
        </w:rPr>
        <w:t>та</w:t>
      </w:r>
      <w:r>
        <w:t></w:t>
      </w:r>
      <w:r>
        <w:rPr>
          <w:rFonts w:hint="eastAsia"/>
        </w:rPr>
        <w:t>прогалин</w:t>
      </w:r>
      <w:r>
        <w:t></w:t>
      </w:r>
      <w:r>
        <w:t></w:t>
      </w:r>
      <w:r>
        <w:rPr>
          <w:rFonts w:hint="eastAsia"/>
        </w:rPr>
        <w:t>окреслених</w:t>
      </w:r>
      <w:r>
        <w:t></w:t>
      </w:r>
      <w:r>
        <w:rPr>
          <w:rFonts w:hint="eastAsia"/>
        </w:rPr>
        <w:t>в</w:t>
      </w:r>
    </w:p>
    <w:p w:rsidR="00AF451D" w:rsidRDefault="00AF451D" w:rsidP="00AF451D">
      <w:r>
        <w:rPr>
          <w:rFonts w:hint="eastAsia"/>
        </w:rPr>
        <w:t>історіографії</w:t>
      </w:r>
      <w:r>
        <w:t></w:t>
      </w:r>
      <w:r>
        <w:t></w:t>
      </w:r>
      <w:r>
        <w:rPr>
          <w:rFonts w:hint="eastAsia"/>
        </w:rPr>
        <w:t>зокрема</w:t>
      </w:r>
      <w:r>
        <w:t></w:t>
      </w:r>
      <w:r>
        <w:t></w:t>
      </w:r>
      <w:r>
        <w:rPr>
          <w:rFonts w:hint="eastAsia"/>
        </w:rPr>
        <w:t>Проаналізовано</w:t>
      </w:r>
      <w:r>
        <w:t></w:t>
      </w:r>
      <w:r>
        <w:rPr>
          <w:rFonts w:hint="eastAsia"/>
        </w:rPr>
        <w:t>великий</w:t>
      </w:r>
      <w:r>
        <w:t></w:t>
      </w:r>
      <w:r>
        <w:rPr>
          <w:rFonts w:hint="eastAsia"/>
        </w:rPr>
        <w:t>пласт</w:t>
      </w:r>
      <w:r>
        <w:t></w:t>
      </w:r>
      <w:r>
        <w:rPr>
          <w:rFonts w:hint="eastAsia"/>
        </w:rPr>
        <w:t>архівних</w:t>
      </w:r>
      <w:r>
        <w:t></w:t>
      </w:r>
      <w:r>
        <w:rPr>
          <w:rFonts w:hint="eastAsia"/>
        </w:rPr>
        <w:t>документів</w:t>
      </w:r>
      <w:r>
        <w:t></w:t>
      </w:r>
    </w:p>
    <w:p w:rsidR="00AF451D" w:rsidRDefault="00AF451D" w:rsidP="00AF451D">
      <w:r>
        <w:rPr>
          <w:rFonts w:hint="eastAsia"/>
        </w:rPr>
        <w:t>які</w:t>
      </w:r>
      <w:r>
        <w:t></w:t>
      </w:r>
      <w:r>
        <w:rPr>
          <w:rFonts w:hint="eastAsia"/>
        </w:rPr>
        <w:t>дають</w:t>
      </w:r>
      <w:r>
        <w:t></w:t>
      </w:r>
      <w:r>
        <w:rPr>
          <w:rFonts w:hint="eastAsia"/>
        </w:rPr>
        <w:t>можливість</w:t>
      </w:r>
      <w:r>
        <w:t></w:t>
      </w:r>
      <w:r>
        <w:rPr>
          <w:rFonts w:hint="eastAsia"/>
        </w:rPr>
        <w:t>простежити</w:t>
      </w:r>
      <w:r>
        <w:t></w:t>
      </w:r>
      <w:r>
        <w:rPr>
          <w:rFonts w:hint="eastAsia"/>
        </w:rPr>
        <w:t>різні</w:t>
      </w:r>
      <w:r>
        <w:t></w:t>
      </w:r>
      <w:r>
        <w:rPr>
          <w:rFonts w:hint="eastAsia"/>
        </w:rPr>
        <w:t>аспекти</w:t>
      </w:r>
      <w:r>
        <w:t></w:t>
      </w:r>
      <w:r>
        <w:rPr>
          <w:rFonts w:hint="eastAsia"/>
        </w:rPr>
        <w:t>досліджуваної</w:t>
      </w:r>
      <w:r>
        <w:t></w:t>
      </w:r>
      <w:r>
        <w:rPr>
          <w:rFonts w:hint="eastAsia"/>
        </w:rPr>
        <w:t>теми</w:t>
      </w:r>
      <w:r>
        <w:t></w:t>
      </w:r>
    </w:p>
    <w:p w:rsidR="00AF451D" w:rsidRDefault="00AF451D" w:rsidP="00AF451D">
      <w:r>
        <w:rPr>
          <w:rFonts w:hint="eastAsia"/>
        </w:rPr>
        <w:t>здійснити</w:t>
      </w:r>
      <w:r>
        <w:t></w:t>
      </w:r>
      <w:r>
        <w:rPr>
          <w:rFonts w:hint="eastAsia"/>
        </w:rPr>
        <w:t>її</w:t>
      </w:r>
      <w:r>
        <w:t></w:t>
      </w:r>
      <w:r>
        <w:rPr>
          <w:rFonts w:hint="eastAsia"/>
        </w:rPr>
        <w:t>аналіз</w:t>
      </w:r>
      <w:r>
        <w:t></w:t>
      </w:r>
      <w:r>
        <w:t></w:t>
      </w:r>
      <w:r>
        <w:rPr>
          <w:rFonts w:hint="eastAsia"/>
        </w:rPr>
        <w:t>Стан</w:t>
      </w:r>
      <w:r>
        <w:t></w:t>
      </w:r>
      <w:r>
        <w:rPr>
          <w:rFonts w:hint="eastAsia"/>
        </w:rPr>
        <w:t>існуючої</w:t>
      </w:r>
      <w:r>
        <w:t></w:t>
      </w:r>
      <w:r>
        <w:rPr>
          <w:rFonts w:hint="eastAsia"/>
        </w:rPr>
        <w:t>історіографії</w:t>
      </w:r>
      <w:r>
        <w:t></w:t>
      </w:r>
      <w:r>
        <w:rPr>
          <w:rFonts w:hint="eastAsia"/>
        </w:rPr>
        <w:t>дає</w:t>
      </w:r>
      <w:r>
        <w:t></w:t>
      </w:r>
      <w:r>
        <w:rPr>
          <w:rFonts w:hint="eastAsia"/>
        </w:rPr>
        <w:t>підстави</w:t>
      </w:r>
      <w:r>
        <w:t></w:t>
      </w:r>
      <w:r>
        <w:rPr>
          <w:rFonts w:hint="eastAsia"/>
        </w:rPr>
        <w:t>зробити</w:t>
      </w:r>
    </w:p>
    <w:p w:rsidR="00AF451D" w:rsidRDefault="00AF451D" w:rsidP="00AF451D">
      <w:r>
        <w:t></w:t>
      </w:r>
      <w:r>
        <w:t></w:t>
      </w:r>
      <w:r>
        <w:t></w:t>
      </w:r>
    </w:p>
    <w:p w:rsidR="00AF451D" w:rsidRDefault="00AF451D" w:rsidP="00AF451D">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на</w:t>
      </w:r>
      <w:r>
        <w:t></w:t>
      </w:r>
      <w:r>
        <w:rPr>
          <w:rFonts w:hint="eastAsia"/>
        </w:rPr>
        <w:t>сьогодні</w:t>
      </w:r>
      <w:r>
        <w:t></w:t>
      </w:r>
      <w:r>
        <w:rPr>
          <w:rFonts w:hint="eastAsia"/>
        </w:rPr>
        <w:t>не</w:t>
      </w:r>
      <w:r>
        <w:t></w:t>
      </w:r>
      <w:r>
        <w:rPr>
          <w:rFonts w:hint="eastAsia"/>
        </w:rPr>
        <w:t>існує</w:t>
      </w:r>
      <w:r>
        <w:t></w:t>
      </w:r>
      <w:r>
        <w:rPr>
          <w:rFonts w:hint="eastAsia"/>
        </w:rPr>
        <w:t>комплексного</w:t>
      </w:r>
      <w:r>
        <w:t></w:t>
      </w:r>
      <w:r>
        <w:rPr>
          <w:rFonts w:hint="eastAsia"/>
        </w:rPr>
        <w:t>дослідження</w:t>
      </w:r>
      <w:r>
        <w:t></w:t>
      </w:r>
      <w:r>
        <w:rPr>
          <w:rFonts w:hint="eastAsia"/>
        </w:rPr>
        <w:t>з</w:t>
      </w:r>
    </w:p>
    <w:p w:rsidR="00AF451D" w:rsidRDefault="00AF451D" w:rsidP="00AF451D">
      <w:r>
        <w:rPr>
          <w:rFonts w:hint="eastAsia"/>
        </w:rPr>
        <w:t>державної</w:t>
      </w:r>
      <w:r>
        <w:t></w:t>
      </w:r>
      <w:r>
        <w:rPr>
          <w:rFonts w:hint="eastAsia"/>
        </w:rPr>
        <w:t>політики</w:t>
      </w:r>
      <w:r>
        <w:t></w:t>
      </w:r>
      <w:r>
        <w:rPr>
          <w:rFonts w:hint="eastAsia"/>
        </w:rPr>
        <w:t>щодо</w:t>
      </w:r>
      <w:r>
        <w:t></w:t>
      </w:r>
      <w:r>
        <w:rPr>
          <w:rFonts w:hint="eastAsia"/>
        </w:rPr>
        <w:t>кінематографа</w:t>
      </w:r>
      <w:r>
        <w:t></w:t>
      </w:r>
      <w:r>
        <w:rPr>
          <w:rFonts w:hint="eastAsia"/>
        </w:rPr>
        <w:t>УРСР</w:t>
      </w:r>
      <w:r>
        <w:t></w:t>
      </w:r>
      <w:r>
        <w:rPr>
          <w:rFonts w:hint="eastAsia"/>
        </w:rPr>
        <w:t>другої</w:t>
      </w:r>
      <w:r>
        <w:t></w:t>
      </w:r>
      <w:r>
        <w:rPr>
          <w:rFonts w:hint="eastAsia"/>
        </w:rPr>
        <w:t>половини</w:t>
      </w:r>
      <w:r>
        <w:t></w:t>
      </w:r>
      <w:r>
        <w:t></w:t>
      </w:r>
      <w:r>
        <w:t></w:t>
      </w:r>
      <w:r>
        <w:t></w:t>
      </w:r>
      <w:r>
        <w:t></w:t>
      </w:r>
      <w:r>
        <w:t></w:t>
      </w:r>
      <w:r>
        <w:rPr>
          <w:rFonts w:hint="eastAsia"/>
        </w:rPr>
        <w:t>х</w:t>
      </w:r>
      <w:r>
        <w:t></w:t>
      </w:r>
      <w:r>
        <w:rPr>
          <w:rFonts w:hint="eastAsia"/>
        </w:rPr>
        <w:t>–</w:t>
      </w:r>
    </w:p>
    <w:p w:rsidR="00AF451D" w:rsidRDefault="00AF451D" w:rsidP="00AF451D">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рр</w:t>
      </w:r>
      <w:r>
        <w:t></w:t>
      </w:r>
    </w:p>
    <w:p w:rsidR="00AF451D" w:rsidRDefault="00AF451D" w:rsidP="00AF451D">
      <w:r>
        <w:rPr>
          <w:rFonts w:hint="eastAsia"/>
        </w:rPr>
        <w:t>Досліджено</w:t>
      </w:r>
      <w:r>
        <w:t></w:t>
      </w:r>
      <w:r>
        <w:t></w:t>
      </w:r>
      <w:r>
        <w:rPr>
          <w:rFonts w:hint="eastAsia"/>
        </w:rPr>
        <w:t>що</w:t>
      </w:r>
      <w:r>
        <w:t></w:t>
      </w:r>
      <w:r>
        <w:rPr>
          <w:rFonts w:hint="eastAsia"/>
        </w:rPr>
        <w:t>у</w:t>
      </w:r>
      <w:r>
        <w:t></w:t>
      </w:r>
      <w:r>
        <w:rPr>
          <w:rFonts w:hint="eastAsia"/>
        </w:rPr>
        <w:t>цей</w:t>
      </w:r>
      <w:r>
        <w:t></w:t>
      </w:r>
      <w:r>
        <w:rPr>
          <w:rFonts w:hint="eastAsia"/>
        </w:rPr>
        <w:t>період</w:t>
      </w:r>
      <w:r>
        <w:t></w:t>
      </w:r>
      <w:r>
        <w:rPr>
          <w:rFonts w:hint="eastAsia"/>
        </w:rPr>
        <w:t>відбулося</w:t>
      </w:r>
      <w:r>
        <w:t></w:t>
      </w:r>
      <w:r>
        <w:rPr>
          <w:rFonts w:hint="eastAsia"/>
        </w:rPr>
        <w:t>структурування</w:t>
      </w:r>
      <w:r>
        <w:t></w:t>
      </w:r>
      <w:r>
        <w:rPr>
          <w:rFonts w:hint="eastAsia"/>
        </w:rPr>
        <w:t>та</w:t>
      </w:r>
    </w:p>
    <w:p w:rsidR="00AF451D" w:rsidRDefault="00AF451D" w:rsidP="00AF451D">
      <w:r>
        <w:rPr>
          <w:rFonts w:hint="eastAsia"/>
        </w:rPr>
        <w:t>централізація</w:t>
      </w:r>
      <w:r>
        <w:t></w:t>
      </w:r>
      <w:r>
        <w:rPr>
          <w:rFonts w:hint="eastAsia"/>
        </w:rPr>
        <w:t>системи</w:t>
      </w:r>
      <w:r>
        <w:t></w:t>
      </w:r>
      <w:r>
        <w:rPr>
          <w:rFonts w:hint="eastAsia"/>
        </w:rPr>
        <w:t>управління</w:t>
      </w:r>
      <w:r>
        <w:t></w:t>
      </w:r>
      <w:r>
        <w:rPr>
          <w:rFonts w:hint="eastAsia"/>
        </w:rPr>
        <w:t>кінематографічної</w:t>
      </w:r>
      <w:r>
        <w:t></w:t>
      </w:r>
      <w:r>
        <w:rPr>
          <w:rFonts w:hint="eastAsia"/>
        </w:rPr>
        <w:t>галузі</w:t>
      </w:r>
      <w:r>
        <w:t></w:t>
      </w:r>
      <w:r>
        <w:t></w:t>
      </w:r>
      <w:r>
        <w:rPr>
          <w:rFonts w:hint="eastAsia"/>
        </w:rPr>
        <w:t>загальне</w:t>
      </w:r>
    </w:p>
    <w:p w:rsidR="00AF451D" w:rsidRDefault="00AF451D" w:rsidP="00AF451D">
      <w:r>
        <w:rPr>
          <w:rFonts w:hint="eastAsia"/>
        </w:rPr>
        <w:t>керівництво</w:t>
      </w:r>
      <w:r>
        <w:t></w:t>
      </w:r>
      <w:r>
        <w:rPr>
          <w:rFonts w:hint="eastAsia"/>
        </w:rPr>
        <w:t>якою</w:t>
      </w:r>
      <w:r>
        <w:t></w:t>
      </w:r>
      <w:r>
        <w:rPr>
          <w:rFonts w:hint="eastAsia"/>
        </w:rPr>
        <w:t>належало</w:t>
      </w:r>
      <w:r>
        <w:t></w:t>
      </w:r>
      <w:r>
        <w:rPr>
          <w:rFonts w:hint="eastAsia"/>
        </w:rPr>
        <w:t>до</w:t>
      </w:r>
      <w:r>
        <w:t></w:t>
      </w:r>
      <w:r>
        <w:rPr>
          <w:rFonts w:hint="eastAsia"/>
        </w:rPr>
        <w:t>функцій</w:t>
      </w:r>
      <w:r>
        <w:t></w:t>
      </w:r>
      <w:r>
        <w:rPr>
          <w:rFonts w:hint="eastAsia"/>
        </w:rPr>
        <w:t>Держкіно</w:t>
      </w:r>
      <w:r>
        <w:t></w:t>
      </w:r>
      <w:r>
        <w:rPr>
          <w:rFonts w:hint="eastAsia"/>
        </w:rPr>
        <w:t>СРСР</w:t>
      </w:r>
      <w:r>
        <w:t></w:t>
      </w:r>
      <w:r>
        <w:t></w:t>
      </w:r>
      <w:r>
        <w:rPr>
          <w:rFonts w:hint="eastAsia"/>
        </w:rPr>
        <w:t>Існуюча</w:t>
      </w:r>
      <w:r>
        <w:t></w:t>
      </w:r>
      <w:r>
        <w:rPr>
          <w:rFonts w:hint="eastAsia"/>
        </w:rPr>
        <w:t>структура</w:t>
      </w:r>
    </w:p>
    <w:p w:rsidR="00AF451D" w:rsidRDefault="00AF451D" w:rsidP="00AF451D">
      <w:r>
        <w:rPr>
          <w:rFonts w:hint="eastAsia"/>
        </w:rPr>
        <w:t>значно</w:t>
      </w:r>
      <w:r>
        <w:t></w:t>
      </w:r>
      <w:r>
        <w:rPr>
          <w:rFonts w:hint="eastAsia"/>
        </w:rPr>
        <w:t>обмежувала</w:t>
      </w:r>
      <w:r>
        <w:t></w:t>
      </w:r>
      <w:r>
        <w:rPr>
          <w:rFonts w:hint="eastAsia"/>
        </w:rPr>
        <w:t>повноваження</w:t>
      </w:r>
      <w:r>
        <w:t></w:t>
      </w:r>
      <w:r>
        <w:rPr>
          <w:rFonts w:hint="eastAsia"/>
        </w:rPr>
        <w:t>та</w:t>
      </w:r>
      <w:r>
        <w:t></w:t>
      </w:r>
      <w:r>
        <w:rPr>
          <w:rFonts w:hint="eastAsia"/>
        </w:rPr>
        <w:t>самостійність</w:t>
      </w:r>
      <w:r>
        <w:t></w:t>
      </w:r>
      <w:r>
        <w:rPr>
          <w:rFonts w:hint="eastAsia"/>
        </w:rPr>
        <w:t>відповідних</w:t>
      </w:r>
    </w:p>
    <w:p w:rsidR="00AF451D" w:rsidRDefault="00AF451D" w:rsidP="00AF451D">
      <w:r>
        <w:rPr>
          <w:rFonts w:hint="eastAsia"/>
        </w:rPr>
        <w:t>республіканських</w:t>
      </w:r>
      <w:r>
        <w:t></w:t>
      </w:r>
      <w:r>
        <w:rPr>
          <w:rFonts w:hint="eastAsia"/>
        </w:rPr>
        <w:t>ланок</w:t>
      </w:r>
      <w:r>
        <w:t></w:t>
      </w:r>
      <w:r>
        <w:rPr>
          <w:rFonts w:hint="eastAsia"/>
        </w:rPr>
        <w:t>управління</w:t>
      </w:r>
      <w:r>
        <w:t></w:t>
      </w:r>
      <w:r>
        <w:t></w:t>
      </w:r>
      <w:r>
        <w:rPr>
          <w:rFonts w:hint="eastAsia"/>
        </w:rPr>
        <w:t>В</w:t>
      </w:r>
      <w:r>
        <w:t></w:t>
      </w:r>
      <w:r>
        <w:rPr>
          <w:rFonts w:hint="eastAsia"/>
        </w:rPr>
        <w:t>Україні</w:t>
      </w:r>
      <w:r>
        <w:t></w:t>
      </w:r>
      <w:r>
        <w:rPr>
          <w:rFonts w:hint="eastAsia"/>
        </w:rPr>
        <w:t>загальне</w:t>
      </w:r>
      <w:r>
        <w:t></w:t>
      </w:r>
      <w:r>
        <w:rPr>
          <w:rFonts w:hint="eastAsia"/>
        </w:rPr>
        <w:t>управління</w:t>
      </w:r>
    </w:p>
    <w:p w:rsidR="00AF451D" w:rsidRDefault="00AF451D" w:rsidP="00AF451D">
      <w:r>
        <w:rPr>
          <w:rFonts w:hint="eastAsia"/>
        </w:rPr>
        <w:t>кінематографом</w:t>
      </w:r>
      <w:r>
        <w:t></w:t>
      </w:r>
      <w:r>
        <w:rPr>
          <w:rFonts w:hint="eastAsia"/>
        </w:rPr>
        <w:t>здійснювала</w:t>
      </w:r>
      <w:r>
        <w:t></w:t>
      </w:r>
      <w:r>
        <w:rPr>
          <w:rFonts w:hint="eastAsia"/>
        </w:rPr>
        <w:t>Рада</w:t>
      </w:r>
      <w:r>
        <w:t></w:t>
      </w:r>
      <w:r>
        <w:rPr>
          <w:rFonts w:hint="eastAsia"/>
        </w:rPr>
        <w:t>Міністрів</w:t>
      </w:r>
      <w:r>
        <w:t></w:t>
      </w:r>
      <w:r>
        <w:rPr>
          <w:rFonts w:hint="eastAsia"/>
        </w:rPr>
        <w:t>УРСР</w:t>
      </w:r>
      <w:r>
        <w:t></w:t>
      </w:r>
      <w:r>
        <w:rPr>
          <w:rFonts w:hint="eastAsia"/>
        </w:rPr>
        <w:t>через</w:t>
      </w:r>
      <w:r>
        <w:t></w:t>
      </w:r>
      <w:r>
        <w:rPr>
          <w:rFonts w:hint="eastAsia"/>
        </w:rPr>
        <w:t>Державний</w:t>
      </w:r>
      <w:r>
        <w:t></w:t>
      </w:r>
      <w:r>
        <w:rPr>
          <w:rFonts w:hint="eastAsia"/>
        </w:rPr>
        <w:t>комітет</w:t>
      </w:r>
    </w:p>
    <w:p w:rsidR="00AF451D" w:rsidRDefault="00AF451D" w:rsidP="00AF451D">
      <w:r>
        <w:rPr>
          <w:rFonts w:hint="eastAsia"/>
        </w:rPr>
        <w:t>Ради</w:t>
      </w:r>
      <w:r>
        <w:t></w:t>
      </w:r>
      <w:r>
        <w:rPr>
          <w:rFonts w:hint="eastAsia"/>
        </w:rPr>
        <w:t>Міністрів</w:t>
      </w:r>
      <w:r>
        <w:t></w:t>
      </w:r>
      <w:r>
        <w:rPr>
          <w:rFonts w:hint="eastAsia"/>
        </w:rPr>
        <w:t>УРСР</w:t>
      </w:r>
      <w:r>
        <w:t></w:t>
      </w:r>
      <w:r>
        <w:rPr>
          <w:rFonts w:hint="eastAsia"/>
        </w:rPr>
        <w:t>по</w:t>
      </w:r>
      <w:r>
        <w:t></w:t>
      </w:r>
      <w:r>
        <w:rPr>
          <w:rFonts w:hint="eastAsia"/>
        </w:rPr>
        <w:t>кінематографії</w:t>
      </w:r>
      <w:r>
        <w:t></w:t>
      </w:r>
      <w:r>
        <w:rPr>
          <w:rFonts w:hint="eastAsia"/>
        </w:rPr>
        <w:t>–</w:t>
      </w:r>
      <w:r>
        <w:t></w:t>
      </w:r>
      <w:r>
        <w:rPr>
          <w:rFonts w:hint="eastAsia"/>
        </w:rPr>
        <w:t>союзно</w:t>
      </w:r>
      <w:r>
        <w:t></w:t>
      </w:r>
      <w:r>
        <w:rPr>
          <w:rFonts w:hint="eastAsia"/>
        </w:rPr>
        <w:t>республіканський</w:t>
      </w:r>
      <w:r>
        <w:t></w:t>
      </w:r>
      <w:r>
        <w:rPr>
          <w:rFonts w:hint="eastAsia"/>
        </w:rPr>
        <w:t>орган</w:t>
      </w:r>
      <w:r>
        <w:t></w:t>
      </w:r>
    </w:p>
    <w:p w:rsidR="00AF451D" w:rsidRDefault="00AF451D" w:rsidP="00AF451D">
      <w:r>
        <w:rPr>
          <w:rFonts w:hint="eastAsia"/>
        </w:rPr>
        <w:t>який</w:t>
      </w:r>
      <w:r>
        <w:t></w:t>
      </w:r>
      <w:r>
        <w:rPr>
          <w:rFonts w:hint="eastAsia"/>
        </w:rPr>
        <w:t>не</w:t>
      </w:r>
      <w:r>
        <w:t></w:t>
      </w:r>
      <w:r>
        <w:rPr>
          <w:rFonts w:hint="eastAsia"/>
        </w:rPr>
        <w:t>мав</w:t>
      </w:r>
      <w:r>
        <w:t></w:t>
      </w:r>
      <w:r>
        <w:rPr>
          <w:rFonts w:hint="eastAsia"/>
        </w:rPr>
        <w:t>необхідної</w:t>
      </w:r>
      <w:r>
        <w:t></w:t>
      </w:r>
      <w:r>
        <w:rPr>
          <w:rFonts w:hint="eastAsia"/>
        </w:rPr>
        <w:t>самостійності</w:t>
      </w:r>
      <w:r>
        <w:t></w:t>
      </w:r>
      <w:r>
        <w:rPr>
          <w:rFonts w:hint="eastAsia"/>
        </w:rPr>
        <w:t>у</w:t>
      </w:r>
      <w:r>
        <w:t></w:t>
      </w:r>
      <w:r>
        <w:rPr>
          <w:rFonts w:hint="eastAsia"/>
        </w:rPr>
        <w:t>визначенні</w:t>
      </w:r>
      <w:r>
        <w:t></w:t>
      </w:r>
      <w:r>
        <w:rPr>
          <w:rFonts w:hint="eastAsia"/>
        </w:rPr>
        <w:t>головних</w:t>
      </w:r>
      <w:r>
        <w:t></w:t>
      </w:r>
      <w:r>
        <w:rPr>
          <w:rFonts w:hint="eastAsia"/>
        </w:rPr>
        <w:t>засад</w:t>
      </w:r>
      <w:r>
        <w:t></w:t>
      </w:r>
      <w:r>
        <w:rPr>
          <w:rFonts w:hint="eastAsia"/>
        </w:rPr>
        <w:t>розвитку</w:t>
      </w:r>
    </w:p>
    <w:p w:rsidR="00AF451D" w:rsidRDefault="00AF451D" w:rsidP="00AF451D">
      <w:r>
        <w:rPr>
          <w:rFonts w:hint="eastAsia"/>
        </w:rPr>
        <w:t>кіномистецтва</w:t>
      </w:r>
      <w:r>
        <w:t></w:t>
      </w:r>
      <w:r>
        <w:t></w:t>
      </w:r>
      <w:r>
        <w:rPr>
          <w:rFonts w:hint="eastAsia"/>
        </w:rPr>
        <w:t>До</w:t>
      </w:r>
      <w:r>
        <w:t></w:t>
      </w:r>
      <w:r>
        <w:rPr>
          <w:rFonts w:hint="eastAsia"/>
        </w:rPr>
        <w:t>повноважень</w:t>
      </w:r>
      <w:r>
        <w:t></w:t>
      </w:r>
      <w:r>
        <w:rPr>
          <w:rFonts w:hint="eastAsia"/>
        </w:rPr>
        <w:t>Держкіно</w:t>
      </w:r>
      <w:r>
        <w:t></w:t>
      </w:r>
      <w:r>
        <w:rPr>
          <w:rFonts w:hint="eastAsia"/>
        </w:rPr>
        <w:t>входили</w:t>
      </w:r>
      <w:r>
        <w:t></w:t>
      </w:r>
      <w:r>
        <w:rPr>
          <w:rFonts w:hint="eastAsia"/>
        </w:rPr>
        <w:t>господарські</w:t>
      </w:r>
      <w:r>
        <w:t></w:t>
      </w:r>
      <w:r>
        <w:t></w:t>
      </w:r>
      <w:r>
        <w:rPr>
          <w:rFonts w:hint="eastAsia"/>
        </w:rPr>
        <w:t>фінансові</w:t>
      </w:r>
    </w:p>
    <w:p w:rsidR="00AF451D" w:rsidRDefault="00AF451D" w:rsidP="00AF451D">
      <w:r>
        <w:rPr>
          <w:rFonts w:hint="eastAsia"/>
        </w:rPr>
        <w:t>функції</w:t>
      </w:r>
      <w:r>
        <w:t></w:t>
      </w:r>
      <w:r>
        <w:rPr>
          <w:rFonts w:hint="eastAsia"/>
        </w:rPr>
        <w:t>та</w:t>
      </w:r>
      <w:r>
        <w:t></w:t>
      </w:r>
      <w:r>
        <w:rPr>
          <w:rFonts w:hint="eastAsia"/>
        </w:rPr>
        <w:t>контроль</w:t>
      </w:r>
      <w:r>
        <w:t></w:t>
      </w:r>
      <w:r>
        <w:rPr>
          <w:rFonts w:hint="eastAsia"/>
        </w:rPr>
        <w:t>за</w:t>
      </w:r>
      <w:r>
        <w:t></w:t>
      </w:r>
      <w:r>
        <w:rPr>
          <w:rFonts w:hint="eastAsia"/>
        </w:rPr>
        <w:t>ідейним</w:t>
      </w:r>
      <w:r>
        <w:t></w:t>
      </w:r>
      <w:r>
        <w:rPr>
          <w:rFonts w:hint="eastAsia"/>
        </w:rPr>
        <w:t>змістом</w:t>
      </w:r>
      <w:r>
        <w:t></w:t>
      </w:r>
      <w:r>
        <w:rPr>
          <w:rFonts w:hint="eastAsia"/>
        </w:rPr>
        <w:t>кінопродукції</w:t>
      </w:r>
      <w:r>
        <w:t></w:t>
      </w:r>
      <w:r>
        <w:t></w:t>
      </w:r>
      <w:r>
        <w:rPr>
          <w:rFonts w:hint="eastAsia"/>
        </w:rPr>
        <w:t>Саме</w:t>
      </w:r>
      <w:r>
        <w:t></w:t>
      </w:r>
      <w:r>
        <w:rPr>
          <w:rFonts w:hint="eastAsia"/>
        </w:rPr>
        <w:t>в</w:t>
      </w:r>
      <w:r>
        <w:t></w:t>
      </w:r>
      <w:r>
        <w:rPr>
          <w:rFonts w:hint="eastAsia"/>
        </w:rPr>
        <w:t>його</w:t>
      </w:r>
      <w:r>
        <w:t></w:t>
      </w:r>
      <w:r>
        <w:rPr>
          <w:rFonts w:hint="eastAsia"/>
        </w:rPr>
        <w:t>структурі</w:t>
      </w:r>
    </w:p>
    <w:p w:rsidR="00AF451D" w:rsidRDefault="00AF451D" w:rsidP="00AF451D">
      <w:r>
        <w:rPr>
          <w:rFonts w:hint="eastAsia"/>
        </w:rPr>
        <w:t>функціонувала</w:t>
      </w:r>
      <w:r>
        <w:t></w:t>
      </w:r>
      <w:r>
        <w:rPr>
          <w:rFonts w:hint="eastAsia"/>
        </w:rPr>
        <w:t>Інспекція</w:t>
      </w:r>
      <w:r>
        <w:t></w:t>
      </w:r>
      <w:r>
        <w:rPr>
          <w:rFonts w:hint="eastAsia"/>
        </w:rPr>
        <w:t>контролю</w:t>
      </w:r>
      <w:r>
        <w:t></w:t>
      </w:r>
      <w:r>
        <w:rPr>
          <w:rFonts w:hint="eastAsia"/>
        </w:rPr>
        <w:t>за</w:t>
      </w:r>
      <w:r>
        <w:t></w:t>
      </w:r>
      <w:r>
        <w:rPr>
          <w:rFonts w:hint="eastAsia"/>
        </w:rPr>
        <w:t>кінорепертуаром</w:t>
      </w:r>
      <w:r>
        <w:t></w:t>
      </w:r>
      <w:r>
        <w:t></w:t>
      </w:r>
      <w:r>
        <w:rPr>
          <w:rFonts w:hint="eastAsia"/>
        </w:rPr>
        <w:t>від</w:t>
      </w:r>
      <w:r>
        <w:t></w:t>
      </w:r>
      <w:r>
        <w:rPr>
          <w:rFonts w:hint="eastAsia"/>
        </w:rPr>
        <w:t>рішення</w:t>
      </w:r>
      <w:r>
        <w:t></w:t>
      </w:r>
      <w:r>
        <w:rPr>
          <w:rFonts w:hint="eastAsia"/>
        </w:rPr>
        <w:t>якої</w:t>
      </w:r>
    </w:p>
    <w:p w:rsidR="00AF451D" w:rsidRDefault="00AF451D" w:rsidP="00AF451D">
      <w:r>
        <w:rPr>
          <w:rFonts w:hint="eastAsia"/>
        </w:rPr>
        <w:t>залежала</w:t>
      </w:r>
      <w:r>
        <w:t></w:t>
      </w:r>
      <w:r>
        <w:rPr>
          <w:rFonts w:hint="eastAsia"/>
        </w:rPr>
        <w:t>доля</w:t>
      </w:r>
      <w:r>
        <w:t></w:t>
      </w:r>
      <w:r>
        <w:rPr>
          <w:rFonts w:hint="eastAsia"/>
        </w:rPr>
        <w:t>фільмів</w:t>
      </w:r>
      <w:r>
        <w:t></w:t>
      </w:r>
      <w:r>
        <w:t></w:t>
      </w:r>
      <w:r>
        <w:rPr>
          <w:rFonts w:hint="eastAsia"/>
        </w:rPr>
        <w:t>від</w:t>
      </w:r>
      <w:r>
        <w:t></w:t>
      </w:r>
      <w:r>
        <w:rPr>
          <w:rFonts w:hint="eastAsia"/>
        </w:rPr>
        <w:t>затвердження</w:t>
      </w:r>
      <w:r>
        <w:t></w:t>
      </w:r>
      <w:r>
        <w:rPr>
          <w:rFonts w:hint="eastAsia"/>
        </w:rPr>
        <w:t>сценарію</w:t>
      </w:r>
      <w:r>
        <w:t></w:t>
      </w:r>
      <w:r>
        <w:rPr>
          <w:rFonts w:hint="eastAsia"/>
        </w:rPr>
        <w:t>до</w:t>
      </w:r>
      <w:r>
        <w:t></w:t>
      </w:r>
      <w:r>
        <w:rPr>
          <w:rFonts w:hint="eastAsia"/>
        </w:rPr>
        <w:t>випуску</w:t>
      </w:r>
      <w:r>
        <w:t></w:t>
      </w:r>
      <w:r>
        <w:rPr>
          <w:rFonts w:hint="eastAsia"/>
        </w:rPr>
        <w:t>фільму</w:t>
      </w:r>
      <w:r>
        <w:t></w:t>
      </w:r>
      <w:r>
        <w:rPr>
          <w:rFonts w:hint="eastAsia"/>
        </w:rPr>
        <w:t>на</w:t>
      </w:r>
    </w:p>
    <w:p w:rsidR="00AF451D" w:rsidRDefault="00AF451D" w:rsidP="00AF451D">
      <w:r>
        <w:rPr>
          <w:rFonts w:hint="eastAsia"/>
        </w:rPr>
        <w:t>екран</w:t>
      </w:r>
      <w:r>
        <w:t></w:t>
      </w:r>
      <w:r>
        <w:t></w:t>
      </w:r>
      <w:r>
        <w:rPr>
          <w:rFonts w:hint="eastAsia"/>
        </w:rPr>
        <w:t>До</w:t>
      </w:r>
      <w:r>
        <w:t></w:t>
      </w:r>
      <w:r>
        <w:rPr>
          <w:rFonts w:hint="eastAsia"/>
        </w:rPr>
        <w:t>складу</w:t>
      </w:r>
      <w:r>
        <w:t></w:t>
      </w:r>
      <w:r>
        <w:rPr>
          <w:rFonts w:hint="eastAsia"/>
        </w:rPr>
        <w:t>Державного</w:t>
      </w:r>
      <w:r>
        <w:t></w:t>
      </w:r>
      <w:r>
        <w:rPr>
          <w:rFonts w:hint="eastAsia"/>
        </w:rPr>
        <w:t>комітету</w:t>
      </w:r>
      <w:r>
        <w:t></w:t>
      </w:r>
      <w:r>
        <w:rPr>
          <w:rFonts w:hint="eastAsia"/>
        </w:rPr>
        <w:t>УРСР</w:t>
      </w:r>
      <w:r>
        <w:t></w:t>
      </w:r>
      <w:r>
        <w:rPr>
          <w:rFonts w:hint="eastAsia"/>
        </w:rPr>
        <w:t>по</w:t>
      </w:r>
      <w:r>
        <w:t></w:t>
      </w:r>
      <w:r>
        <w:rPr>
          <w:rFonts w:hint="eastAsia"/>
        </w:rPr>
        <w:t>кінематографії</w:t>
      </w:r>
      <w:r>
        <w:t></w:t>
      </w:r>
      <w:r>
        <w:rPr>
          <w:rFonts w:hint="eastAsia"/>
        </w:rPr>
        <w:t>входила</w:t>
      </w:r>
    </w:p>
    <w:p w:rsidR="00AF451D" w:rsidRDefault="00AF451D" w:rsidP="00AF451D">
      <w:r>
        <w:rPr>
          <w:rFonts w:hint="eastAsia"/>
        </w:rPr>
        <w:t>Головна</w:t>
      </w:r>
      <w:r>
        <w:t></w:t>
      </w:r>
      <w:r>
        <w:rPr>
          <w:rFonts w:hint="eastAsia"/>
        </w:rPr>
        <w:t>сценарно</w:t>
      </w:r>
      <w:r>
        <w:t></w:t>
      </w:r>
      <w:r>
        <w:rPr>
          <w:rFonts w:hint="eastAsia"/>
        </w:rPr>
        <w:t>редакційна</w:t>
      </w:r>
      <w:r>
        <w:t></w:t>
      </w:r>
      <w:r>
        <w:rPr>
          <w:rFonts w:hint="eastAsia"/>
        </w:rPr>
        <w:t>колегія</w:t>
      </w:r>
      <w:r>
        <w:t></w:t>
      </w:r>
      <w:r>
        <w:t></w:t>
      </w:r>
      <w:r>
        <w:rPr>
          <w:rFonts w:hint="eastAsia"/>
        </w:rPr>
        <w:t>яка</w:t>
      </w:r>
      <w:r>
        <w:t></w:t>
      </w:r>
      <w:r>
        <w:rPr>
          <w:rFonts w:hint="eastAsia"/>
        </w:rPr>
        <w:t>займалася</w:t>
      </w:r>
      <w:r>
        <w:t></w:t>
      </w:r>
      <w:r>
        <w:rPr>
          <w:rFonts w:hint="eastAsia"/>
        </w:rPr>
        <w:t>підготовкою</w:t>
      </w:r>
    </w:p>
    <w:p w:rsidR="00AF451D" w:rsidRDefault="00AF451D" w:rsidP="00AF451D">
      <w:r>
        <w:rPr>
          <w:rFonts w:hint="eastAsia"/>
        </w:rPr>
        <w:t>літературних</w:t>
      </w:r>
      <w:r>
        <w:t></w:t>
      </w:r>
      <w:r>
        <w:rPr>
          <w:rFonts w:hint="eastAsia"/>
        </w:rPr>
        <w:t>сценаріїв</w:t>
      </w:r>
      <w:r>
        <w:t></w:t>
      </w:r>
      <w:r>
        <w:rPr>
          <w:rFonts w:hint="eastAsia"/>
        </w:rPr>
        <w:t>чи</w:t>
      </w:r>
      <w:r>
        <w:t></w:t>
      </w:r>
      <w:r>
        <w:rPr>
          <w:rFonts w:hint="eastAsia"/>
        </w:rPr>
        <w:t>зі</w:t>
      </w:r>
      <w:r>
        <w:t></w:t>
      </w:r>
      <w:r>
        <w:rPr>
          <w:rFonts w:hint="eastAsia"/>
        </w:rPr>
        <w:t>своєї</w:t>
      </w:r>
      <w:r>
        <w:t></w:t>
      </w:r>
      <w:r>
        <w:rPr>
          <w:rFonts w:hint="eastAsia"/>
        </w:rPr>
        <w:t>ініціативи</w:t>
      </w:r>
      <w:r>
        <w:t></w:t>
      </w:r>
      <w:r>
        <w:rPr>
          <w:rFonts w:hint="eastAsia"/>
        </w:rPr>
        <w:t>чи</w:t>
      </w:r>
      <w:r>
        <w:t></w:t>
      </w:r>
      <w:r>
        <w:rPr>
          <w:rFonts w:hint="eastAsia"/>
        </w:rPr>
        <w:t>на</w:t>
      </w:r>
      <w:r>
        <w:t></w:t>
      </w:r>
      <w:r>
        <w:rPr>
          <w:rFonts w:hint="eastAsia"/>
        </w:rPr>
        <w:t>замовлення</w:t>
      </w:r>
      <w:r>
        <w:t></w:t>
      </w:r>
      <w:r>
        <w:rPr>
          <w:rFonts w:hint="eastAsia"/>
        </w:rPr>
        <w:t>кіностудій</w:t>
      </w:r>
      <w:r>
        <w:t></w:t>
      </w:r>
      <w:r>
        <w:t></w:t>
      </w:r>
      <w:r>
        <w:rPr>
          <w:rFonts w:hint="eastAsia"/>
        </w:rPr>
        <w:t>У</w:t>
      </w:r>
    </w:p>
    <w:p w:rsidR="00AF451D" w:rsidRDefault="00AF451D" w:rsidP="00AF451D">
      <w:r>
        <w:rPr>
          <w:rFonts w:hint="eastAsia"/>
        </w:rPr>
        <w:t>ті</w:t>
      </w:r>
      <w:r>
        <w:t></w:t>
      </w:r>
      <w:r>
        <w:rPr>
          <w:rFonts w:hint="eastAsia"/>
        </w:rPr>
        <w:t>роки</w:t>
      </w:r>
      <w:r>
        <w:t></w:t>
      </w:r>
      <w:r>
        <w:rPr>
          <w:rFonts w:hint="eastAsia"/>
        </w:rPr>
        <w:t>було</w:t>
      </w:r>
      <w:r>
        <w:t></w:t>
      </w:r>
      <w:r>
        <w:rPr>
          <w:rFonts w:hint="eastAsia"/>
        </w:rPr>
        <w:t>поширено</w:t>
      </w:r>
      <w:r>
        <w:t></w:t>
      </w:r>
      <w:r>
        <w:rPr>
          <w:rFonts w:hint="eastAsia"/>
        </w:rPr>
        <w:t>практику</w:t>
      </w:r>
      <w:r>
        <w:t></w:t>
      </w:r>
      <w:r>
        <w:t></w:t>
      </w:r>
      <w:r>
        <w:rPr>
          <w:rFonts w:hint="eastAsia"/>
        </w:rPr>
        <w:t>фільму</w:t>
      </w:r>
      <w:r>
        <w:t></w:t>
      </w:r>
      <w:r>
        <w:rPr>
          <w:rFonts w:hint="eastAsia"/>
        </w:rPr>
        <w:t>на</w:t>
      </w:r>
      <w:r>
        <w:t></w:t>
      </w:r>
      <w:r>
        <w:rPr>
          <w:rFonts w:hint="eastAsia"/>
        </w:rPr>
        <w:t>полиці</w:t>
      </w:r>
      <w:r>
        <w:t></w:t>
      </w:r>
      <w:r>
        <w:t></w:t>
      </w:r>
      <w:r>
        <w:t></w:t>
      </w:r>
      <w:r>
        <w:rPr>
          <w:rFonts w:hint="eastAsia"/>
        </w:rPr>
        <w:t>коли</w:t>
      </w:r>
      <w:r>
        <w:t></w:t>
      </w:r>
      <w:r>
        <w:rPr>
          <w:rFonts w:hint="eastAsia"/>
        </w:rPr>
        <w:t>повністю</w:t>
      </w:r>
      <w:r>
        <w:t></w:t>
      </w:r>
      <w:r>
        <w:rPr>
          <w:rFonts w:hint="eastAsia"/>
        </w:rPr>
        <w:t>готові</w:t>
      </w:r>
    </w:p>
    <w:p w:rsidR="00AF451D" w:rsidRDefault="00AF451D" w:rsidP="00AF451D">
      <w:r>
        <w:rPr>
          <w:rFonts w:hint="eastAsia"/>
        </w:rPr>
        <w:t>до</w:t>
      </w:r>
      <w:r>
        <w:t></w:t>
      </w:r>
      <w:r>
        <w:rPr>
          <w:rFonts w:hint="eastAsia"/>
        </w:rPr>
        <w:t>прокату</w:t>
      </w:r>
      <w:r>
        <w:t></w:t>
      </w:r>
      <w:r>
        <w:rPr>
          <w:rFonts w:hint="eastAsia"/>
        </w:rPr>
        <w:t>фільми</w:t>
      </w:r>
      <w:r>
        <w:t></w:t>
      </w:r>
      <w:r>
        <w:t></w:t>
      </w:r>
      <w:r>
        <w:rPr>
          <w:rFonts w:hint="eastAsia"/>
        </w:rPr>
        <w:t>які</w:t>
      </w:r>
      <w:r>
        <w:t></w:t>
      </w:r>
      <w:r>
        <w:rPr>
          <w:rFonts w:hint="eastAsia"/>
        </w:rPr>
        <w:t>отримали</w:t>
      </w:r>
      <w:r>
        <w:t></w:t>
      </w:r>
      <w:r>
        <w:rPr>
          <w:rFonts w:hint="eastAsia"/>
        </w:rPr>
        <w:t>дозволи</w:t>
      </w:r>
      <w:r>
        <w:t></w:t>
      </w:r>
      <w:r>
        <w:rPr>
          <w:rFonts w:hint="eastAsia"/>
        </w:rPr>
        <w:t>всіх</w:t>
      </w:r>
      <w:r>
        <w:t></w:t>
      </w:r>
      <w:r>
        <w:rPr>
          <w:rFonts w:hint="eastAsia"/>
        </w:rPr>
        <w:t>інстанцій</w:t>
      </w:r>
      <w:r>
        <w:t></w:t>
      </w:r>
      <w:r>
        <w:t></w:t>
      </w:r>
      <w:r>
        <w:rPr>
          <w:rFonts w:hint="eastAsia"/>
        </w:rPr>
        <w:t>в</w:t>
      </w:r>
      <w:r>
        <w:t></w:t>
      </w:r>
      <w:r>
        <w:rPr>
          <w:rFonts w:hint="eastAsia"/>
        </w:rPr>
        <w:t>остаточному</w:t>
      </w:r>
    </w:p>
    <w:p w:rsidR="00AF451D" w:rsidRDefault="00AF451D" w:rsidP="00AF451D">
      <w:r>
        <w:rPr>
          <w:rFonts w:hint="eastAsia"/>
        </w:rPr>
        <w:t>варіанті</w:t>
      </w:r>
      <w:r>
        <w:t></w:t>
      </w:r>
      <w:r>
        <w:rPr>
          <w:rFonts w:hint="eastAsia"/>
        </w:rPr>
        <w:t>не</w:t>
      </w:r>
      <w:r>
        <w:t></w:t>
      </w:r>
      <w:r>
        <w:rPr>
          <w:rFonts w:hint="eastAsia"/>
        </w:rPr>
        <w:t>задовольняли</w:t>
      </w:r>
      <w:r>
        <w:t></w:t>
      </w:r>
      <w:r>
        <w:rPr>
          <w:rFonts w:hint="eastAsia"/>
        </w:rPr>
        <w:t>владу</w:t>
      </w:r>
      <w:r>
        <w:t></w:t>
      </w:r>
      <w:r>
        <w:t></w:t>
      </w:r>
      <w:r>
        <w:rPr>
          <w:rFonts w:hint="eastAsia"/>
        </w:rPr>
        <w:t>їх</w:t>
      </w:r>
      <w:r>
        <w:t></w:t>
      </w:r>
      <w:r>
        <w:rPr>
          <w:rFonts w:hint="eastAsia"/>
        </w:rPr>
        <w:t>забороняли</w:t>
      </w:r>
      <w:r>
        <w:t></w:t>
      </w:r>
      <w:r>
        <w:rPr>
          <w:rFonts w:hint="eastAsia"/>
        </w:rPr>
        <w:t>для</w:t>
      </w:r>
      <w:r>
        <w:t></w:t>
      </w:r>
      <w:r>
        <w:rPr>
          <w:rFonts w:hint="eastAsia"/>
        </w:rPr>
        <w:t>показу</w:t>
      </w:r>
      <w:r>
        <w:t></w:t>
      </w:r>
      <w:r>
        <w:t></w:t>
      </w:r>
      <w:r>
        <w:rPr>
          <w:rFonts w:hint="eastAsia"/>
        </w:rPr>
        <w:t>Більш</w:t>
      </w:r>
    </w:p>
    <w:p w:rsidR="00AF451D" w:rsidRDefault="00AF451D" w:rsidP="00AF451D">
      <w:r>
        <w:rPr>
          <w:rFonts w:hint="eastAsia"/>
        </w:rPr>
        <w:t>ліберальнішою</w:t>
      </w:r>
      <w:r>
        <w:t></w:t>
      </w:r>
      <w:r>
        <w:rPr>
          <w:rFonts w:hint="eastAsia"/>
        </w:rPr>
        <w:t>вимогою</w:t>
      </w:r>
      <w:r>
        <w:t></w:t>
      </w:r>
      <w:r>
        <w:rPr>
          <w:rFonts w:hint="eastAsia"/>
        </w:rPr>
        <w:t>була</w:t>
      </w:r>
      <w:r>
        <w:t></w:t>
      </w:r>
      <w:r>
        <w:rPr>
          <w:rFonts w:hint="eastAsia"/>
        </w:rPr>
        <w:t>переробка</w:t>
      </w:r>
      <w:r>
        <w:t></w:t>
      </w:r>
      <w:r>
        <w:rPr>
          <w:rFonts w:hint="eastAsia"/>
        </w:rPr>
        <w:t>незадовільних</w:t>
      </w:r>
      <w:r>
        <w:t></w:t>
      </w:r>
      <w:r>
        <w:rPr>
          <w:rFonts w:hint="eastAsia"/>
        </w:rPr>
        <w:t>моментів</w:t>
      </w:r>
      <w:r>
        <w:t></w:t>
      </w:r>
      <w:r>
        <w:t></w:t>
      </w:r>
      <w:r>
        <w:rPr>
          <w:rFonts w:hint="eastAsia"/>
        </w:rPr>
        <w:t>Контроль</w:t>
      </w:r>
    </w:p>
    <w:p w:rsidR="00AF451D" w:rsidRDefault="00AF451D" w:rsidP="00AF451D">
      <w:r>
        <w:rPr>
          <w:rFonts w:hint="eastAsia"/>
        </w:rPr>
        <w:t>за</w:t>
      </w:r>
      <w:r>
        <w:t></w:t>
      </w:r>
      <w:r>
        <w:rPr>
          <w:rFonts w:hint="eastAsia"/>
        </w:rPr>
        <w:t>репертуаром</w:t>
      </w:r>
      <w:r>
        <w:t></w:t>
      </w:r>
      <w:r>
        <w:rPr>
          <w:rFonts w:hint="eastAsia"/>
        </w:rPr>
        <w:t>фільмів</w:t>
      </w:r>
      <w:r>
        <w:t></w:t>
      </w:r>
      <w:r>
        <w:t></w:t>
      </w:r>
      <w:r>
        <w:rPr>
          <w:rFonts w:hint="eastAsia"/>
        </w:rPr>
        <w:t>які</w:t>
      </w:r>
      <w:r>
        <w:t></w:t>
      </w:r>
      <w:r>
        <w:rPr>
          <w:rFonts w:hint="eastAsia"/>
        </w:rPr>
        <w:t>потрапляли</w:t>
      </w:r>
      <w:r>
        <w:t></w:t>
      </w:r>
      <w:r>
        <w:rPr>
          <w:rFonts w:hint="eastAsia"/>
        </w:rPr>
        <w:t>до</w:t>
      </w:r>
      <w:r>
        <w:t></w:t>
      </w:r>
      <w:r>
        <w:rPr>
          <w:rFonts w:hint="eastAsia"/>
        </w:rPr>
        <w:t>глядача</w:t>
      </w:r>
      <w:r>
        <w:t></w:t>
      </w:r>
      <w:r>
        <w:rPr>
          <w:rFonts w:hint="eastAsia"/>
        </w:rPr>
        <w:t>покладався</w:t>
      </w:r>
      <w:r>
        <w:t></w:t>
      </w:r>
      <w:r>
        <w:rPr>
          <w:rFonts w:hint="eastAsia"/>
        </w:rPr>
        <w:t>на</w:t>
      </w:r>
      <w:r>
        <w:t></w:t>
      </w:r>
      <w:r>
        <w:rPr>
          <w:rFonts w:hint="eastAsia"/>
        </w:rPr>
        <w:t>Головне</w:t>
      </w:r>
    </w:p>
    <w:p w:rsidR="00AF451D" w:rsidRDefault="00AF451D" w:rsidP="00AF451D">
      <w:r>
        <w:rPr>
          <w:rFonts w:hint="eastAsia"/>
        </w:rPr>
        <w:t>управління</w:t>
      </w:r>
      <w:r>
        <w:t></w:t>
      </w:r>
      <w:r>
        <w:rPr>
          <w:rFonts w:hint="eastAsia"/>
        </w:rPr>
        <w:t>кінофікації</w:t>
      </w:r>
      <w:r>
        <w:t></w:t>
      </w:r>
      <w:r>
        <w:rPr>
          <w:rFonts w:hint="eastAsia"/>
        </w:rPr>
        <w:t>та</w:t>
      </w:r>
      <w:r>
        <w:t></w:t>
      </w:r>
      <w:r>
        <w:rPr>
          <w:rFonts w:hint="eastAsia"/>
        </w:rPr>
        <w:t>кінопрокату</w:t>
      </w:r>
      <w:r>
        <w:t></w:t>
      </w:r>
    </w:p>
    <w:p w:rsidR="00AF451D" w:rsidRDefault="00AF451D" w:rsidP="00AF451D">
      <w:r>
        <w:rPr>
          <w:rFonts w:hint="eastAsia"/>
        </w:rPr>
        <w:t>Досліджено</w:t>
      </w:r>
      <w:r>
        <w:t></w:t>
      </w:r>
      <w:r>
        <w:t></w:t>
      </w:r>
      <w:r>
        <w:rPr>
          <w:rFonts w:hint="eastAsia"/>
        </w:rPr>
        <w:t>що</w:t>
      </w:r>
      <w:r>
        <w:t></w:t>
      </w:r>
      <w:r>
        <w:rPr>
          <w:rFonts w:hint="eastAsia"/>
        </w:rPr>
        <w:t>в</w:t>
      </w:r>
      <w:r>
        <w:t></w:t>
      </w:r>
      <w:r>
        <w:rPr>
          <w:rFonts w:hint="eastAsia"/>
        </w:rPr>
        <w:t>роки</w:t>
      </w:r>
      <w:r>
        <w:t></w:t>
      </w:r>
      <w:r>
        <w:rPr>
          <w:rFonts w:hint="eastAsia"/>
        </w:rPr>
        <w:t>застою</w:t>
      </w:r>
      <w:r>
        <w:t></w:t>
      </w:r>
      <w:r>
        <w:rPr>
          <w:rFonts w:hint="eastAsia"/>
        </w:rPr>
        <w:t>посилюється</w:t>
      </w:r>
      <w:r>
        <w:t></w:t>
      </w:r>
      <w:r>
        <w:rPr>
          <w:rFonts w:hint="eastAsia"/>
        </w:rPr>
        <w:t>вплив</w:t>
      </w:r>
      <w:r>
        <w:t></w:t>
      </w:r>
      <w:r>
        <w:rPr>
          <w:rFonts w:hint="eastAsia"/>
        </w:rPr>
        <w:t>командноадміністративної</w:t>
      </w:r>
      <w:r>
        <w:t></w:t>
      </w:r>
      <w:r>
        <w:rPr>
          <w:rFonts w:hint="eastAsia"/>
        </w:rPr>
        <w:t>системи</w:t>
      </w:r>
      <w:r>
        <w:t></w:t>
      </w:r>
      <w:r>
        <w:rPr>
          <w:rFonts w:hint="eastAsia"/>
        </w:rPr>
        <w:t>та</w:t>
      </w:r>
      <w:r>
        <w:t></w:t>
      </w:r>
      <w:r>
        <w:rPr>
          <w:rFonts w:hint="eastAsia"/>
        </w:rPr>
        <w:t>ще</w:t>
      </w:r>
      <w:r>
        <w:t></w:t>
      </w:r>
      <w:r>
        <w:rPr>
          <w:rFonts w:hint="eastAsia"/>
        </w:rPr>
        <w:t>більш</w:t>
      </w:r>
      <w:r>
        <w:t></w:t>
      </w:r>
      <w:r>
        <w:rPr>
          <w:rFonts w:hint="eastAsia"/>
        </w:rPr>
        <w:t>жорстке</w:t>
      </w:r>
      <w:r>
        <w:t></w:t>
      </w:r>
      <w:r>
        <w:rPr>
          <w:rFonts w:hint="eastAsia"/>
        </w:rPr>
        <w:t>підпорядкування</w:t>
      </w:r>
      <w:r>
        <w:t></w:t>
      </w:r>
      <w:r>
        <w:rPr>
          <w:rFonts w:hint="eastAsia"/>
        </w:rPr>
        <w:t>принципам</w:t>
      </w:r>
    </w:p>
    <w:p w:rsidR="00AF451D" w:rsidRDefault="00AF451D" w:rsidP="00AF451D">
      <w:r>
        <w:rPr>
          <w:rFonts w:hint="eastAsia"/>
        </w:rPr>
        <w:t>партійної</w:t>
      </w:r>
      <w:r>
        <w:t></w:t>
      </w:r>
      <w:r>
        <w:rPr>
          <w:rFonts w:hint="eastAsia"/>
        </w:rPr>
        <w:t>ідеології</w:t>
      </w:r>
      <w:r>
        <w:t></w:t>
      </w:r>
      <w:r>
        <w:t></w:t>
      </w:r>
      <w:r>
        <w:rPr>
          <w:rFonts w:hint="eastAsia"/>
        </w:rPr>
        <w:t>Це</w:t>
      </w:r>
      <w:r>
        <w:t></w:t>
      </w:r>
      <w:r>
        <w:rPr>
          <w:rFonts w:hint="eastAsia"/>
        </w:rPr>
        <w:t>передбачало</w:t>
      </w:r>
      <w:r>
        <w:t></w:t>
      </w:r>
      <w:r>
        <w:rPr>
          <w:rFonts w:hint="eastAsia"/>
        </w:rPr>
        <w:t>втручання</w:t>
      </w:r>
      <w:r>
        <w:t></w:t>
      </w:r>
      <w:r>
        <w:rPr>
          <w:rFonts w:hint="eastAsia"/>
        </w:rPr>
        <w:t>в</w:t>
      </w:r>
      <w:r>
        <w:t></w:t>
      </w:r>
      <w:r>
        <w:rPr>
          <w:rFonts w:hint="eastAsia"/>
        </w:rPr>
        <w:t>творчі</w:t>
      </w:r>
      <w:r>
        <w:t></w:t>
      </w:r>
      <w:r>
        <w:rPr>
          <w:rFonts w:hint="eastAsia"/>
        </w:rPr>
        <w:t>процеси</w:t>
      </w:r>
      <w:r>
        <w:t></w:t>
      </w:r>
      <w:r>
        <w:t></w:t>
      </w:r>
      <w:r>
        <w:rPr>
          <w:rFonts w:hint="eastAsia"/>
        </w:rPr>
        <w:t>збільшення</w:t>
      </w:r>
    </w:p>
    <w:p w:rsidR="00AF451D" w:rsidRDefault="00AF451D" w:rsidP="00AF451D">
      <w:r>
        <w:rPr>
          <w:rFonts w:hint="eastAsia"/>
        </w:rPr>
        <w:t>дозвільних</w:t>
      </w:r>
      <w:r>
        <w:t></w:t>
      </w:r>
      <w:r>
        <w:rPr>
          <w:rFonts w:hint="eastAsia"/>
        </w:rPr>
        <w:t>повноважень</w:t>
      </w:r>
      <w:r>
        <w:t></w:t>
      </w:r>
      <w:r>
        <w:rPr>
          <w:rFonts w:hint="eastAsia"/>
        </w:rPr>
        <w:t>адміністративних</w:t>
      </w:r>
      <w:r>
        <w:t></w:t>
      </w:r>
      <w:r>
        <w:rPr>
          <w:rFonts w:hint="eastAsia"/>
        </w:rPr>
        <w:t>структур</w:t>
      </w:r>
      <w:r>
        <w:t></w:t>
      </w:r>
      <w:r>
        <w:t></w:t>
      </w:r>
      <w:r>
        <w:rPr>
          <w:rFonts w:hint="eastAsia"/>
        </w:rPr>
        <w:t>посилення</w:t>
      </w:r>
      <w:r>
        <w:t></w:t>
      </w:r>
      <w:r>
        <w:rPr>
          <w:rFonts w:hint="eastAsia"/>
        </w:rPr>
        <w:t>цензури</w:t>
      </w:r>
      <w:r>
        <w:t></w:t>
      </w:r>
      <w:r>
        <w:t></w:t>
      </w:r>
      <w:r>
        <w:rPr>
          <w:rFonts w:hint="eastAsia"/>
        </w:rPr>
        <w:t>що</w:t>
      </w:r>
    </w:p>
    <w:p w:rsidR="00AF451D" w:rsidRDefault="00AF451D" w:rsidP="00AF451D">
      <w:r>
        <w:rPr>
          <w:rFonts w:hint="eastAsia"/>
        </w:rPr>
        <w:t>було</w:t>
      </w:r>
      <w:r>
        <w:t></w:t>
      </w:r>
      <w:r>
        <w:rPr>
          <w:rFonts w:hint="eastAsia"/>
        </w:rPr>
        <w:t>характерним</w:t>
      </w:r>
      <w:r>
        <w:t></w:t>
      </w:r>
      <w:r>
        <w:rPr>
          <w:rFonts w:hint="eastAsia"/>
        </w:rPr>
        <w:t>для</w:t>
      </w:r>
      <w:r>
        <w:t></w:t>
      </w:r>
      <w:r>
        <w:rPr>
          <w:rFonts w:hint="eastAsia"/>
        </w:rPr>
        <w:t>форм</w:t>
      </w:r>
      <w:r>
        <w:t></w:t>
      </w:r>
      <w:r>
        <w:rPr>
          <w:rFonts w:hint="eastAsia"/>
        </w:rPr>
        <w:t>і</w:t>
      </w:r>
      <w:r>
        <w:t></w:t>
      </w:r>
      <w:r>
        <w:rPr>
          <w:rFonts w:hint="eastAsia"/>
        </w:rPr>
        <w:t>методів</w:t>
      </w:r>
      <w:r>
        <w:t></w:t>
      </w:r>
      <w:r>
        <w:rPr>
          <w:rFonts w:hint="eastAsia"/>
        </w:rPr>
        <w:t>за</w:t>
      </w:r>
      <w:r>
        <w:t></w:t>
      </w:r>
      <w:r>
        <w:rPr>
          <w:rFonts w:hint="eastAsia"/>
        </w:rPr>
        <w:t>часи</w:t>
      </w:r>
      <w:r>
        <w:t></w:t>
      </w:r>
      <w:r>
        <w:rPr>
          <w:rFonts w:hint="eastAsia"/>
        </w:rPr>
        <w:t>керівництва</w:t>
      </w:r>
      <w:r>
        <w:t></w:t>
      </w:r>
      <w:r>
        <w:rPr>
          <w:rFonts w:hint="eastAsia"/>
        </w:rPr>
        <w:t>кіногалуззю</w:t>
      </w:r>
    </w:p>
    <w:p w:rsidR="00AF451D" w:rsidRDefault="00AF451D" w:rsidP="00AF451D">
      <w:r>
        <w:rPr>
          <w:rFonts w:hint="eastAsia"/>
        </w:rPr>
        <w:t>секретаря</w:t>
      </w:r>
      <w:r>
        <w:t></w:t>
      </w:r>
      <w:r>
        <w:rPr>
          <w:rFonts w:hint="eastAsia"/>
        </w:rPr>
        <w:t>ЦК</w:t>
      </w:r>
      <w:r>
        <w:t></w:t>
      </w:r>
      <w:r>
        <w:rPr>
          <w:rFonts w:hint="eastAsia"/>
        </w:rPr>
        <w:t>Компартії</w:t>
      </w:r>
      <w:r>
        <w:t></w:t>
      </w:r>
      <w:r>
        <w:rPr>
          <w:rFonts w:hint="eastAsia"/>
        </w:rPr>
        <w:t>України</w:t>
      </w:r>
      <w:r>
        <w:t></w:t>
      </w:r>
      <w:r>
        <w:rPr>
          <w:rFonts w:hint="eastAsia"/>
        </w:rPr>
        <w:t>з</w:t>
      </w:r>
      <w:r>
        <w:t></w:t>
      </w:r>
      <w:r>
        <w:rPr>
          <w:rFonts w:hint="eastAsia"/>
        </w:rPr>
        <w:t>ідеології</w:t>
      </w:r>
      <w:r>
        <w:t></w:t>
      </w:r>
      <w:r>
        <w:rPr>
          <w:rFonts w:hint="eastAsia"/>
        </w:rPr>
        <w:t>В</w:t>
      </w:r>
      <w:r>
        <w:t></w:t>
      </w:r>
      <w:r>
        <w:t></w:t>
      </w:r>
      <w:r>
        <w:rPr>
          <w:rFonts w:hint="eastAsia"/>
        </w:rPr>
        <w:t>Маланчука</w:t>
      </w:r>
      <w:r>
        <w:t></w:t>
      </w:r>
      <w:r>
        <w:t></w:t>
      </w:r>
      <w:r>
        <w:rPr>
          <w:rFonts w:hint="eastAsia"/>
        </w:rPr>
        <w:t>Проаналізовані</w:t>
      </w:r>
      <w:r>
        <w:t></w:t>
      </w:r>
      <w:r>
        <w:rPr>
          <w:rFonts w:hint="eastAsia"/>
        </w:rPr>
        <w:t>в</w:t>
      </w:r>
    </w:p>
    <w:p w:rsidR="00AF451D" w:rsidRDefault="00AF451D" w:rsidP="00AF451D">
      <w:r>
        <w:t></w:t>
      </w:r>
      <w:r>
        <w:t></w:t>
      </w:r>
      <w:r>
        <w:t></w:t>
      </w:r>
    </w:p>
    <w:p w:rsidR="00AF451D" w:rsidRDefault="00AF451D" w:rsidP="00AF451D">
      <w:r>
        <w:rPr>
          <w:rFonts w:hint="eastAsia"/>
        </w:rPr>
        <w:t>дисертації</w:t>
      </w:r>
      <w:r>
        <w:t></w:t>
      </w:r>
      <w:r>
        <w:rPr>
          <w:rFonts w:hint="eastAsia"/>
        </w:rPr>
        <w:t>партійно</w:t>
      </w:r>
      <w:r>
        <w:t></w:t>
      </w:r>
      <w:r>
        <w:rPr>
          <w:rFonts w:hint="eastAsia"/>
        </w:rPr>
        <w:t>державні</w:t>
      </w:r>
      <w:r>
        <w:t></w:t>
      </w:r>
      <w:r>
        <w:rPr>
          <w:rFonts w:hint="eastAsia"/>
        </w:rPr>
        <w:t>постанови</w:t>
      </w:r>
      <w:r>
        <w:t></w:t>
      </w:r>
      <w:r>
        <w:rPr>
          <w:rFonts w:hint="eastAsia"/>
        </w:rPr>
        <w:t>та</w:t>
      </w:r>
      <w:r>
        <w:t></w:t>
      </w:r>
      <w:r>
        <w:rPr>
          <w:rFonts w:hint="eastAsia"/>
        </w:rPr>
        <w:t>нормативно</w:t>
      </w:r>
      <w:r>
        <w:t></w:t>
      </w:r>
      <w:r>
        <w:rPr>
          <w:rFonts w:hint="eastAsia"/>
        </w:rPr>
        <w:t>правові</w:t>
      </w:r>
      <w:r>
        <w:t></w:t>
      </w:r>
      <w:r>
        <w:rPr>
          <w:rFonts w:hint="eastAsia"/>
        </w:rPr>
        <w:t>документи</w:t>
      </w:r>
    </w:p>
    <w:p w:rsidR="00AF451D" w:rsidRDefault="00AF451D" w:rsidP="00AF451D">
      <w:r>
        <w:rPr>
          <w:rFonts w:hint="eastAsia"/>
        </w:rPr>
        <w:t>тих</w:t>
      </w:r>
      <w:r>
        <w:t></w:t>
      </w:r>
      <w:r>
        <w:rPr>
          <w:rFonts w:hint="eastAsia"/>
        </w:rPr>
        <w:t>років</w:t>
      </w:r>
      <w:r>
        <w:t></w:t>
      </w:r>
      <w:r>
        <w:t></w:t>
      </w:r>
      <w:r>
        <w:rPr>
          <w:rFonts w:hint="eastAsia"/>
        </w:rPr>
        <w:t>які</w:t>
      </w:r>
      <w:r>
        <w:t></w:t>
      </w:r>
      <w:r>
        <w:rPr>
          <w:rFonts w:hint="eastAsia"/>
        </w:rPr>
        <w:t>розкривають</w:t>
      </w:r>
      <w:r>
        <w:t></w:t>
      </w:r>
      <w:r>
        <w:rPr>
          <w:rFonts w:hint="eastAsia"/>
        </w:rPr>
        <w:t>абсолютну</w:t>
      </w:r>
      <w:r>
        <w:t></w:t>
      </w:r>
      <w:r>
        <w:rPr>
          <w:rFonts w:hint="eastAsia"/>
        </w:rPr>
        <w:t>залежність</w:t>
      </w:r>
      <w:r>
        <w:t></w:t>
      </w:r>
      <w:r>
        <w:rPr>
          <w:rFonts w:hint="eastAsia"/>
        </w:rPr>
        <w:t>кіномистецтва</w:t>
      </w:r>
      <w:r>
        <w:t></w:t>
      </w:r>
      <w:r>
        <w:rPr>
          <w:rFonts w:hint="eastAsia"/>
        </w:rPr>
        <w:t>від</w:t>
      </w:r>
      <w:r>
        <w:t></w:t>
      </w:r>
      <w:r>
        <w:rPr>
          <w:rFonts w:hint="eastAsia"/>
        </w:rPr>
        <w:t>партійної</w:t>
      </w:r>
    </w:p>
    <w:p w:rsidR="00AF451D" w:rsidRDefault="00AF451D" w:rsidP="00AF451D">
      <w:r>
        <w:rPr>
          <w:rFonts w:hint="eastAsia"/>
        </w:rPr>
        <w:t>ідеології</w:t>
      </w:r>
      <w:r>
        <w:t></w:t>
      </w:r>
      <w:r>
        <w:t></w:t>
      </w:r>
      <w:r>
        <w:rPr>
          <w:rFonts w:hint="eastAsia"/>
        </w:rPr>
        <w:t>директивного</w:t>
      </w:r>
      <w:r>
        <w:t></w:t>
      </w:r>
      <w:r>
        <w:rPr>
          <w:rFonts w:hint="eastAsia"/>
        </w:rPr>
        <w:t>характеру</w:t>
      </w:r>
      <w:r>
        <w:t></w:t>
      </w:r>
      <w:r>
        <w:rPr>
          <w:rFonts w:hint="eastAsia"/>
        </w:rPr>
        <w:t>взаємовідносин</w:t>
      </w:r>
      <w:r>
        <w:t></w:t>
      </w:r>
      <w:r>
        <w:t></w:t>
      </w:r>
      <w:r>
        <w:rPr>
          <w:rFonts w:hint="eastAsia"/>
        </w:rPr>
        <w:t>митець</w:t>
      </w:r>
      <w:r>
        <w:t></w:t>
      </w:r>
      <w:r>
        <w:rPr>
          <w:rFonts w:hint="eastAsia"/>
        </w:rPr>
        <w:t>влада</w:t>
      </w:r>
      <w:r>
        <w:t></w:t>
      </w:r>
      <w:r>
        <w:t></w:t>
      </w:r>
    </w:p>
    <w:p w:rsidR="00AF451D" w:rsidRDefault="00AF451D" w:rsidP="00AF451D">
      <w:r>
        <w:rPr>
          <w:rFonts w:hint="eastAsia"/>
        </w:rPr>
        <w:t>регламентування</w:t>
      </w:r>
      <w:r>
        <w:t></w:t>
      </w:r>
      <w:r>
        <w:rPr>
          <w:rFonts w:hint="eastAsia"/>
        </w:rPr>
        <w:t>творчості</w:t>
      </w:r>
      <w:r>
        <w:t></w:t>
      </w:r>
      <w:r>
        <w:rPr>
          <w:rFonts w:hint="eastAsia"/>
        </w:rPr>
        <w:t>та</w:t>
      </w:r>
      <w:r>
        <w:t></w:t>
      </w:r>
      <w:r>
        <w:rPr>
          <w:rFonts w:hint="eastAsia"/>
        </w:rPr>
        <w:t>підтримка</w:t>
      </w:r>
      <w:r>
        <w:t></w:t>
      </w:r>
      <w:r>
        <w:rPr>
          <w:rFonts w:hint="eastAsia"/>
        </w:rPr>
        <w:t>ідеологічно</w:t>
      </w:r>
      <w:r>
        <w:t></w:t>
      </w:r>
      <w:r>
        <w:rPr>
          <w:rFonts w:hint="eastAsia"/>
        </w:rPr>
        <w:t>вивірених</w:t>
      </w:r>
      <w:r>
        <w:t></w:t>
      </w:r>
      <w:r>
        <w:rPr>
          <w:rFonts w:hint="eastAsia"/>
        </w:rPr>
        <w:t>творів</w:t>
      </w:r>
      <w:r>
        <w:t></w:t>
      </w:r>
      <w:r>
        <w:rPr>
          <w:rFonts w:hint="eastAsia"/>
        </w:rPr>
        <w:t>та</w:t>
      </w:r>
    </w:p>
    <w:p w:rsidR="00AF451D" w:rsidRDefault="00AF451D" w:rsidP="00AF451D">
      <w:r>
        <w:rPr>
          <w:rFonts w:hint="eastAsia"/>
        </w:rPr>
        <w:t>творчості</w:t>
      </w:r>
      <w:r>
        <w:t></w:t>
      </w:r>
      <w:r>
        <w:rPr>
          <w:rFonts w:hint="eastAsia"/>
        </w:rPr>
        <w:t>кола</w:t>
      </w:r>
      <w:r>
        <w:t></w:t>
      </w:r>
      <w:r>
        <w:rPr>
          <w:rFonts w:hint="eastAsia"/>
        </w:rPr>
        <w:t>митців</w:t>
      </w:r>
      <w:r>
        <w:t></w:t>
      </w:r>
      <w:r>
        <w:t></w:t>
      </w:r>
      <w:r>
        <w:rPr>
          <w:rFonts w:hint="eastAsia"/>
        </w:rPr>
        <w:t>які</w:t>
      </w:r>
      <w:r>
        <w:t></w:t>
      </w:r>
      <w:r>
        <w:rPr>
          <w:rFonts w:hint="eastAsia"/>
        </w:rPr>
        <w:t>зайняли</w:t>
      </w:r>
      <w:r>
        <w:t></w:t>
      </w:r>
      <w:r>
        <w:rPr>
          <w:rFonts w:hint="eastAsia"/>
        </w:rPr>
        <w:t>конформістську</w:t>
      </w:r>
      <w:r>
        <w:t></w:t>
      </w:r>
      <w:r>
        <w:rPr>
          <w:rFonts w:hint="eastAsia"/>
        </w:rPr>
        <w:t>позицію</w:t>
      </w:r>
      <w:r>
        <w:t></w:t>
      </w:r>
      <w:r>
        <w:rPr>
          <w:rFonts w:hint="eastAsia"/>
        </w:rPr>
        <w:t>та</w:t>
      </w:r>
    </w:p>
    <w:p w:rsidR="00AF451D" w:rsidRDefault="00AF451D" w:rsidP="00AF451D">
      <w:r>
        <w:rPr>
          <w:rFonts w:hint="eastAsia"/>
        </w:rPr>
        <w:t>пристосовувалися</w:t>
      </w:r>
      <w:r>
        <w:t></w:t>
      </w:r>
      <w:r>
        <w:rPr>
          <w:rFonts w:hint="eastAsia"/>
        </w:rPr>
        <w:t>до</w:t>
      </w:r>
      <w:r>
        <w:t></w:t>
      </w:r>
      <w:r>
        <w:rPr>
          <w:rFonts w:hint="eastAsia"/>
        </w:rPr>
        <w:t>вимог</w:t>
      </w:r>
      <w:r>
        <w:t></w:t>
      </w:r>
      <w:r>
        <w:rPr>
          <w:rFonts w:hint="eastAsia"/>
        </w:rPr>
        <w:t>партійної</w:t>
      </w:r>
      <w:r>
        <w:t></w:t>
      </w:r>
      <w:r>
        <w:rPr>
          <w:rFonts w:hint="eastAsia"/>
        </w:rPr>
        <w:t>ідеології</w:t>
      </w:r>
    </w:p>
    <w:p w:rsidR="00AF451D" w:rsidRDefault="00AF451D" w:rsidP="00AF451D">
      <w:r>
        <w:rPr>
          <w:rFonts w:hint="eastAsia"/>
        </w:rPr>
        <w:t>З’ясовано</w:t>
      </w:r>
      <w:r>
        <w:t></w:t>
      </w:r>
      <w:r>
        <w:t></w:t>
      </w:r>
      <w:r>
        <w:rPr>
          <w:rFonts w:hint="eastAsia"/>
        </w:rPr>
        <w:t>що</w:t>
      </w:r>
      <w:r>
        <w:t></w:t>
      </w:r>
      <w:r>
        <w:rPr>
          <w:rFonts w:hint="eastAsia"/>
        </w:rPr>
        <w:t>після</w:t>
      </w:r>
      <w:r>
        <w:t></w:t>
      </w:r>
      <w:r>
        <w:rPr>
          <w:rFonts w:hint="eastAsia"/>
        </w:rPr>
        <w:t>згасання</w:t>
      </w:r>
      <w:r>
        <w:t></w:t>
      </w:r>
      <w:r>
        <w:rPr>
          <w:rFonts w:hint="eastAsia"/>
        </w:rPr>
        <w:t>відлиги</w:t>
      </w:r>
      <w:r>
        <w:t></w:t>
      </w:r>
      <w:r>
        <w:t></w:t>
      </w:r>
      <w:r>
        <w:rPr>
          <w:rFonts w:hint="eastAsia"/>
        </w:rPr>
        <w:t>український</w:t>
      </w:r>
      <w:r>
        <w:t></w:t>
      </w:r>
      <w:r>
        <w:rPr>
          <w:rFonts w:hint="eastAsia"/>
        </w:rPr>
        <w:t>кінематограф</w:t>
      </w:r>
    </w:p>
    <w:p w:rsidR="00AF451D" w:rsidRDefault="00AF451D" w:rsidP="00AF451D">
      <w:r>
        <w:rPr>
          <w:rFonts w:hint="eastAsia"/>
        </w:rPr>
        <w:t>опинився</w:t>
      </w:r>
      <w:r>
        <w:t></w:t>
      </w:r>
      <w:r>
        <w:rPr>
          <w:rFonts w:hint="eastAsia"/>
        </w:rPr>
        <w:t>під</w:t>
      </w:r>
      <w:r>
        <w:t></w:t>
      </w:r>
      <w:r>
        <w:rPr>
          <w:rFonts w:hint="eastAsia"/>
        </w:rPr>
        <w:t>жорсткою</w:t>
      </w:r>
      <w:r>
        <w:t></w:t>
      </w:r>
      <w:r>
        <w:rPr>
          <w:rFonts w:hint="eastAsia"/>
        </w:rPr>
        <w:t>регламентацією</w:t>
      </w:r>
      <w:r>
        <w:t></w:t>
      </w:r>
      <w:r>
        <w:rPr>
          <w:rFonts w:hint="eastAsia"/>
        </w:rPr>
        <w:t>канонам</w:t>
      </w:r>
      <w:r>
        <w:t></w:t>
      </w:r>
      <w:r>
        <w:t></w:t>
      </w:r>
      <w:r>
        <w:rPr>
          <w:rFonts w:hint="eastAsia"/>
        </w:rPr>
        <w:t>соціалістичного</w:t>
      </w:r>
      <w:r>
        <w:t></w:t>
      </w:r>
      <w:r>
        <w:rPr>
          <w:rFonts w:hint="eastAsia"/>
        </w:rPr>
        <w:t>реалізму</w:t>
      </w:r>
      <w:r>
        <w:t></w:t>
      </w:r>
      <w:r>
        <w:t></w:t>
      </w:r>
    </w:p>
    <w:p w:rsidR="00AF451D" w:rsidRDefault="00AF451D" w:rsidP="00AF451D">
      <w:r>
        <w:rPr>
          <w:rFonts w:hint="eastAsia"/>
        </w:rPr>
        <w:t>Ідеологічну</w:t>
      </w:r>
      <w:r>
        <w:t></w:t>
      </w:r>
      <w:r>
        <w:rPr>
          <w:rFonts w:hint="eastAsia"/>
        </w:rPr>
        <w:t>політику</w:t>
      </w:r>
      <w:r>
        <w:t></w:t>
      </w:r>
      <w:r>
        <w:rPr>
          <w:rFonts w:hint="eastAsia"/>
        </w:rPr>
        <w:t>було</w:t>
      </w:r>
      <w:r>
        <w:t></w:t>
      </w:r>
      <w:r>
        <w:rPr>
          <w:rFonts w:hint="eastAsia"/>
        </w:rPr>
        <w:t>закріплено</w:t>
      </w:r>
      <w:r>
        <w:t></w:t>
      </w:r>
      <w:r>
        <w:rPr>
          <w:rFonts w:hint="eastAsia"/>
        </w:rPr>
        <w:t>відповідними</w:t>
      </w:r>
      <w:r>
        <w:t></w:t>
      </w:r>
      <w:r>
        <w:rPr>
          <w:rFonts w:hint="eastAsia"/>
        </w:rPr>
        <w:t>партійно</w:t>
      </w:r>
      <w:r>
        <w:t></w:t>
      </w:r>
      <w:r>
        <w:rPr>
          <w:rFonts w:hint="eastAsia"/>
        </w:rPr>
        <w:t>державними</w:t>
      </w:r>
    </w:p>
    <w:p w:rsidR="00AF451D" w:rsidRDefault="00AF451D" w:rsidP="00AF451D">
      <w:r>
        <w:rPr>
          <w:rFonts w:hint="eastAsia"/>
        </w:rPr>
        <w:t>постановами</w:t>
      </w:r>
      <w:r>
        <w:t></w:t>
      </w:r>
      <w:r>
        <w:t></w:t>
      </w:r>
      <w:r>
        <w:rPr>
          <w:rFonts w:hint="eastAsia"/>
        </w:rPr>
        <w:t>в</w:t>
      </w:r>
      <w:r>
        <w:t></w:t>
      </w:r>
      <w:r>
        <w:rPr>
          <w:rFonts w:hint="eastAsia"/>
        </w:rPr>
        <w:t>яких</w:t>
      </w:r>
      <w:r>
        <w:t></w:t>
      </w:r>
      <w:r>
        <w:rPr>
          <w:rFonts w:hint="eastAsia"/>
        </w:rPr>
        <w:t>давалася</w:t>
      </w:r>
      <w:r>
        <w:t></w:t>
      </w:r>
      <w:r>
        <w:rPr>
          <w:rFonts w:hint="eastAsia"/>
        </w:rPr>
        <w:t>партійна</w:t>
      </w:r>
      <w:r>
        <w:t></w:t>
      </w:r>
      <w:r>
        <w:rPr>
          <w:rFonts w:hint="eastAsia"/>
        </w:rPr>
        <w:t>оцінка</w:t>
      </w:r>
      <w:r>
        <w:t></w:t>
      </w:r>
      <w:r>
        <w:rPr>
          <w:rFonts w:hint="eastAsia"/>
        </w:rPr>
        <w:t>розвитку</w:t>
      </w:r>
      <w:r>
        <w:t></w:t>
      </w:r>
      <w:r>
        <w:rPr>
          <w:rFonts w:hint="eastAsia"/>
        </w:rPr>
        <w:t>кінематографії</w:t>
      </w:r>
      <w:r>
        <w:t></w:t>
      </w:r>
    </w:p>
    <w:p w:rsidR="00AF451D" w:rsidRDefault="00AF451D" w:rsidP="00AF451D">
      <w:r>
        <w:rPr>
          <w:rFonts w:hint="eastAsia"/>
        </w:rPr>
        <w:t>жорстко</w:t>
      </w:r>
      <w:r>
        <w:t></w:t>
      </w:r>
      <w:r>
        <w:rPr>
          <w:rFonts w:hint="eastAsia"/>
        </w:rPr>
        <w:t>критикувалися</w:t>
      </w:r>
      <w:r>
        <w:t></w:t>
      </w:r>
      <w:r>
        <w:rPr>
          <w:rFonts w:hint="eastAsia"/>
        </w:rPr>
        <w:t>напрямки</w:t>
      </w:r>
      <w:r>
        <w:t></w:t>
      </w:r>
      <w:r>
        <w:t></w:t>
      </w:r>
      <w:r>
        <w:rPr>
          <w:rFonts w:hint="eastAsia"/>
        </w:rPr>
        <w:t>що</w:t>
      </w:r>
      <w:r>
        <w:t></w:t>
      </w:r>
      <w:r>
        <w:rPr>
          <w:rFonts w:hint="eastAsia"/>
        </w:rPr>
        <w:t>не</w:t>
      </w:r>
      <w:r>
        <w:t></w:t>
      </w:r>
      <w:r>
        <w:rPr>
          <w:rFonts w:hint="eastAsia"/>
        </w:rPr>
        <w:t>цікавили</w:t>
      </w:r>
      <w:r>
        <w:t></w:t>
      </w:r>
      <w:r>
        <w:rPr>
          <w:rFonts w:hint="eastAsia"/>
        </w:rPr>
        <w:t>партійно</w:t>
      </w:r>
      <w:r>
        <w:t></w:t>
      </w:r>
      <w:r>
        <w:rPr>
          <w:rFonts w:hint="eastAsia"/>
        </w:rPr>
        <w:t>бюрократичну</w:t>
      </w:r>
    </w:p>
    <w:p w:rsidR="00AF451D" w:rsidRDefault="00AF451D" w:rsidP="00AF451D">
      <w:r>
        <w:rPr>
          <w:rFonts w:hint="eastAsia"/>
        </w:rPr>
        <w:t>систему</w:t>
      </w:r>
      <w:r>
        <w:t></w:t>
      </w:r>
      <w:r>
        <w:t></w:t>
      </w:r>
      <w:r>
        <w:rPr>
          <w:rFonts w:hint="eastAsia"/>
        </w:rPr>
        <w:t>нормувалася</w:t>
      </w:r>
      <w:r>
        <w:t></w:t>
      </w:r>
      <w:r>
        <w:rPr>
          <w:rFonts w:hint="eastAsia"/>
        </w:rPr>
        <w:t>тематична</w:t>
      </w:r>
      <w:r>
        <w:t></w:t>
      </w:r>
      <w:r>
        <w:rPr>
          <w:rFonts w:hint="eastAsia"/>
        </w:rPr>
        <w:t>спрямованість</w:t>
      </w:r>
      <w:r>
        <w:t></w:t>
      </w:r>
      <w:r>
        <w:rPr>
          <w:rFonts w:hint="eastAsia"/>
        </w:rPr>
        <w:t>кіномистецтва</w:t>
      </w:r>
      <w:r>
        <w:t></w:t>
      </w:r>
      <w:r>
        <w:t></w:t>
      </w:r>
      <w:r>
        <w:rPr>
          <w:rFonts w:hint="eastAsia"/>
        </w:rPr>
        <w:t>Планування</w:t>
      </w:r>
    </w:p>
    <w:p w:rsidR="00AF451D" w:rsidRDefault="00AF451D" w:rsidP="00AF451D">
      <w:r>
        <w:rPr>
          <w:rFonts w:hint="eastAsia"/>
        </w:rPr>
        <w:t>роботи</w:t>
      </w:r>
      <w:r>
        <w:t></w:t>
      </w:r>
      <w:r>
        <w:rPr>
          <w:rFonts w:hint="eastAsia"/>
        </w:rPr>
        <w:t>кіностудій</w:t>
      </w:r>
      <w:r>
        <w:t></w:t>
      </w:r>
      <w:r>
        <w:t></w:t>
      </w:r>
      <w:r>
        <w:rPr>
          <w:rFonts w:hint="eastAsia"/>
        </w:rPr>
        <w:t>цензури</w:t>
      </w:r>
      <w:r>
        <w:t></w:t>
      </w:r>
      <w:r>
        <w:rPr>
          <w:rFonts w:hint="eastAsia"/>
        </w:rPr>
        <w:t>за</w:t>
      </w:r>
      <w:r>
        <w:t></w:t>
      </w:r>
      <w:r>
        <w:rPr>
          <w:rFonts w:hint="eastAsia"/>
        </w:rPr>
        <w:t>тематикою</w:t>
      </w:r>
      <w:r>
        <w:t></w:t>
      </w:r>
      <w:r>
        <w:rPr>
          <w:rFonts w:hint="eastAsia"/>
        </w:rPr>
        <w:t>фільмів</w:t>
      </w:r>
      <w:r>
        <w:t></w:t>
      </w:r>
      <w:r>
        <w:rPr>
          <w:rFonts w:hint="eastAsia"/>
        </w:rPr>
        <w:t>стали</w:t>
      </w:r>
      <w:r>
        <w:t></w:t>
      </w:r>
      <w:r>
        <w:rPr>
          <w:rFonts w:hint="eastAsia"/>
        </w:rPr>
        <w:t>головними</w:t>
      </w:r>
    </w:p>
    <w:p w:rsidR="00AF451D" w:rsidRDefault="00AF451D" w:rsidP="00AF451D">
      <w:r>
        <w:rPr>
          <w:rFonts w:hint="eastAsia"/>
        </w:rPr>
        <w:t>інструментами</w:t>
      </w:r>
      <w:r>
        <w:t></w:t>
      </w:r>
      <w:r>
        <w:rPr>
          <w:rFonts w:hint="eastAsia"/>
        </w:rPr>
        <w:t>посиленого</w:t>
      </w:r>
      <w:r>
        <w:t></w:t>
      </w:r>
      <w:r>
        <w:rPr>
          <w:rFonts w:hint="eastAsia"/>
        </w:rPr>
        <w:t>контролю</w:t>
      </w:r>
      <w:r>
        <w:t></w:t>
      </w:r>
      <w:r>
        <w:rPr>
          <w:rFonts w:hint="eastAsia"/>
        </w:rPr>
        <w:t>розвитку</w:t>
      </w:r>
      <w:r>
        <w:t></w:t>
      </w:r>
      <w:r>
        <w:rPr>
          <w:rFonts w:hint="eastAsia"/>
        </w:rPr>
        <w:t>українського</w:t>
      </w:r>
      <w:r>
        <w:t></w:t>
      </w:r>
      <w:r>
        <w:rPr>
          <w:rFonts w:hint="eastAsia"/>
        </w:rPr>
        <w:t>кінематографу</w:t>
      </w:r>
    </w:p>
    <w:p w:rsidR="00AF451D" w:rsidRDefault="00AF451D" w:rsidP="00AF451D">
      <w:r>
        <w:rPr>
          <w:rFonts w:hint="eastAsia"/>
        </w:rPr>
        <w:t>досліджуваного</w:t>
      </w:r>
      <w:r>
        <w:t></w:t>
      </w:r>
      <w:r>
        <w:rPr>
          <w:rFonts w:hint="eastAsia"/>
        </w:rPr>
        <w:t>періоду</w:t>
      </w:r>
      <w:r>
        <w:t></w:t>
      </w:r>
    </w:p>
    <w:p w:rsidR="00AF451D" w:rsidRDefault="00AF451D" w:rsidP="00AF451D">
      <w:r>
        <w:rPr>
          <w:rFonts w:hint="eastAsia"/>
        </w:rPr>
        <w:t>Доведено</w:t>
      </w:r>
      <w:r>
        <w:t></w:t>
      </w:r>
      <w:r>
        <w:t></w:t>
      </w:r>
      <w:r>
        <w:rPr>
          <w:rFonts w:hint="eastAsia"/>
        </w:rPr>
        <w:t>що</w:t>
      </w:r>
      <w:r>
        <w:t></w:t>
      </w:r>
      <w:r>
        <w:rPr>
          <w:rFonts w:hint="eastAsia"/>
        </w:rPr>
        <w:t>в</w:t>
      </w:r>
      <w:r>
        <w:t></w:t>
      </w:r>
      <w:r>
        <w:rPr>
          <w:rFonts w:hint="eastAsia"/>
        </w:rPr>
        <w:t>ці</w:t>
      </w:r>
      <w:r>
        <w:t></w:t>
      </w:r>
      <w:r>
        <w:rPr>
          <w:rFonts w:hint="eastAsia"/>
        </w:rPr>
        <w:t>роки</w:t>
      </w:r>
      <w:r>
        <w:t></w:t>
      </w:r>
      <w:r>
        <w:rPr>
          <w:rFonts w:hint="eastAsia"/>
        </w:rPr>
        <w:t>відбулася</w:t>
      </w:r>
      <w:r>
        <w:t></w:t>
      </w:r>
      <w:r>
        <w:rPr>
          <w:rFonts w:hint="eastAsia"/>
        </w:rPr>
        <w:t>подальша</w:t>
      </w:r>
      <w:r>
        <w:t></w:t>
      </w:r>
      <w:r>
        <w:rPr>
          <w:rFonts w:hint="eastAsia"/>
        </w:rPr>
        <w:t>ідеалізація</w:t>
      </w:r>
      <w:r>
        <w:t></w:t>
      </w:r>
      <w:r>
        <w:rPr>
          <w:rFonts w:hint="eastAsia"/>
        </w:rPr>
        <w:t>та</w:t>
      </w:r>
      <w:r>
        <w:t></w:t>
      </w:r>
      <w:r>
        <w:rPr>
          <w:rFonts w:hint="eastAsia"/>
        </w:rPr>
        <w:t>канонізація</w:t>
      </w:r>
    </w:p>
    <w:p w:rsidR="00AF451D" w:rsidRDefault="00AF451D" w:rsidP="00AF451D">
      <w:r>
        <w:rPr>
          <w:rFonts w:hint="eastAsia"/>
        </w:rPr>
        <w:t>образу</w:t>
      </w:r>
      <w:r>
        <w:t></w:t>
      </w:r>
      <w:r>
        <w:rPr>
          <w:rFonts w:hint="eastAsia"/>
        </w:rPr>
        <w:t>сучасника</w:t>
      </w:r>
      <w:r>
        <w:t></w:t>
      </w:r>
      <w:r>
        <w:rPr>
          <w:rFonts w:hint="eastAsia"/>
        </w:rPr>
        <w:t>та</w:t>
      </w:r>
      <w:r>
        <w:t></w:t>
      </w:r>
      <w:r>
        <w:rPr>
          <w:rFonts w:hint="eastAsia"/>
        </w:rPr>
        <w:t>радянської</w:t>
      </w:r>
      <w:r>
        <w:t></w:t>
      </w:r>
      <w:r>
        <w:rPr>
          <w:rFonts w:hint="eastAsia"/>
        </w:rPr>
        <w:t>дійсності</w:t>
      </w:r>
      <w:r>
        <w:t></w:t>
      </w:r>
      <w:r>
        <w:rPr>
          <w:rFonts w:hint="eastAsia"/>
        </w:rPr>
        <w:t>загалом</w:t>
      </w:r>
      <w:r>
        <w:t></w:t>
      </w:r>
      <w:r>
        <w:t></w:t>
      </w:r>
      <w:r>
        <w:rPr>
          <w:rFonts w:hint="eastAsia"/>
        </w:rPr>
        <w:t>Існувало</w:t>
      </w:r>
      <w:r>
        <w:t></w:t>
      </w:r>
      <w:r>
        <w:t></w:t>
      </w:r>
      <w:r>
        <w:rPr>
          <w:rFonts w:hint="eastAsia"/>
        </w:rPr>
        <w:t>табу</w:t>
      </w:r>
      <w:r>
        <w:t></w:t>
      </w:r>
      <w:r>
        <w:t></w:t>
      </w:r>
      <w:r>
        <w:rPr>
          <w:rFonts w:hint="eastAsia"/>
        </w:rPr>
        <w:t>на</w:t>
      </w:r>
    </w:p>
    <w:p w:rsidR="00AF451D" w:rsidRDefault="00AF451D" w:rsidP="00AF451D">
      <w:r>
        <w:rPr>
          <w:rFonts w:hint="eastAsia"/>
        </w:rPr>
        <w:t>висвітлення</w:t>
      </w:r>
      <w:r>
        <w:t></w:t>
      </w:r>
      <w:r>
        <w:rPr>
          <w:rFonts w:hint="eastAsia"/>
        </w:rPr>
        <w:t>багатьох</w:t>
      </w:r>
      <w:r>
        <w:t></w:t>
      </w:r>
      <w:r>
        <w:rPr>
          <w:rFonts w:hint="eastAsia"/>
        </w:rPr>
        <w:t>трагічних</w:t>
      </w:r>
      <w:r>
        <w:t></w:t>
      </w:r>
      <w:r>
        <w:rPr>
          <w:rFonts w:hint="eastAsia"/>
        </w:rPr>
        <w:t>сторінок</w:t>
      </w:r>
      <w:r>
        <w:t></w:t>
      </w:r>
      <w:r>
        <w:rPr>
          <w:rFonts w:hint="eastAsia"/>
        </w:rPr>
        <w:t>в</w:t>
      </w:r>
      <w:r>
        <w:t></w:t>
      </w:r>
      <w:r>
        <w:rPr>
          <w:rFonts w:hint="eastAsia"/>
        </w:rPr>
        <w:t>історії</w:t>
      </w:r>
      <w:r>
        <w:t></w:t>
      </w:r>
      <w:r>
        <w:rPr>
          <w:rFonts w:hint="eastAsia"/>
        </w:rPr>
        <w:t>українського</w:t>
      </w:r>
      <w:r>
        <w:t></w:t>
      </w:r>
      <w:r>
        <w:rPr>
          <w:rFonts w:hint="eastAsia"/>
        </w:rPr>
        <w:t>народу</w:t>
      </w:r>
    </w:p>
    <w:p w:rsidR="00AF451D" w:rsidRDefault="00AF451D" w:rsidP="00AF451D">
      <w:r>
        <w:rPr>
          <w:rFonts w:hint="eastAsia"/>
        </w:rPr>
        <w:t>ХХ</w:t>
      </w:r>
      <w:r>
        <w:t></w:t>
      </w:r>
      <w:r>
        <w:rPr>
          <w:rFonts w:hint="eastAsia"/>
        </w:rPr>
        <w:t>століття</w:t>
      </w:r>
      <w:r>
        <w:t></w:t>
      </w:r>
      <w:r>
        <w:t></w:t>
      </w:r>
      <w:r>
        <w:rPr>
          <w:rFonts w:hint="eastAsia"/>
        </w:rPr>
        <w:t>на</w:t>
      </w:r>
      <w:r>
        <w:t></w:t>
      </w:r>
      <w:r>
        <w:rPr>
          <w:rFonts w:hint="eastAsia"/>
        </w:rPr>
        <w:t>екрані</w:t>
      </w:r>
      <w:r>
        <w:t></w:t>
      </w:r>
      <w:r>
        <w:rPr>
          <w:rFonts w:hint="eastAsia"/>
        </w:rPr>
        <w:t>не</w:t>
      </w:r>
      <w:r>
        <w:t></w:t>
      </w:r>
      <w:r>
        <w:rPr>
          <w:rFonts w:hint="eastAsia"/>
        </w:rPr>
        <w:t>знаходили</w:t>
      </w:r>
      <w:r>
        <w:t></w:t>
      </w:r>
      <w:r>
        <w:rPr>
          <w:rFonts w:hint="eastAsia"/>
        </w:rPr>
        <w:t>відображення</w:t>
      </w:r>
      <w:r>
        <w:t></w:t>
      </w:r>
      <w:r>
        <w:rPr>
          <w:rFonts w:hint="eastAsia"/>
        </w:rPr>
        <w:t>більшість</w:t>
      </w:r>
      <w:r>
        <w:t></w:t>
      </w:r>
      <w:r>
        <w:rPr>
          <w:rFonts w:hint="eastAsia"/>
        </w:rPr>
        <w:t>існуючих</w:t>
      </w:r>
    </w:p>
    <w:p w:rsidR="00AF451D" w:rsidRDefault="00AF451D" w:rsidP="00AF451D">
      <w:r>
        <w:rPr>
          <w:rFonts w:hint="eastAsia"/>
        </w:rPr>
        <w:t>проблем</w:t>
      </w:r>
      <w:r>
        <w:t></w:t>
      </w:r>
      <w:r>
        <w:rPr>
          <w:rFonts w:hint="eastAsia"/>
        </w:rPr>
        <w:t>тогочасного</w:t>
      </w:r>
      <w:r>
        <w:t></w:t>
      </w:r>
      <w:r>
        <w:rPr>
          <w:rFonts w:hint="eastAsia"/>
        </w:rPr>
        <w:t>радянського</w:t>
      </w:r>
      <w:r>
        <w:t></w:t>
      </w:r>
      <w:r>
        <w:rPr>
          <w:rFonts w:hint="eastAsia"/>
        </w:rPr>
        <w:t>суспільства</w:t>
      </w:r>
      <w:r>
        <w:t></w:t>
      </w:r>
      <w:r>
        <w:t></w:t>
      </w:r>
      <w:r>
        <w:rPr>
          <w:rFonts w:hint="eastAsia"/>
        </w:rPr>
        <w:t>Хронікально</w:t>
      </w:r>
      <w:r>
        <w:t></w:t>
      </w:r>
      <w:r>
        <w:rPr>
          <w:rFonts w:hint="eastAsia"/>
        </w:rPr>
        <w:t>документальні</w:t>
      </w:r>
    </w:p>
    <w:p w:rsidR="00AF451D" w:rsidRDefault="00AF451D" w:rsidP="00AF451D">
      <w:r>
        <w:rPr>
          <w:rFonts w:hint="eastAsia"/>
        </w:rPr>
        <w:t>кінострічки</w:t>
      </w:r>
      <w:r>
        <w:t></w:t>
      </w:r>
      <w:r>
        <w:rPr>
          <w:rFonts w:hint="eastAsia"/>
        </w:rPr>
        <w:t>висвітлювали</w:t>
      </w:r>
      <w:r>
        <w:t></w:t>
      </w:r>
      <w:r>
        <w:rPr>
          <w:rFonts w:hint="eastAsia"/>
        </w:rPr>
        <w:t>життя</w:t>
      </w:r>
      <w:r>
        <w:t></w:t>
      </w:r>
      <w:r>
        <w:rPr>
          <w:rFonts w:hint="eastAsia"/>
        </w:rPr>
        <w:t>українського</w:t>
      </w:r>
      <w:r>
        <w:t></w:t>
      </w:r>
      <w:r>
        <w:rPr>
          <w:rFonts w:hint="eastAsia"/>
        </w:rPr>
        <w:t>суспільства</w:t>
      </w:r>
      <w:r>
        <w:t></w:t>
      </w:r>
      <w:r>
        <w:t></w:t>
      </w:r>
      <w:r>
        <w:rPr>
          <w:rFonts w:hint="eastAsia"/>
        </w:rPr>
        <w:t>але</w:t>
      </w:r>
      <w:r>
        <w:t></w:t>
      </w:r>
      <w:r>
        <w:rPr>
          <w:rFonts w:hint="eastAsia"/>
        </w:rPr>
        <w:t>не</w:t>
      </w:r>
      <w:r>
        <w:t></w:t>
      </w:r>
      <w:r>
        <w:rPr>
          <w:rFonts w:hint="eastAsia"/>
        </w:rPr>
        <w:t>відбивали</w:t>
      </w:r>
    </w:p>
    <w:p w:rsidR="00AF451D" w:rsidRDefault="00AF451D" w:rsidP="00AF451D">
      <w:r>
        <w:rPr>
          <w:rFonts w:hint="eastAsia"/>
        </w:rPr>
        <w:t>його</w:t>
      </w:r>
      <w:r>
        <w:t></w:t>
      </w:r>
      <w:r>
        <w:rPr>
          <w:rFonts w:hint="eastAsia"/>
        </w:rPr>
        <w:t>дійсного</w:t>
      </w:r>
      <w:r>
        <w:t></w:t>
      </w:r>
      <w:r>
        <w:rPr>
          <w:rFonts w:hint="eastAsia"/>
        </w:rPr>
        <w:t>стану</w:t>
      </w:r>
      <w:r>
        <w:t></w:t>
      </w:r>
      <w:r>
        <w:t></w:t>
      </w:r>
      <w:r>
        <w:rPr>
          <w:rFonts w:hint="eastAsia"/>
        </w:rPr>
        <w:t>Парадність</w:t>
      </w:r>
      <w:r>
        <w:t></w:t>
      </w:r>
      <w:r>
        <w:t></w:t>
      </w:r>
      <w:r>
        <w:rPr>
          <w:rFonts w:hint="eastAsia"/>
        </w:rPr>
        <w:t>поверховість</w:t>
      </w:r>
      <w:r>
        <w:t></w:t>
      </w:r>
      <w:r>
        <w:rPr>
          <w:rFonts w:hint="eastAsia"/>
        </w:rPr>
        <w:t>та</w:t>
      </w:r>
      <w:r>
        <w:t></w:t>
      </w:r>
      <w:r>
        <w:rPr>
          <w:rFonts w:hint="eastAsia"/>
        </w:rPr>
        <w:t>пропагандистський</w:t>
      </w:r>
    </w:p>
    <w:p w:rsidR="00AF451D" w:rsidRDefault="00AF451D" w:rsidP="00AF451D">
      <w:r>
        <w:rPr>
          <w:rFonts w:hint="eastAsia"/>
        </w:rPr>
        <w:t>характер</w:t>
      </w:r>
      <w:r>
        <w:t></w:t>
      </w:r>
      <w:r>
        <w:rPr>
          <w:rFonts w:hint="eastAsia"/>
        </w:rPr>
        <w:t>фільмів</w:t>
      </w:r>
      <w:r>
        <w:t></w:t>
      </w:r>
      <w:r>
        <w:rPr>
          <w:rFonts w:hint="eastAsia"/>
        </w:rPr>
        <w:t>спричинив</w:t>
      </w:r>
      <w:r>
        <w:t></w:t>
      </w:r>
      <w:r>
        <w:rPr>
          <w:rFonts w:hint="eastAsia"/>
        </w:rPr>
        <w:t>зниження</w:t>
      </w:r>
      <w:r>
        <w:t></w:t>
      </w:r>
      <w:r>
        <w:rPr>
          <w:rFonts w:hint="eastAsia"/>
        </w:rPr>
        <w:t>глядацького</w:t>
      </w:r>
      <w:r>
        <w:t></w:t>
      </w:r>
      <w:r>
        <w:rPr>
          <w:rFonts w:hint="eastAsia"/>
        </w:rPr>
        <w:t>інтересу</w:t>
      </w:r>
      <w:r>
        <w:t></w:t>
      </w:r>
      <w:r>
        <w:rPr>
          <w:rFonts w:hint="eastAsia"/>
        </w:rPr>
        <w:t>до</w:t>
      </w:r>
      <w:r>
        <w:t></w:t>
      </w:r>
      <w:r>
        <w:rPr>
          <w:rFonts w:hint="eastAsia"/>
        </w:rPr>
        <w:t>цього</w:t>
      </w:r>
      <w:r>
        <w:t></w:t>
      </w:r>
      <w:r>
        <w:rPr>
          <w:rFonts w:hint="eastAsia"/>
        </w:rPr>
        <w:t>виду</w:t>
      </w:r>
    </w:p>
    <w:p w:rsidR="00AF451D" w:rsidRDefault="00AF451D" w:rsidP="00AF451D">
      <w:r>
        <w:rPr>
          <w:rFonts w:hint="eastAsia"/>
        </w:rPr>
        <w:t>кінотворчості</w:t>
      </w:r>
      <w:r>
        <w:t></w:t>
      </w:r>
      <w:r>
        <w:t></w:t>
      </w:r>
      <w:r>
        <w:rPr>
          <w:rFonts w:hint="eastAsia"/>
        </w:rPr>
        <w:t>продукція</w:t>
      </w:r>
      <w:r>
        <w:t></w:t>
      </w:r>
      <w:r>
        <w:rPr>
          <w:rFonts w:hint="eastAsia"/>
        </w:rPr>
        <w:t>якої</w:t>
      </w:r>
      <w:r>
        <w:t></w:t>
      </w:r>
      <w:r>
        <w:rPr>
          <w:rFonts w:hint="eastAsia"/>
        </w:rPr>
        <w:t>примусово</w:t>
      </w:r>
      <w:r>
        <w:t></w:t>
      </w:r>
      <w:r>
        <w:rPr>
          <w:rFonts w:hint="eastAsia"/>
        </w:rPr>
        <w:t>нав’язувалася</w:t>
      </w:r>
      <w:r>
        <w:t></w:t>
      </w:r>
      <w:r>
        <w:rPr>
          <w:rFonts w:hint="eastAsia"/>
        </w:rPr>
        <w:t>глядачам</w:t>
      </w:r>
      <w:r>
        <w:t></w:t>
      </w:r>
      <w:r>
        <w:t></w:t>
      </w:r>
      <w:r>
        <w:rPr>
          <w:rFonts w:hint="eastAsia"/>
        </w:rPr>
        <w:t>стала</w:t>
      </w:r>
    </w:p>
    <w:p w:rsidR="00AF451D" w:rsidRDefault="00AF451D" w:rsidP="00AF451D">
      <w:r>
        <w:rPr>
          <w:rFonts w:hint="eastAsia"/>
        </w:rPr>
        <w:t>обов’язковою</w:t>
      </w:r>
      <w:r>
        <w:t></w:t>
      </w:r>
      <w:r>
        <w:rPr>
          <w:rFonts w:hint="eastAsia"/>
        </w:rPr>
        <w:t>складовою</w:t>
      </w:r>
      <w:r>
        <w:t></w:t>
      </w:r>
      <w:r>
        <w:rPr>
          <w:rFonts w:hint="eastAsia"/>
        </w:rPr>
        <w:t>кожного</w:t>
      </w:r>
      <w:r>
        <w:t></w:t>
      </w:r>
      <w:r>
        <w:rPr>
          <w:rFonts w:hint="eastAsia"/>
        </w:rPr>
        <w:t>кіносеансу</w:t>
      </w:r>
      <w:r>
        <w:t></w:t>
      </w:r>
    </w:p>
    <w:p w:rsidR="00AF451D" w:rsidRDefault="00AF451D" w:rsidP="00AF451D">
      <w:r>
        <w:rPr>
          <w:rFonts w:hint="eastAsia"/>
        </w:rPr>
        <w:t>Доведено</w:t>
      </w:r>
      <w:r>
        <w:t></w:t>
      </w:r>
      <w:r>
        <w:t></w:t>
      </w:r>
      <w:r>
        <w:rPr>
          <w:rFonts w:hint="eastAsia"/>
        </w:rPr>
        <w:t>що</w:t>
      </w:r>
      <w:r>
        <w:t></w:t>
      </w:r>
      <w:r>
        <w:rPr>
          <w:rFonts w:hint="eastAsia"/>
        </w:rPr>
        <w:t>поява</w:t>
      </w:r>
      <w:r>
        <w:t></w:t>
      </w:r>
      <w:r>
        <w:rPr>
          <w:rFonts w:hint="eastAsia"/>
        </w:rPr>
        <w:t>наукового</w:t>
      </w:r>
      <w:r>
        <w:t></w:t>
      </w:r>
      <w:r>
        <w:rPr>
          <w:rFonts w:hint="eastAsia"/>
        </w:rPr>
        <w:t>та</w:t>
      </w:r>
      <w:r>
        <w:t></w:t>
      </w:r>
      <w:r>
        <w:rPr>
          <w:rFonts w:hint="eastAsia"/>
        </w:rPr>
        <w:t>учбового</w:t>
      </w:r>
      <w:r>
        <w:t></w:t>
      </w:r>
      <w:r>
        <w:rPr>
          <w:rFonts w:hint="eastAsia"/>
        </w:rPr>
        <w:t>кіно</w:t>
      </w:r>
      <w:r>
        <w:t></w:t>
      </w:r>
      <w:r>
        <w:rPr>
          <w:rFonts w:hint="eastAsia"/>
        </w:rPr>
        <w:t>була</w:t>
      </w:r>
      <w:r>
        <w:t></w:t>
      </w:r>
      <w:r>
        <w:rPr>
          <w:rFonts w:hint="eastAsia"/>
        </w:rPr>
        <w:t>позитивним</w:t>
      </w:r>
    </w:p>
    <w:p w:rsidR="00AF451D" w:rsidRDefault="00AF451D" w:rsidP="00AF451D">
      <w:r>
        <w:rPr>
          <w:rFonts w:hint="eastAsia"/>
        </w:rPr>
        <w:t>кроком</w:t>
      </w:r>
      <w:r>
        <w:t></w:t>
      </w:r>
      <w:r>
        <w:rPr>
          <w:rFonts w:hint="eastAsia"/>
        </w:rPr>
        <w:t>і</w:t>
      </w:r>
      <w:r>
        <w:t></w:t>
      </w:r>
      <w:r>
        <w:rPr>
          <w:rFonts w:hint="eastAsia"/>
        </w:rPr>
        <w:t>в</w:t>
      </w:r>
      <w:r>
        <w:t></w:t>
      </w:r>
      <w:r>
        <w:rPr>
          <w:rFonts w:hint="eastAsia"/>
        </w:rPr>
        <w:t>цілому</w:t>
      </w:r>
      <w:r>
        <w:t></w:t>
      </w:r>
      <w:r>
        <w:rPr>
          <w:rFonts w:hint="eastAsia"/>
        </w:rPr>
        <w:t>відповідала</w:t>
      </w:r>
      <w:r>
        <w:t></w:t>
      </w:r>
      <w:r>
        <w:rPr>
          <w:rFonts w:hint="eastAsia"/>
        </w:rPr>
        <w:t>потребам</w:t>
      </w:r>
      <w:r>
        <w:t></w:t>
      </w:r>
      <w:r>
        <w:rPr>
          <w:rFonts w:hint="eastAsia"/>
        </w:rPr>
        <w:t>системи</w:t>
      </w:r>
      <w:r>
        <w:t></w:t>
      </w:r>
      <w:r>
        <w:rPr>
          <w:rFonts w:hint="eastAsia"/>
        </w:rPr>
        <w:t>освіти</w:t>
      </w:r>
      <w:r>
        <w:t></w:t>
      </w:r>
      <w:r>
        <w:t></w:t>
      </w:r>
      <w:r>
        <w:rPr>
          <w:rFonts w:hint="eastAsia"/>
        </w:rPr>
        <w:t>особливо</w:t>
      </w:r>
      <w:r>
        <w:t></w:t>
      </w:r>
      <w:r>
        <w:rPr>
          <w:rFonts w:hint="eastAsia"/>
        </w:rPr>
        <w:t>в</w:t>
      </w:r>
      <w:r>
        <w:t></w:t>
      </w:r>
      <w:r>
        <w:rPr>
          <w:rFonts w:hint="eastAsia"/>
        </w:rPr>
        <w:t>системі</w:t>
      </w:r>
    </w:p>
    <w:p w:rsidR="00AF451D" w:rsidRDefault="00AF451D" w:rsidP="00AF451D">
      <w:r>
        <w:rPr>
          <w:rFonts w:hint="eastAsia"/>
        </w:rPr>
        <w:t>природничих</w:t>
      </w:r>
      <w:r>
        <w:t></w:t>
      </w:r>
      <w:r>
        <w:rPr>
          <w:rFonts w:hint="eastAsia"/>
        </w:rPr>
        <w:t>дисциплін</w:t>
      </w:r>
      <w:r>
        <w:t></w:t>
      </w:r>
      <w:r>
        <w:t></w:t>
      </w:r>
      <w:r>
        <w:rPr>
          <w:rFonts w:hint="eastAsia"/>
        </w:rPr>
        <w:t>Учбові</w:t>
      </w:r>
      <w:r>
        <w:t></w:t>
      </w:r>
      <w:r>
        <w:rPr>
          <w:rFonts w:hint="eastAsia"/>
        </w:rPr>
        <w:t>фільми</w:t>
      </w:r>
      <w:r>
        <w:t></w:t>
      </w:r>
      <w:r>
        <w:rPr>
          <w:rFonts w:hint="eastAsia"/>
        </w:rPr>
        <w:t>на</w:t>
      </w:r>
      <w:r>
        <w:t></w:t>
      </w:r>
      <w:r>
        <w:rPr>
          <w:rFonts w:hint="eastAsia"/>
        </w:rPr>
        <w:t>гуманітарну</w:t>
      </w:r>
      <w:r>
        <w:t></w:t>
      </w:r>
      <w:r>
        <w:rPr>
          <w:rFonts w:hint="eastAsia"/>
        </w:rPr>
        <w:t>тематику</w:t>
      </w:r>
      <w:r>
        <w:t></w:t>
      </w:r>
      <w:r>
        <w:rPr>
          <w:rFonts w:hint="eastAsia"/>
        </w:rPr>
        <w:t>сприяли</w:t>
      </w:r>
    </w:p>
    <w:p w:rsidR="00AF451D" w:rsidRDefault="00AF451D" w:rsidP="00AF451D">
      <w:r>
        <w:rPr>
          <w:rFonts w:hint="eastAsia"/>
        </w:rPr>
        <w:t>закріпленню</w:t>
      </w:r>
      <w:r>
        <w:t></w:t>
      </w:r>
      <w:r>
        <w:rPr>
          <w:rFonts w:hint="eastAsia"/>
        </w:rPr>
        <w:t>у</w:t>
      </w:r>
      <w:r>
        <w:t></w:t>
      </w:r>
      <w:r>
        <w:rPr>
          <w:rFonts w:hint="eastAsia"/>
        </w:rPr>
        <w:t>свідомості</w:t>
      </w:r>
      <w:r>
        <w:t></w:t>
      </w:r>
      <w:r>
        <w:rPr>
          <w:rFonts w:hint="eastAsia"/>
        </w:rPr>
        <w:t>учнів</w:t>
      </w:r>
      <w:r>
        <w:t></w:t>
      </w:r>
      <w:r>
        <w:rPr>
          <w:rFonts w:hint="eastAsia"/>
        </w:rPr>
        <w:t>базових</w:t>
      </w:r>
      <w:r>
        <w:t></w:t>
      </w:r>
      <w:r>
        <w:rPr>
          <w:rFonts w:hint="eastAsia"/>
        </w:rPr>
        <w:t>засад</w:t>
      </w:r>
      <w:r>
        <w:t></w:t>
      </w:r>
      <w:r>
        <w:rPr>
          <w:rFonts w:hint="eastAsia"/>
        </w:rPr>
        <w:t>радянської</w:t>
      </w:r>
      <w:r>
        <w:t></w:t>
      </w:r>
      <w:r>
        <w:rPr>
          <w:rFonts w:hint="eastAsia"/>
        </w:rPr>
        <w:t>ідеології</w:t>
      </w:r>
      <w:r>
        <w:t></w:t>
      </w:r>
      <w:r>
        <w:rPr>
          <w:rFonts w:hint="eastAsia"/>
        </w:rPr>
        <w:t>та</w:t>
      </w:r>
    </w:p>
    <w:p w:rsidR="00AF451D" w:rsidRDefault="00AF451D" w:rsidP="00AF451D">
      <w:r>
        <w:rPr>
          <w:rFonts w:hint="eastAsia"/>
        </w:rPr>
        <w:t>пропаганди</w:t>
      </w:r>
      <w:r>
        <w:t></w:t>
      </w:r>
      <w:r>
        <w:t></w:t>
      </w:r>
      <w:r>
        <w:rPr>
          <w:rFonts w:hint="eastAsia"/>
        </w:rPr>
        <w:t>викривленню</w:t>
      </w:r>
      <w:r>
        <w:t></w:t>
      </w:r>
      <w:r>
        <w:rPr>
          <w:rFonts w:hint="eastAsia"/>
        </w:rPr>
        <w:t>знань</w:t>
      </w:r>
      <w:r>
        <w:t></w:t>
      </w:r>
      <w:r>
        <w:rPr>
          <w:rFonts w:hint="eastAsia"/>
        </w:rPr>
        <w:t>про</w:t>
      </w:r>
      <w:r>
        <w:t></w:t>
      </w:r>
      <w:r>
        <w:rPr>
          <w:rFonts w:hint="eastAsia"/>
        </w:rPr>
        <w:t>минуле</w:t>
      </w:r>
      <w:r>
        <w:t></w:t>
      </w:r>
      <w:r>
        <w:rPr>
          <w:rFonts w:hint="eastAsia"/>
        </w:rPr>
        <w:t>та</w:t>
      </w:r>
      <w:r>
        <w:t></w:t>
      </w:r>
      <w:r>
        <w:rPr>
          <w:rFonts w:hint="eastAsia"/>
        </w:rPr>
        <w:t>сучасне</w:t>
      </w:r>
      <w:r>
        <w:t></w:t>
      </w:r>
      <w:r>
        <w:rPr>
          <w:rFonts w:hint="eastAsia"/>
        </w:rPr>
        <w:t>України</w:t>
      </w:r>
      <w:r>
        <w:t></w:t>
      </w:r>
    </w:p>
    <w:p w:rsidR="00AF451D" w:rsidRDefault="00AF451D" w:rsidP="00AF451D">
      <w:r>
        <w:t></w:t>
      </w:r>
      <w:r>
        <w:t></w:t>
      </w:r>
      <w:r>
        <w:t></w:t>
      </w:r>
    </w:p>
    <w:p w:rsidR="00AF451D" w:rsidRDefault="00AF451D" w:rsidP="00AF451D">
      <w:r>
        <w:rPr>
          <w:rFonts w:hint="eastAsia"/>
        </w:rPr>
        <w:t>Розкрито</w:t>
      </w:r>
      <w:r>
        <w:t></w:t>
      </w:r>
      <w:r>
        <w:t></w:t>
      </w:r>
      <w:r>
        <w:rPr>
          <w:rFonts w:hint="eastAsia"/>
        </w:rPr>
        <w:t>що</w:t>
      </w:r>
      <w:r>
        <w:t></w:t>
      </w:r>
      <w:r>
        <w:rPr>
          <w:rFonts w:hint="eastAsia"/>
        </w:rPr>
        <w:t>досягнення</w:t>
      </w:r>
      <w:r>
        <w:t></w:t>
      </w:r>
      <w:r>
        <w:rPr>
          <w:rFonts w:hint="eastAsia"/>
        </w:rPr>
        <w:t>української</w:t>
      </w:r>
      <w:r>
        <w:t></w:t>
      </w:r>
      <w:r>
        <w:rPr>
          <w:rFonts w:hint="eastAsia"/>
        </w:rPr>
        <w:t>течії</w:t>
      </w:r>
      <w:r>
        <w:t></w:t>
      </w:r>
      <w:r>
        <w:rPr>
          <w:rFonts w:hint="eastAsia"/>
        </w:rPr>
        <w:t>поетичного</w:t>
      </w:r>
      <w:r>
        <w:t></w:t>
      </w:r>
      <w:r>
        <w:rPr>
          <w:rFonts w:hint="eastAsia"/>
        </w:rPr>
        <w:t>кіно</w:t>
      </w:r>
    </w:p>
    <w:p w:rsidR="00AF451D" w:rsidRDefault="00AF451D" w:rsidP="00AF451D">
      <w:r>
        <w:t></w:t>
      </w:r>
      <w:r>
        <w:rPr>
          <w:rFonts w:hint="eastAsia"/>
        </w:rPr>
        <w:t>національного</w:t>
      </w:r>
      <w:r>
        <w:t></w:t>
      </w:r>
      <w:r>
        <w:t></w:t>
      </w:r>
      <w:r>
        <w:rPr>
          <w:rFonts w:hint="eastAsia"/>
        </w:rPr>
        <w:t>авторського</w:t>
      </w:r>
      <w:r>
        <w:t></w:t>
      </w:r>
      <w:r>
        <w:t></w:t>
      </w:r>
      <w:r>
        <w:rPr>
          <w:rFonts w:hint="eastAsia"/>
        </w:rPr>
        <w:t>увійшли</w:t>
      </w:r>
      <w:r>
        <w:t></w:t>
      </w:r>
      <w:r>
        <w:rPr>
          <w:rFonts w:hint="eastAsia"/>
        </w:rPr>
        <w:t>у</w:t>
      </w:r>
      <w:r>
        <w:t></w:t>
      </w:r>
      <w:r>
        <w:rPr>
          <w:rFonts w:hint="eastAsia"/>
        </w:rPr>
        <w:t>протиріччя</w:t>
      </w:r>
      <w:r>
        <w:t></w:t>
      </w:r>
      <w:r>
        <w:rPr>
          <w:rFonts w:hint="eastAsia"/>
        </w:rPr>
        <w:t>з</w:t>
      </w:r>
      <w:r>
        <w:t></w:t>
      </w:r>
      <w:r>
        <w:rPr>
          <w:rFonts w:hint="eastAsia"/>
        </w:rPr>
        <w:t>радянськими</w:t>
      </w:r>
      <w:r>
        <w:t></w:t>
      </w:r>
      <w:r>
        <w:rPr>
          <w:rFonts w:hint="eastAsia"/>
        </w:rPr>
        <w:t>партійнополітичними</w:t>
      </w:r>
      <w:r>
        <w:t></w:t>
      </w:r>
      <w:r>
        <w:rPr>
          <w:rFonts w:hint="eastAsia"/>
        </w:rPr>
        <w:t>баченнями</w:t>
      </w:r>
      <w:r>
        <w:t></w:t>
      </w:r>
      <w:r>
        <w:rPr>
          <w:rFonts w:hint="eastAsia"/>
        </w:rPr>
        <w:t>місця</w:t>
      </w:r>
      <w:r>
        <w:t></w:t>
      </w:r>
      <w:r>
        <w:rPr>
          <w:rFonts w:hint="eastAsia"/>
        </w:rPr>
        <w:t>та</w:t>
      </w:r>
      <w:r>
        <w:t></w:t>
      </w:r>
      <w:r>
        <w:rPr>
          <w:rFonts w:hint="eastAsia"/>
        </w:rPr>
        <w:t>значення</w:t>
      </w:r>
      <w:r>
        <w:t></w:t>
      </w:r>
      <w:r>
        <w:rPr>
          <w:rFonts w:hint="eastAsia"/>
        </w:rPr>
        <w:t>кінематографу</w:t>
      </w:r>
      <w:r>
        <w:t></w:t>
      </w:r>
      <w:r>
        <w:t></w:t>
      </w:r>
      <w:r>
        <w:rPr>
          <w:rFonts w:hint="eastAsia"/>
        </w:rPr>
        <w:t>У</w:t>
      </w:r>
      <w:r>
        <w:t></w:t>
      </w:r>
      <w:r>
        <w:rPr>
          <w:rFonts w:hint="eastAsia"/>
        </w:rPr>
        <w:t>творчості</w:t>
      </w:r>
    </w:p>
    <w:p w:rsidR="00AF451D" w:rsidRDefault="00AF451D" w:rsidP="00AF451D">
      <w:r>
        <w:rPr>
          <w:rFonts w:hint="eastAsia"/>
        </w:rPr>
        <w:t>С</w:t>
      </w:r>
      <w:r>
        <w:t></w:t>
      </w:r>
      <w:r>
        <w:t></w:t>
      </w:r>
      <w:r>
        <w:rPr>
          <w:rFonts w:hint="eastAsia"/>
        </w:rPr>
        <w:t>Параджанова</w:t>
      </w:r>
      <w:r>
        <w:t></w:t>
      </w:r>
      <w:r>
        <w:t></w:t>
      </w:r>
      <w:r>
        <w:rPr>
          <w:rFonts w:hint="eastAsia"/>
        </w:rPr>
        <w:t>Ю</w:t>
      </w:r>
      <w:r>
        <w:t></w:t>
      </w:r>
      <w:r>
        <w:t></w:t>
      </w:r>
      <w:r>
        <w:rPr>
          <w:rFonts w:hint="eastAsia"/>
        </w:rPr>
        <w:t>Іллєнка</w:t>
      </w:r>
      <w:r>
        <w:t></w:t>
      </w:r>
      <w:r>
        <w:t></w:t>
      </w:r>
      <w:r>
        <w:rPr>
          <w:rFonts w:hint="eastAsia"/>
        </w:rPr>
        <w:t>Л</w:t>
      </w:r>
      <w:r>
        <w:t></w:t>
      </w:r>
      <w:r>
        <w:t></w:t>
      </w:r>
      <w:r>
        <w:rPr>
          <w:rFonts w:hint="eastAsia"/>
        </w:rPr>
        <w:t>Осики</w:t>
      </w:r>
      <w:r>
        <w:t></w:t>
      </w:r>
      <w:r>
        <w:t></w:t>
      </w:r>
      <w:r>
        <w:rPr>
          <w:rFonts w:hint="eastAsia"/>
        </w:rPr>
        <w:t>В</w:t>
      </w:r>
      <w:r>
        <w:t></w:t>
      </w:r>
      <w:r>
        <w:t></w:t>
      </w:r>
      <w:r>
        <w:rPr>
          <w:rFonts w:hint="eastAsia"/>
        </w:rPr>
        <w:t>Денисенка</w:t>
      </w:r>
      <w:r>
        <w:t></w:t>
      </w:r>
      <w:r>
        <w:t></w:t>
      </w:r>
      <w:r>
        <w:rPr>
          <w:rFonts w:hint="eastAsia"/>
        </w:rPr>
        <w:t>І</w:t>
      </w:r>
      <w:r>
        <w:t></w:t>
      </w:r>
      <w:r>
        <w:t></w:t>
      </w:r>
      <w:r>
        <w:rPr>
          <w:rFonts w:hint="eastAsia"/>
        </w:rPr>
        <w:t>Миколайчука</w:t>
      </w:r>
    </w:p>
    <w:p w:rsidR="00AF451D" w:rsidRDefault="00AF451D" w:rsidP="00AF451D">
      <w:r>
        <w:rPr>
          <w:rFonts w:hint="eastAsia"/>
        </w:rPr>
        <w:t>акцентувалася</w:t>
      </w:r>
      <w:r>
        <w:t></w:t>
      </w:r>
      <w:r>
        <w:rPr>
          <w:rFonts w:hint="eastAsia"/>
        </w:rPr>
        <w:t>увага</w:t>
      </w:r>
      <w:r>
        <w:t></w:t>
      </w:r>
      <w:r>
        <w:rPr>
          <w:rFonts w:hint="eastAsia"/>
        </w:rPr>
        <w:t>на</w:t>
      </w:r>
      <w:r>
        <w:t></w:t>
      </w:r>
      <w:r>
        <w:rPr>
          <w:rFonts w:hint="eastAsia"/>
        </w:rPr>
        <w:t>індивідуальності</w:t>
      </w:r>
      <w:r>
        <w:t></w:t>
      </w:r>
      <w:r>
        <w:rPr>
          <w:rFonts w:hint="eastAsia"/>
        </w:rPr>
        <w:t>та</w:t>
      </w:r>
      <w:r>
        <w:t></w:t>
      </w:r>
      <w:r>
        <w:rPr>
          <w:rFonts w:hint="eastAsia"/>
        </w:rPr>
        <w:t>неповторності</w:t>
      </w:r>
      <w:r>
        <w:t></w:t>
      </w:r>
      <w:r>
        <w:rPr>
          <w:rFonts w:hint="eastAsia"/>
        </w:rPr>
        <w:t>зображення</w:t>
      </w:r>
      <w:r>
        <w:t></w:t>
      </w:r>
      <w:r>
        <w:rPr>
          <w:rFonts w:hint="eastAsia"/>
        </w:rPr>
        <w:t>подій</w:t>
      </w:r>
    </w:p>
    <w:p w:rsidR="00AF451D" w:rsidRDefault="00AF451D" w:rsidP="00AF451D">
      <w:r>
        <w:rPr>
          <w:rFonts w:hint="eastAsia"/>
        </w:rPr>
        <w:t>та</w:t>
      </w:r>
      <w:r>
        <w:t></w:t>
      </w:r>
      <w:r>
        <w:rPr>
          <w:rFonts w:hint="eastAsia"/>
        </w:rPr>
        <w:t>героїв</w:t>
      </w:r>
      <w:r>
        <w:t></w:t>
      </w:r>
      <w:r>
        <w:t></w:t>
      </w:r>
      <w:r>
        <w:rPr>
          <w:rFonts w:hint="eastAsia"/>
        </w:rPr>
        <w:t>Екранізовувалися</w:t>
      </w:r>
      <w:r>
        <w:t></w:t>
      </w:r>
      <w:r>
        <w:rPr>
          <w:rFonts w:hint="eastAsia"/>
        </w:rPr>
        <w:t>твори</w:t>
      </w:r>
      <w:r>
        <w:t></w:t>
      </w:r>
      <w:r>
        <w:rPr>
          <w:rFonts w:hint="eastAsia"/>
        </w:rPr>
        <w:t>класичної</w:t>
      </w:r>
      <w:r>
        <w:t></w:t>
      </w:r>
      <w:r>
        <w:rPr>
          <w:rFonts w:hint="eastAsia"/>
        </w:rPr>
        <w:t>української</w:t>
      </w:r>
      <w:r>
        <w:t></w:t>
      </w:r>
      <w:r>
        <w:rPr>
          <w:rFonts w:hint="eastAsia"/>
        </w:rPr>
        <w:t>літератури</w:t>
      </w:r>
      <w:r>
        <w:t></w:t>
      </w:r>
      <w:r>
        <w:t></w:t>
      </w:r>
      <w:r>
        <w:rPr>
          <w:rFonts w:hint="eastAsia"/>
        </w:rPr>
        <w:t>де</w:t>
      </w:r>
    </w:p>
    <w:p w:rsidR="00AF451D" w:rsidRDefault="00AF451D" w:rsidP="00AF451D">
      <w:r>
        <w:rPr>
          <w:rFonts w:hint="eastAsia"/>
        </w:rPr>
        <w:t>зображувалися</w:t>
      </w:r>
      <w:r>
        <w:t></w:t>
      </w:r>
      <w:r>
        <w:rPr>
          <w:rFonts w:hint="eastAsia"/>
        </w:rPr>
        <w:t>події</w:t>
      </w:r>
      <w:r>
        <w:t></w:t>
      </w:r>
      <w:r>
        <w:rPr>
          <w:rFonts w:hint="eastAsia"/>
        </w:rPr>
        <w:t>з</w:t>
      </w:r>
      <w:r>
        <w:t></w:t>
      </w:r>
      <w:r>
        <w:rPr>
          <w:rFonts w:hint="eastAsia"/>
        </w:rPr>
        <w:t>історії</w:t>
      </w:r>
      <w:r>
        <w:t></w:t>
      </w:r>
      <w:r>
        <w:rPr>
          <w:rFonts w:hint="eastAsia"/>
        </w:rPr>
        <w:t>України</w:t>
      </w:r>
      <w:r>
        <w:t></w:t>
      </w:r>
      <w:r>
        <w:t></w:t>
      </w:r>
      <w:r>
        <w:rPr>
          <w:rFonts w:hint="eastAsia"/>
        </w:rPr>
        <w:t>відображалися</w:t>
      </w:r>
      <w:r>
        <w:t></w:t>
      </w:r>
      <w:r>
        <w:rPr>
          <w:rFonts w:hint="eastAsia"/>
        </w:rPr>
        <w:t>такі</w:t>
      </w:r>
      <w:r>
        <w:t></w:t>
      </w:r>
      <w:r>
        <w:rPr>
          <w:rFonts w:hint="eastAsia"/>
        </w:rPr>
        <w:t>риси</w:t>
      </w:r>
      <w:r>
        <w:t></w:t>
      </w:r>
      <w:r>
        <w:rPr>
          <w:rFonts w:hint="eastAsia"/>
        </w:rPr>
        <w:t>як</w:t>
      </w:r>
      <w:r>
        <w:t></w:t>
      </w:r>
      <w:r>
        <w:rPr>
          <w:rFonts w:hint="eastAsia"/>
        </w:rPr>
        <w:t>етнічна</w:t>
      </w:r>
    </w:p>
    <w:p w:rsidR="00AF451D" w:rsidRDefault="00AF451D" w:rsidP="00AF451D">
      <w:r>
        <w:rPr>
          <w:rFonts w:hint="eastAsia"/>
        </w:rPr>
        <w:t>самосвідомість</w:t>
      </w:r>
      <w:r>
        <w:t></w:t>
      </w:r>
      <w:r>
        <w:t></w:t>
      </w:r>
      <w:r>
        <w:rPr>
          <w:rFonts w:hint="eastAsia"/>
        </w:rPr>
        <w:t>психологічний</w:t>
      </w:r>
      <w:r>
        <w:t></w:t>
      </w:r>
      <w:r>
        <w:rPr>
          <w:rFonts w:hint="eastAsia"/>
        </w:rPr>
        <w:t>склад</w:t>
      </w:r>
      <w:r>
        <w:t></w:t>
      </w:r>
      <w:r>
        <w:t></w:t>
      </w:r>
      <w:r>
        <w:rPr>
          <w:rFonts w:hint="eastAsia"/>
        </w:rPr>
        <w:t>самоназва</w:t>
      </w:r>
      <w:r>
        <w:t></w:t>
      </w:r>
      <w:r>
        <w:t></w:t>
      </w:r>
      <w:r>
        <w:rPr>
          <w:rFonts w:hint="eastAsia"/>
        </w:rPr>
        <w:t>мова</w:t>
      </w:r>
      <w:r>
        <w:t></w:t>
      </w:r>
      <w:r>
        <w:t></w:t>
      </w:r>
      <w:r>
        <w:rPr>
          <w:rFonts w:hint="eastAsia"/>
        </w:rPr>
        <w:t>територія</w:t>
      </w:r>
      <w:r>
        <w:t></w:t>
      </w:r>
      <w:r>
        <w:t></w:t>
      </w:r>
      <w:r>
        <w:rPr>
          <w:rFonts w:hint="eastAsia"/>
        </w:rPr>
        <w:t>культура</w:t>
      </w:r>
      <w:r>
        <w:t></w:t>
      </w:r>
    </w:p>
    <w:p w:rsidR="00AF451D" w:rsidRDefault="00AF451D" w:rsidP="00AF451D">
      <w:r>
        <w:rPr>
          <w:rFonts w:hint="eastAsia"/>
        </w:rPr>
        <w:t>побут</w:t>
      </w:r>
      <w:r>
        <w:t></w:t>
      </w:r>
      <w:r>
        <w:rPr>
          <w:rFonts w:hint="eastAsia"/>
        </w:rPr>
        <w:t>тощо</w:t>
      </w:r>
      <w:r>
        <w:t></w:t>
      </w:r>
      <w:r>
        <w:t></w:t>
      </w:r>
      <w:r>
        <w:rPr>
          <w:rFonts w:hint="eastAsia"/>
        </w:rPr>
        <w:t>Завдяки</w:t>
      </w:r>
      <w:r>
        <w:t></w:t>
      </w:r>
      <w:r>
        <w:t></w:t>
      </w:r>
      <w:r>
        <w:rPr>
          <w:rFonts w:hint="eastAsia"/>
        </w:rPr>
        <w:t>школі</w:t>
      </w:r>
      <w:r>
        <w:t></w:t>
      </w:r>
      <w:r>
        <w:rPr>
          <w:rFonts w:hint="eastAsia"/>
        </w:rPr>
        <w:t>поетичного</w:t>
      </w:r>
      <w:r>
        <w:t></w:t>
      </w:r>
      <w:r>
        <w:rPr>
          <w:rFonts w:hint="eastAsia"/>
        </w:rPr>
        <w:t>кіно</w:t>
      </w:r>
      <w:r>
        <w:t></w:t>
      </w:r>
      <w:r>
        <w:t></w:t>
      </w:r>
      <w:r>
        <w:rPr>
          <w:rFonts w:hint="eastAsia"/>
        </w:rPr>
        <w:t>український</w:t>
      </w:r>
      <w:r>
        <w:t></w:t>
      </w:r>
      <w:r>
        <w:rPr>
          <w:rFonts w:hint="eastAsia"/>
        </w:rPr>
        <w:t>кінематограф</w:t>
      </w:r>
      <w:r>
        <w:t></w:t>
      </w:r>
      <w:r>
        <w:rPr>
          <w:rFonts w:hint="eastAsia"/>
        </w:rPr>
        <w:t>зміг</w:t>
      </w:r>
    </w:p>
    <w:p w:rsidR="00AF451D" w:rsidRDefault="00AF451D" w:rsidP="00AF451D">
      <w:r>
        <w:rPr>
          <w:rFonts w:hint="eastAsia"/>
        </w:rPr>
        <w:t>зберегти</w:t>
      </w:r>
      <w:r>
        <w:t></w:t>
      </w:r>
      <w:r>
        <w:rPr>
          <w:rFonts w:hint="eastAsia"/>
        </w:rPr>
        <w:t>національні</w:t>
      </w:r>
      <w:r>
        <w:t></w:t>
      </w:r>
      <w:r>
        <w:rPr>
          <w:rFonts w:hint="eastAsia"/>
        </w:rPr>
        <w:t>риси</w:t>
      </w:r>
      <w:r>
        <w:t></w:t>
      </w:r>
      <w:r>
        <w:rPr>
          <w:rFonts w:hint="eastAsia"/>
        </w:rPr>
        <w:t>та</w:t>
      </w:r>
      <w:r>
        <w:t></w:t>
      </w:r>
      <w:r>
        <w:rPr>
          <w:rFonts w:hint="eastAsia"/>
        </w:rPr>
        <w:t>створити</w:t>
      </w:r>
      <w:r>
        <w:t></w:t>
      </w:r>
      <w:r>
        <w:rPr>
          <w:rFonts w:hint="eastAsia"/>
        </w:rPr>
        <w:t>фільми</w:t>
      </w:r>
      <w:r>
        <w:t></w:t>
      </w:r>
      <w:r>
        <w:t></w:t>
      </w:r>
      <w:r>
        <w:rPr>
          <w:rFonts w:hint="eastAsia"/>
        </w:rPr>
        <w:t>які</w:t>
      </w:r>
      <w:r>
        <w:t></w:t>
      </w:r>
      <w:r>
        <w:rPr>
          <w:rFonts w:hint="eastAsia"/>
        </w:rPr>
        <w:t>стали</w:t>
      </w:r>
      <w:r>
        <w:t></w:t>
      </w:r>
      <w:r>
        <w:rPr>
          <w:rFonts w:hint="eastAsia"/>
        </w:rPr>
        <w:t>відомі</w:t>
      </w:r>
      <w:r>
        <w:t></w:t>
      </w:r>
      <w:r>
        <w:rPr>
          <w:rFonts w:hint="eastAsia"/>
        </w:rPr>
        <w:t>далеко</w:t>
      </w:r>
      <w:r>
        <w:t></w:t>
      </w:r>
      <w:r>
        <w:rPr>
          <w:rFonts w:hint="eastAsia"/>
        </w:rPr>
        <w:t>за</w:t>
      </w:r>
    </w:p>
    <w:p w:rsidR="00AF451D" w:rsidRDefault="00AF451D" w:rsidP="00AF451D">
      <w:r>
        <w:rPr>
          <w:rFonts w:hint="eastAsia"/>
        </w:rPr>
        <w:t>межами</w:t>
      </w:r>
      <w:r>
        <w:t></w:t>
      </w:r>
      <w:r>
        <w:rPr>
          <w:rFonts w:hint="eastAsia"/>
        </w:rPr>
        <w:t>України</w:t>
      </w:r>
      <w:r>
        <w:t></w:t>
      </w:r>
      <w:r>
        <w:rPr>
          <w:rFonts w:hint="eastAsia"/>
        </w:rPr>
        <w:t>та</w:t>
      </w:r>
      <w:r>
        <w:t></w:t>
      </w:r>
      <w:r>
        <w:rPr>
          <w:rFonts w:hint="eastAsia"/>
        </w:rPr>
        <w:t>не</w:t>
      </w:r>
      <w:r>
        <w:t></w:t>
      </w:r>
      <w:r>
        <w:rPr>
          <w:rFonts w:hint="eastAsia"/>
        </w:rPr>
        <w:t>втрачають</w:t>
      </w:r>
      <w:r>
        <w:t></w:t>
      </w:r>
      <w:r>
        <w:rPr>
          <w:rFonts w:hint="eastAsia"/>
        </w:rPr>
        <w:t>своєю</w:t>
      </w:r>
      <w:r>
        <w:t></w:t>
      </w:r>
      <w:r>
        <w:rPr>
          <w:rFonts w:hint="eastAsia"/>
        </w:rPr>
        <w:t>актуальності</w:t>
      </w:r>
      <w:r>
        <w:t></w:t>
      </w:r>
      <w:r>
        <w:rPr>
          <w:rFonts w:hint="eastAsia"/>
        </w:rPr>
        <w:t>й</w:t>
      </w:r>
      <w:r>
        <w:t></w:t>
      </w:r>
      <w:r>
        <w:rPr>
          <w:rFonts w:hint="eastAsia"/>
        </w:rPr>
        <w:t>сьогодні</w:t>
      </w:r>
      <w:r>
        <w:t></w:t>
      </w:r>
    </w:p>
    <w:p w:rsidR="00AF451D" w:rsidRDefault="00AF451D" w:rsidP="00AF451D">
      <w:r>
        <w:rPr>
          <w:rFonts w:hint="eastAsia"/>
        </w:rPr>
        <w:t>Проти</w:t>
      </w:r>
      <w:r>
        <w:t></w:t>
      </w:r>
      <w:r>
        <w:rPr>
          <w:rFonts w:hint="eastAsia"/>
        </w:rPr>
        <w:t>представників</w:t>
      </w:r>
      <w:r>
        <w:t></w:t>
      </w:r>
      <w:r>
        <w:rPr>
          <w:rFonts w:hint="eastAsia"/>
        </w:rPr>
        <w:t>цієї</w:t>
      </w:r>
      <w:r>
        <w:t></w:t>
      </w:r>
      <w:r>
        <w:rPr>
          <w:rFonts w:hint="eastAsia"/>
        </w:rPr>
        <w:t>течії</w:t>
      </w:r>
      <w:r>
        <w:t></w:t>
      </w:r>
      <w:r>
        <w:rPr>
          <w:rFonts w:hint="eastAsia"/>
        </w:rPr>
        <w:t>влада</w:t>
      </w:r>
      <w:r>
        <w:t></w:t>
      </w:r>
      <w:r>
        <w:rPr>
          <w:rFonts w:hint="eastAsia"/>
        </w:rPr>
        <w:t>застосувала</w:t>
      </w:r>
      <w:r>
        <w:t></w:t>
      </w:r>
      <w:r>
        <w:rPr>
          <w:rFonts w:hint="eastAsia"/>
        </w:rPr>
        <w:t>звичний</w:t>
      </w:r>
      <w:r>
        <w:t></w:t>
      </w:r>
      <w:r>
        <w:rPr>
          <w:rFonts w:hint="eastAsia"/>
        </w:rPr>
        <w:t>спектр</w:t>
      </w:r>
    </w:p>
    <w:p w:rsidR="00AF451D" w:rsidRDefault="00AF451D" w:rsidP="00AF451D">
      <w:r>
        <w:rPr>
          <w:rFonts w:hint="eastAsia"/>
        </w:rPr>
        <w:t>методів</w:t>
      </w:r>
      <w:r>
        <w:t></w:t>
      </w:r>
      <w:r>
        <w:rPr>
          <w:rFonts w:hint="eastAsia"/>
        </w:rPr>
        <w:t>боротьби</w:t>
      </w:r>
      <w:r>
        <w:t></w:t>
      </w:r>
      <w:r>
        <w:t></w:t>
      </w:r>
      <w:r>
        <w:rPr>
          <w:rFonts w:hint="eastAsia"/>
        </w:rPr>
        <w:t>огульна</w:t>
      </w:r>
      <w:r>
        <w:t></w:t>
      </w:r>
      <w:r>
        <w:rPr>
          <w:rFonts w:hint="eastAsia"/>
        </w:rPr>
        <w:t>критика</w:t>
      </w:r>
      <w:r>
        <w:t></w:t>
      </w:r>
      <w:r>
        <w:rPr>
          <w:rFonts w:hint="eastAsia"/>
        </w:rPr>
        <w:t>та</w:t>
      </w:r>
      <w:r>
        <w:t></w:t>
      </w:r>
      <w:r>
        <w:rPr>
          <w:rFonts w:hint="eastAsia"/>
        </w:rPr>
        <w:t>дискредитація</w:t>
      </w:r>
      <w:r>
        <w:t></w:t>
      </w:r>
      <w:r>
        <w:rPr>
          <w:rFonts w:hint="eastAsia"/>
        </w:rPr>
        <w:t>в</w:t>
      </w:r>
      <w:r>
        <w:t></w:t>
      </w:r>
      <w:r>
        <w:rPr>
          <w:rFonts w:hint="eastAsia"/>
        </w:rPr>
        <w:t>засобах</w:t>
      </w:r>
      <w:r>
        <w:t></w:t>
      </w:r>
      <w:r>
        <w:rPr>
          <w:rFonts w:hint="eastAsia"/>
        </w:rPr>
        <w:t>масової</w:t>
      </w:r>
    </w:p>
    <w:p w:rsidR="00AF451D" w:rsidRDefault="00AF451D" w:rsidP="00AF451D">
      <w:r>
        <w:rPr>
          <w:rFonts w:hint="eastAsia"/>
        </w:rPr>
        <w:t>інформації</w:t>
      </w:r>
      <w:r>
        <w:t></w:t>
      </w:r>
      <w:r>
        <w:t></w:t>
      </w:r>
      <w:r>
        <w:rPr>
          <w:rFonts w:hint="eastAsia"/>
        </w:rPr>
        <w:t>в</w:t>
      </w:r>
      <w:r>
        <w:t></w:t>
      </w:r>
      <w:r>
        <w:rPr>
          <w:rFonts w:hint="eastAsia"/>
        </w:rPr>
        <w:t>партійних</w:t>
      </w:r>
      <w:r>
        <w:t></w:t>
      </w:r>
      <w:r>
        <w:rPr>
          <w:rFonts w:hint="eastAsia"/>
        </w:rPr>
        <w:t>і</w:t>
      </w:r>
      <w:r>
        <w:t></w:t>
      </w:r>
      <w:r>
        <w:rPr>
          <w:rFonts w:hint="eastAsia"/>
        </w:rPr>
        <w:t>урядових</w:t>
      </w:r>
      <w:r>
        <w:t></w:t>
      </w:r>
      <w:r>
        <w:rPr>
          <w:rFonts w:hint="eastAsia"/>
        </w:rPr>
        <w:t>постановах</w:t>
      </w:r>
      <w:r>
        <w:t></w:t>
      </w:r>
      <w:r>
        <w:rPr>
          <w:rFonts w:hint="eastAsia"/>
        </w:rPr>
        <w:t>на</w:t>
      </w:r>
      <w:r>
        <w:t></w:t>
      </w:r>
      <w:r>
        <w:rPr>
          <w:rFonts w:hint="eastAsia"/>
        </w:rPr>
        <w:t>зборах</w:t>
      </w:r>
      <w:r>
        <w:t></w:t>
      </w:r>
      <w:r>
        <w:rPr>
          <w:rFonts w:hint="eastAsia"/>
        </w:rPr>
        <w:t>кіномитців</w:t>
      </w:r>
      <w:r>
        <w:t></w:t>
      </w:r>
      <w:r>
        <w:t></w:t>
      </w:r>
      <w:r>
        <w:rPr>
          <w:rFonts w:hint="eastAsia"/>
        </w:rPr>
        <w:t>карне</w:t>
      </w:r>
    </w:p>
    <w:p w:rsidR="00AF451D" w:rsidRDefault="00AF451D" w:rsidP="00AF451D">
      <w:r>
        <w:rPr>
          <w:rFonts w:hint="eastAsia"/>
        </w:rPr>
        <w:t>переслідування</w:t>
      </w:r>
      <w:r>
        <w:t></w:t>
      </w:r>
      <w:r>
        <w:rPr>
          <w:rFonts w:hint="eastAsia"/>
        </w:rPr>
        <w:t>та</w:t>
      </w:r>
      <w:r>
        <w:t></w:t>
      </w:r>
      <w:r>
        <w:rPr>
          <w:rFonts w:hint="eastAsia"/>
        </w:rPr>
        <w:t>ув’язнення</w:t>
      </w:r>
      <w:r>
        <w:t></w:t>
      </w:r>
      <w:r>
        <w:t></w:t>
      </w:r>
      <w:r>
        <w:rPr>
          <w:rFonts w:hint="eastAsia"/>
        </w:rPr>
        <w:t>С</w:t>
      </w:r>
      <w:r>
        <w:t></w:t>
      </w:r>
      <w:r>
        <w:t></w:t>
      </w:r>
      <w:r>
        <w:rPr>
          <w:rFonts w:hint="eastAsia"/>
        </w:rPr>
        <w:t>Параджанов</w:t>
      </w:r>
      <w:r>
        <w:t></w:t>
      </w:r>
      <w:r>
        <w:t></w:t>
      </w:r>
      <w:r>
        <w:rPr>
          <w:rFonts w:hint="eastAsia"/>
        </w:rPr>
        <w:t>Г</w:t>
      </w:r>
      <w:r>
        <w:t></w:t>
      </w:r>
      <w:r>
        <w:t></w:t>
      </w:r>
      <w:r>
        <w:rPr>
          <w:rFonts w:hint="eastAsia"/>
        </w:rPr>
        <w:t>Снєгірьов</w:t>
      </w:r>
      <w:r>
        <w:t></w:t>
      </w:r>
      <w:r>
        <w:t></w:t>
      </w:r>
      <w:r>
        <w:t></w:t>
      </w:r>
      <w:r>
        <w:rPr>
          <w:rFonts w:hint="eastAsia"/>
        </w:rPr>
        <w:t>Остаточно</w:t>
      </w:r>
    </w:p>
    <w:p w:rsidR="00AF451D" w:rsidRDefault="00AF451D" w:rsidP="00AF451D">
      <w:r>
        <w:rPr>
          <w:rFonts w:hint="eastAsia"/>
        </w:rPr>
        <w:t>заборонене</w:t>
      </w:r>
      <w:r>
        <w:t></w:t>
      </w:r>
      <w:r>
        <w:t></w:t>
      </w:r>
      <w:r>
        <w:rPr>
          <w:rFonts w:hint="eastAsia"/>
        </w:rPr>
        <w:t>поетичне</w:t>
      </w:r>
      <w:r>
        <w:t></w:t>
      </w:r>
      <w:r>
        <w:rPr>
          <w:rFonts w:hint="eastAsia"/>
        </w:rPr>
        <w:t>кіно</w:t>
      </w:r>
      <w:r>
        <w:t></w:t>
      </w:r>
      <w:r>
        <w:t></w:t>
      </w:r>
      <w:r>
        <w:rPr>
          <w:rFonts w:hint="eastAsia"/>
        </w:rPr>
        <w:t>у</w:t>
      </w:r>
      <w:r>
        <w:t></w:t>
      </w:r>
      <w:r>
        <w:rPr>
          <w:rFonts w:hint="eastAsia"/>
        </w:rPr>
        <w:t>травні</w:t>
      </w:r>
      <w:r>
        <w:t></w:t>
      </w:r>
      <w:r>
        <w:t></w:t>
      </w:r>
      <w:r>
        <w:t></w:t>
      </w:r>
      <w:r>
        <w:t></w:t>
      </w:r>
      <w:r>
        <w:t></w:t>
      </w:r>
      <w:r>
        <w:t></w:t>
      </w:r>
      <w:r>
        <w:rPr>
          <w:rFonts w:hint="eastAsia"/>
        </w:rPr>
        <w:t>р</w:t>
      </w:r>
      <w:r>
        <w:t></w:t>
      </w:r>
      <w:r>
        <w:t></w:t>
      </w:r>
      <w:r>
        <w:t></w:t>
      </w:r>
      <w:r>
        <w:rPr>
          <w:rFonts w:hint="eastAsia"/>
        </w:rPr>
        <w:t>коли</w:t>
      </w:r>
      <w:r>
        <w:t></w:t>
      </w:r>
      <w:r>
        <w:rPr>
          <w:rFonts w:hint="eastAsia"/>
        </w:rPr>
        <w:t>В</w:t>
      </w:r>
      <w:r>
        <w:t></w:t>
      </w:r>
      <w:r>
        <w:t></w:t>
      </w:r>
      <w:r>
        <w:rPr>
          <w:rFonts w:hint="eastAsia"/>
        </w:rPr>
        <w:t>Щербицький</w:t>
      </w:r>
      <w:r>
        <w:t></w:t>
      </w:r>
      <w:r>
        <w:rPr>
          <w:rFonts w:hint="eastAsia"/>
        </w:rPr>
        <w:t>заявив</w:t>
      </w:r>
      <w:r>
        <w:t></w:t>
      </w:r>
      <w:r>
        <w:t></w:t>
      </w:r>
      <w:r>
        <w:rPr>
          <w:rFonts w:hint="eastAsia"/>
        </w:rPr>
        <w:t>що</w:t>
      </w:r>
    </w:p>
    <w:p w:rsidR="00AF451D" w:rsidRDefault="00AF451D" w:rsidP="00AF451D">
      <w:r>
        <w:rPr>
          <w:rFonts w:hint="eastAsia"/>
        </w:rPr>
        <w:t>прийоми</w:t>
      </w:r>
      <w:r>
        <w:t></w:t>
      </w:r>
      <w:r>
        <w:rPr>
          <w:rFonts w:hint="eastAsia"/>
        </w:rPr>
        <w:t>поетичного</w:t>
      </w:r>
      <w:r>
        <w:t></w:t>
      </w:r>
      <w:r>
        <w:rPr>
          <w:rFonts w:hint="eastAsia"/>
        </w:rPr>
        <w:t>кіно</w:t>
      </w:r>
      <w:r>
        <w:t></w:t>
      </w:r>
      <w:r>
        <w:rPr>
          <w:rFonts w:hint="eastAsia"/>
        </w:rPr>
        <w:t>неприйнятні</w:t>
      </w:r>
      <w:r>
        <w:t></w:t>
      </w:r>
      <w:r>
        <w:rPr>
          <w:rFonts w:hint="eastAsia"/>
        </w:rPr>
        <w:t>для</w:t>
      </w:r>
      <w:r>
        <w:t></w:t>
      </w:r>
      <w:r>
        <w:rPr>
          <w:rFonts w:hint="eastAsia"/>
        </w:rPr>
        <w:t>соціалістичного</w:t>
      </w:r>
      <w:r>
        <w:t></w:t>
      </w:r>
      <w:r>
        <w:rPr>
          <w:rFonts w:hint="eastAsia"/>
        </w:rPr>
        <w:t>реалізму</w:t>
      </w:r>
      <w:r>
        <w:t></w:t>
      </w:r>
      <w:r>
        <w:rPr>
          <w:rFonts w:hint="eastAsia"/>
        </w:rPr>
        <w:t>і</w:t>
      </w:r>
    </w:p>
    <w:p w:rsidR="00AF451D" w:rsidRDefault="00AF451D" w:rsidP="00AF451D">
      <w:r>
        <w:rPr>
          <w:rFonts w:hint="eastAsia"/>
        </w:rPr>
        <w:t>розглядати</w:t>
      </w:r>
      <w:r>
        <w:t></w:t>
      </w:r>
      <w:r>
        <w:rPr>
          <w:rFonts w:hint="eastAsia"/>
        </w:rPr>
        <w:t>їх</w:t>
      </w:r>
      <w:r>
        <w:t></w:t>
      </w:r>
      <w:r>
        <w:rPr>
          <w:rFonts w:hint="eastAsia"/>
        </w:rPr>
        <w:t>як</w:t>
      </w:r>
      <w:r>
        <w:t></w:t>
      </w:r>
      <w:r>
        <w:rPr>
          <w:rFonts w:hint="eastAsia"/>
        </w:rPr>
        <w:t>основний</w:t>
      </w:r>
      <w:r>
        <w:t></w:t>
      </w:r>
      <w:r>
        <w:rPr>
          <w:rFonts w:hint="eastAsia"/>
        </w:rPr>
        <w:t>художній</w:t>
      </w:r>
      <w:r>
        <w:t></w:t>
      </w:r>
      <w:r>
        <w:rPr>
          <w:rFonts w:hint="eastAsia"/>
        </w:rPr>
        <w:t>засіб</w:t>
      </w:r>
      <w:r>
        <w:t></w:t>
      </w:r>
      <w:r>
        <w:rPr>
          <w:rFonts w:hint="eastAsia"/>
        </w:rPr>
        <w:t>помилково</w:t>
      </w:r>
      <w:r>
        <w:t></w:t>
      </w:r>
    </w:p>
    <w:p w:rsidR="00AF451D" w:rsidRDefault="00AF451D" w:rsidP="00AF451D">
      <w:r>
        <w:rPr>
          <w:rFonts w:hint="eastAsia"/>
        </w:rPr>
        <w:t>Проаналізовано</w:t>
      </w:r>
      <w:r>
        <w:t></w:t>
      </w:r>
      <w:r>
        <w:t></w:t>
      </w:r>
      <w:r>
        <w:rPr>
          <w:rFonts w:hint="eastAsia"/>
        </w:rPr>
        <w:t>що</w:t>
      </w:r>
      <w:r>
        <w:t></w:t>
      </w:r>
      <w:r>
        <w:rPr>
          <w:rFonts w:hint="eastAsia"/>
        </w:rPr>
        <w:t>відбувалася</w:t>
      </w:r>
      <w:r>
        <w:t></w:t>
      </w:r>
      <w:r>
        <w:rPr>
          <w:rFonts w:hint="eastAsia"/>
        </w:rPr>
        <w:t>кампанія</w:t>
      </w:r>
      <w:r>
        <w:t></w:t>
      </w:r>
      <w:r>
        <w:rPr>
          <w:rFonts w:hint="eastAsia"/>
        </w:rPr>
        <w:t>проти</w:t>
      </w:r>
      <w:r>
        <w:t></w:t>
      </w:r>
      <w:r>
        <w:rPr>
          <w:rFonts w:hint="eastAsia"/>
        </w:rPr>
        <w:t>школи</w:t>
      </w:r>
      <w:r>
        <w:t></w:t>
      </w:r>
      <w:r>
        <w:rPr>
          <w:rFonts w:hint="eastAsia"/>
        </w:rPr>
        <w:t>поетичного</w:t>
      </w:r>
      <w:r>
        <w:t></w:t>
      </w:r>
      <w:r>
        <w:rPr>
          <w:rFonts w:hint="eastAsia"/>
        </w:rPr>
        <w:t>кіно</w:t>
      </w:r>
    </w:p>
    <w:p w:rsidR="00AF451D" w:rsidRDefault="00AF451D" w:rsidP="00AF451D">
      <w:r>
        <w:rPr>
          <w:rFonts w:hint="eastAsia"/>
        </w:rPr>
        <w:t>в</w:t>
      </w:r>
      <w:r>
        <w:t></w:t>
      </w:r>
      <w:r>
        <w:rPr>
          <w:rFonts w:hint="eastAsia"/>
        </w:rPr>
        <w:t>контексті</w:t>
      </w:r>
      <w:r>
        <w:t></w:t>
      </w:r>
      <w:r>
        <w:rPr>
          <w:rFonts w:hint="eastAsia"/>
        </w:rPr>
        <w:t>реалізації</w:t>
      </w:r>
      <w:r>
        <w:t></w:t>
      </w:r>
      <w:r>
        <w:rPr>
          <w:rFonts w:hint="eastAsia"/>
        </w:rPr>
        <w:t>політики</w:t>
      </w:r>
      <w:r>
        <w:t></w:t>
      </w:r>
      <w:r>
        <w:rPr>
          <w:rFonts w:hint="eastAsia"/>
        </w:rPr>
        <w:t>звуження</w:t>
      </w:r>
      <w:r>
        <w:t></w:t>
      </w:r>
      <w:r>
        <w:rPr>
          <w:rFonts w:hint="eastAsia"/>
        </w:rPr>
        <w:t>сфери</w:t>
      </w:r>
      <w:r>
        <w:t></w:t>
      </w:r>
      <w:r>
        <w:rPr>
          <w:rFonts w:hint="eastAsia"/>
        </w:rPr>
        <w:t>застосування</w:t>
      </w:r>
      <w:r>
        <w:t></w:t>
      </w:r>
      <w:r>
        <w:rPr>
          <w:rFonts w:hint="eastAsia"/>
        </w:rPr>
        <w:t>української</w:t>
      </w:r>
    </w:p>
    <w:p w:rsidR="00AF451D" w:rsidRDefault="00AF451D" w:rsidP="00AF451D">
      <w:r>
        <w:rPr>
          <w:rFonts w:hint="eastAsia"/>
        </w:rPr>
        <w:t>мови</w:t>
      </w:r>
      <w:r>
        <w:t></w:t>
      </w:r>
      <w:r>
        <w:rPr>
          <w:rFonts w:hint="eastAsia"/>
        </w:rPr>
        <w:t>та</w:t>
      </w:r>
      <w:r>
        <w:t></w:t>
      </w:r>
      <w:r>
        <w:rPr>
          <w:rFonts w:hint="eastAsia"/>
        </w:rPr>
        <w:t>скорочення</w:t>
      </w:r>
      <w:r>
        <w:t></w:t>
      </w:r>
      <w:r>
        <w:rPr>
          <w:rFonts w:hint="eastAsia"/>
        </w:rPr>
        <w:t>випуску</w:t>
      </w:r>
      <w:r>
        <w:t></w:t>
      </w:r>
      <w:r>
        <w:rPr>
          <w:rFonts w:hint="eastAsia"/>
        </w:rPr>
        <w:t>фільмів</w:t>
      </w:r>
      <w:r>
        <w:t></w:t>
      </w:r>
      <w:r>
        <w:rPr>
          <w:rFonts w:hint="eastAsia"/>
        </w:rPr>
        <w:t>українською</w:t>
      </w:r>
      <w:r>
        <w:t></w:t>
      </w:r>
      <w:r>
        <w:rPr>
          <w:rFonts w:hint="eastAsia"/>
        </w:rPr>
        <w:t>мовою</w:t>
      </w:r>
      <w:r>
        <w:t></w:t>
      </w:r>
    </w:p>
    <w:p w:rsidR="00AF451D" w:rsidRDefault="00AF451D" w:rsidP="00AF451D">
      <w:r>
        <w:rPr>
          <w:rFonts w:hint="eastAsia"/>
        </w:rPr>
        <w:t>Обґрунтовано</w:t>
      </w:r>
      <w:r>
        <w:t></w:t>
      </w:r>
      <w:r>
        <w:rPr>
          <w:rFonts w:hint="eastAsia"/>
        </w:rPr>
        <w:t>взаємодію</w:t>
      </w:r>
      <w:r>
        <w:t></w:t>
      </w:r>
      <w:r>
        <w:rPr>
          <w:rFonts w:hint="eastAsia"/>
        </w:rPr>
        <w:t>органів</w:t>
      </w:r>
      <w:r>
        <w:t></w:t>
      </w:r>
      <w:r>
        <w:rPr>
          <w:rFonts w:hint="eastAsia"/>
        </w:rPr>
        <w:t>державного</w:t>
      </w:r>
      <w:r>
        <w:t></w:t>
      </w:r>
      <w:r>
        <w:rPr>
          <w:rFonts w:hint="eastAsia"/>
        </w:rPr>
        <w:t>управління</w:t>
      </w:r>
      <w:r>
        <w:t></w:t>
      </w:r>
      <w:r>
        <w:rPr>
          <w:rFonts w:hint="eastAsia"/>
        </w:rPr>
        <w:t>та</w:t>
      </w:r>
      <w:r>
        <w:t></w:t>
      </w:r>
      <w:r>
        <w:rPr>
          <w:rFonts w:hint="eastAsia"/>
        </w:rPr>
        <w:t>творчої</w:t>
      </w:r>
    </w:p>
    <w:p w:rsidR="00AF451D" w:rsidRDefault="00AF451D" w:rsidP="00AF451D">
      <w:r>
        <w:rPr>
          <w:rFonts w:hint="eastAsia"/>
        </w:rPr>
        <w:t>організації</w:t>
      </w:r>
      <w:r>
        <w:t></w:t>
      </w:r>
      <w:r>
        <w:rPr>
          <w:rFonts w:hint="eastAsia"/>
        </w:rPr>
        <w:t>–</w:t>
      </w:r>
      <w:r>
        <w:t></w:t>
      </w:r>
      <w:r>
        <w:rPr>
          <w:rFonts w:hint="eastAsia"/>
        </w:rPr>
        <w:t>Спілки</w:t>
      </w:r>
      <w:r>
        <w:t></w:t>
      </w:r>
      <w:r>
        <w:rPr>
          <w:rFonts w:hint="eastAsia"/>
        </w:rPr>
        <w:t>кінематографістів</w:t>
      </w:r>
      <w:r>
        <w:t></w:t>
      </w:r>
      <w:r>
        <w:rPr>
          <w:rFonts w:hint="eastAsia"/>
        </w:rPr>
        <w:t>України</w:t>
      </w:r>
      <w:r>
        <w:t></w:t>
      </w:r>
      <w:r>
        <w:t></w:t>
      </w:r>
      <w:r>
        <w:rPr>
          <w:rFonts w:hint="eastAsia"/>
        </w:rPr>
        <w:t>яка</w:t>
      </w:r>
      <w:r>
        <w:t></w:t>
      </w:r>
      <w:r>
        <w:rPr>
          <w:rFonts w:hint="eastAsia"/>
        </w:rPr>
        <w:t>була</w:t>
      </w:r>
      <w:r>
        <w:t></w:t>
      </w:r>
      <w:r>
        <w:rPr>
          <w:rFonts w:hint="eastAsia"/>
        </w:rPr>
        <w:t>провладною</w:t>
      </w:r>
    </w:p>
    <w:p w:rsidR="00AF451D" w:rsidRDefault="00AF451D" w:rsidP="00AF451D">
      <w:r>
        <w:rPr>
          <w:rFonts w:hint="eastAsia"/>
        </w:rPr>
        <w:t>структурою</w:t>
      </w:r>
      <w:r>
        <w:t></w:t>
      </w:r>
      <w:r>
        <w:rPr>
          <w:rFonts w:hint="eastAsia"/>
        </w:rPr>
        <w:t>та</w:t>
      </w:r>
      <w:r>
        <w:t></w:t>
      </w:r>
      <w:r>
        <w:rPr>
          <w:rFonts w:hint="eastAsia"/>
        </w:rPr>
        <w:t>контролювалася</w:t>
      </w:r>
      <w:r>
        <w:t></w:t>
      </w:r>
      <w:r>
        <w:rPr>
          <w:rFonts w:hint="eastAsia"/>
        </w:rPr>
        <w:t>партійною</w:t>
      </w:r>
      <w:r>
        <w:t></w:t>
      </w:r>
      <w:r>
        <w:rPr>
          <w:rFonts w:hint="eastAsia"/>
        </w:rPr>
        <w:t>бюрократією</w:t>
      </w:r>
      <w:r>
        <w:t></w:t>
      </w:r>
      <w:r>
        <w:t></w:t>
      </w:r>
      <w:r>
        <w:rPr>
          <w:rFonts w:hint="eastAsia"/>
        </w:rPr>
        <w:t>хоча</w:t>
      </w:r>
      <w:r>
        <w:t></w:t>
      </w:r>
      <w:r>
        <w:rPr>
          <w:rFonts w:hint="eastAsia"/>
        </w:rPr>
        <w:t>одним</w:t>
      </w:r>
      <w:r>
        <w:t></w:t>
      </w:r>
      <w:r>
        <w:rPr>
          <w:rFonts w:hint="eastAsia"/>
        </w:rPr>
        <w:t>з</w:t>
      </w:r>
      <w:r>
        <w:t></w:t>
      </w:r>
      <w:r>
        <w:rPr>
          <w:rFonts w:hint="eastAsia"/>
        </w:rPr>
        <w:t>її</w:t>
      </w:r>
    </w:p>
    <w:p w:rsidR="00AF451D" w:rsidRDefault="00AF451D" w:rsidP="00AF451D">
      <w:r>
        <w:rPr>
          <w:rFonts w:hint="eastAsia"/>
        </w:rPr>
        <w:t>статутних</w:t>
      </w:r>
      <w:r>
        <w:t></w:t>
      </w:r>
      <w:r>
        <w:rPr>
          <w:rFonts w:hint="eastAsia"/>
        </w:rPr>
        <w:t>завдань</w:t>
      </w:r>
      <w:r>
        <w:t></w:t>
      </w:r>
      <w:r>
        <w:rPr>
          <w:rFonts w:hint="eastAsia"/>
        </w:rPr>
        <w:t>був</w:t>
      </w:r>
      <w:r>
        <w:t></w:t>
      </w:r>
      <w:r>
        <w:rPr>
          <w:rFonts w:hint="eastAsia"/>
        </w:rPr>
        <w:t>захист</w:t>
      </w:r>
      <w:r>
        <w:t></w:t>
      </w:r>
      <w:r>
        <w:rPr>
          <w:rFonts w:hint="eastAsia"/>
        </w:rPr>
        <w:t>творчих</w:t>
      </w:r>
      <w:r>
        <w:t></w:t>
      </w:r>
      <w:r>
        <w:t></w:t>
      </w:r>
      <w:r>
        <w:rPr>
          <w:rFonts w:hint="eastAsia"/>
        </w:rPr>
        <w:t>професійних</w:t>
      </w:r>
      <w:r>
        <w:t></w:t>
      </w:r>
      <w:r>
        <w:t></w:t>
      </w:r>
      <w:r>
        <w:rPr>
          <w:rFonts w:hint="eastAsia"/>
        </w:rPr>
        <w:t>авторських</w:t>
      </w:r>
      <w:r>
        <w:t></w:t>
      </w:r>
      <w:r>
        <w:rPr>
          <w:rFonts w:hint="eastAsia"/>
        </w:rPr>
        <w:t>та</w:t>
      </w:r>
    </w:p>
    <w:p w:rsidR="00AF451D" w:rsidRDefault="00AF451D" w:rsidP="00AF451D">
      <w:r>
        <w:rPr>
          <w:rFonts w:hint="eastAsia"/>
        </w:rPr>
        <w:t>громадських</w:t>
      </w:r>
      <w:r>
        <w:t></w:t>
      </w:r>
      <w:r>
        <w:rPr>
          <w:rFonts w:hint="eastAsia"/>
        </w:rPr>
        <w:t>прав</w:t>
      </w:r>
      <w:r>
        <w:t></w:t>
      </w:r>
      <w:r>
        <w:rPr>
          <w:rFonts w:hint="eastAsia"/>
        </w:rPr>
        <w:t>її</w:t>
      </w:r>
      <w:r>
        <w:t></w:t>
      </w:r>
      <w:r>
        <w:rPr>
          <w:rFonts w:hint="eastAsia"/>
        </w:rPr>
        <w:t>членів</w:t>
      </w:r>
      <w:r>
        <w:t></w:t>
      </w:r>
      <w:r>
        <w:rPr>
          <w:rFonts w:hint="eastAsia"/>
        </w:rPr>
        <w:t>Доведено</w:t>
      </w:r>
      <w:r>
        <w:t></w:t>
      </w:r>
      <w:r>
        <w:rPr>
          <w:rFonts w:hint="eastAsia"/>
        </w:rPr>
        <w:t>позитивний</w:t>
      </w:r>
      <w:r>
        <w:t></w:t>
      </w:r>
      <w:r>
        <w:rPr>
          <w:rFonts w:hint="eastAsia"/>
        </w:rPr>
        <w:t>вплив</w:t>
      </w:r>
      <w:r>
        <w:t></w:t>
      </w:r>
      <w:r>
        <w:rPr>
          <w:rFonts w:hint="eastAsia"/>
        </w:rPr>
        <w:t>цієї</w:t>
      </w:r>
      <w:r>
        <w:t></w:t>
      </w:r>
      <w:r>
        <w:rPr>
          <w:rFonts w:hint="eastAsia"/>
        </w:rPr>
        <w:t>організації</w:t>
      </w:r>
      <w:r>
        <w:t></w:t>
      </w:r>
      <w:r>
        <w:rPr>
          <w:rFonts w:hint="eastAsia"/>
        </w:rPr>
        <w:t>на</w:t>
      </w:r>
    </w:p>
    <w:p w:rsidR="00AF451D" w:rsidRDefault="00AF451D" w:rsidP="00AF451D">
      <w:r>
        <w:rPr>
          <w:rFonts w:hint="eastAsia"/>
        </w:rPr>
        <w:t>популяризацію</w:t>
      </w:r>
      <w:r>
        <w:t></w:t>
      </w:r>
      <w:r>
        <w:rPr>
          <w:rFonts w:hint="eastAsia"/>
        </w:rPr>
        <w:t>кіномистецтва</w:t>
      </w:r>
      <w:r>
        <w:t></w:t>
      </w:r>
      <w:r>
        <w:t></w:t>
      </w:r>
      <w:r>
        <w:rPr>
          <w:rFonts w:hint="eastAsia"/>
        </w:rPr>
        <w:t>зростання</w:t>
      </w:r>
      <w:r>
        <w:t></w:t>
      </w:r>
      <w:r>
        <w:rPr>
          <w:rFonts w:hint="eastAsia"/>
        </w:rPr>
        <w:t>зацікавленості</w:t>
      </w:r>
      <w:r>
        <w:t></w:t>
      </w:r>
      <w:r>
        <w:rPr>
          <w:rFonts w:hint="eastAsia"/>
        </w:rPr>
        <w:t>історією</w:t>
      </w:r>
      <w:r>
        <w:t></w:t>
      </w:r>
      <w:r>
        <w:rPr>
          <w:rFonts w:hint="eastAsia"/>
        </w:rPr>
        <w:t>та</w:t>
      </w:r>
    </w:p>
    <w:p w:rsidR="00AF451D" w:rsidRDefault="00AF451D" w:rsidP="00AF451D">
      <w:r>
        <w:rPr>
          <w:rFonts w:hint="eastAsia"/>
        </w:rPr>
        <w:t>проблематикою</w:t>
      </w:r>
      <w:r>
        <w:t></w:t>
      </w:r>
      <w:r>
        <w:rPr>
          <w:rFonts w:hint="eastAsia"/>
        </w:rPr>
        <w:t>кіно</w:t>
      </w:r>
      <w:r>
        <w:t></w:t>
      </w:r>
      <w:r>
        <w:rPr>
          <w:rFonts w:hint="eastAsia"/>
        </w:rPr>
        <w:t>серед</w:t>
      </w:r>
      <w:r>
        <w:t></w:t>
      </w:r>
      <w:r>
        <w:rPr>
          <w:rFonts w:hint="eastAsia"/>
        </w:rPr>
        <w:t>широкого</w:t>
      </w:r>
      <w:r>
        <w:t></w:t>
      </w:r>
      <w:r>
        <w:rPr>
          <w:rFonts w:hint="eastAsia"/>
        </w:rPr>
        <w:t>глядацького</w:t>
      </w:r>
      <w:r>
        <w:t></w:t>
      </w:r>
      <w:r>
        <w:rPr>
          <w:rFonts w:hint="eastAsia"/>
        </w:rPr>
        <w:t>загалу</w:t>
      </w:r>
      <w:r>
        <w:t></w:t>
      </w:r>
      <w:r>
        <w:t></w:t>
      </w:r>
      <w:r>
        <w:rPr>
          <w:rFonts w:hint="eastAsia"/>
        </w:rPr>
        <w:t>Спілка</w:t>
      </w:r>
      <w:r>
        <w:t></w:t>
      </w:r>
      <w:r>
        <w:rPr>
          <w:rFonts w:hint="eastAsia"/>
        </w:rPr>
        <w:t>загалом</w:t>
      </w:r>
    </w:p>
    <w:p w:rsidR="00AF451D" w:rsidRDefault="00AF451D" w:rsidP="00AF451D">
      <w:r>
        <w:rPr>
          <w:rFonts w:hint="eastAsia"/>
        </w:rPr>
        <w:t>сприяла</w:t>
      </w:r>
      <w:r>
        <w:t></w:t>
      </w:r>
      <w:r>
        <w:rPr>
          <w:rFonts w:hint="eastAsia"/>
        </w:rPr>
        <w:t>популяризації</w:t>
      </w:r>
      <w:r>
        <w:t></w:t>
      </w:r>
      <w:r>
        <w:rPr>
          <w:rFonts w:hint="eastAsia"/>
        </w:rPr>
        <w:t>кращих</w:t>
      </w:r>
      <w:r>
        <w:t></w:t>
      </w:r>
      <w:r>
        <w:rPr>
          <w:rFonts w:hint="eastAsia"/>
        </w:rPr>
        <w:t>фільмів</w:t>
      </w:r>
      <w:r>
        <w:t></w:t>
      </w:r>
      <w:r>
        <w:t></w:t>
      </w:r>
      <w:r>
        <w:rPr>
          <w:rFonts w:hint="eastAsia"/>
        </w:rPr>
        <w:t>організації</w:t>
      </w:r>
      <w:r>
        <w:t></w:t>
      </w:r>
      <w:r>
        <w:rPr>
          <w:rFonts w:hint="eastAsia"/>
        </w:rPr>
        <w:t>зустрічей</w:t>
      </w:r>
      <w:r>
        <w:t></w:t>
      </w:r>
      <w:r>
        <w:t></w:t>
      </w:r>
      <w:r>
        <w:rPr>
          <w:rFonts w:hint="eastAsia"/>
        </w:rPr>
        <w:t>лекцій</w:t>
      </w:r>
      <w:r>
        <w:t></w:t>
      </w:r>
    </w:p>
    <w:p w:rsidR="00AF451D" w:rsidRDefault="00AF451D" w:rsidP="00AF451D">
      <w:r>
        <w:rPr>
          <w:rFonts w:hint="eastAsia"/>
        </w:rPr>
        <w:t>кінопрем’єр</w:t>
      </w:r>
      <w:r>
        <w:t></w:t>
      </w:r>
      <w:r>
        <w:t></w:t>
      </w:r>
      <w:r>
        <w:rPr>
          <w:rFonts w:hint="eastAsia"/>
        </w:rPr>
        <w:t>фестивалів</w:t>
      </w:r>
      <w:r>
        <w:t></w:t>
      </w:r>
      <w:r>
        <w:t></w:t>
      </w:r>
      <w:r>
        <w:rPr>
          <w:rFonts w:hint="eastAsia"/>
        </w:rPr>
        <w:t>хоча</w:t>
      </w:r>
      <w:r>
        <w:t></w:t>
      </w:r>
      <w:r>
        <w:rPr>
          <w:rFonts w:hint="eastAsia"/>
        </w:rPr>
        <w:t>всі</w:t>
      </w:r>
      <w:r>
        <w:t></w:t>
      </w:r>
      <w:r>
        <w:rPr>
          <w:rFonts w:hint="eastAsia"/>
        </w:rPr>
        <w:t>заходи</w:t>
      </w:r>
      <w:r>
        <w:t></w:t>
      </w:r>
      <w:r>
        <w:rPr>
          <w:rFonts w:hint="eastAsia"/>
        </w:rPr>
        <w:t>відбувалися</w:t>
      </w:r>
      <w:r>
        <w:t></w:t>
      </w:r>
      <w:r>
        <w:rPr>
          <w:rFonts w:hint="eastAsia"/>
        </w:rPr>
        <w:t>в</w:t>
      </w:r>
      <w:r>
        <w:t></w:t>
      </w:r>
      <w:r>
        <w:rPr>
          <w:rFonts w:hint="eastAsia"/>
        </w:rPr>
        <w:t>контексті</w:t>
      </w:r>
      <w:r>
        <w:t></w:t>
      </w:r>
      <w:r>
        <w:rPr>
          <w:rFonts w:hint="eastAsia"/>
        </w:rPr>
        <w:t>пропаганди</w:t>
      </w:r>
    </w:p>
    <w:p w:rsidR="00AF451D" w:rsidRDefault="00AF451D" w:rsidP="00AF451D">
      <w:r>
        <w:t></w:t>
      </w:r>
      <w:r>
        <w:t></w:t>
      </w:r>
      <w:r>
        <w:t></w:t>
      </w:r>
    </w:p>
    <w:p w:rsidR="00AF451D" w:rsidRDefault="00AF451D" w:rsidP="00AF451D">
      <w:r>
        <w:rPr>
          <w:rFonts w:hint="eastAsia"/>
        </w:rPr>
        <w:t>досягнень</w:t>
      </w:r>
      <w:r>
        <w:t></w:t>
      </w:r>
      <w:r>
        <w:rPr>
          <w:rFonts w:hint="eastAsia"/>
        </w:rPr>
        <w:t>радянського</w:t>
      </w:r>
      <w:r>
        <w:t></w:t>
      </w:r>
      <w:r>
        <w:rPr>
          <w:rFonts w:hint="eastAsia"/>
        </w:rPr>
        <w:t>кінематографу</w:t>
      </w:r>
      <w:r>
        <w:t></w:t>
      </w:r>
      <w:r>
        <w:t></w:t>
      </w:r>
      <w:r>
        <w:rPr>
          <w:rFonts w:hint="eastAsia"/>
        </w:rPr>
        <w:t>Хоча</w:t>
      </w:r>
      <w:r>
        <w:t></w:t>
      </w:r>
      <w:r>
        <w:rPr>
          <w:rFonts w:hint="eastAsia"/>
        </w:rPr>
        <w:t>в</w:t>
      </w:r>
      <w:r>
        <w:t></w:t>
      </w:r>
      <w:r>
        <w:rPr>
          <w:rFonts w:hint="eastAsia"/>
        </w:rPr>
        <w:t>першу</w:t>
      </w:r>
      <w:r>
        <w:t></w:t>
      </w:r>
      <w:r>
        <w:rPr>
          <w:rFonts w:hint="eastAsia"/>
        </w:rPr>
        <w:t>чергу</w:t>
      </w:r>
      <w:r>
        <w:t></w:t>
      </w:r>
      <w:r>
        <w:rPr>
          <w:rFonts w:hint="eastAsia"/>
        </w:rPr>
        <w:t>діяльність</w:t>
      </w:r>
      <w:r>
        <w:t></w:t>
      </w:r>
      <w:r>
        <w:rPr>
          <w:rFonts w:hint="eastAsia"/>
        </w:rPr>
        <w:t>СКУ</w:t>
      </w:r>
    </w:p>
    <w:p w:rsidR="00AF451D" w:rsidRDefault="00AF451D" w:rsidP="00AF451D">
      <w:r>
        <w:rPr>
          <w:rFonts w:hint="eastAsia"/>
        </w:rPr>
        <w:t>була</w:t>
      </w:r>
      <w:r>
        <w:t></w:t>
      </w:r>
      <w:r>
        <w:rPr>
          <w:rFonts w:hint="eastAsia"/>
        </w:rPr>
        <w:t>ланковою</w:t>
      </w:r>
      <w:r>
        <w:t></w:t>
      </w:r>
      <w:r>
        <w:rPr>
          <w:rFonts w:hint="eastAsia"/>
        </w:rPr>
        <w:t>в</w:t>
      </w:r>
      <w:r>
        <w:t></w:t>
      </w:r>
      <w:r>
        <w:rPr>
          <w:rFonts w:hint="eastAsia"/>
        </w:rPr>
        <w:t>системі</w:t>
      </w:r>
      <w:r>
        <w:t></w:t>
      </w:r>
      <w:r>
        <w:rPr>
          <w:rFonts w:hint="eastAsia"/>
        </w:rPr>
        <w:t>контролю</w:t>
      </w:r>
      <w:r>
        <w:t></w:t>
      </w:r>
      <w:r>
        <w:rPr>
          <w:rFonts w:hint="eastAsia"/>
        </w:rPr>
        <w:t>та</w:t>
      </w:r>
      <w:r>
        <w:t></w:t>
      </w:r>
      <w:r>
        <w:rPr>
          <w:rFonts w:hint="eastAsia"/>
        </w:rPr>
        <w:t>загального</w:t>
      </w:r>
      <w:r>
        <w:t></w:t>
      </w:r>
      <w:r>
        <w:rPr>
          <w:rFonts w:hint="eastAsia"/>
        </w:rPr>
        <w:t>нагляду</w:t>
      </w:r>
      <w:r>
        <w:t></w:t>
      </w:r>
      <w:r>
        <w:rPr>
          <w:rFonts w:hint="eastAsia"/>
        </w:rPr>
        <w:t>за</w:t>
      </w:r>
      <w:r>
        <w:t></w:t>
      </w:r>
      <w:r>
        <w:rPr>
          <w:rFonts w:hint="eastAsia"/>
        </w:rPr>
        <w:t>ідейним</w:t>
      </w:r>
    </w:p>
    <w:p w:rsidR="00AF451D" w:rsidRDefault="00AF451D" w:rsidP="00AF451D">
      <w:r>
        <w:rPr>
          <w:rFonts w:hint="eastAsia"/>
        </w:rPr>
        <w:t>спрямуванням</w:t>
      </w:r>
      <w:r>
        <w:t></w:t>
      </w:r>
      <w:r>
        <w:rPr>
          <w:rFonts w:hint="eastAsia"/>
        </w:rPr>
        <w:t>фільмів</w:t>
      </w:r>
      <w:r>
        <w:t></w:t>
      </w:r>
      <w:r>
        <w:t></w:t>
      </w:r>
      <w:r>
        <w:rPr>
          <w:rFonts w:hint="eastAsia"/>
        </w:rPr>
        <w:t>оскільки</w:t>
      </w:r>
      <w:r>
        <w:t></w:t>
      </w:r>
      <w:r>
        <w:rPr>
          <w:rFonts w:hint="eastAsia"/>
        </w:rPr>
        <w:t>обговорення</w:t>
      </w:r>
      <w:r>
        <w:t></w:t>
      </w:r>
      <w:r>
        <w:rPr>
          <w:rFonts w:hint="eastAsia"/>
        </w:rPr>
        <w:t>сценаріїв</w:t>
      </w:r>
      <w:r>
        <w:t></w:t>
      </w:r>
      <w:r>
        <w:rPr>
          <w:rFonts w:hint="eastAsia"/>
        </w:rPr>
        <w:t>майбутніх</w:t>
      </w:r>
      <w:r>
        <w:t></w:t>
      </w:r>
      <w:r>
        <w:rPr>
          <w:rFonts w:hint="eastAsia"/>
        </w:rPr>
        <w:t>фільмів</w:t>
      </w:r>
      <w:r>
        <w:t></w:t>
      </w:r>
      <w:r>
        <w:rPr>
          <w:rFonts w:hint="eastAsia"/>
        </w:rPr>
        <w:t>чи</w:t>
      </w:r>
    </w:p>
    <w:p w:rsidR="00AF451D" w:rsidRDefault="00AF451D" w:rsidP="00AF451D">
      <w:r>
        <w:rPr>
          <w:rFonts w:hint="eastAsia"/>
        </w:rPr>
        <w:t>знятих</w:t>
      </w:r>
      <w:r>
        <w:t></w:t>
      </w:r>
      <w:r>
        <w:rPr>
          <w:rFonts w:hint="eastAsia"/>
        </w:rPr>
        <w:t>кінострічок</w:t>
      </w:r>
      <w:r>
        <w:t></w:t>
      </w:r>
      <w:r>
        <w:rPr>
          <w:rFonts w:hint="eastAsia"/>
        </w:rPr>
        <w:t>було</w:t>
      </w:r>
      <w:r>
        <w:t></w:t>
      </w:r>
      <w:r>
        <w:rPr>
          <w:rFonts w:hint="eastAsia"/>
        </w:rPr>
        <w:t>важливою</w:t>
      </w:r>
      <w:r>
        <w:t></w:t>
      </w:r>
      <w:r>
        <w:rPr>
          <w:rFonts w:hint="eastAsia"/>
        </w:rPr>
        <w:t>її</w:t>
      </w:r>
      <w:r>
        <w:t></w:t>
      </w:r>
      <w:r>
        <w:rPr>
          <w:rFonts w:hint="eastAsia"/>
        </w:rPr>
        <w:t>функцією</w:t>
      </w:r>
      <w:r>
        <w:t></w:t>
      </w:r>
    </w:p>
    <w:p w:rsidR="00AF451D" w:rsidRDefault="00AF451D" w:rsidP="00AF451D">
      <w:r>
        <w:rPr>
          <w:rFonts w:hint="eastAsia"/>
        </w:rPr>
        <w:t>З’ясовано</w:t>
      </w:r>
      <w:r>
        <w:t></w:t>
      </w:r>
      <w:r>
        <w:t></w:t>
      </w:r>
      <w:r>
        <w:rPr>
          <w:rFonts w:hint="eastAsia"/>
        </w:rPr>
        <w:t>що</w:t>
      </w:r>
      <w:r>
        <w:t></w:t>
      </w:r>
      <w:r>
        <w:rPr>
          <w:rFonts w:hint="eastAsia"/>
        </w:rPr>
        <w:t>з</w:t>
      </w:r>
      <w:r>
        <w:t></w:t>
      </w:r>
      <w:r>
        <w:rPr>
          <w:rFonts w:hint="eastAsia"/>
        </w:rPr>
        <w:t>середини</w:t>
      </w:r>
      <w:r>
        <w:t></w:t>
      </w:r>
      <w:r>
        <w:t></w:t>
      </w:r>
      <w:r>
        <w:t></w:t>
      </w:r>
      <w:r>
        <w:t></w:t>
      </w:r>
      <w:r>
        <w:t></w:t>
      </w:r>
      <w:r>
        <w:t></w:t>
      </w:r>
      <w:r>
        <w:rPr>
          <w:rFonts w:hint="eastAsia"/>
        </w:rPr>
        <w:t>х</w:t>
      </w:r>
      <w:r>
        <w:t></w:t>
      </w:r>
      <w:r>
        <w:rPr>
          <w:rFonts w:hint="eastAsia"/>
        </w:rPr>
        <w:t>рр</w:t>
      </w:r>
      <w:r>
        <w:t></w:t>
      </w:r>
      <w:r>
        <w:t></w:t>
      </w:r>
      <w:r>
        <w:rPr>
          <w:rFonts w:hint="eastAsia"/>
        </w:rPr>
        <w:t>розширювалася</w:t>
      </w:r>
      <w:r>
        <w:t></w:t>
      </w:r>
      <w:r>
        <w:rPr>
          <w:rFonts w:hint="eastAsia"/>
        </w:rPr>
        <w:t>мережа</w:t>
      </w:r>
      <w:r>
        <w:t></w:t>
      </w:r>
      <w:r>
        <w:rPr>
          <w:rFonts w:hint="eastAsia"/>
        </w:rPr>
        <w:t>кінофікації</w:t>
      </w:r>
    </w:p>
    <w:p w:rsidR="00AF451D" w:rsidRDefault="00AF451D" w:rsidP="00AF451D">
      <w:r>
        <w:rPr>
          <w:rFonts w:hint="eastAsia"/>
        </w:rPr>
        <w:t>республіки</w:t>
      </w:r>
      <w:r>
        <w:t></w:t>
      </w:r>
      <w:r>
        <w:t></w:t>
      </w:r>
      <w:r>
        <w:rPr>
          <w:rFonts w:hint="eastAsia"/>
        </w:rPr>
        <w:t>споруджувалися</w:t>
      </w:r>
      <w:r>
        <w:t></w:t>
      </w:r>
      <w:r>
        <w:rPr>
          <w:rFonts w:hint="eastAsia"/>
        </w:rPr>
        <w:t>нові</w:t>
      </w:r>
      <w:r>
        <w:t></w:t>
      </w:r>
      <w:r>
        <w:rPr>
          <w:rFonts w:hint="eastAsia"/>
        </w:rPr>
        <w:t>та</w:t>
      </w:r>
      <w:r>
        <w:t></w:t>
      </w:r>
      <w:r>
        <w:rPr>
          <w:rFonts w:hint="eastAsia"/>
        </w:rPr>
        <w:t>оновлювалися</w:t>
      </w:r>
      <w:r>
        <w:t></w:t>
      </w:r>
      <w:r>
        <w:rPr>
          <w:rFonts w:hint="eastAsia"/>
        </w:rPr>
        <w:t>старі</w:t>
      </w:r>
      <w:r>
        <w:t></w:t>
      </w:r>
      <w:r>
        <w:rPr>
          <w:rFonts w:hint="eastAsia"/>
        </w:rPr>
        <w:t>кінотеатри</w:t>
      </w:r>
      <w:r>
        <w:t></w:t>
      </w:r>
      <w:r>
        <w:t></w:t>
      </w:r>
      <w:r>
        <w:rPr>
          <w:rFonts w:hint="eastAsia"/>
        </w:rPr>
        <w:t>Питання</w:t>
      </w:r>
    </w:p>
    <w:p w:rsidR="00AF451D" w:rsidRDefault="00AF451D" w:rsidP="00AF451D">
      <w:r>
        <w:rPr>
          <w:rFonts w:hint="eastAsia"/>
        </w:rPr>
        <w:t>розвитку</w:t>
      </w:r>
      <w:r>
        <w:t></w:t>
      </w:r>
      <w:r>
        <w:rPr>
          <w:rFonts w:hint="eastAsia"/>
        </w:rPr>
        <w:t>кінофікації</w:t>
      </w:r>
      <w:r>
        <w:t></w:t>
      </w:r>
      <w:r>
        <w:rPr>
          <w:rFonts w:hint="eastAsia"/>
        </w:rPr>
        <w:t>було</w:t>
      </w:r>
      <w:r>
        <w:t></w:t>
      </w:r>
      <w:r>
        <w:rPr>
          <w:rFonts w:hint="eastAsia"/>
        </w:rPr>
        <w:t>у</w:t>
      </w:r>
      <w:r>
        <w:t></w:t>
      </w:r>
      <w:r>
        <w:rPr>
          <w:rFonts w:hint="eastAsia"/>
        </w:rPr>
        <w:t>віданні</w:t>
      </w:r>
      <w:r>
        <w:t></w:t>
      </w:r>
      <w:r>
        <w:rPr>
          <w:rFonts w:hint="eastAsia"/>
        </w:rPr>
        <w:t>Головного</w:t>
      </w:r>
      <w:r>
        <w:t></w:t>
      </w:r>
      <w:r>
        <w:rPr>
          <w:rFonts w:hint="eastAsia"/>
        </w:rPr>
        <w:t>управління</w:t>
      </w:r>
      <w:r>
        <w:t></w:t>
      </w:r>
      <w:r>
        <w:rPr>
          <w:rFonts w:hint="eastAsia"/>
        </w:rPr>
        <w:t>кінофікації</w:t>
      </w:r>
      <w:r>
        <w:t></w:t>
      </w:r>
      <w:r>
        <w:rPr>
          <w:rFonts w:hint="eastAsia"/>
        </w:rPr>
        <w:t>і</w:t>
      </w:r>
    </w:p>
    <w:p w:rsidR="00AF451D" w:rsidRDefault="00AF451D" w:rsidP="00AF451D">
      <w:r>
        <w:rPr>
          <w:rFonts w:hint="eastAsia"/>
        </w:rPr>
        <w:t>кінопрокату</w:t>
      </w:r>
      <w:r>
        <w:t></w:t>
      </w:r>
      <w:r>
        <w:rPr>
          <w:rFonts w:hint="eastAsia"/>
        </w:rPr>
        <w:t>Державного</w:t>
      </w:r>
      <w:r>
        <w:t></w:t>
      </w:r>
      <w:r>
        <w:rPr>
          <w:rFonts w:hint="eastAsia"/>
        </w:rPr>
        <w:t>комітету</w:t>
      </w:r>
      <w:r>
        <w:t></w:t>
      </w:r>
      <w:r>
        <w:rPr>
          <w:rFonts w:hint="eastAsia"/>
        </w:rPr>
        <w:t>Ради</w:t>
      </w:r>
      <w:r>
        <w:t></w:t>
      </w:r>
      <w:r>
        <w:rPr>
          <w:rFonts w:hint="eastAsia"/>
        </w:rPr>
        <w:t>Міністрів</w:t>
      </w:r>
      <w:r>
        <w:t></w:t>
      </w:r>
      <w:r>
        <w:rPr>
          <w:rFonts w:hint="eastAsia"/>
        </w:rPr>
        <w:t>по</w:t>
      </w:r>
      <w:r>
        <w:t></w:t>
      </w:r>
      <w:r>
        <w:rPr>
          <w:rFonts w:hint="eastAsia"/>
        </w:rPr>
        <w:t>кінематографії</w:t>
      </w:r>
      <w:r>
        <w:t></w:t>
      </w:r>
      <w:r>
        <w:t></w:t>
      </w:r>
      <w:r>
        <w:rPr>
          <w:rFonts w:hint="eastAsia"/>
        </w:rPr>
        <w:t>Дане</w:t>
      </w:r>
    </w:p>
    <w:p w:rsidR="00AF451D" w:rsidRDefault="00AF451D" w:rsidP="00AF451D">
      <w:r>
        <w:rPr>
          <w:rFonts w:hint="eastAsia"/>
        </w:rPr>
        <w:t>управління</w:t>
      </w:r>
      <w:r>
        <w:t></w:t>
      </w:r>
      <w:r>
        <w:rPr>
          <w:rFonts w:hint="eastAsia"/>
        </w:rPr>
        <w:t>мало</w:t>
      </w:r>
      <w:r>
        <w:t></w:t>
      </w:r>
      <w:r>
        <w:rPr>
          <w:rFonts w:hint="eastAsia"/>
        </w:rPr>
        <w:t>монопольне</w:t>
      </w:r>
      <w:r>
        <w:t></w:t>
      </w:r>
      <w:r>
        <w:rPr>
          <w:rFonts w:hint="eastAsia"/>
        </w:rPr>
        <w:t>право</w:t>
      </w:r>
      <w:r>
        <w:t></w:t>
      </w:r>
      <w:r>
        <w:rPr>
          <w:rFonts w:hint="eastAsia"/>
        </w:rPr>
        <w:t>прокату</w:t>
      </w:r>
      <w:r>
        <w:t></w:t>
      </w:r>
      <w:r>
        <w:rPr>
          <w:rFonts w:hint="eastAsia"/>
        </w:rPr>
        <w:t>фільмів</w:t>
      </w:r>
      <w:r>
        <w:t></w:t>
      </w:r>
      <w:r>
        <w:rPr>
          <w:rFonts w:hint="eastAsia"/>
        </w:rPr>
        <w:t>на</w:t>
      </w:r>
      <w:r>
        <w:t></w:t>
      </w:r>
      <w:r>
        <w:rPr>
          <w:rFonts w:hint="eastAsia"/>
        </w:rPr>
        <w:t>території</w:t>
      </w:r>
      <w:r>
        <w:t></w:t>
      </w:r>
      <w:r>
        <w:rPr>
          <w:rFonts w:hint="eastAsia"/>
        </w:rPr>
        <w:t>УРСР</w:t>
      </w:r>
      <w:r>
        <w:t></w:t>
      </w:r>
    </w:p>
    <w:p w:rsidR="00AF451D" w:rsidRDefault="00AF451D" w:rsidP="00AF451D">
      <w:r>
        <w:rPr>
          <w:rFonts w:hint="eastAsia"/>
        </w:rPr>
        <w:t>визначало</w:t>
      </w:r>
      <w:r>
        <w:t></w:t>
      </w:r>
      <w:r>
        <w:rPr>
          <w:rFonts w:hint="eastAsia"/>
        </w:rPr>
        <w:t>його</w:t>
      </w:r>
      <w:r>
        <w:t></w:t>
      </w:r>
      <w:r>
        <w:rPr>
          <w:rFonts w:hint="eastAsia"/>
        </w:rPr>
        <w:t>репертуарну</w:t>
      </w:r>
      <w:r>
        <w:t></w:t>
      </w:r>
      <w:r>
        <w:rPr>
          <w:rFonts w:hint="eastAsia"/>
        </w:rPr>
        <w:t>політику</w:t>
      </w:r>
      <w:r>
        <w:t></w:t>
      </w:r>
      <w:r>
        <w:t></w:t>
      </w:r>
      <w:r>
        <w:rPr>
          <w:rFonts w:hint="eastAsia"/>
        </w:rPr>
        <w:t>керувало</w:t>
      </w:r>
      <w:r>
        <w:t></w:t>
      </w:r>
      <w:r>
        <w:rPr>
          <w:rFonts w:hint="eastAsia"/>
        </w:rPr>
        <w:t>тиражуванням</w:t>
      </w:r>
      <w:r>
        <w:t></w:t>
      </w:r>
      <w:r>
        <w:rPr>
          <w:rFonts w:hint="eastAsia"/>
        </w:rPr>
        <w:t>і</w:t>
      </w:r>
      <w:r>
        <w:t></w:t>
      </w:r>
      <w:r>
        <w:rPr>
          <w:rFonts w:hint="eastAsia"/>
        </w:rPr>
        <w:t>розподілом</w:t>
      </w:r>
    </w:p>
    <w:p w:rsidR="00AF451D" w:rsidRDefault="00AF451D" w:rsidP="00AF451D">
      <w:r>
        <w:rPr>
          <w:rFonts w:hint="eastAsia"/>
        </w:rPr>
        <w:t>фільмокопій</w:t>
      </w:r>
      <w:r>
        <w:t></w:t>
      </w:r>
      <w:r>
        <w:t></w:t>
      </w:r>
      <w:r>
        <w:rPr>
          <w:rFonts w:hint="eastAsia"/>
        </w:rPr>
        <w:t>Кіногалузь</w:t>
      </w:r>
      <w:r>
        <w:t></w:t>
      </w:r>
      <w:r>
        <w:rPr>
          <w:rFonts w:hint="eastAsia"/>
        </w:rPr>
        <w:t>належала</w:t>
      </w:r>
      <w:r>
        <w:t></w:t>
      </w:r>
      <w:r>
        <w:rPr>
          <w:rFonts w:hint="eastAsia"/>
        </w:rPr>
        <w:t>до</w:t>
      </w:r>
      <w:r>
        <w:t></w:t>
      </w:r>
      <w:r>
        <w:rPr>
          <w:rFonts w:hint="eastAsia"/>
        </w:rPr>
        <w:t>прибуткових</w:t>
      </w:r>
      <w:r>
        <w:t></w:t>
      </w:r>
      <w:r>
        <w:rPr>
          <w:rFonts w:hint="eastAsia"/>
        </w:rPr>
        <w:t>видів</w:t>
      </w:r>
      <w:r>
        <w:t></w:t>
      </w:r>
      <w:r>
        <w:rPr>
          <w:rFonts w:hint="eastAsia"/>
        </w:rPr>
        <w:t>діяльності</w:t>
      </w:r>
      <w:r>
        <w:t></w:t>
      </w:r>
      <w:r>
        <w:t></w:t>
      </w:r>
      <w:r>
        <w:rPr>
          <w:rFonts w:hint="eastAsia"/>
        </w:rPr>
        <w:t>щороку</w:t>
      </w:r>
    </w:p>
    <w:p w:rsidR="00AF451D" w:rsidRDefault="00AF451D" w:rsidP="00AF451D">
      <w:r>
        <w:rPr>
          <w:rFonts w:hint="eastAsia"/>
        </w:rPr>
        <w:t>приносила</w:t>
      </w:r>
      <w:r>
        <w:t></w:t>
      </w:r>
      <w:r>
        <w:rPr>
          <w:rFonts w:hint="eastAsia"/>
        </w:rPr>
        <w:t>державі</w:t>
      </w:r>
      <w:r>
        <w:t></w:t>
      </w:r>
      <w:r>
        <w:rPr>
          <w:rFonts w:hint="eastAsia"/>
        </w:rPr>
        <w:t>значні</w:t>
      </w:r>
      <w:r>
        <w:t></w:t>
      </w:r>
      <w:r>
        <w:rPr>
          <w:rFonts w:hint="eastAsia"/>
        </w:rPr>
        <w:t>грошові</w:t>
      </w:r>
      <w:r>
        <w:t></w:t>
      </w:r>
      <w:r>
        <w:rPr>
          <w:rFonts w:hint="eastAsia"/>
        </w:rPr>
        <w:t>надходження</w:t>
      </w:r>
      <w:r>
        <w:t></w:t>
      </w:r>
      <w:r>
        <w:t></w:t>
      </w:r>
      <w:r>
        <w:rPr>
          <w:rFonts w:hint="eastAsia"/>
        </w:rPr>
        <w:t>В</w:t>
      </w:r>
      <w:r>
        <w:t></w:t>
      </w:r>
      <w:r>
        <w:rPr>
          <w:rFonts w:hint="eastAsia"/>
        </w:rPr>
        <w:t>досліджуваний</w:t>
      </w:r>
      <w:r>
        <w:t></w:t>
      </w:r>
      <w:r>
        <w:rPr>
          <w:rFonts w:hint="eastAsia"/>
        </w:rPr>
        <w:t>період</w:t>
      </w:r>
    </w:p>
    <w:p w:rsidR="00AF451D" w:rsidRDefault="00AF451D" w:rsidP="00AF451D">
      <w:r>
        <w:rPr>
          <w:rFonts w:hint="eastAsia"/>
        </w:rPr>
        <w:t>сума</w:t>
      </w:r>
      <w:r>
        <w:t></w:t>
      </w:r>
      <w:r>
        <w:rPr>
          <w:rFonts w:hint="eastAsia"/>
        </w:rPr>
        <w:t>прибутків</w:t>
      </w:r>
      <w:r>
        <w:t></w:t>
      </w:r>
      <w:r>
        <w:rPr>
          <w:rFonts w:hint="eastAsia"/>
        </w:rPr>
        <w:t>від</w:t>
      </w:r>
      <w:r>
        <w:t></w:t>
      </w:r>
      <w:r>
        <w:rPr>
          <w:rFonts w:hint="eastAsia"/>
        </w:rPr>
        <w:t>кінопрокату</w:t>
      </w:r>
      <w:r>
        <w:t></w:t>
      </w:r>
      <w:r>
        <w:rPr>
          <w:rFonts w:hint="eastAsia"/>
        </w:rPr>
        <w:t>стабільно</w:t>
      </w:r>
      <w:r>
        <w:t></w:t>
      </w:r>
      <w:r>
        <w:rPr>
          <w:rFonts w:hint="eastAsia"/>
        </w:rPr>
        <w:t>зростала</w:t>
      </w:r>
      <w:r>
        <w:t></w:t>
      </w:r>
      <w:r>
        <w:t></w:t>
      </w:r>
      <w:r>
        <w:rPr>
          <w:rFonts w:hint="eastAsia"/>
        </w:rPr>
        <w:t>хоча</w:t>
      </w:r>
      <w:r>
        <w:t></w:t>
      </w:r>
      <w:r>
        <w:rPr>
          <w:rFonts w:hint="eastAsia"/>
        </w:rPr>
        <w:t>і</w:t>
      </w:r>
      <w:r>
        <w:t></w:t>
      </w:r>
      <w:r>
        <w:rPr>
          <w:rFonts w:hint="eastAsia"/>
        </w:rPr>
        <w:t>з</w:t>
      </w:r>
      <w:r>
        <w:t></w:t>
      </w:r>
      <w:r>
        <w:rPr>
          <w:rFonts w:hint="eastAsia"/>
        </w:rPr>
        <w:t>певними</w:t>
      </w:r>
    </w:p>
    <w:p w:rsidR="00AF451D" w:rsidRDefault="00AF451D" w:rsidP="00AF451D">
      <w:r>
        <w:rPr>
          <w:rFonts w:hint="eastAsia"/>
        </w:rPr>
        <w:t>коливаннями</w:t>
      </w:r>
      <w:r>
        <w:t></w:t>
      </w:r>
      <w:r>
        <w:t></w:t>
      </w:r>
      <w:r>
        <w:rPr>
          <w:rFonts w:hint="eastAsia"/>
        </w:rPr>
        <w:t>Було</w:t>
      </w:r>
      <w:r>
        <w:t></w:t>
      </w:r>
      <w:r>
        <w:rPr>
          <w:rFonts w:hint="eastAsia"/>
        </w:rPr>
        <w:t>створено</w:t>
      </w:r>
      <w:r>
        <w:t></w:t>
      </w:r>
      <w:r>
        <w:rPr>
          <w:rFonts w:hint="eastAsia"/>
        </w:rPr>
        <w:t>спеціальний</w:t>
      </w:r>
      <w:r>
        <w:t></w:t>
      </w:r>
      <w:r>
        <w:rPr>
          <w:rFonts w:hint="eastAsia"/>
        </w:rPr>
        <w:t>фонд</w:t>
      </w:r>
      <w:r>
        <w:t></w:t>
      </w:r>
      <w:r>
        <w:rPr>
          <w:rFonts w:hint="eastAsia"/>
        </w:rPr>
        <w:t>для</w:t>
      </w:r>
      <w:r>
        <w:t></w:t>
      </w:r>
      <w:r>
        <w:rPr>
          <w:rFonts w:hint="eastAsia"/>
        </w:rPr>
        <w:t>придбання</w:t>
      </w:r>
      <w:r>
        <w:t></w:t>
      </w:r>
      <w:r>
        <w:rPr>
          <w:rFonts w:hint="eastAsia"/>
        </w:rPr>
        <w:t>кіноапаратури</w:t>
      </w:r>
    </w:p>
    <w:p w:rsidR="00AF451D" w:rsidRDefault="00AF451D" w:rsidP="00AF451D">
      <w:r>
        <w:rPr>
          <w:rFonts w:hint="eastAsia"/>
        </w:rPr>
        <w:t>та</w:t>
      </w:r>
      <w:r>
        <w:t></w:t>
      </w:r>
      <w:r>
        <w:rPr>
          <w:rFonts w:hint="eastAsia"/>
        </w:rPr>
        <w:t>обладнання</w:t>
      </w:r>
      <w:r>
        <w:t></w:t>
      </w:r>
      <w:r>
        <w:rPr>
          <w:rFonts w:hint="eastAsia"/>
        </w:rPr>
        <w:t>для</w:t>
      </w:r>
      <w:r>
        <w:t></w:t>
      </w:r>
      <w:r>
        <w:rPr>
          <w:rFonts w:hint="eastAsia"/>
        </w:rPr>
        <w:t>кіномережі</w:t>
      </w:r>
      <w:r>
        <w:t></w:t>
      </w:r>
      <w:r>
        <w:t></w:t>
      </w:r>
      <w:r>
        <w:rPr>
          <w:rFonts w:hint="eastAsia"/>
        </w:rPr>
        <w:t>виділено</w:t>
      </w:r>
      <w:r>
        <w:t></w:t>
      </w:r>
      <w:r>
        <w:rPr>
          <w:rFonts w:hint="eastAsia"/>
        </w:rPr>
        <w:t>кошти</w:t>
      </w:r>
      <w:r>
        <w:t></w:t>
      </w:r>
      <w:r>
        <w:rPr>
          <w:rFonts w:hint="eastAsia"/>
        </w:rPr>
        <w:t>на</w:t>
      </w:r>
      <w:r>
        <w:t></w:t>
      </w:r>
      <w:r>
        <w:rPr>
          <w:rFonts w:hint="eastAsia"/>
        </w:rPr>
        <w:t>будівництво</w:t>
      </w:r>
      <w:r>
        <w:t></w:t>
      </w:r>
      <w:r>
        <w:rPr>
          <w:rFonts w:hint="eastAsia"/>
        </w:rPr>
        <w:t>фільмобаз</w:t>
      </w:r>
      <w:r>
        <w:t></w:t>
      </w:r>
    </w:p>
    <w:p w:rsidR="00AF451D" w:rsidRDefault="00AF451D" w:rsidP="00AF451D">
      <w:r>
        <w:rPr>
          <w:rFonts w:hint="eastAsia"/>
        </w:rPr>
        <w:t>Завдяки</w:t>
      </w:r>
      <w:r>
        <w:t></w:t>
      </w:r>
      <w:r>
        <w:rPr>
          <w:rFonts w:hint="eastAsia"/>
        </w:rPr>
        <w:t>цьому</w:t>
      </w:r>
      <w:r>
        <w:t></w:t>
      </w:r>
      <w:r>
        <w:rPr>
          <w:rFonts w:hint="eastAsia"/>
        </w:rPr>
        <w:t>кіномережа</w:t>
      </w:r>
      <w:r>
        <w:t></w:t>
      </w:r>
      <w:r>
        <w:rPr>
          <w:rFonts w:hint="eastAsia"/>
        </w:rPr>
        <w:t>значно</w:t>
      </w:r>
      <w:r>
        <w:t></w:t>
      </w:r>
      <w:r>
        <w:rPr>
          <w:rFonts w:hint="eastAsia"/>
        </w:rPr>
        <w:t>розширилася</w:t>
      </w:r>
      <w:r>
        <w:t></w:t>
      </w:r>
      <w:r>
        <w:t></w:t>
      </w:r>
      <w:r>
        <w:rPr>
          <w:rFonts w:hint="eastAsia"/>
        </w:rPr>
        <w:t>збільшалася</w:t>
      </w:r>
      <w:r>
        <w:t></w:t>
      </w:r>
      <w:r>
        <w:rPr>
          <w:rFonts w:hint="eastAsia"/>
        </w:rPr>
        <w:t>кількість</w:t>
      </w:r>
    </w:p>
    <w:p w:rsidR="00AF451D" w:rsidRDefault="00AF451D" w:rsidP="00AF451D">
      <w:r>
        <w:rPr>
          <w:rFonts w:hint="eastAsia"/>
        </w:rPr>
        <w:t>пересувних</w:t>
      </w:r>
      <w:r>
        <w:t></w:t>
      </w:r>
      <w:r>
        <w:rPr>
          <w:rFonts w:hint="eastAsia"/>
        </w:rPr>
        <w:t>установок</w:t>
      </w:r>
      <w:r>
        <w:t></w:t>
      </w:r>
      <w:r>
        <w:rPr>
          <w:rFonts w:hint="eastAsia"/>
        </w:rPr>
        <w:t>в</w:t>
      </w:r>
      <w:r>
        <w:t></w:t>
      </w:r>
      <w:r>
        <w:rPr>
          <w:rFonts w:hint="eastAsia"/>
        </w:rPr>
        <w:t>сільській</w:t>
      </w:r>
      <w:r>
        <w:t></w:t>
      </w:r>
      <w:r>
        <w:rPr>
          <w:rFonts w:hint="eastAsia"/>
        </w:rPr>
        <w:t>місцевості</w:t>
      </w:r>
      <w:r>
        <w:t></w:t>
      </w:r>
      <w:r>
        <w:t></w:t>
      </w:r>
      <w:r>
        <w:rPr>
          <w:rFonts w:hint="eastAsia"/>
        </w:rPr>
        <w:t>Все</w:t>
      </w:r>
      <w:r>
        <w:t></w:t>
      </w:r>
      <w:r>
        <w:rPr>
          <w:rFonts w:hint="eastAsia"/>
        </w:rPr>
        <w:t>це</w:t>
      </w:r>
      <w:r>
        <w:t></w:t>
      </w:r>
      <w:r>
        <w:rPr>
          <w:rFonts w:hint="eastAsia"/>
        </w:rPr>
        <w:t>надало</w:t>
      </w:r>
      <w:r>
        <w:t></w:t>
      </w:r>
      <w:r>
        <w:rPr>
          <w:rFonts w:hint="eastAsia"/>
        </w:rPr>
        <w:t>можливості</w:t>
      </w:r>
      <w:r>
        <w:t></w:t>
      </w:r>
      <w:r>
        <w:rPr>
          <w:rFonts w:hint="eastAsia"/>
        </w:rPr>
        <w:t>дуже</w:t>
      </w:r>
    </w:p>
    <w:p w:rsidR="00AF451D" w:rsidRDefault="00AF451D" w:rsidP="00AF451D">
      <w:r>
        <w:rPr>
          <w:rFonts w:hint="eastAsia"/>
        </w:rPr>
        <w:t>швидко</w:t>
      </w:r>
      <w:r>
        <w:t></w:t>
      </w:r>
      <w:r>
        <w:rPr>
          <w:rFonts w:hint="eastAsia"/>
        </w:rPr>
        <w:t>зробити</w:t>
      </w:r>
      <w:r>
        <w:t></w:t>
      </w:r>
      <w:r>
        <w:rPr>
          <w:rFonts w:hint="eastAsia"/>
        </w:rPr>
        <w:t>кіно</w:t>
      </w:r>
      <w:r>
        <w:t></w:t>
      </w:r>
      <w:r>
        <w:rPr>
          <w:rFonts w:hint="eastAsia"/>
        </w:rPr>
        <w:t>доступним</w:t>
      </w:r>
      <w:r>
        <w:t></w:t>
      </w:r>
      <w:r>
        <w:rPr>
          <w:rFonts w:hint="eastAsia"/>
        </w:rPr>
        <w:t>широким</w:t>
      </w:r>
      <w:r>
        <w:t></w:t>
      </w:r>
      <w:r>
        <w:rPr>
          <w:rFonts w:hint="eastAsia"/>
        </w:rPr>
        <w:t>масам</w:t>
      </w:r>
      <w:r>
        <w:t></w:t>
      </w:r>
      <w:r>
        <w:rPr>
          <w:rFonts w:hint="eastAsia"/>
        </w:rPr>
        <w:t>населення</w:t>
      </w:r>
      <w:r>
        <w:t></w:t>
      </w:r>
      <w:r>
        <w:rPr>
          <w:rFonts w:hint="eastAsia"/>
        </w:rPr>
        <w:t>та</w:t>
      </w:r>
    </w:p>
    <w:p w:rsidR="00AF451D" w:rsidRDefault="00AF451D" w:rsidP="00AF451D">
      <w:r>
        <w:rPr>
          <w:rFonts w:hint="eastAsia"/>
        </w:rPr>
        <w:t>використовувати</w:t>
      </w:r>
      <w:r>
        <w:t></w:t>
      </w:r>
      <w:r>
        <w:rPr>
          <w:rFonts w:hint="eastAsia"/>
        </w:rPr>
        <w:t>його</w:t>
      </w:r>
      <w:r>
        <w:t></w:t>
      </w:r>
      <w:r>
        <w:rPr>
          <w:rFonts w:hint="eastAsia"/>
        </w:rPr>
        <w:t>для</w:t>
      </w:r>
      <w:r>
        <w:t></w:t>
      </w:r>
      <w:r>
        <w:rPr>
          <w:rFonts w:hint="eastAsia"/>
        </w:rPr>
        <w:t>агітаційно</w:t>
      </w:r>
      <w:r>
        <w:t></w:t>
      </w:r>
      <w:r>
        <w:rPr>
          <w:rFonts w:hint="eastAsia"/>
        </w:rPr>
        <w:t>пропагандистської</w:t>
      </w:r>
      <w:r>
        <w:t></w:t>
      </w:r>
      <w:r>
        <w:rPr>
          <w:rFonts w:hint="eastAsia"/>
        </w:rPr>
        <w:t>діяльності</w:t>
      </w:r>
      <w:r>
        <w:t></w:t>
      </w:r>
      <w:r>
        <w:t></w:t>
      </w:r>
      <w:r>
        <w:rPr>
          <w:rFonts w:hint="eastAsia"/>
        </w:rPr>
        <w:t>І</w:t>
      </w:r>
      <w:r>
        <w:t></w:t>
      </w:r>
      <w:r>
        <w:rPr>
          <w:rFonts w:hint="eastAsia"/>
        </w:rPr>
        <w:t>це</w:t>
      </w:r>
    </w:p>
    <w:p w:rsidR="00AF451D" w:rsidRDefault="00AF451D" w:rsidP="00AF451D">
      <w:r>
        <w:rPr>
          <w:rFonts w:hint="eastAsia"/>
        </w:rPr>
        <w:t>можна</w:t>
      </w:r>
      <w:r>
        <w:t></w:t>
      </w:r>
      <w:r>
        <w:rPr>
          <w:rFonts w:hint="eastAsia"/>
        </w:rPr>
        <w:t>розглядати</w:t>
      </w:r>
      <w:r>
        <w:t></w:t>
      </w:r>
      <w:r>
        <w:rPr>
          <w:rFonts w:hint="eastAsia"/>
        </w:rPr>
        <w:t>не</w:t>
      </w:r>
      <w:r>
        <w:t></w:t>
      </w:r>
      <w:r>
        <w:rPr>
          <w:rFonts w:hint="eastAsia"/>
        </w:rPr>
        <w:t>тільки</w:t>
      </w:r>
      <w:r>
        <w:t></w:t>
      </w:r>
      <w:r>
        <w:rPr>
          <w:rFonts w:hint="eastAsia"/>
        </w:rPr>
        <w:t>як</w:t>
      </w:r>
      <w:r>
        <w:t></w:t>
      </w:r>
      <w:r>
        <w:rPr>
          <w:rFonts w:hint="eastAsia"/>
        </w:rPr>
        <w:t>негатив</w:t>
      </w:r>
      <w:r>
        <w:t></w:t>
      </w:r>
      <w:r>
        <w:t></w:t>
      </w:r>
      <w:r>
        <w:rPr>
          <w:rFonts w:hint="eastAsia"/>
        </w:rPr>
        <w:t>оскільки</w:t>
      </w:r>
      <w:r>
        <w:t></w:t>
      </w:r>
      <w:r>
        <w:rPr>
          <w:rFonts w:hint="eastAsia"/>
        </w:rPr>
        <w:t>кіно</w:t>
      </w:r>
      <w:r>
        <w:t></w:t>
      </w:r>
      <w:r>
        <w:rPr>
          <w:rFonts w:hint="eastAsia"/>
        </w:rPr>
        <w:t>виконувало</w:t>
      </w:r>
      <w:r>
        <w:t></w:t>
      </w:r>
      <w:r>
        <w:rPr>
          <w:rFonts w:hint="eastAsia"/>
        </w:rPr>
        <w:t>ідеологічну</w:t>
      </w:r>
    </w:p>
    <w:p w:rsidR="00AF451D" w:rsidRDefault="00AF451D" w:rsidP="00AF451D">
      <w:r>
        <w:rPr>
          <w:rFonts w:hint="eastAsia"/>
        </w:rPr>
        <w:t>функцію</w:t>
      </w:r>
      <w:r>
        <w:t></w:t>
      </w:r>
      <w:r>
        <w:t></w:t>
      </w:r>
      <w:r>
        <w:rPr>
          <w:rFonts w:hint="eastAsia"/>
        </w:rPr>
        <w:t>а</w:t>
      </w:r>
      <w:r>
        <w:t></w:t>
      </w:r>
      <w:r>
        <w:rPr>
          <w:rFonts w:hint="eastAsia"/>
        </w:rPr>
        <w:t>й</w:t>
      </w:r>
      <w:r>
        <w:t></w:t>
      </w:r>
      <w:r>
        <w:rPr>
          <w:rFonts w:hint="eastAsia"/>
        </w:rPr>
        <w:t>як</w:t>
      </w:r>
      <w:r>
        <w:t></w:t>
      </w:r>
      <w:r>
        <w:rPr>
          <w:rFonts w:hint="eastAsia"/>
        </w:rPr>
        <w:t>позитив</w:t>
      </w:r>
      <w:r>
        <w:t></w:t>
      </w:r>
      <w:r>
        <w:t></w:t>
      </w:r>
      <w:r>
        <w:rPr>
          <w:rFonts w:hint="eastAsia"/>
        </w:rPr>
        <w:t>оскільки</w:t>
      </w:r>
      <w:r>
        <w:t></w:t>
      </w:r>
      <w:r>
        <w:rPr>
          <w:rFonts w:hint="eastAsia"/>
        </w:rPr>
        <w:t>технічний</w:t>
      </w:r>
      <w:r>
        <w:t></w:t>
      </w:r>
      <w:r>
        <w:rPr>
          <w:rFonts w:hint="eastAsia"/>
        </w:rPr>
        <w:t>прогрес</w:t>
      </w:r>
      <w:r>
        <w:t></w:t>
      </w:r>
      <w:r>
        <w:rPr>
          <w:rFonts w:hint="eastAsia"/>
        </w:rPr>
        <w:t>швидкими</w:t>
      </w:r>
      <w:r>
        <w:t></w:t>
      </w:r>
      <w:r>
        <w:rPr>
          <w:rFonts w:hint="eastAsia"/>
        </w:rPr>
        <w:t>темпами</w:t>
      </w:r>
    </w:p>
    <w:p w:rsidR="00AF451D" w:rsidRDefault="00AF451D" w:rsidP="00AF451D">
      <w:r>
        <w:rPr>
          <w:rFonts w:hint="eastAsia"/>
        </w:rPr>
        <w:t>доходив</w:t>
      </w:r>
      <w:r>
        <w:t></w:t>
      </w:r>
      <w:r>
        <w:rPr>
          <w:rFonts w:hint="eastAsia"/>
        </w:rPr>
        <w:t>до</w:t>
      </w:r>
      <w:r>
        <w:t></w:t>
      </w:r>
      <w:r>
        <w:rPr>
          <w:rFonts w:hint="eastAsia"/>
        </w:rPr>
        <w:t>сільської</w:t>
      </w:r>
      <w:r>
        <w:t></w:t>
      </w:r>
      <w:r>
        <w:rPr>
          <w:rFonts w:hint="eastAsia"/>
        </w:rPr>
        <w:t>місцевості</w:t>
      </w:r>
      <w:r>
        <w:t></w:t>
      </w:r>
      <w:r>
        <w:t></w:t>
      </w:r>
      <w:r>
        <w:rPr>
          <w:rFonts w:hint="eastAsia"/>
        </w:rPr>
        <w:t>люди</w:t>
      </w:r>
      <w:r>
        <w:t></w:t>
      </w:r>
      <w:r>
        <w:rPr>
          <w:rFonts w:hint="eastAsia"/>
        </w:rPr>
        <w:t>мали</w:t>
      </w:r>
      <w:r>
        <w:t></w:t>
      </w:r>
      <w:r>
        <w:rPr>
          <w:rFonts w:hint="eastAsia"/>
        </w:rPr>
        <w:t>змогу</w:t>
      </w:r>
      <w:r>
        <w:t></w:t>
      </w:r>
      <w:r>
        <w:rPr>
          <w:rFonts w:hint="eastAsia"/>
        </w:rPr>
        <w:t>дивитися</w:t>
      </w:r>
      <w:r>
        <w:t></w:t>
      </w:r>
      <w:r>
        <w:rPr>
          <w:rFonts w:hint="eastAsia"/>
        </w:rPr>
        <w:t>фільми</w:t>
      </w:r>
      <w:r>
        <w:t></w:t>
      </w:r>
    </w:p>
    <w:p w:rsidR="00AF451D" w:rsidRDefault="00AF451D" w:rsidP="00AF451D">
      <w:r>
        <w:rPr>
          <w:rFonts w:hint="eastAsia"/>
        </w:rPr>
        <w:t>розширюючи</w:t>
      </w:r>
      <w:r>
        <w:t></w:t>
      </w:r>
      <w:r>
        <w:rPr>
          <w:rFonts w:hint="eastAsia"/>
        </w:rPr>
        <w:t>своє</w:t>
      </w:r>
      <w:r>
        <w:t></w:t>
      </w:r>
      <w:r>
        <w:rPr>
          <w:rFonts w:hint="eastAsia"/>
        </w:rPr>
        <w:t>явлення</w:t>
      </w:r>
      <w:r>
        <w:t></w:t>
      </w:r>
      <w:r>
        <w:rPr>
          <w:rFonts w:hint="eastAsia"/>
        </w:rPr>
        <w:t>про</w:t>
      </w:r>
      <w:r>
        <w:t></w:t>
      </w:r>
      <w:r>
        <w:rPr>
          <w:rFonts w:hint="eastAsia"/>
        </w:rPr>
        <w:t>ті</w:t>
      </w:r>
      <w:r>
        <w:t></w:t>
      </w:r>
      <w:r>
        <w:rPr>
          <w:rFonts w:hint="eastAsia"/>
        </w:rPr>
        <w:t>чи</w:t>
      </w:r>
      <w:r>
        <w:t></w:t>
      </w:r>
      <w:r>
        <w:rPr>
          <w:rFonts w:hint="eastAsia"/>
        </w:rPr>
        <w:t>інші</w:t>
      </w:r>
      <w:r>
        <w:t></w:t>
      </w:r>
      <w:r>
        <w:rPr>
          <w:rFonts w:hint="eastAsia"/>
        </w:rPr>
        <w:t>події</w:t>
      </w:r>
      <w:r>
        <w:t></w:t>
      </w:r>
      <w:r>
        <w:t></w:t>
      </w:r>
      <w:r>
        <w:rPr>
          <w:rFonts w:hint="eastAsia"/>
        </w:rPr>
        <w:t>У</w:t>
      </w:r>
      <w:r>
        <w:t></w:t>
      </w:r>
      <w:r>
        <w:rPr>
          <w:rFonts w:hint="eastAsia"/>
        </w:rPr>
        <w:t>досліджуваний</w:t>
      </w:r>
      <w:r>
        <w:t></w:t>
      </w:r>
      <w:r>
        <w:rPr>
          <w:rFonts w:hint="eastAsia"/>
        </w:rPr>
        <w:t>період</w:t>
      </w:r>
    </w:p>
    <w:p w:rsidR="00AF451D" w:rsidRDefault="00AF451D" w:rsidP="00AF451D">
      <w:r>
        <w:rPr>
          <w:rFonts w:hint="eastAsia"/>
        </w:rPr>
        <w:t>сформувалася</w:t>
      </w:r>
      <w:r>
        <w:t></w:t>
      </w:r>
      <w:r>
        <w:rPr>
          <w:rFonts w:hint="eastAsia"/>
        </w:rPr>
        <w:t>чітка</w:t>
      </w:r>
      <w:r>
        <w:t></w:t>
      </w:r>
      <w:r>
        <w:rPr>
          <w:rFonts w:hint="eastAsia"/>
        </w:rPr>
        <w:t>система</w:t>
      </w:r>
      <w:r>
        <w:t></w:t>
      </w:r>
      <w:r>
        <w:rPr>
          <w:rFonts w:hint="eastAsia"/>
        </w:rPr>
        <w:t>державного</w:t>
      </w:r>
      <w:r>
        <w:t></w:t>
      </w:r>
      <w:r>
        <w:rPr>
          <w:rFonts w:hint="eastAsia"/>
        </w:rPr>
        <w:t>фінансування</w:t>
      </w:r>
      <w:r>
        <w:t></w:t>
      </w:r>
      <w:r>
        <w:rPr>
          <w:rFonts w:hint="eastAsia"/>
        </w:rPr>
        <w:t>кіновиробництва</w:t>
      </w:r>
      <w:r>
        <w:t></w:t>
      </w:r>
      <w:r>
        <w:t></w:t>
      </w:r>
      <w:r>
        <w:rPr>
          <w:rFonts w:hint="eastAsia"/>
        </w:rPr>
        <w:t>Ці</w:t>
      </w:r>
    </w:p>
    <w:p w:rsidR="00AF451D" w:rsidRDefault="00AF451D" w:rsidP="00AF451D">
      <w:r>
        <w:rPr>
          <w:rFonts w:hint="eastAsia"/>
        </w:rPr>
        <w:t>заходи</w:t>
      </w:r>
      <w:r>
        <w:t></w:t>
      </w:r>
      <w:r>
        <w:rPr>
          <w:rFonts w:hint="eastAsia"/>
        </w:rPr>
        <w:t>дозволили</w:t>
      </w:r>
      <w:r>
        <w:t></w:t>
      </w:r>
      <w:r>
        <w:rPr>
          <w:rFonts w:hint="eastAsia"/>
        </w:rPr>
        <w:t>поступово</w:t>
      </w:r>
      <w:r>
        <w:t></w:t>
      </w:r>
      <w:r>
        <w:rPr>
          <w:rFonts w:hint="eastAsia"/>
        </w:rPr>
        <w:t>вдосконалювати</w:t>
      </w:r>
      <w:r>
        <w:t></w:t>
      </w:r>
      <w:r>
        <w:rPr>
          <w:rFonts w:hint="eastAsia"/>
        </w:rPr>
        <w:t>систему</w:t>
      </w:r>
      <w:r>
        <w:t></w:t>
      </w:r>
      <w:r>
        <w:rPr>
          <w:rFonts w:hint="eastAsia"/>
        </w:rPr>
        <w:t>матеріального</w:t>
      </w:r>
    </w:p>
    <w:p w:rsidR="00AF451D" w:rsidRDefault="00AF451D" w:rsidP="00AF451D">
      <w:r>
        <w:rPr>
          <w:rFonts w:hint="eastAsia"/>
        </w:rPr>
        <w:t>заохочення</w:t>
      </w:r>
      <w:r>
        <w:t></w:t>
      </w:r>
      <w:r>
        <w:rPr>
          <w:rFonts w:hint="eastAsia"/>
        </w:rPr>
        <w:t>працівників</w:t>
      </w:r>
      <w:r>
        <w:t></w:t>
      </w:r>
      <w:r>
        <w:rPr>
          <w:rFonts w:hint="eastAsia"/>
        </w:rPr>
        <w:t>системи</w:t>
      </w:r>
      <w:r>
        <w:t></w:t>
      </w:r>
      <w:r>
        <w:rPr>
          <w:rFonts w:hint="eastAsia"/>
        </w:rPr>
        <w:t>Держкіно</w:t>
      </w:r>
      <w:r>
        <w:t></w:t>
      </w:r>
      <w:r>
        <w:rPr>
          <w:rFonts w:hint="eastAsia"/>
        </w:rPr>
        <w:t>УРСР</w:t>
      </w:r>
      <w:r>
        <w:t></w:t>
      </w:r>
      <w:r>
        <w:t></w:t>
      </w:r>
      <w:r>
        <w:rPr>
          <w:rFonts w:hint="eastAsia"/>
        </w:rPr>
        <w:t>а</w:t>
      </w:r>
      <w:r>
        <w:t></w:t>
      </w:r>
      <w:r>
        <w:rPr>
          <w:rFonts w:hint="eastAsia"/>
        </w:rPr>
        <w:t>також</w:t>
      </w:r>
      <w:r>
        <w:t></w:t>
      </w:r>
      <w:r>
        <w:rPr>
          <w:rFonts w:hint="eastAsia"/>
        </w:rPr>
        <w:t>посилити</w:t>
      </w:r>
      <w:r>
        <w:t></w:t>
      </w:r>
      <w:r>
        <w:rPr>
          <w:rFonts w:hint="eastAsia"/>
        </w:rPr>
        <w:t>контроль</w:t>
      </w:r>
    </w:p>
    <w:p w:rsidR="00AF451D" w:rsidRDefault="00AF451D" w:rsidP="00AF451D">
      <w:r>
        <w:rPr>
          <w:rFonts w:hint="eastAsia"/>
        </w:rPr>
        <w:t>за</w:t>
      </w:r>
      <w:r>
        <w:t></w:t>
      </w:r>
      <w:r>
        <w:rPr>
          <w:rFonts w:hint="eastAsia"/>
        </w:rPr>
        <w:t>фінансовими</w:t>
      </w:r>
      <w:r>
        <w:t></w:t>
      </w:r>
      <w:r>
        <w:rPr>
          <w:rFonts w:hint="eastAsia"/>
        </w:rPr>
        <w:t>витратами</w:t>
      </w:r>
      <w:r>
        <w:t></w:t>
      </w:r>
    </w:p>
    <w:p w:rsidR="00AF451D" w:rsidRDefault="00AF451D" w:rsidP="00AF451D">
      <w:r>
        <w:rPr>
          <w:rFonts w:hint="eastAsia"/>
        </w:rPr>
        <w:t>Доведено</w:t>
      </w:r>
      <w:r>
        <w:t></w:t>
      </w:r>
      <w:r>
        <w:t></w:t>
      </w:r>
      <w:r>
        <w:rPr>
          <w:rFonts w:hint="eastAsia"/>
        </w:rPr>
        <w:t>що</w:t>
      </w:r>
      <w:r>
        <w:t></w:t>
      </w:r>
      <w:r>
        <w:rPr>
          <w:rFonts w:hint="eastAsia"/>
        </w:rPr>
        <w:t>позитивним</w:t>
      </w:r>
      <w:r>
        <w:t></w:t>
      </w:r>
      <w:r>
        <w:rPr>
          <w:rFonts w:hint="eastAsia"/>
        </w:rPr>
        <w:t>результатом</w:t>
      </w:r>
      <w:r>
        <w:t></w:t>
      </w:r>
      <w:r>
        <w:rPr>
          <w:rFonts w:hint="eastAsia"/>
        </w:rPr>
        <w:t>державної</w:t>
      </w:r>
      <w:r>
        <w:t></w:t>
      </w:r>
      <w:r>
        <w:rPr>
          <w:rFonts w:hint="eastAsia"/>
        </w:rPr>
        <w:t>політики</w:t>
      </w:r>
      <w:r>
        <w:t></w:t>
      </w:r>
      <w:r>
        <w:rPr>
          <w:rFonts w:hint="eastAsia"/>
        </w:rPr>
        <w:t>з</w:t>
      </w:r>
      <w:r>
        <w:t></w:t>
      </w:r>
      <w:r>
        <w:rPr>
          <w:rFonts w:hint="eastAsia"/>
        </w:rPr>
        <w:t>розвитку</w:t>
      </w:r>
    </w:p>
    <w:p w:rsidR="00AF451D" w:rsidRDefault="00AF451D" w:rsidP="00AF451D">
      <w:r>
        <w:rPr>
          <w:rFonts w:hint="eastAsia"/>
        </w:rPr>
        <w:t>кінематографу</w:t>
      </w:r>
      <w:r>
        <w:t></w:t>
      </w:r>
      <w:r>
        <w:rPr>
          <w:rFonts w:hint="eastAsia"/>
        </w:rPr>
        <w:t>УРСР</w:t>
      </w:r>
      <w:r>
        <w:t></w:t>
      </w:r>
      <w:r>
        <w:rPr>
          <w:rFonts w:hint="eastAsia"/>
        </w:rPr>
        <w:t>у</w:t>
      </w:r>
      <w:r>
        <w:t></w:t>
      </w:r>
      <w:r>
        <w:rPr>
          <w:rFonts w:hint="eastAsia"/>
        </w:rPr>
        <w:t>досліджуваний</w:t>
      </w:r>
      <w:r>
        <w:t></w:t>
      </w:r>
      <w:r>
        <w:rPr>
          <w:rFonts w:hint="eastAsia"/>
        </w:rPr>
        <w:t>період</w:t>
      </w:r>
      <w:r>
        <w:t></w:t>
      </w:r>
      <w:r>
        <w:rPr>
          <w:rFonts w:hint="eastAsia"/>
        </w:rPr>
        <w:t>було</w:t>
      </w:r>
      <w:r>
        <w:t></w:t>
      </w:r>
      <w:r>
        <w:rPr>
          <w:rFonts w:hint="eastAsia"/>
        </w:rPr>
        <w:t>вдосконалення</w:t>
      </w:r>
      <w:r>
        <w:t></w:t>
      </w:r>
      <w:r>
        <w:rPr>
          <w:rFonts w:hint="eastAsia"/>
        </w:rPr>
        <w:t>системи</w:t>
      </w:r>
    </w:p>
    <w:p w:rsidR="00AF451D" w:rsidRDefault="00AF451D" w:rsidP="00AF451D">
      <w:r>
        <w:rPr>
          <w:rFonts w:hint="eastAsia"/>
        </w:rPr>
        <w:t>підготовки</w:t>
      </w:r>
      <w:r>
        <w:t></w:t>
      </w:r>
      <w:r>
        <w:rPr>
          <w:rFonts w:hint="eastAsia"/>
        </w:rPr>
        <w:t>кадрів</w:t>
      </w:r>
      <w:r>
        <w:t></w:t>
      </w:r>
      <w:r>
        <w:rPr>
          <w:rFonts w:hint="eastAsia"/>
        </w:rPr>
        <w:t>для</w:t>
      </w:r>
      <w:r>
        <w:t></w:t>
      </w:r>
      <w:r>
        <w:rPr>
          <w:rFonts w:hint="eastAsia"/>
        </w:rPr>
        <w:t>кіновиробництва</w:t>
      </w:r>
      <w:r>
        <w:t></w:t>
      </w:r>
      <w:r>
        <w:rPr>
          <w:rFonts w:hint="eastAsia"/>
        </w:rPr>
        <w:t>та</w:t>
      </w:r>
      <w:r>
        <w:t></w:t>
      </w:r>
      <w:r>
        <w:rPr>
          <w:rFonts w:hint="eastAsia"/>
        </w:rPr>
        <w:t>кінофікації</w:t>
      </w:r>
      <w:r>
        <w:t></w:t>
      </w:r>
      <w:r>
        <w:t></w:t>
      </w:r>
      <w:r>
        <w:rPr>
          <w:rFonts w:hint="eastAsia"/>
        </w:rPr>
        <w:t>Подальшого</w:t>
      </w:r>
      <w:r>
        <w:t></w:t>
      </w:r>
      <w:r>
        <w:rPr>
          <w:rFonts w:hint="eastAsia"/>
        </w:rPr>
        <w:t>розвитку</w:t>
      </w:r>
    </w:p>
    <w:p w:rsidR="00AF451D" w:rsidRDefault="00AF451D" w:rsidP="00AF451D">
      <w:r>
        <w:t></w:t>
      </w:r>
      <w:r>
        <w:t></w:t>
      </w:r>
      <w:r>
        <w:t></w:t>
      </w:r>
    </w:p>
    <w:p w:rsidR="00AF451D" w:rsidRDefault="00AF451D" w:rsidP="00AF451D">
      <w:r>
        <w:rPr>
          <w:rFonts w:hint="eastAsia"/>
        </w:rPr>
        <w:t>набула</w:t>
      </w:r>
      <w:r>
        <w:t></w:t>
      </w:r>
      <w:r>
        <w:rPr>
          <w:rFonts w:hint="eastAsia"/>
        </w:rPr>
        <w:t>система</w:t>
      </w:r>
      <w:r>
        <w:t></w:t>
      </w:r>
      <w:r>
        <w:rPr>
          <w:rFonts w:hint="eastAsia"/>
        </w:rPr>
        <w:t>підготовки</w:t>
      </w:r>
      <w:r>
        <w:t></w:t>
      </w:r>
      <w:r>
        <w:rPr>
          <w:rFonts w:hint="eastAsia"/>
        </w:rPr>
        <w:t>фахівців</w:t>
      </w:r>
      <w:r>
        <w:t></w:t>
      </w:r>
      <w:r>
        <w:rPr>
          <w:rFonts w:hint="eastAsia"/>
        </w:rPr>
        <w:t>у</w:t>
      </w:r>
      <w:r>
        <w:t></w:t>
      </w:r>
      <w:r>
        <w:rPr>
          <w:rFonts w:hint="eastAsia"/>
        </w:rPr>
        <w:t>Київському</w:t>
      </w:r>
      <w:r>
        <w:t></w:t>
      </w:r>
      <w:r>
        <w:rPr>
          <w:rFonts w:hint="eastAsia"/>
        </w:rPr>
        <w:t>інституті</w:t>
      </w:r>
      <w:r>
        <w:t></w:t>
      </w:r>
      <w:r>
        <w:rPr>
          <w:rFonts w:hint="eastAsia"/>
        </w:rPr>
        <w:t>театрального</w:t>
      </w:r>
    </w:p>
    <w:p w:rsidR="00AF451D" w:rsidRDefault="00AF451D" w:rsidP="00AF451D">
      <w:r>
        <w:rPr>
          <w:rFonts w:hint="eastAsia"/>
        </w:rPr>
        <w:t>мистецтва</w:t>
      </w:r>
      <w:r>
        <w:t></w:t>
      </w:r>
      <w:r>
        <w:rPr>
          <w:rFonts w:hint="eastAsia"/>
        </w:rPr>
        <w:t>ім</w:t>
      </w:r>
      <w:r>
        <w:t></w:t>
      </w:r>
      <w:r>
        <w:t></w:t>
      </w:r>
      <w:r>
        <w:rPr>
          <w:rFonts w:hint="eastAsia"/>
        </w:rPr>
        <w:t>І</w:t>
      </w:r>
      <w:r>
        <w:t></w:t>
      </w:r>
      <w:r>
        <w:t></w:t>
      </w:r>
      <w:r>
        <w:rPr>
          <w:rFonts w:hint="eastAsia"/>
        </w:rPr>
        <w:t>Карпенка</w:t>
      </w:r>
      <w:r>
        <w:t></w:t>
      </w:r>
      <w:r>
        <w:rPr>
          <w:rFonts w:hint="eastAsia"/>
        </w:rPr>
        <w:t>Карого</w:t>
      </w:r>
      <w:r>
        <w:t></w:t>
      </w:r>
      <w:r>
        <w:t></w:t>
      </w:r>
      <w:r>
        <w:rPr>
          <w:rFonts w:hint="eastAsia"/>
        </w:rPr>
        <w:t>Львівська</w:t>
      </w:r>
      <w:r>
        <w:t></w:t>
      </w:r>
      <w:r>
        <w:t></w:t>
      </w:r>
      <w:r>
        <w:rPr>
          <w:rFonts w:hint="eastAsia"/>
        </w:rPr>
        <w:t>Одеська</w:t>
      </w:r>
      <w:r>
        <w:t></w:t>
      </w:r>
      <w:r>
        <w:rPr>
          <w:rFonts w:hint="eastAsia"/>
        </w:rPr>
        <w:t>та</w:t>
      </w:r>
      <w:r>
        <w:t></w:t>
      </w:r>
      <w:r>
        <w:rPr>
          <w:rFonts w:hint="eastAsia"/>
        </w:rPr>
        <w:t>Харківська</w:t>
      </w:r>
    </w:p>
    <w:p w:rsidR="00AF451D" w:rsidRDefault="00AF451D" w:rsidP="00AF451D">
      <w:r>
        <w:rPr>
          <w:rFonts w:hint="eastAsia"/>
        </w:rPr>
        <w:t>республіканські</w:t>
      </w:r>
      <w:r>
        <w:t></w:t>
      </w:r>
      <w:r>
        <w:rPr>
          <w:rFonts w:hint="eastAsia"/>
        </w:rPr>
        <w:t>школи</w:t>
      </w:r>
      <w:r>
        <w:t></w:t>
      </w:r>
      <w:r>
        <w:rPr>
          <w:rFonts w:hint="eastAsia"/>
        </w:rPr>
        <w:t>кіномеханіків</w:t>
      </w:r>
      <w:r>
        <w:t></w:t>
      </w:r>
      <w:r>
        <w:rPr>
          <w:rFonts w:hint="eastAsia"/>
        </w:rPr>
        <w:t>забезпечували</w:t>
      </w:r>
      <w:r>
        <w:t></w:t>
      </w:r>
      <w:r>
        <w:rPr>
          <w:rFonts w:hint="eastAsia"/>
        </w:rPr>
        <w:t>фахівцями</w:t>
      </w:r>
      <w:r>
        <w:t></w:t>
      </w:r>
      <w:r>
        <w:rPr>
          <w:rFonts w:hint="eastAsia"/>
        </w:rPr>
        <w:t>кіномереж</w:t>
      </w:r>
      <w:r>
        <w:t></w:t>
      </w:r>
    </w:p>
    <w:p w:rsidR="00AF451D" w:rsidRDefault="00AF451D" w:rsidP="00AF451D">
      <w:r>
        <w:rPr>
          <w:rFonts w:hint="eastAsia"/>
        </w:rPr>
        <w:t>яка</w:t>
      </w:r>
      <w:r>
        <w:t></w:t>
      </w:r>
      <w:r>
        <w:rPr>
          <w:rFonts w:hint="eastAsia"/>
        </w:rPr>
        <w:t>постійно</w:t>
      </w:r>
      <w:r>
        <w:t></w:t>
      </w:r>
      <w:r>
        <w:rPr>
          <w:rFonts w:hint="eastAsia"/>
        </w:rPr>
        <w:t>зростала</w:t>
      </w:r>
      <w:r>
        <w:t></w:t>
      </w:r>
      <w:r>
        <w:t></w:t>
      </w:r>
      <w:r>
        <w:rPr>
          <w:rFonts w:hint="eastAsia"/>
        </w:rPr>
        <w:t>Незважаючи</w:t>
      </w:r>
      <w:r>
        <w:t></w:t>
      </w:r>
      <w:r>
        <w:rPr>
          <w:rFonts w:hint="eastAsia"/>
        </w:rPr>
        <w:t>на</w:t>
      </w:r>
      <w:r>
        <w:t></w:t>
      </w:r>
      <w:r>
        <w:rPr>
          <w:rFonts w:hint="eastAsia"/>
        </w:rPr>
        <w:t>появу</w:t>
      </w:r>
      <w:r>
        <w:t></w:t>
      </w:r>
      <w:r>
        <w:rPr>
          <w:rFonts w:hint="eastAsia"/>
        </w:rPr>
        <w:t>різних</w:t>
      </w:r>
      <w:r>
        <w:t></w:t>
      </w:r>
      <w:r>
        <w:rPr>
          <w:rFonts w:hint="eastAsia"/>
        </w:rPr>
        <w:t>форм</w:t>
      </w:r>
      <w:r>
        <w:t></w:t>
      </w:r>
      <w:r>
        <w:rPr>
          <w:rFonts w:hint="eastAsia"/>
        </w:rPr>
        <w:t>підготовки</w:t>
      </w:r>
      <w:r>
        <w:t></w:t>
      </w:r>
      <w:r>
        <w:rPr>
          <w:rFonts w:hint="eastAsia"/>
        </w:rPr>
        <w:t>та</w:t>
      </w:r>
    </w:p>
    <w:p w:rsidR="00AF451D" w:rsidRDefault="00AF451D" w:rsidP="00AF451D">
      <w:r>
        <w:rPr>
          <w:rFonts w:hint="eastAsia"/>
        </w:rPr>
        <w:t>перепідготовки</w:t>
      </w:r>
      <w:r>
        <w:t></w:t>
      </w:r>
      <w:r>
        <w:rPr>
          <w:rFonts w:hint="eastAsia"/>
        </w:rPr>
        <w:t>фахівців</w:t>
      </w:r>
      <w:r>
        <w:t></w:t>
      </w:r>
      <w:r>
        <w:rPr>
          <w:rFonts w:hint="eastAsia"/>
        </w:rPr>
        <w:t>даного</w:t>
      </w:r>
      <w:r>
        <w:t></w:t>
      </w:r>
      <w:r>
        <w:rPr>
          <w:rFonts w:hint="eastAsia"/>
        </w:rPr>
        <w:t>профілю</w:t>
      </w:r>
      <w:r>
        <w:t></w:t>
      </w:r>
      <w:r>
        <w:t></w:t>
      </w:r>
      <w:r>
        <w:rPr>
          <w:rFonts w:hint="eastAsia"/>
        </w:rPr>
        <w:t>суспільні</w:t>
      </w:r>
      <w:r>
        <w:t></w:t>
      </w:r>
      <w:r>
        <w:rPr>
          <w:rFonts w:hint="eastAsia"/>
        </w:rPr>
        <w:t>потреби</w:t>
      </w:r>
      <w:r>
        <w:t></w:t>
      </w:r>
      <w:r>
        <w:rPr>
          <w:rFonts w:hint="eastAsia"/>
        </w:rPr>
        <w:t>в</w:t>
      </w:r>
      <w:r>
        <w:t></w:t>
      </w:r>
      <w:r>
        <w:rPr>
          <w:rFonts w:hint="eastAsia"/>
        </w:rPr>
        <w:t>їхній</w:t>
      </w:r>
      <w:r>
        <w:t></w:t>
      </w:r>
      <w:r>
        <w:rPr>
          <w:rFonts w:hint="eastAsia"/>
        </w:rPr>
        <w:t>наявності</w:t>
      </w:r>
    </w:p>
    <w:p w:rsidR="00AF451D" w:rsidRDefault="00AF451D" w:rsidP="00AF451D">
      <w:r>
        <w:rPr>
          <w:rFonts w:hint="eastAsia"/>
        </w:rPr>
        <w:t>не</w:t>
      </w:r>
      <w:r>
        <w:t></w:t>
      </w:r>
      <w:r>
        <w:rPr>
          <w:rFonts w:hint="eastAsia"/>
        </w:rPr>
        <w:t>вдалося</w:t>
      </w:r>
      <w:r>
        <w:t></w:t>
      </w:r>
      <w:r>
        <w:rPr>
          <w:rFonts w:hint="eastAsia"/>
        </w:rPr>
        <w:t>задовольнити</w:t>
      </w:r>
      <w:r>
        <w:t></w:t>
      </w:r>
      <w:r>
        <w:rPr>
          <w:rFonts w:hint="eastAsia"/>
        </w:rPr>
        <w:t>повністю</w:t>
      </w:r>
      <w:r>
        <w:t></w:t>
      </w:r>
      <w:r>
        <w:t></w:t>
      </w:r>
      <w:r>
        <w:rPr>
          <w:rFonts w:hint="eastAsia"/>
        </w:rPr>
        <w:t>З’ясовано</w:t>
      </w:r>
      <w:r>
        <w:t></w:t>
      </w:r>
      <w:r>
        <w:t></w:t>
      </w:r>
      <w:r>
        <w:rPr>
          <w:rFonts w:hint="eastAsia"/>
        </w:rPr>
        <w:t>що</w:t>
      </w:r>
      <w:r>
        <w:t></w:t>
      </w:r>
      <w:r>
        <w:rPr>
          <w:rFonts w:hint="eastAsia"/>
        </w:rPr>
        <w:t>для</w:t>
      </w:r>
      <w:r>
        <w:t></w:t>
      </w:r>
      <w:r>
        <w:rPr>
          <w:rFonts w:hint="eastAsia"/>
        </w:rPr>
        <w:t>системи</w:t>
      </w:r>
      <w:r>
        <w:t></w:t>
      </w:r>
      <w:r>
        <w:rPr>
          <w:rFonts w:hint="eastAsia"/>
        </w:rPr>
        <w:t>підготовки</w:t>
      </w:r>
    </w:p>
    <w:p w:rsidR="00AF451D" w:rsidRDefault="00AF451D" w:rsidP="00AF451D">
      <w:r>
        <w:rPr>
          <w:rFonts w:hint="eastAsia"/>
        </w:rPr>
        <w:t>кадрів</w:t>
      </w:r>
      <w:r>
        <w:t></w:t>
      </w:r>
      <w:r>
        <w:rPr>
          <w:rFonts w:hint="eastAsia"/>
        </w:rPr>
        <w:t>були</w:t>
      </w:r>
      <w:r>
        <w:t></w:t>
      </w:r>
      <w:r>
        <w:rPr>
          <w:rFonts w:hint="eastAsia"/>
        </w:rPr>
        <w:t>притаманні</w:t>
      </w:r>
      <w:r>
        <w:t></w:t>
      </w:r>
      <w:r>
        <w:rPr>
          <w:rFonts w:hint="eastAsia"/>
        </w:rPr>
        <w:t>такі</w:t>
      </w:r>
      <w:r>
        <w:t></w:t>
      </w:r>
      <w:r>
        <w:rPr>
          <w:rFonts w:hint="eastAsia"/>
        </w:rPr>
        <w:t>недоліки</w:t>
      </w:r>
      <w:r>
        <w:t></w:t>
      </w:r>
      <w:r>
        <w:t></w:t>
      </w:r>
      <w:r>
        <w:rPr>
          <w:rFonts w:hint="eastAsia"/>
        </w:rPr>
        <w:t>як</w:t>
      </w:r>
      <w:r>
        <w:t></w:t>
      </w:r>
      <w:r>
        <w:rPr>
          <w:rFonts w:hint="eastAsia"/>
        </w:rPr>
        <w:t>дисбаланс</w:t>
      </w:r>
      <w:r>
        <w:t></w:t>
      </w:r>
      <w:r>
        <w:rPr>
          <w:rFonts w:hint="eastAsia"/>
        </w:rPr>
        <w:t>у</w:t>
      </w:r>
      <w:r>
        <w:t></w:t>
      </w:r>
      <w:r>
        <w:rPr>
          <w:rFonts w:hint="eastAsia"/>
        </w:rPr>
        <w:t>потребах</w:t>
      </w:r>
      <w:r>
        <w:t></w:t>
      </w:r>
      <w:r>
        <w:rPr>
          <w:rFonts w:hint="eastAsia"/>
        </w:rPr>
        <w:t>галузі</w:t>
      </w:r>
      <w:r>
        <w:t></w:t>
      </w:r>
      <w:r>
        <w:rPr>
          <w:rFonts w:hint="eastAsia"/>
        </w:rPr>
        <w:t>та</w:t>
      </w:r>
    </w:p>
    <w:p w:rsidR="00AF451D" w:rsidRDefault="00AF451D" w:rsidP="00AF451D">
      <w:r>
        <w:rPr>
          <w:rFonts w:hint="eastAsia"/>
        </w:rPr>
        <w:t>кількості</w:t>
      </w:r>
      <w:r>
        <w:t></w:t>
      </w:r>
      <w:r>
        <w:rPr>
          <w:rFonts w:hint="eastAsia"/>
        </w:rPr>
        <w:t>підготовлених</w:t>
      </w:r>
      <w:r>
        <w:t></w:t>
      </w:r>
      <w:r>
        <w:rPr>
          <w:rFonts w:hint="eastAsia"/>
        </w:rPr>
        <w:t>фахівців</w:t>
      </w:r>
      <w:r>
        <w:t></w:t>
      </w:r>
      <w:r>
        <w:t></w:t>
      </w:r>
      <w:r>
        <w:rPr>
          <w:rFonts w:hint="eastAsia"/>
        </w:rPr>
        <w:t>проблеми</w:t>
      </w:r>
      <w:r>
        <w:t></w:t>
      </w:r>
      <w:r>
        <w:rPr>
          <w:rFonts w:hint="eastAsia"/>
        </w:rPr>
        <w:t>з</w:t>
      </w:r>
      <w:r>
        <w:t></w:t>
      </w:r>
      <w:r>
        <w:rPr>
          <w:rFonts w:hint="eastAsia"/>
        </w:rPr>
        <w:t>працевлаштуванням</w:t>
      </w:r>
      <w:r>
        <w:t></w:t>
      </w:r>
      <w:r>
        <w:t></w:t>
      </w:r>
      <w:r>
        <w:rPr>
          <w:rFonts w:hint="eastAsia"/>
        </w:rPr>
        <w:t>гостра</w:t>
      </w:r>
    </w:p>
    <w:p w:rsidR="00AF451D" w:rsidRDefault="00AF451D" w:rsidP="00AF451D">
      <w:r>
        <w:rPr>
          <w:rFonts w:hint="eastAsia"/>
        </w:rPr>
        <w:t>потреба</w:t>
      </w:r>
      <w:r>
        <w:t></w:t>
      </w:r>
      <w:r>
        <w:rPr>
          <w:rFonts w:hint="eastAsia"/>
        </w:rPr>
        <w:t>у</w:t>
      </w:r>
      <w:r>
        <w:t></w:t>
      </w:r>
      <w:r>
        <w:rPr>
          <w:rFonts w:hint="eastAsia"/>
        </w:rPr>
        <w:t>фахівцях</w:t>
      </w:r>
      <w:r>
        <w:t></w:t>
      </w:r>
      <w:r>
        <w:rPr>
          <w:rFonts w:hint="eastAsia"/>
        </w:rPr>
        <w:t>певної</w:t>
      </w:r>
      <w:r>
        <w:t></w:t>
      </w:r>
      <w:r>
        <w:rPr>
          <w:rFonts w:hint="eastAsia"/>
        </w:rPr>
        <w:t>категорії</w:t>
      </w:r>
      <w:r>
        <w:t></w:t>
      </w:r>
      <w:r>
        <w:t></w:t>
      </w:r>
      <w:r>
        <w:rPr>
          <w:rFonts w:hint="eastAsia"/>
        </w:rPr>
        <w:t>наприклад</w:t>
      </w:r>
      <w:r>
        <w:t></w:t>
      </w:r>
      <w:r>
        <w:t></w:t>
      </w:r>
      <w:r>
        <w:rPr>
          <w:rFonts w:hint="eastAsia"/>
        </w:rPr>
        <w:t>сценаристів</w:t>
      </w:r>
      <w:r>
        <w:t></w:t>
      </w:r>
    </w:p>
    <w:p w:rsidR="00AF451D" w:rsidRDefault="00AF451D" w:rsidP="00AF451D">
      <w:r>
        <w:rPr>
          <w:rFonts w:hint="eastAsia"/>
        </w:rPr>
        <w:t>Обґрунтовано</w:t>
      </w:r>
      <w:r>
        <w:t></w:t>
      </w:r>
      <w:r>
        <w:t></w:t>
      </w:r>
      <w:r>
        <w:rPr>
          <w:rFonts w:hint="eastAsia"/>
        </w:rPr>
        <w:t>що</w:t>
      </w:r>
      <w:r>
        <w:t></w:t>
      </w:r>
      <w:r>
        <w:rPr>
          <w:rFonts w:hint="eastAsia"/>
        </w:rPr>
        <w:t>інтеграція</w:t>
      </w:r>
      <w:r>
        <w:t></w:t>
      </w:r>
      <w:r>
        <w:rPr>
          <w:rFonts w:hint="eastAsia"/>
        </w:rPr>
        <w:t>українського</w:t>
      </w:r>
      <w:r>
        <w:t></w:t>
      </w:r>
      <w:r>
        <w:rPr>
          <w:rFonts w:hint="eastAsia"/>
        </w:rPr>
        <w:t>кіно</w:t>
      </w:r>
      <w:r>
        <w:t></w:t>
      </w:r>
      <w:r>
        <w:rPr>
          <w:rFonts w:hint="eastAsia"/>
        </w:rPr>
        <w:t>в</w:t>
      </w:r>
      <w:r>
        <w:t></w:t>
      </w:r>
      <w:r>
        <w:rPr>
          <w:rFonts w:hint="eastAsia"/>
        </w:rPr>
        <w:t>світовий</w:t>
      </w:r>
      <w:r>
        <w:t></w:t>
      </w:r>
      <w:r>
        <w:rPr>
          <w:rFonts w:hint="eastAsia"/>
        </w:rPr>
        <w:t>кінопроцес</w:t>
      </w:r>
    </w:p>
    <w:p w:rsidR="00AF451D" w:rsidRDefault="00AF451D" w:rsidP="00AF451D">
      <w:r>
        <w:rPr>
          <w:rFonts w:hint="eastAsia"/>
        </w:rPr>
        <w:t>відбувалася</w:t>
      </w:r>
      <w:r>
        <w:t></w:t>
      </w:r>
      <w:r>
        <w:rPr>
          <w:rFonts w:hint="eastAsia"/>
        </w:rPr>
        <w:t>на</w:t>
      </w:r>
      <w:r>
        <w:t></w:t>
      </w:r>
      <w:r>
        <w:rPr>
          <w:rFonts w:hint="eastAsia"/>
        </w:rPr>
        <w:t>засадах</w:t>
      </w:r>
      <w:r>
        <w:t></w:t>
      </w:r>
      <w:r>
        <w:rPr>
          <w:rFonts w:hint="eastAsia"/>
        </w:rPr>
        <w:t>складової</w:t>
      </w:r>
      <w:r>
        <w:t></w:t>
      </w:r>
      <w:r>
        <w:rPr>
          <w:rFonts w:hint="eastAsia"/>
        </w:rPr>
        <w:t>частини</w:t>
      </w:r>
      <w:r>
        <w:t></w:t>
      </w:r>
      <w:r>
        <w:rPr>
          <w:rFonts w:hint="eastAsia"/>
        </w:rPr>
        <w:t>всесоюзного</w:t>
      </w:r>
      <w:r>
        <w:t></w:t>
      </w:r>
      <w:r>
        <w:rPr>
          <w:rFonts w:hint="eastAsia"/>
        </w:rPr>
        <w:t>кінематографу</w:t>
      </w:r>
      <w:r>
        <w:t></w:t>
      </w:r>
      <w:r>
        <w:t></w:t>
      </w:r>
      <w:r>
        <w:rPr>
          <w:rFonts w:hint="eastAsia"/>
        </w:rPr>
        <w:t>Що</w:t>
      </w:r>
      <w:r>
        <w:t></w:t>
      </w:r>
      <w:r>
        <w:rPr>
          <w:rFonts w:hint="eastAsia"/>
        </w:rPr>
        <w:t>не</w:t>
      </w:r>
    </w:p>
    <w:p w:rsidR="00AF451D" w:rsidRDefault="00AF451D" w:rsidP="00AF451D">
      <w:r>
        <w:rPr>
          <w:rFonts w:hint="eastAsia"/>
        </w:rPr>
        <w:t>сприяло</w:t>
      </w:r>
      <w:r>
        <w:t></w:t>
      </w:r>
      <w:r>
        <w:rPr>
          <w:rFonts w:hint="eastAsia"/>
        </w:rPr>
        <w:t>формуванню</w:t>
      </w:r>
      <w:r>
        <w:t></w:t>
      </w:r>
      <w:r>
        <w:rPr>
          <w:rFonts w:hint="eastAsia"/>
        </w:rPr>
        <w:t>у</w:t>
      </w:r>
      <w:r>
        <w:t></w:t>
      </w:r>
      <w:r>
        <w:rPr>
          <w:rFonts w:hint="eastAsia"/>
        </w:rPr>
        <w:t>зарубіжного</w:t>
      </w:r>
      <w:r>
        <w:t></w:t>
      </w:r>
      <w:r>
        <w:rPr>
          <w:rFonts w:hint="eastAsia"/>
        </w:rPr>
        <w:t>глядача</w:t>
      </w:r>
      <w:r>
        <w:t></w:t>
      </w:r>
      <w:r>
        <w:rPr>
          <w:rFonts w:hint="eastAsia"/>
        </w:rPr>
        <w:t>бачення</w:t>
      </w:r>
      <w:r>
        <w:t></w:t>
      </w:r>
      <w:r>
        <w:rPr>
          <w:rFonts w:hint="eastAsia"/>
        </w:rPr>
        <w:t>українського</w:t>
      </w:r>
      <w:r>
        <w:t></w:t>
      </w:r>
      <w:r>
        <w:rPr>
          <w:rFonts w:hint="eastAsia"/>
        </w:rPr>
        <w:t>кіно</w:t>
      </w:r>
      <w:r>
        <w:t></w:t>
      </w:r>
      <w:r>
        <w:rPr>
          <w:rFonts w:hint="eastAsia"/>
        </w:rPr>
        <w:t>як</w:t>
      </w:r>
    </w:p>
    <w:p w:rsidR="00AF451D" w:rsidRDefault="00AF451D" w:rsidP="00AF451D">
      <w:r>
        <w:rPr>
          <w:rFonts w:hint="eastAsia"/>
        </w:rPr>
        <w:t>національного</w:t>
      </w:r>
      <w:r>
        <w:t></w:t>
      </w:r>
      <w:r>
        <w:rPr>
          <w:rFonts w:hint="eastAsia"/>
        </w:rPr>
        <w:t>та</w:t>
      </w:r>
      <w:r>
        <w:t></w:t>
      </w:r>
      <w:r>
        <w:rPr>
          <w:rFonts w:hint="eastAsia"/>
        </w:rPr>
        <w:t>самобутнього</w:t>
      </w:r>
      <w:r>
        <w:t></w:t>
      </w:r>
      <w:r>
        <w:t></w:t>
      </w:r>
      <w:r>
        <w:rPr>
          <w:rFonts w:hint="eastAsia"/>
        </w:rPr>
        <w:t>Презентувати</w:t>
      </w:r>
      <w:r>
        <w:t></w:t>
      </w:r>
      <w:r>
        <w:rPr>
          <w:rFonts w:hint="eastAsia"/>
        </w:rPr>
        <w:t>свої</w:t>
      </w:r>
      <w:r>
        <w:t></w:t>
      </w:r>
      <w:r>
        <w:rPr>
          <w:rFonts w:hint="eastAsia"/>
        </w:rPr>
        <w:t>кінострічки</w:t>
      </w:r>
      <w:r>
        <w:t></w:t>
      </w:r>
      <w:r>
        <w:rPr>
          <w:rFonts w:hint="eastAsia"/>
        </w:rPr>
        <w:t>як</w:t>
      </w:r>
      <w:r>
        <w:t></w:t>
      </w:r>
      <w:r>
        <w:rPr>
          <w:rFonts w:hint="eastAsia"/>
        </w:rPr>
        <w:t>окремий</w:t>
      </w:r>
    </w:p>
    <w:p w:rsidR="00AF451D" w:rsidRDefault="00AF451D" w:rsidP="00AF451D">
      <w:r>
        <w:rPr>
          <w:rFonts w:hint="eastAsia"/>
        </w:rPr>
        <w:t>національний</w:t>
      </w:r>
      <w:r>
        <w:t></w:t>
      </w:r>
      <w:r>
        <w:rPr>
          <w:rFonts w:hint="eastAsia"/>
        </w:rPr>
        <w:t>продукт</w:t>
      </w:r>
      <w:r>
        <w:t></w:t>
      </w:r>
      <w:r>
        <w:rPr>
          <w:rFonts w:hint="eastAsia"/>
        </w:rPr>
        <w:t>на</w:t>
      </w:r>
      <w:r>
        <w:t></w:t>
      </w:r>
      <w:r>
        <w:rPr>
          <w:rFonts w:hint="eastAsia"/>
        </w:rPr>
        <w:t>міжнародній</w:t>
      </w:r>
      <w:r>
        <w:t></w:t>
      </w:r>
      <w:r>
        <w:rPr>
          <w:rFonts w:hint="eastAsia"/>
        </w:rPr>
        <w:t>арені</w:t>
      </w:r>
      <w:r>
        <w:t></w:t>
      </w:r>
      <w:r>
        <w:rPr>
          <w:rFonts w:hint="eastAsia"/>
        </w:rPr>
        <w:t>УРСР</w:t>
      </w:r>
      <w:r>
        <w:t></w:t>
      </w:r>
      <w:r>
        <w:rPr>
          <w:rFonts w:hint="eastAsia"/>
        </w:rPr>
        <w:t>не</w:t>
      </w:r>
      <w:r>
        <w:t></w:t>
      </w:r>
      <w:r>
        <w:rPr>
          <w:rFonts w:hint="eastAsia"/>
        </w:rPr>
        <w:t>мала</w:t>
      </w:r>
      <w:r>
        <w:t></w:t>
      </w:r>
      <w:r>
        <w:rPr>
          <w:rFonts w:hint="eastAsia"/>
        </w:rPr>
        <w:t>можливості</w:t>
      </w:r>
      <w:r>
        <w:t></w:t>
      </w:r>
    </w:p>
    <w:p w:rsidR="00AF451D" w:rsidRDefault="00AF451D" w:rsidP="00AF451D">
      <w:r>
        <w:rPr>
          <w:rFonts w:hint="eastAsia"/>
        </w:rPr>
        <w:t>Серед</w:t>
      </w:r>
      <w:r>
        <w:t></w:t>
      </w:r>
      <w:r>
        <w:rPr>
          <w:rFonts w:hint="eastAsia"/>
        </w:rPr>
        <w:t>пріоритетних</w:t>
      </w:r>
      <w:r>
        <w:t></w:t>
      </w:r>
      <w:r>
        <w:rPr>
          <w:rFonts w:hint="eastAsia"/>
        </w:rPr>
        <w:t>напрямків</w:t>
      </w:r>
      <w:r>
        <w:t></w:t>
      </w:r>
      <w:r>
        <w:rPr>
          <w:rFonts w:hint="eastAsia"/>
        </w:rPr>
        <w:t>співробітництва</w:t>
      </w:r>
      <w:r>
        <w:t></w:t>
      </w:r>
      <w:r>
        <w:rPr>
          <w:rFonts w:hint="eastAsia"/>
        </w:rPr>
        <w:t>варто</w:t>
      </w:r>
      <w:r>
        <w:t></w:t>
      </w:r>
      <w:r>
        <w:rPr>
          <w:rFonts w:hint="eastAsia"/>
        </w:rPr>
        <w:t>відзначити</w:t>
      </w:r>
      <w:r>
        <w:t></w:t>
      </w:r>
      <w:r>
        <w:rPr>
          <w:rFonts w:hint="eastAsia"/>
        </w:rPr>
        <w:t>такі</w:t>
      </w:r>
    </w:p>
    <w:p w:rsidR="00AF451D" w:rsidRDefault="00AF451D" w:rsidP="00AF451D">
      <w:r>
        <w:rPr>
          <w:rFonts w:hint="eastAsia"/>
        </w:rPr>
        <w:t>як</w:t>
      </w:r>
      <w:r>
        <w:t></w:t>
      </w:r>
      <w:r>
        <w:rPr>
          <w:rFonts w:hint="eastAsia"/>
        </w:rPr>
        <w:t>спільні</w:t>
      </w:r>
      <w:r>
        <w:t></w:t>
      </w:r>
      <w:r>
        <w:rPr>
          <w:rFonts w:hint="eastAsia"/>
        </w:rPr>
        <w:t>постановки</w:t>
      </w:r>
      <w:r>
        <w:t></w:t>
      </w:r>
      <w:r>
        <w:rPr>
          <w:rFonts w:hint="eastAsia"/>
        </w:rPr>
        <w:t>фільмів</w:t>
      </w:r>
      <w:r>
        <w:t></w:t>
      </w:r>
      <w:r>
        <w:rPr>
          <w:rFonts w:hint="eastAsia"/>
        </w:rPr>
        <w:t>із</w:t>
      </w:r>
      <w:r>
        <w:t></w:t>
      </w:r>
      <w:r>
        <w:rPr>
          <w:rFonts w:hint="eastAsia"/>
        </w:rPr>
        <w:t>зарубіжними</w:t>
      </w:r>
      <w:r>
        <w:t></w:t>
      </w:r>
      <w:r>
        <w:rPr>
          <w:rFonts w:hint="eastAsia"/>
        </w:rPr>
        <w:t>кіноорганізаціями</w:t>
      </w:r>
      <w:r>
        <w:t></w:t>
      </w:r>
      <w:r>
        <w:t></w:t>
      </w:r>
      <w:r>
        <w:rPr>
          <w:rFonts w:hint="eastAsia"/>
        </w:rPr>
        <w:t>Перевага</w:t>
      </w:r>
    </w:p>
    <w:p w:rsidR="00AF451D" w:rsidRDefault="00AF451D" w:rsidP="00AF451D">
      <w:r>
        <w:rPr>
          <w:rFonts w:hint="eastAsia"/>
        </w:rPr>
        <w:t>надавалася</w:t>
      </w:r>
      <w:r>
        <w:t></w:t>
      </w:r>
      <w:r>
        <w:rPr>
          <w:rFonts w:hint="eastAsia"/>
        </w:rPr>
        <w:t>співробітництву</w:t>
      </w:r>
      <w:r>
        <w:t></w:t>
      </w:r>
      <w:r>
        <w:rPr>
          <w:rFonts w:hint="eastAsia"/>
        </w:rPr>
        <w:t>з</w:t>
      </w:r>
      <w:r>
        <w:t></w:t>
      </w:r>
      <w:r>
        <w:rPr>
          <w:rFonts w:hint="eastAsia"/>
        </w:rPr>
        <w:t>країнами</w:t>
      </w:r>
      <w:r>
        <w:t></w:t>
      </w:r>
      <w:r>
        <w:rPr>
          <w:rFonts w:hint="eastAsia"/>
        </w:rPr>
        <w:t>Східної</w:t>
      </w:r>
      <w:r>
        <w:t></w:t>
      </w:r>
      <w:r>
        <w:rPr>
          <w:rFonts w:hint="eastAsia"/>
        </w:rPr>
        <w:t>Європи</w:t>
      </w:r>
      <w:r>
        <w:t></w:t>
      </w:r>
      <w:r>
        <w:t></w:t>
      </w:r>
      <w:r>
        <w:rPr>
          <w:rFonts w:hint="eastAsia"/>
        </w:rPr>
        <w:t>Болгарії</w:t>
      </w:r>
      <w:r>
        <w:t></w:t>
      </w:r>
      <w:r>
        <w:t></w:t>
      </w:r>
      <w:r>
        <w:rPr>
          <w:rFonts w:hint="eastAsia"/>
        </w:rPr>
        <w:t>НДР</w:t>
      </w:r>
      <w:r>
        <w:t></w:t>
      </w:r>
    </w:p>
    <w:p w:rsidR="00AF451D" w:rsidRDefault="00AF451D" w:rsidP="00AF451D">
      <w:r>
        <w:rPr>
          <w:rFonts w:hint="eastAsia"/>
        </w:rPr>
        <w:t>Польщі</w:t>
      </w:r>
      <w:r>
        <w:t></w:t>
      </w:r>
      <w:r>
        <w:t></w:t>
      </w:r>
      <w:r>
        <w:rPr>
          <w:rFonts w:hint="eastAsia"/>
        </w:rPr>
        <w:t>Румунії</w:t>
      </w:r>
      <w:r>
        <w:t></w:t>
      </w:r>
      <w:r>
        <w:t></w:t>
      </w:r>
      <w:r>
        <w:rPr>
          <w:rFonts w:hint="eastAsia"/>
        </w:rPr>
        <w:t>Чехословаччини</w:t>
      </w:r>
      <w:r>
        <w:t></w:t>
      </w:r>
      <w:r>
        <w:rPr>
          <w:rFonts w:hint="eastAsia"/>
        </w:rPr>
        <w:t>та</w:t>
      </w:r>
      <w:r>
        <w:t></w:t>
      </w:r>
      <w:r>
        <w:rPr>
          <w:rFonts w:hint="eastAsia"/>
        </w:rPr>
        <w:t>ін</w:t>
      </w:r>
      <w:r>
        <w:t></w:t>
      </w:r>
      <w:r>
        <w:t></w:t>
      </w:r>
      <w:r>
        <w:t></w:t>
      </w:r>
      <w:r>
        <w:t></w:t>
      </w:r>
      <w:r>
        <w:rPr>
          <w:rFonts w:hint="eastAsia"/>
        </w:rPr>
        <w:t>ніж</w:t>
      </w:r>
      <w:r>
        <w:t></w:t>
      </w:r>
      <w:r>
        <w:rPr>
          <w:rFonts w:hint="eastAsia"/>
        </w:rPr>
        <w:t>із</w:t>
      </w:r>
      <w:r>
        <w:t></w:t>
      </w:r>
      <w:r>
        <w:rPr>
          <w:rFonts w:hint="eastAsia"/>
        </w:rPr>
        <w:t>Західною</w:t>
      </w:r>
      <w:r>
        <w:t></w:t>
      </w:r>
      <w:r>
        <w:rPr>
          <w:rFonts w:hint="eastAsia"/>
        </w:rPr>
        <w:t>Європою</w:t>
      </w:r>
      <w:r>
        <w:t></w:t>
      </w:r>
      <w:r>
        <w:t></w:t>
      </w:r>
      <w:r>
        <w:rPr>
          <w:rFonts w:hint="eastAsia"/>
        </w:rPr>
        <w:t>В</w:t>
      </w:r>
    </w:p>
    <w:p w:rsidR="00AF451D" w:rsidRDefault="00AF451D" w:rsidP="00AF451D">
      <w:r>
        <w:rPr>
          <w:rFonts w:hint="eastAsia"/>
        </w:rPr>
        <w:t>основному</w:t>
      </w:r>
      <w:r>
        <w:t></w:t>
      </w:r>
      <w:r>
        <w:rPr>
          <w:rFonts w:hint="eastAsia"/>
        </w:rPr>
        <w:t>це</w:t>
      </w:r>
      <w:r>
        <w:t></w:t>
      </w:r>
      <w:r>
        <w:rPr>
          <w:rFonts w:hint="eastAsia"/>
        </w:rPr>
        <w:t>були</w:t>
      </w:r>
      <w:r>
        <w:t></w:t>
      </w:r>
      <w:r>
        <w:rPr>
          <w:rFonts w:hint="eastAsia"/>
        </w:rPr>
        <w:t>фільми</w:t>
      </w:r>
      <w:r>
        <w:t></w:t>
      </w:r>
      <w:r>
        <w:rPr>
          <w:rFonts w:hint="eastAsia"/>
        </w:rPr>
        <w:t>присвячені</w:t>
      </w:r>
      <w:r>
        <w:t></w:t>
      </w:r>
      <w:r>
        <w:rPr>
          <w:rFonts w:hint="eastAsia"/>
        </w:rPr>
        <w:t>спільній</w:t>
      </w:r>
      <w:r>
        <w:t></w:t>
      </w:r>
      <w:r>
        <w:rPr>
          <w:rFonts w:hint="eastAsia"/>
        </w:rPr>
        <w:t>боротьбі</w:t>
      </w:r>
      <w:r>
        <w:t></w:t>
      </w:r>
      <w:r>
        <w:rPr>
          <w:rFonts w:hint="eastAsia"/>
        </w:rPr>
        <w:t>з</w:t>
      </w:r>
      <w:r>
        <w:t></w:t>
      </w:r>
      <w:r>
        <w:rPr>
          <w:rFonts w:hint="eastAsia"/>
        </w:rPr>
        <w:t>ворогом</w:t>
      </w:r>
      <w:r>
        <w:t></w:t>
      </w:r>
      <w:r>
        <w:t></w:t>
      </w:r>
      <w:r>
        <w:rPr>
          <w:rFonts w:hint="eastAsia"/>
        </w:rPr>
        <w:t>фільми</w:t>
      </w:r>
      <w:r>
        <w:t></w:t>
      </w:r>
      <w:r>
        <w:rPr>
          <w:rFonts w:hint="eastAsia"/>
        </w:rPr>
        <w:t>на</w:t>
      </w:r>
    </w:p>
    <w:p w:rsidR="00AF451D" w:rsidRDefault="00AF451D" w:rsidP="00AF451D">
      <w:r>
        <w:rPr>
          <w:rFonts w:hint="eastAsia"/>
        </w:rPr>
        <w:t>інтернаціональну</w:t>
      </w:r>
      <w:r>
        <w:t></w:t>
      </w:r>
      <w:r>
        <w:rPr>
          <w:rFonts w:hint="eastAsia"/>
        </w:rPr>
        <w:t>тематику</w:t>
      </w:r>
      <w:r>
        <w:t></w:t>
      </w:r>
      <w:r>
        <w:t></w:t>
      </w:r>
      <w:r>
        <w:rPr>
          <w:rFonts w:hint="eastAsia"/>
        </w:rPr>
        <w:t>Серед</w:t>
      </w:r>
      <w:r>
        <w:t></w:t>
      </w:r>
      <w:r>
        <w:rPr>
          <w:rFonts w:hint="eastAsia"/>
        </w:rPr>
        <w:t>інших</w:t>
      </w:r>
      <w:r>
        <w:t></w:t>
      </w:r>
      <w:r>
        <w:rPr>
          <w:rFonts w:hint="eastAsia"/>
        </w:rPr>
        <w:t>напрямків</w:t>
      </w:r>
      <w:r>
        <w:t></w:t>
      </w:r>
      <w:r>
        <w:rPr>
          <w:rFonts w:hint="eastAsia"/>
        </w:rPr>
        <w:t>співробітництва</w:t>
      </w:r>
      <w:r>
        <w:t></w:t>
      </w:r>
      <w:r>
        <w:rPr>
          <w:rFonts w:hint="eastAsia"/>
        </w:rPr>
        <w:t>варто</w:t>
      </w:r>
    </w:p>
    <w:p w:rsidR="00AF451D" w:rsidRDefault="00AF451D" w:rsidP="00AF451D">
      <w:r>
        <w:rPr>
          <w:rFonts w:hint="eastAsia"/>
        </w:rPr>
        <w:t>виокремити</w:t>
      </w:r>
      <w:r>
        <w:t></w:t>
      </w:r>
      <w:r>
        <w:rPr>
          <w:rFonts w:hint="eastAsia"/>
        </w:rPr>
        <w:t>допомогу</w:t>
      </w:r>
      <w:r>
        <w:t></w:t>
      </w:r>
      <w:r>
        <w:rPr>
          <w:rFonts w:hint="eastAsia"/>
        </w:rPr>
        <w:t>у</w:t>
      </w:r>
      <w:r>
        <w:t></w:t>
      </w:r>
      <w:r>
        <w:rPr>
          <w:rFonts w:hint="eastAsia"/>
        </w:rPr>
        <w:t>зйомках</w:t>
      </w:r>
      <w:r>
        <w:t></w:t>
      </w:r>
      <w:r>
        <w:rPr>
          <w:rFonts w:hint="eastAsia"/>
        </w:rPr>
        <w:t>фільмів</w:t>
      </w:r>
      <w:r>
        <w:t></w:t>
      </w:r>
      <w:r>
        <w:t></w:t>
      </w:r>
      <w:r>
        <w:rPr>
          <w:rFonts w:hint="eastAsia"/>
        </w:rPr>
        <w:t>організацію</w:t>
      </w:r>
      <w:r>
        <w:t></w:t>
      </w:r>
      <w:r>
        <w:rPr>
          <w:rFonts w:hint="eastAsia"/>
        </w:rPr>
        <w:t>кінофестивалів</w:t>
      </w:r>
    </w:p>
    <w:p w:rsidR="00AF451D" w:rsidRDefault="00AF451D" w:rsidP="00AF451D">
      <w:r>
        <w:rPr>
          <w:rFonts w:hint="eastAsia"/>
        </w:rPr>
        <w:t>художніх</w:t>
      </w:r>
      <w:r>
        <w:t></w:t>
      </w:r>
      <w:r>
        <w:t></w:t>
      </w:r>
      <w:r>
        <w:rPr>
          <w:rFonts w:hint="eastAsia"/>
        </w:rPr>
        <w:t>хронікально</w:t>
      </w:r>
      <w:r>
        <w:t></w:t>
      </w:r>
      <w:r>
        <w:rPr>
          <w:rFonts w:hint="eastAsia"/>
        </w:rPr>
        <w:t>документальних</w:t>
      </w:r>
      <w:r>
        <w:t></w:t>
      </w:r>
      <w:r>
        <w:rPr>
          <w:rFonts w:hint="eastAsia"/>
        </w:rPr>
        <w:t>і</w:t>
      </w:r>
      <w:r>
        <w:t></w:t>
      </w:r>
      <w:r>
        <w:rPr>
          <w:rFonts w:hint="eastAsia"/>
        </w:rPr>
        <w:t>науково</w:t>
      </w:r>
      <w:r>
        <w:t></w:t>
      </w:r>
      <w:r>
        <w:rPr>
          <w:rFonts w:hint="eastAsia"/>
        </w:rPr>
        <w:t>популярних</w:t>
      </w:r>
      <w:r>
        <w:t></w:t>
      </w:r>
      <w:r>
        <w:rPr>
          <w:rFonts w:hint="eastAsia"/>
        </w:rPr>
        <w:t>фільмів</w:t>
      </w:r>
      <w:r>
        <w:t></w:t>
      </w:r>
      <w:r>
        <w:t></w:t>
      </w:r>
      <w:r>
        <w:rPr>
          <w:rFonts w:hint="eastAsia"/>
        </w:rPr>
        <w:t>які</w:t>
      </w:r>
    </w:p>
    <w:p w:rsidR="00AF451D" w:rsidRDefault="00AF451D" w:rsidP="00AF451D">
      <w:r>
        <w:rPr>
          <w:rFonts w:hint="eastAsia"/>
        </w:rPr>
        <w:t>були</w:t>
      </w:r>
      <w:r>
        <w:t></w:t>
      </w:r>
      <w:r>
        <w:rPr>
          <w:rFonts w:hint="eastAsia"/>
        </w:rPr>
        <w:t>приурочені</w:t>
      </w:r>
      <w:r>
        <w:t></w:t>
      </w:r>
      <w:r>
        <w:rPr>
          <w:rFonts w:hint="eastAsia"/>
        </w:rPr>
        <w:t>до</w:t>
      </w:r>
      <w:r>
        <w:t></w:t>
      </w:r>
      <w:r>
        <w:rPr>
          <w:rFonts w:hint="eastAsia"/>
        </w:rPr>
        <w:t>історичних</w:t>
      </w:r>
      <w:r>
        <w:t></w:t>
      </w:r>
      <w:r>
        <w:rPr>
          <w:rFonts w:hint="eastAsia"/>
        </w:rPr>
        <w:t>подій</w:t>
      </w:r>
      <w:r>
        <w:t></w:t>
      </w:r>
      <w:r>
        <w:t></w:t>
      </w:r>
      <w:r>
        <w:rPr>
          <w:rFonts w:hint="eastAsia"/>
        </w:rPr>
        <w:t>підписання</w:t>
      </w:r>
      <w:r>
        <w:t></w:t>
      </w:r>
      <w:r>
        <w:rPr>
          <w:rFonts w:hint="eastAsia"/>
        </w:rPr>
        <w:t>угод</w:t>
      </w:r>
      <w:r>
        <w:t></w:t>
      </w:r>
      <w:r>
        <w:rPr>
          <w:rFonts w:hint="eastAsia"/>
        </w:rPr>
        <w:t>на</w:t>
      </w:r>
      <w:r>
        <w:t></w:t>
      </w:r>
      <w:r>
        <w:rPr>
          <w:rFonts w:hint="eastAsia"/>
        </w:rPr>
        <w:t>важливих</w:t>
      </w:r>
    </w:p>
    <w:p w:rsidR="00AF451D" w:rsidRDefault="00AF451D" w:rsidP="00AF451D">
      <w:r>
        <w:rPr>
          <w:rFonts w:hint="eastAsia"/>
        </w:rPr>
        <w:t>міжнародних</w:t>
      </w:r>
      <w:r>
        <w:t></w:t>
      </w:r>
      <w:r>
        <w:rPr>
          <w:rFonts w:hint="eastAsia"/>
        </w:rPr>
        <w:t>кінофорумах</w:t>
      </w:r>
      <w:r>
        <w:t></w:t>
      </w:r>
      <w:r>
        <w:rPr>
          <w:rFonts w:hint="eastAsia"/>
        </w:rPr>
        <w:t>про</w:t>
      </w:r>
      <w:r>
        <w:t></w:t>
      </w:r>
      <w:r>
        <w:rPr>
          <w:rFonts w:hint="eastAsia"/>
        </w:rPr>
        <w:t>дружбу</w:t>
      </w:r>
      <w:r>
        <w:t></w:t>
      </w:r>
      <w:r>
        <w:rPr>
          <w:rFonts w:hint="eastAsia"/>
        </w:rPr>
        <w:t>і</w:t>
      </w:r>
      <w:r>
        <w:t></w:t>
      </w:r>
      <w:r>
        <w:rPr>
          <w:rFonts w:hint="eastAsia"/>
        </w:rPr>
        <w:t>співробітництво</w:t>
      </w:r>
      <w:r>
        <w:t></w:t>
      </w:r>
      <w:r>
        <w:t></w:t>
      </w:r>
      <w:r>
        <w:rPr>
          <w:rFonts w:hint="eastAsia"/>
        </w:rPr>
        <w:t>де</w:t>
      </w:r>
      <w:r>
        <w:t></w:t>
      </w:r>
      <w:r>
        <w:rPr>
          <w:rFonts w:hint="eastAsia"/>
        </w:rPr>
        <w:t>Українські</w:t>
      </w:r>
      <w:r>
        <w:t></w:t>
      </w:r>
      <w:r>
        <w:rPr>
          <w:rFonts w:hint="eastAsia"/>
        </w:rPr>
        <w:t>митці</w:t>
      </w:r>
    </w:p>
    <w:p w:rsidR="00AF451D" w:rsidRDefault="00AF451D" w:rsidP="00AF451D">
      <w:r>
        <w:rPr>
          <w:rFonts w:hint="eastAsia"/>
        </w:rPr>
        <w:t>виступали</w:t>
      </w:r>
      <w:r>
        <w:t></w:t>
      </w:r>
      <w:r>
        <w:rPr>
          <w:rFonts w:hint="eastAsia"/>
        </w:rPr>
        <w:t>членами</w:t>
      </w:r>
      <w:r>
        <w:t></w:t>
      </w:r>
      <w:r>
        <w:rPr>
          <w:rFonts w:hint="eastAsia"/>
        </w:rPr>
        <w:t>делегацій</w:t>
      </w:r>
      <w:r>
        <w:t></w:t>
      </w:r>
      <w:r>
        <w:t></w:t>
      </w:r>
      <w:r>
        <w:rPr>
          <w:rFonts w:hint="eastAsia"/>
        </w:rPr>
        <w:t>Хоча</w:t>
      </w:r>
      <w:r>
        <w:t></w:t>
      </w:r>
      <w:r>
        <w:t></w:t>
      </w:r>
      <w:r>
        <w:rPr>
          <w:rFonts w:hint="eastAsia"/>
        </w:rPr>
        <w:t>потрапити</w:t>
      </w:r>
      <w:r>
        <w:t></w:t>
      </w:r>
      <w:r>
        <w:rPr>
          <w:rFonts w:hint="eastAsia"/>
        </w:rPr>
        <w:t>туди</w:t>
      </w:r>
      <w:r>
        <w:t></w:t>
      </w:r>
      <w:r>
        <w:rPr>
          <w:rFonts w:hint="eastAsia"/>
        </w:rPr>
        <w:t>могли</w:t>
      </w:r>
      <w:r>
        <w:t></w:t>
      </w:r>
      <w:r>
        <w:rPr>
          <w:rFonts w:hint="eastAsia"/>
        </w:rPr>
        <w:t>режисери</w:t>
      </w:r>
      <w:r>
        <w:t></w:t>
      </w:r>
      <w:r>
        <w:rPr>
          <w:rFonts w:hint="eastAsia"/>
        </w:rPr>
        <w:t>та</w:t>
      </w:r>
    </w:p>
    <w:p w:rsidR="00AF451D" w:rsidRDefault="00AF451D" w:rsidP="00AF451D">
      <w:r>
        <w:rPr>
          <w:rFonts w:hint="eastAsia"/>
        </w:rPr>
        <w:t>кінематографісти</w:t>
      </w:r>
      <w:r>
        <w:t></w:t>
      </w:r>
      <w:r>
        <w:rPr>
          <w:rFonts w:hint="eastAsia"/>
        </w:rPr>
        <w:t>тільки</w:t>
      </w:r>
      <w:r>
        <w:t></w:t>
      </w:r>
      <w:r>
        <w:rPr>
          <w:rFonts w:hint="eastAsia"/>
        </w:rPr>
        <w:t>після</w:t>
      </w:r>
      <w:r>
        <w:t></w:t>
      </w:r>
      <w:r>
        <w:rPr>
          <w:rFonts w:hint="eastAsia"/>
        </w:rPr>
        <w:t>ретельної</w:t>
      </w:r>
      <w:r>
        <w:t></w:t>
      </w:r>
      <w:r>
        <w:rPr>
          <w:rFonts w:hint="eastAsia"/>
        </w:rPr>
        <w:t>перевірки</w:t>
      </w:r>
      <w:r>
        <w:t></w:t>
      </w:r>
    </w:p>
    <w:p w:rsidR="00AF451D" w:rsidRDefault="00AF451D" w:rsidP="00AF451D">
      <w:r>
        <w:rPr>
          <w:rFonts w:hint="eastAsia"/>
        </w:rPr>
        <w:t>Незважаючи</w:t>
      </w:r>
      <w:r>
        <w:t></w:t>
      </w:r>
      <w:r>
        <w:rPr>
          <w:rFonts w:hint="eastAsia"/>
        </w:rPr>
        <w:t>на</w:t>
      </w:r>
      <w:r>
        <w:t></w:t>
      </w:r>
      <w:r>
        <w:rPr>
          <w:rFonts w:hint="eastAsia"/>
        </w:rPr>
        <w:t>всі</w:t>
      </w:r>
      <w:r>
        <w:t></w:t>
      </w:r>
      <w:r>
        <w:rPr>
          <w:rFonts w:hint="eastAsia"/>
        </w:rPr>
        <w:t>обмеження</w:t>
      </w:r>
      <w:r>
        <w:t></w:t>
      </w:r>
      <w:r>
        <w:rPr>
          <w:rFonts w:hint="eastAsia"/>
        </w:rPr>
        <w:t>та</w:t>
      </w:r>
      <w:r>
        <w:t></w:t>
      </w:r>
      <w:r>
        <w:rPr>
          <w:rFonts w:hint="eastAsia"/>
        </w:rPr>
        <w:t>перешкоди</w:t>
      </w:r>
      <w:r>
        <w:t></w:t>
      </w:r>
      <w:r>
        <w:t></w:t>
      </w:r>
      <w:r>
        <w:rPr>
          <w:rFonts w:hint="eastAsia"/>
        </w:rPr>
        <w:t>мовою</w:t>
      </w:r>
      <w:r>
        <w:t></w:t>
      </w:r>
      <w:r>
        <w:rPr>
          <w:rFonts w:hint="eastAsia"/>
        </w:rPr>
        <w:t>кіномистецтва</w:t>
      </w:r>
    </w:p>
    <w:p w:rsidR="00AF451D" w:rsidRDefault="00AF451D" w:rsidP="00AF451D">
      <w:r>
        <w:rPr>
          <w:rFonts w:hint="eastAsia"/>
        </w:rPr>
        <w:t>доносилася</w:t>
      </w:r>
      <w:r>
        <w:t></w:t>
      </w:r>
      <w:r>
        <w:rPr>
          <w:rFonts w:hint="eastAsia"/>
        </w:rPr>
        <w:t>інформація</w:t>
      </w:r>
      <w:r>
        <w:t></w:t>
      </w:r>
      <w:r>
        <w:rPr>
          <w:rFonts w:hint="eastAsia"/>
        </w:rPr>
        <w:t>про</w:t>
      </w:r>
      <w:r>
        <w:t></w:t>
      </w:r>
      <w:r>
        <w:rPr>
          <w:rFonts w:hint="eastAsia"/>
        </w:rPr>
        <w:t>Україну</w:t>
      </w:r>
      <w:r>
        <w:t></w:t>
      </w:r>
      <w:r>
        <w:rPr>
          <w:rFonts w:hint="eastAsia"/>
        </w:rPr>
        <w:t>та</w:t>
      </w:r>
      <w:r>
        <w:t></w:t>
      </w:r>
      <w:r>
        <w:rPr>
          <w:rFonts w:hint="eastAsia"/>
        </w:rPr>
        <w:t>українців</w:t>
      </w:r>
      <w:r>
        <w:t></w:t>
      </w:r>
      <w:r>
        <w:t></w:t>
      </w:r>
      <w:r>
        <w:rPr>
          <w:rFonts w:hint="eastAsia"/>
        </w:rPr>
        <w:t>хоча</w:t>
      </w:r>
      <w:r>
        <w:t></w:t>
      </w:r>
      <w:r>
        <w:rPr>
          <w:rFonts w:hint="eastAsia"/>
        </w:rPr>
        <w:t>і</w:t>
      </w:r>
      <w:r>
        <w:t></w:t>
      </w:r>
      <w:r>
        <w:rPr>
          <w:rFonts w:hint="eastAsia"/>
        </w:rPr>
        <w:t>в</w:t>
      </w:r>
      <w:r>
        <w:t></w:t>
      </w:r>
      <w:r>
        <w:rPr>
          <w:rFonts w:hint="eastAsia"/>
        </w:rPr>
        <w:t>деформованому</w:t>
      </w:r>
      <w:r>
        <w:t></w:t>
      </w:r>
    </w:p>
    <w:p w:rsidR="00AF451D" w:rsidRDefault="00AF451D" w:rsidP="00AF451D">
      <w:r>
        <w:rPr>
          <w:rFonts w:hint="eastAsia"/>
        </w:rPr>
        <w:t>однолінійному</w:t>
      </w:r>
      <w:r>
        <w:t></w:t>
      </w:r>
      <w:r>
        <w:rPr>
          <w:rFonts w:hint="eastAsia"/>
        </w:rPr>
        <w:t>спрямуванні</w:t>
      </w:r>
      <w:r>
        <w:t></w:t>
      </w:r>
      <w:r>
        <w:t></w:t>
      </w:r>
      <w:r>
        <w:rPr>
          <w:rFonts w:hint="eastAsia"/>
        </w:rPr>
        <w:t>Ідеологічно</w:t>
      </w:r>
      <w:r>
        <w:t></w:t>
      </w:r>
      <w:r>
        <w:rPr>
          <w:rFonts w:hint="eastAsia"/>
        </w:rPr>
        <w:t>в</w:t>
      </w:r>
      <w:r>
        <w:t></w:t>
      </w:r>
      <w:r>
        <w:rPr>
          <w:rFonts w:hint="eastAsia"/>
        </w:rPr>
        <w:t>ці</w:t>
      </w:r>
      <w:r>
        <w:t></w:t>
      </w:r>
      <w:r>
        <w:rPr>
          <w:rFonts w:hint="eastAsia"/>
        </w:rPr>
        <w:t>роки</w:t>
      </w:r>
      <w:r>
        <w:t></w:t>
      </w:r>
      <w:r>
        <w:rPr>
          <w:rFonts w:hint="eastAsia"/>
        </w:rPr>
        <w:t>підтримувалася</w:t>
      </w:r>
      <w:r>
        <w:t></w:t>
      </w:r>
      <w:r>
        <w:rPr>
          <w:rFonts w:hint="eastAsia"/>
        </w:rPr>
        <w:t>тематика</w:t>
      </w:r>
    </w:p>
    <w:p w:rsidR="00AF451D" w:rsidRDefault="00AF451D" w:rsidP="00AF451D">
      <w:r>
        <w:rPr>
          <w:rFonts w:hint="eastAsia"/>
        </w:rPr>
        <w:t>ролі</w:t>
      </w:r>
      <w:r>
        <w:t></w:t>
      </w:r>
      <w:r>
        <w:rPr>
          <w:rFonts w:hint="eastAsia"/>
        </w:rPr>
        <w:t>Росії</w:t>
      </w:r>
      <w:r>
        <w:t></w:t>
      </w:r>
      <w:r>
        <w:rPr>
          <w:rFonts w:hint="eastAsia"/>
        </w:rPr>
        <w:t>у</w:t>
      </w:r>
      <w:r>
        <w:t></w:t>
      </w:r>
      <w:r>
        <w:rPr>
          <w:rFonts w:hint="eastAsia"/>
        </w:rPr>
        <w:t>визволенні</w:t>
      </w:r>
      <w:r>
        <w:t></w:t>
      </w:r>
      <w:r>
        <w:rPr>
          <w:rFonts w:hint="eastAsia"/>
        </w:rPr>
        <w:t>братніх</w:t>
      </w:r>
      <w:r>
        <w:t></w:t>
      </w:r>
      <w:r>
        <w:rPr>
          <w:rFonts w:hint="eastAsia"/>
        </w:rPr>
        <w:t>народів</w:t>
      </w:r>
      <w:r>
        <w:t></w:t>
      </w:r>
      <w:r>
        <w:t></w:t>
      </w:r>
      <w:r>
        <w:rPr>
          <w:rFonts w:hint="eastAsia"/>
        </w:rPr>
        <w:t>возз’єднання</w:t>
      </w:r>
      <w:r>
        <w:t></w:t>
      </w:r>
      <w:r>
        <w:rPr>
          <w:rFonts w:hint="eastAsia"/>
        </w:rPr>
        <w:t>України</w:t>
      </w:r>
      <w:r>
        <w:t></w:t>
      </w:r>
      <w:r>
        <w:rPr>
          <w:rFonts w:hint="eastAsia"/>
        </w:rPr>
        <w:t>Росії</w:t>
      </w:r>
      <w:r>
        <w:t></w:t>
      </w:r>
    </w:p>
    <w:p w:rsidR="00AF451D" w:rsidRDefault="00AF451D" w:rsidP="00AF451D">
      <w:r>
        <w:t></w:t>
      </w:r>
      <w:r>
        <w:t></w:t>
      </w:r>
      <w:r>
        <w:t></w:t>
      </w:r>
    </w:p>
    <w:p w:rsidR="00AF451D" w:rsidRDefault="00AF451D" w:rsidP="00AF451D">
      <w:r>
        <w:rPr>
          <w:rFonts w:hint="eastAsia"/>
        </w:rPr>
        <w:t>визволення</w:t>
      </w:r>
      <w:r>
        <w:t></w:t>
      </w:r>
      <w:r>
        <w:rPr>
          <w:rFonts w:hint="eastAsia"/>
        </w:rPr>
        <w:t>від</w:t>
      </w:r>
      <w:r>
        <w:t></w:t>
      </w:r>
      <w:r>
        <w:rPr>
          <w:rFonts w:hint="eastAsia"/>
        </w:rPr>
        <w:t>фашистських</w:t>
      </w:r>
      <w:r>
        <w:t></w:t>
      </w:r>
      <w:r>
        <w:rPr>
          <w:rFonts w:hint="eastAsia"/>
        </w:rPr>
        <w:t>загарбників</w:t>
      </w:r>
      <w:r>
        <w:t></w:t>
      </w:r>
      <w:r>
        <w:t></w:t>
      </w:r>
      <w:r>
        <w:rPr>
          <w:rFonts w:hint="eastAsia"/>
        </w:rPr>
        <w:t>Тема</w:t>
      </w:r>
      <w:r>
        <w:t></w:t>
      </w:r>
      <w:r>
        <w:rPr>
          <w:rFonts w:hint="eastAsia"/>
        </w:rPr>
        <w:t>подвигу</w:t>
      </w:r>
      <w:r>
        <w:t></w:t>
      </w:r>
      <w:r>
        <w:rPr>
          <w:rFonts w:hint="eastAsia"/>
        </w:rPr>
        <w:t>радянського</w:t>
      </w:r>
      <w:r>
        <w:t></w:t>
      </w:r>
      <w:r>
        <w:rPr>
          <w:rFonts w:hint="eastAsia"/>
        </w:rPr>
        <w:t>народу</w:t>
      </w:r>
      <w:r>
        <w:t></w:t>
      </w:r>
      <w:r>
        <w:rPr>
          <w:rFonts w:hint="eastAsia"/>
        </w:rPr>
        <w:t>у</w:t>
      </w:r>
    </w:p>
    <w:p w:rsidR="00AF451D" w:rsidRDefault="00AF451D" w:rsidP="00AF451D">
      <w:r>
        <w:rPr>
          <w:rFonts w:hint="eastAsia"/>
        </w:rPr>
        <w:t>Великій</w:t>
      </w:r>
      <w:r>
        <w:t></w:t>
      </w:r>
      <w:r>
        <w:rPr>
          <w:rFonts w:hint="eastAsia"/>
        </w:rPr>
        <w:t>Вітчизняній</w:t>
      </w:r>
      <w:r>
        <w:t></w:t>
      </w:r>
      <w:r>
        <w:rPr>
          <w:rFonts w:hint="eastAsia"/>
        </w:rPr>
        <w:t>війні</w:t>
      </w:r>
      <w:r>
        <w:t></w:t>
      </w:r>
      <w:r>
        <w:rPr>
          <w:rFonts w:hint="eastAsia"/>
        </w:rPr>
        <w:t>була</w:t>
      </w:r>
      <w:r>
        <w:t></w:t>
      </w:r>
      <w:r>
        <w:rPr>
          <w:rFonts w:hint="eastAsia"/>
        </w:rPr>
        <w:t>домінуючою</w:t>
      </w:r>
      <w:r>
        <w:t></w:t>
      </w:r>
      <w:r>
        <w:rPr>
          <w:rFonts w:hint="eastAsia"/>
        </w:rPr>
        <w:t>та</w:t>
      </w:r>
      <w:r>
        <w:t></w:t>
      </w:r>
      <w:r>
        <w:rPr>
          <w:rFonts w:hint="eastAsia"/>
        </w:rPr>
        <w:t>стала</w:t>
      </w:r>
      <w:r>
        <w:t></w:t>
      </w:r>
      <w:r>
        <w:rPr>
          <w:rFonts w:hint="eastAsia"/>
        </w:rPr>
        <w:t>основою</w:t>
      </w:r>
      <w:r>
        <w:t></w:t>
      </w:r>
      <w:r>
        <w:rPr>
          <w:rFonts w:hint="eastAsia"/>
        </w:rPr>
        <w:t>для</w:t>
      </w:r>
      <w:r>
        <w:t></w:t>
      </w:r>
      <w:r>
        <w:rPr>
          <w:rFonts w:hint="eastAsia"/>
        </w:rPr>
        <w:t>виховання</w:t>
      </w:r>
    </w:p>
    <w:p w:rsidR="00AF451D" w:rsidRDefault="00AF451D" w:rsidP="00AF451D">
      <w:r>
        <w:rPr>
          <w:rFonts w:hint="eastAsia"/>
        </w:rPr>
        <w:t>тодішніх</w:t>
      </w:r>
      <w:r>
        <w:t></w:t>
      </w:r>
      <w:r>
        <w:rPr>
          <w:rFonts w:hint="eastAsia"/>
        </w:rPr>
        <w:t>поколінь</w:t>
      </w:r>
      <w:r>
        <w:t></w:t>
      </w:r>
      <w:r>
        <w:t></w:t>
      </w:r>
      <w:r>
        <w:rPr>
          <w:rFonts w:hint="eastAsia"/>
        </w:rPr>
        <w:t>Важливе</w:t>
      </w:r>
      <w:r>
        <w:t></w:t>
      </w:r>
      <w:r>
        <w:rPr>
          <w:rFonts w:hint="eastAsia"/>
        </w:rPr>
        <w:t>її</w:t>
      </w:r>
      <w:r>
        <w:t></w:t>
      </w:r>
      <w:r>
        <w:rPr>
          <w:rFonts w:hint="eastAsia"/>
        </w:rPr>
        <w:t>значення</w:t>
      </w:r>
      <w:r>
        <w:t></w:t>
      </w:r>
      <w:r>
        <w:rPr>
          <w:rFonts w:hint="eastAsia"/>
        </w:rPr>
        <w:t>полягало</w:t>
      </w:r>
      <w:r>
        <w:t></w:t>
      </w:r>
      <w:r>
        <w:rPr>
          <w:rFonts w:hint="eastAsia"/>
        </w:rPr>
        <w:t>в</w:t>
      </w:r>
      <w:r>
        <w:t></w:t>
      </w:r>
      <w:r>
        <w:rPr>
          <w:rFonts w:hint="eastAsia"/>
        </w:rPr>
        <w:t>утвердженні</w:t>
      </w:r>
      <w:r>
        <w:t></w:t>
      </w:r>
      <w:r>
        <w:rPr>
          <w:rFonts w:hint="eastAsia"/>
        </w:rPr>
        <w:t>антивоєнних</w:t>
      </w:r>
    </w:p>
    <w:p w:rsidR="00AF451D" w:rsidRDefault="00AF451D" w:rsidP="00AF451D">
      <w:r>
        <w:rPr>
          <w:rFonts w:hint="eastAsia"/>
        </w:rPr>
        <w:t>настроїв</w:t>
      </w:r>
      <w:r>
        <w:t></w:t>
      </w:r>
      <w:r>
        <w:rPr>
          <w:rFonts w:hint="eastAsia"/>
        </w:rPr>
        <w:t>серед</w:t>
      </w:r>
      <w:r>
        <w:t></w:t>
      </w:r>
      <w:r>
        <w:rPr>
          <w:rFonts w:hint="eastAsia"/>
        </w:rPr>
        <w:t>населення</w:t>
      </w:r>
      <w:r>
        <w:t></w:t>
      </w:r>
      <w:r>
        <w:rPr>
          <w:rFonts w:hint="eastAsia"/>
        </w:rPr>
        <w:t>та</w:t>
      </w:r>
      <w:r>
        <w:t></w:t>
      </w:r>
      <w:r>
        <w:rPr>
          <w:rFonts w:hint="eastAsia"/>
        </w:rPr>
        <w:t>домінування</w:t>
      </w:r>
      <w:r>
        <w:t></w:t>
      </w:r>
      <w:r>
        <w:rPr>
          <w:rFonts w:hint="eastAsia"/>
        </w:rPr>
        <w:t>ідеї</w:t>
      </w:r>
      <w:r>
        <w:t></w:t>
      </w:r>
      <w:r>
        <w:rPr>
          <w:rFonts w:hint="eastAsia"/>
        </w:rPr>
        <w:t>про</w:t>
      </w:r>
      <w:r>
        <w:t></w:t>
      </w:r>
      <w:r>
        <w:rPr>
          <w:rFonts w:hint="eastAsia"/>
        </w:rPr>
        <w:t>мир</w:t>
      </w:r>
      <w:r>
        <w:t></w:t>
      </w:r>
      <w:r>
        <w:rPr>
          <w:rFonts w:hint="eastAsia"/>
        </w:rPr>
        <w:t>як</w:t>
      </w:r>
      <w:r>
        <w:t></w:t>
      </w:r>
      <w:r>
        <w:rPr>
          <w:rFonts w:hint="eastAsia"/>
        </w:rPr>
        <w:t>найвищої</w:t>
      </w:r>
      <w:r>
        <w:t></w:t>
      </w:r>
      <w:r>
        <w:rPr>
          <w:rFonts w:hint="eastAsia"/>
        </w:rPr>
        <w:t>цінності</w:t>
      </w:r>
      <w:r>
        <w:t></w:t>
      </w:r>
    </w:p>
    <w:p w:rsidR="00AF451D" w:rsidRDefault="00AF451D" w:rsidP="00AF451D">
      <w:r>
        <w:rPr>
          <w:rFonts w:hint="eastAsia"/>
        </w:rPr>
        <w:t>А</w:t>
      </w:r>
      <w:r>
        <w:t></w:t>
      </w:r>
      <w:r>
        <w:rPr>
          <w:rFonts w:hint="eastAsia"/>
        </w:rPr>
        <w:t>також</w:t>
      </w:r>
      <w:r>
        <w:t></w:t>
      </w:r>
      <w:r>
        <w:t></w:t>
      </w:r>
      <w:r>
        <w:rPr>
          <w:rFonts w:hint="eastAsia"/>
        </w:rPr>
        <w:t>це</w:t>
      </w:r>
      <w:r>
        <w:t></w:t>
      </w:r>
      <w:r>
        <w:rPr>
          <w:rFonts w:hint="eastAsia"/>
        </w:rPr>
        <w:t>був</w:t>
      </w:r>
      <w:r>
        <w:t></w:t>
      </w:r>
      <w:r>
        <w:rPr>
          <w:rFonts w:hint="eastAsia"/>
        </w:rPr>
        <w:t>важливий</w:t>
      </w:r>
      <w:r>
        <w:t></w:t>
      </w:r>
      <w:r>
        <w:rPr>
          <w:rFonts w:hint="eastAsia"/>
        </w:rPr>
        <w:t>канал</w:t>
      </w:r>
      <w:r>
        <w:t></w:t>
      </w:r>
      <w:r>
        <w:rPr>
          <w:rFonts w:hint="eastAsia"/>
        </w:rPr>
        <w:t>для</w:t>
      </w:r>
      <w:r>
        <w:t></w:t>
      </w:r>
      <w:r>
        <w:rPr>
          <w:rFonts w:hint="eastAsia"/>
        </w:rPr>
        <w:t>формування</w:t>
      </w:r>
      <w:r>
        <w:t></w:t>
      </w:r>
      <w:r>
        <w:rPr>
          <w:rFonts w:hint="eastAsia"/>
        </w:rPr>
        <w:t>уяви</w:t>
      </w:r>
      <w:r>
        <w:t></w:t>
      </w:r>
      <w:r>
        <w:rPr>
          <w:rFonts w:hint="eastAsia"/>
        </w:rPr>
        <w:t>про</w:t>
      </w:r>
      <w:r>
        <w:t></w:t>
      </w:r>
      <w:r>
        <w:rPr>
          <w:rFonts w:hint="eastAsia"/>
        </w:rPr>
        <w:t>життя</w:t>
      </w:r>
      <w:r>
        <w:t></w:t>
      </w:r>
      <w:r>
        <w:rPr>
          <w:rFonts w:hint="eastAsia"/>
        </w:rPr>
        <w:t>та</w:t>
      </w:r>
      <w:r>
        <w:t></w:t>
      </w:r>
      <w:r>
        <w:rPr>
          <w:rFonts w:hint="eastAsia"/>
        </w:rPr>
        <w:t>здобутки</w:t>
      </w:r>
    </w:p>
    <w:p w:rsidR="00AF451D" w:rsidRDefault="00AF451D" w:rsidP="00AF451D">
      <w:r>
        <w:rPr>
          <w:rFonts w:hint="eastAsia"/>
        </w:rPr>
        <w:t>сусідніх</w:t>
      </w:r>
      <w:r>
        <w:t></w:t>
      </w:r>
      <w:r>
        <w:rPr>
          <w:rFonts w:hint="eastAsia"/>
        </w:rPr>
        <w:t>країн</w:t>
      </w:r>
      <w:r>
        <w:t></w:t>
      </w:r>
      <w:r>
        <w:rPr>
          <w:rFonts w:hint="eastAsia"/>
        </w:rPr>
        <w:t>в</w:t>
      </w:r>
      <w:r>
        <w:t></w:t>
      </w:r>
      <w:r>
        <w:rPr>
          <w:rFonts w:hint="eastAsia"/>
        </w:rPr>
        <w:t>умовах</w:t>
      </w:r>
      <w:r>
        <w:t></w:t>
      </w:r>
      <w:r>
        <w:rPr>
          <w:rFonts w:hint="eastAsia"/>
        </w:rPr>
        <w:t>існування</w:t>
      </w:r>
      <w:r>
        <w:t></w:t>
      </w:r>
      <w:r>
        <w:t></w:t>
      </w:r>
      <w:r>
        <w:rPr>
          <w:rFonts w:hint="eastAsia"/>
        </w:rPr>
        <w:t>залізної</w:t>
      </w:r>
      <w:r>
        <w:t></w:t>
      </w:r>
      <w:r>
        <w:rPr>
          <w:rFonts w:hint="eastAsia"/>
        </w:rPr>
        <w:t>завіси</w:t>
      </w:r>
      <w:r>
        <w:t></w:t>
      </w:r>
      <w:r>
        <w:t></w:t>
      </w:r>
      <w:r>
        <w:rPr>
          <w:rFonts w:hint="eastAsia"/>
        </w:rPr>
        <w:t>та</w:t>
      </w:r>
      <w:r>
        <w:t></w:t>
      </w:r>
      <w:r>
        <w:rPr>
          <w:rFonts w:hint="eastAsia"/>
        </w:rPr>
        <w:t>тотального</w:t>
      </w:r>
    </w:p>
    <w:p w:rsidR="00AF451D" w:rsidRDefault="00AF451D" w:rsidP="00AF451D">
      <w:r>
        <w:rPr>
          <w:rFonts w:hint="eastAsia"/>
        </w:rPr>
        <w:t>цензурування</w:t>
      </w:r>
      <w:r>
        <w:t></w:t>
      </w:r>
    </w:p>
    <w:p w:rsidR="00AF451D" w:rsidRDefault="00AF451D" w:rsidP="00AF451D">
      <w:r>
        <w:rPr>
          <w:rFonts w:hint="eastAsia"/>
        </w:rPr>
        <w:t>Провідну</w:t>
      </w:r>
      <w:r>
        <w:t></w:t>
      </w:r>
      <w:r>
        <w:rPr>
          <w:rFonts w:hint="eastAsia"/>
        </w:rPr>
        <w:t>роль</w:t>
      </w:r>
      <w:r>
        <w:t></w:t>
      </w:r>
      <w:r>
        <w:rPr>
          <w:rFonts w:hint="eastAsia"/>
        </w:rPr>
        <w:t>в</w:t>
      </w:r>
      <w:r>
        <w:t></w:t>
      </w:r>
      <w:r>
        <w:rPr>
          <w:rFonts w:hint="eastAsia"/>
        </w:rPr>
        <w:t>популяризації</w:t>
      </w:r>
      <w:r>
        <w:t></w:t>
      </w:r>
      <w:r>
        <w:rPr>
          <w:rFonts w:hint="eastAsia"/>
        </w:rPr>
        <w:t>українських</w:t>
      </w:r>
      <w:r>
        <w:t></w:t>
      </w:r>
      <w:r>
        <w:rPr>
          <w:rFonts w:hint="eastAsia"/>
        </w:rPr>
        <w:t>фільмів</w:t>
      </w:r>
      <w:r>
        <w:t></w:t>
      </w:r>
      <w:r>
        <w:rPr>
          <w:rFonts w:hint="eastAsia"/>
        </w:rPr>
        <w:t>за</w:t>
      </w:r>
      <w:r>
        <w:t></w:t>
      </w:r>
      <w:r>
        <w:rPr>
          <w:rFonts w:hint="eastAsia"/>
        </w:rPr>
        <w:t>кордоном</w:t>
      </w:r>
      <w:r>
        <w:t></w:t>
      </w:r>
      <w:r>
        <w:t></w:t>
      </w:r>
      <w:r>
        <w:rPr>
          <w:rFonts w:hint="eastAsia"/>
        </w:rPr>
        <w:t>а</w:t>
      </w:r>
      <w:r>
        <w:t></w:t>
      </w:r>
      <w:r>
        <w:rPr>
          <w:rFonts w:hint="eastAsia"/>
        </w:rPr>
        <w:t>саме</w:t>
      </w:r>
    </w:p>
    <w:p w:rsidR="00AF451D" w:rsidRDefault="00AF451D" w:rsidP="00AF451D">
      <w:r>
        <w:rPr>
          <w:rFonts w:hint="eastAsia"/>
        </w:rPr>
        <w:t>в</w:t>
      </w:r>
      <w:r>
        <w:t></w:t>
      </w:r>
      <w:r>
        <w:rPr>
          <w:rFonts w:hint="eastAsia"/>
        </w:rPr>
        <w:t>західноєвропейських</w:t>
      </w:r>
      <w:r>
        <w:t></w:t>
      </w:r>
      <w:r>
        <w:rPr>
          <w:rFonts w:hint="eastAsia"/>
        </w:rPr>
        <w:t>країнах</w:t>
      </w:r>
      <w:r>
        <w:t></w:t>
      </w:r>
      <w:r>
        <w:rPr>
          <w:rFonts w:hint="eastAsia"/>
        </w:rPr>
        <w:t>та</w:t>
      </w:r>
      <w:r>
        <w:t></w:t>
      </w:r>
      <w:r>
        <w:rPr>
          <w:rFonts w:hint="eastAsia"/>
        </w:rPr>
        <w:t>США</w:t>
      </w:r>
      <w:r>
        <w:t></w:t>
      </w:r>
      <w:r>
        <w:rPr>
          <w:rFonts w:hint="eastAsia"/>
        </w:rPr>
        <w:t>відігравало</w:t>
      </w:r>
      <w:r>
        <w:t></w:t>
      </w:r>
      <w:r>
        <w:rPr>
          <w:rFonts w:hint="eastAsia"/>
        </w:rPr>
        <w:t>Українське</w:t>
      </w:r>
      <w:r>
        <w:t></w:t>
      </w:r>
      <w:r>
        <w:rPr>
          <w:rFonts w:hint="eastAsia"/>
        </w:rPr>
        <w:t>товариство</w:t>
      </w:r>
    </w:p>
    <w:p w:rsidR="00AF451D" w:rsidRDefault="00AF451D" w:rsidP="00AF451D">
      <w:r>
        <w:rPr>
          <w:rFonts w:hint="eastAsia"/>
        </w:rPr>
        <w:t>дружби</w:t>
      </w:r>
      <w:r>
        <w:t></w:t>
      </w:r>
      <w:r>
        <w:rPr>
          <w:rFonts w:hint="eastAsia"/>
        </w:rPr>
        <w:t>і</w:t>
      </w:r>
      <w:r>
        <w:t></w:t>
      </w:r>
      <w:r>
        <w:rPr>
          <w:rFonts w:hint="eastAsia"/>
        </w:rPr>
        <w:t>культурних</w:t>
      </w:r>
      <w:r>
        <w:t></w:t>
      </w:r>
      <w:r>
        <w:rPr>
          <w:rFonts w:hint="eastAsia"/>
        </w:rPr>
        <w:t>зв</w:t>
      </w:r>
      <w:r>
        <w:t></w:t>
      </w:r>
      <w:r>
        <w:rPr>
          <w:rFonts w:hint="eastAsia"/>
        </w:rPr>
        <w:t>язків</w:t>
      </w:r>
      <w:r>
        <w:t></w:t>
      </w:r>
      <w:r>
        <w:rPr>
          <w:rFonts w:hint="eastAsia"/>
        </w:rPr>
        <w:t>із</w:t>
      </w:r>
      <w:r>
        <w:t></w:t>
      </w:r>
      <w:r>
        <w:rPr>
          <w:rFonts w:hint="eastAsia"/>
        </w:rPr>
        <w:t>зарубіжними</w:t>
      </w:r>
      <w:r>
        <w:t></w:t>
      </w:r>
      <w:r>
        <w:rPr>
          <w:rFonts w:hint="eastAsia"/>
        </w:rPr>
        <w:t>країнами</w:t>
      </w:r>
      <w:r>
        <w:t></w:t>
      </w:r>
      <w:r>
        <w:t></w:t>
      </w:r>
      <w:r>
        <w:rPr>
          <w:rFonts w:hint="eastAsia"/>
        </w:rPr>
        <w:t>В</w:t>
      </w:r>
      <w:r>
        <w:t></w:t>
      </w:r>
      <w:r>
        <w:rPr>
          <w:rFonts w:hint="eastAsia"/>
        </w:rPr>
        <w:t>основному</w:t>
      </w:r>
      <w:r>
        <w:t></w:t>
      </w:r>
      <w:r>
        <w:rPr>
          <w:rFonts w:hint="eastAsia"/>
        </w:rPr>
        <w:t>за</w:t>
      </w:r>
    </w:p>
    <w:p w:rsidR="00AF451D" w:rsidRDefault="00AF451D" w:rsidP="00AF451D">
      <w:r>
        <w:rPr>
          <w:rFonts w:hint="eastAsia"/>
        </w:rPr>
        <w:t>кордоном</w:t>
      </w:r>
      <w:r>
        <w:t></w:t>
      </w:r>
      <w:r>
        <w:rPr>
          <w:rFonts w:hint="eastAsia"/>
        </w:rPr>
        <w:t>демонструвалися</w:t>
      </w:r>
      <w:r>
        <w:t></w:t>
      </w:r>
      <w:r>
        <w:rPr>
          <w:rFonts w:hint="eastAsia"/>
        </w:rPr>
        <w:t>фільми</w:t>
      </w:r>
      <w:r>
        <w:t></w:t>
      </w:r>
      <w:r>
        <w:t></w:t>
      </w:r>
      <w:r>
        <w:rPr>
          <w:rFonts w:hint="eastAsia"/>
        </w:rPr>
        <w:t>зняті</w:t>
      </w:r>
      <w:r>
        <w:t></w:t>
      </w:r>
      <w:r>
        <w:rPr>
          <w:rFonts w:hint="eastAsia"/>
        </w:rPr>
        <w:t>за</w:t>
      </w:r>
      <w:r>
        <w:t></w:t>
      </w:r>
      <w:r>
        <w:rPr>
          <w:rFonts w:hint="eastAsia"/>
        </w:rPr>
        <w:t>класичними</w:t>
      </w:r>
      <w:r>
        <w:t></w:t>
      </w:r>
      <w:r>
        <w:rPr>
          <w:rFonts w:hint="eastAsia"/>
        </w:rPr>
        <w:t>творами</w:t>
      </w:r>
      <w:r>
        <w:t></w:t>
      </w:r>
      <w:r>
        <w:rPr>
          <w:rFonts w:hint="eastAsia"/>
        </w:rPr>
        <w:t>української</w:t>
      </w:r>
    </w:p>
    <w:p w:rsidR="00AF451D" w:rsidRDefault="00AF451D" w:rsidP="00AF451D">
      <w:r>
        <w:rPr>
          <w:rFonts w:hint="eastAsia"/>
        </w:rPr>
        <w:t>літератури</w:t>
      </w:r>
      <w:r>
        <w:t></w:t>
      </w:r>
      <w:r>
        <w:t></w:t>
      </w:r>
      <w:r>
        <w:rPr>
          <w:rFonts w:hint="eastAsia"/>
        </w:rPr>
        <w:t>В</w:t>
      </w:r>
      <w:r>
        <w:t></w:t>
      </w:r>
      <w:r>
        <w:rPr>
          <w:rFonts w:hint="eastAsia"/>
        </w:rPr>
        <w:t>СРСР</w:t>
      </w:r>
      <w:r>
        <w:t></w:t>
      </w:r>
      <w:r>
        <w:rPr>
          <w:rFonts w:hint="eastAsia"/>
        </w:rPr>
        <w:t>фільми</w:t>
      </w:r>
      <w:r>
        <w:t></w:t>
      </w:r>
      <w:r>
        <w:rPr>
          <w:rFonts w:hint="eastAsia"/>
        </w:rPr>
        <w:t>зарубіжного</w:t>
      </w:r>
      <w:r>
        <w:t></w:t>
      </w:r>
      <w:r>
        <w:rPr>
          <w:rFonts w:hint="eastAsia"/>
        </w:rPr>
        <w:t>виробництва</w:t>
      </w:r>
      <w:r>
        <w:t></w:t>
      </w:r>
      <w:r>
        <w:rPr>
          <w:rFonts w:hint="eastAsia"/>
        </w:rPr>
        <w:t>ретельно</w:t>
      </w:r>
      <w:r>
        <w:t></w:t>
      </w:r>
      <w:r>
        <w:rPr>
          <w:rFonts w:hint="eastAsia"/>
        </w:rPr>
        <w:t>відбиралися</w:t>
      </w:r>
      <w:r>
        <w:t></w:t>
      </w:r>
    </w:p>
    <w:p w:rsidR="00AF451D" w:rsidRDefault="00AF451D" w:rsidP="00AF451D">
      <w:r>
        <w:rPr>
          <w:rFonts w:hint="eastAsia"/>
        </w:rPr>
        <w:t>а</w:t>
      </w:r>
      <w:r>
        <w:t></w:t>
      </w:r>
      <w:r>
        <w:rPr>
          <w:rFonts w:hint="eastAsia"/>
        </w:rPr>
        <w:t>їх</w:t>
      </w:r>
      <w:r>
        <w:t></w:t>
      </w:r>
      <w:r>
        <w:rPr>
          <w:rFonts w:hint="eastAsia"/>
        </w:rPr>
        <w:t>поява</w:t>
      </w:r>
      <w:r>
        <w:t></w:t>
      </w:r>
      <w:r>
        <w:rPr>
          <w:rFonts w:hint="eastAsia"/>
        </w:rPr>
        <w:t>на</w:t>
      </w:r>
      <w:r>
        <w:t></w:t>
      </w:r>
      <w:r>
        <w:rPr>
          <w:rFonts w:hint="eastAsia"/>
        </w:rPr>
        <w:t>широкому</w:t>
      </w:r>
      <w:r>
        <w:t></w:t>
      </w:r>
      <w:r>
        <w:rPr>
          <w:rFonts w:hint="eastAsia"/>
        </w:rPr>
        <w:t>екрані</w:t>
      </w:r>
      <w:r>
        <w:t></w:t>
      </w:r>
      <w:r>
        <w:rPr>
          <w:rFonts w:hint="eastAsia"/>
        </w:rPr>
        <w:t>була</w:t>
      </w:r>
      <w:r>
        <w:t></w:t>
      </w:r>
      <w:r>
        <w:rPr>
          <w:rFonts w:hint="eastAsia"/>
        </w:rPr>
        <w:t>дозованою</w:t>
      </w:r>
      <w:r>
        <w:t></w:t>
      </w:r>
      <w:r>
        <w:t></w:t>
      </w:r>
      <w:r>
        <w:rPr>
          <w:rFonts w:hint="eastAsia"/>
        </w:rPr>
        <w:t>Переважали</w:t>
      </w:r>
      <w:r>
        <w:t></w:t>
      </w:r>
      <w:r>
        <w:rPr>
          <w:rFonts w:hint="eastAsia"/>
        </w:rPr>
        <w:t>кінострічки</w:t>
      </w:r>
    </w:p>
    <w:p w:rsidR="00AF451D" w:rsidRDefault="00AF451D" w:rsidP="00AF451D">
      <w:r>
        <w:rPr>
          <w:rFonts w:hint="eastAsia"/>
        </w:rPr>
        <w:t>розважального</w:t>
      </w:r>
      <w:r>
        <w:t></w:t>
      </w:r>
      <w:r>
        <w:rPr>
          <w:rFonts w:hint="eastAsia"/>
        </w:rPr>
        <w:t>та</w:t>
      </w:r>
      <w:r>
        <w:t></w:t>
      </w:r>
      <w:r>
        <w:rPr>
          <w:rFonts w:hint="eastAsia"/>
        </w:rPr>
        <w:t>деполітизованого</w:t>
      </w:r>
      <w:r>
        <w:t></w:t>
      </w:r>
      <w:r>
        <w:rPr>
          <w:rFonts w:hint="eastAsia"/>
        </w:rPr>
        <w:t>характеру</w:t>
      </w:r>
      <w:r>
        <w:t></w:t>
      </w:r>
      <w:r>
        <w:t></w:t>
      </w:r>
      <w:r>
        <w:rPr>
          <w:rFonts w:hint="eastAsia"/>
        </w:rPr>
        <w:t>які</w:t>
      </w:r>
      <w:r>
        <w:t></w:t>
      </w:r>
      <w:r>
        <w:rPr>
          <w:rFonts w:hint="eastAsia"/>
        </w:rPr>
        <w:t>не</w:t>
      </w:r>
      <w:r>
        <w:t></w:t>
      </w:r>
      <w:r>
        <w:rPr>
          <w:rFonts w:hint="eastAsia"/>
        </w:rPr>
        <w:t>критикували</w:t>
      </w:r>
      <w:r>
        <w:t></w:t>
      </w:r>
      <w:r>
        <w:rPr>
          <w:rFonts w:hint="eastAsia"/>
        </w:rPr>
        <w:t>ідейнополітичні</w:t>
      </w:r>
      <w:r>
        <w:t></w:t>
      </w:r>
      <w:r>
        <w:rPr>
          <w:rFonts w:hint="eastAsia"/>
        </w:rPr>
        <w:t>засади</w:t>
      </w:r>
      <w:r>
        <w:t></w:t>
      </w:r>
      <w:r>
        <w:rPr>
          <w:rFonts w:hint="eastAsia"/>
        </w:rPr>
        <w:t>радянського</w:t>
      </w:r>
      <w:r>
        <w:t></w:t>
      </w:r>
      <w:r>
        <w:rPr>
          <w:rFonts w:hint="eastAsia"/>
        </w:rPr>
        <w:t>устрою</w:t>
      </w:r>
      <w:r>
        <w:t></w:t>
      </w:r>
      <w:r>
        <w:t></w:t>
      </w:r>
      <w:r>
        <w:rPr>
          <w:rFonts w:hint="eastAsia"/>
        </w:rPr>
        <w:t>Тому</w:t>
      </w:r>
      <w:r>
        <w:t></w:t>
      </w:r>
      <w:r>
        <w:rPr>
          <w:rFonts w:hint="eastAsia"/>
        </w:rPr>
        <w:t>всі</w:t>
      </w:r>
      <w:r>
        <w:t></w:t>
      </w:r>
      <w:r>
        <w:rPr>
          <w:rFonts w:hint="eastAsia"/>
        </w:rPr>
        <w:t>фільми</w:t>
      </w:r>
      <w:r>
        <w:t></w:t>
      </w:r>
      <w:r>
        <w:rPr>
          <w:rFonts w:hint="eastAsia"/>
        </w:rPr>
        <w:t>зарубіжного</w:t>
      </w:r>
    </w:p>
    <w:p w:rsidR="00AF451D" w:rsidRDefault="00AF451D" w:rsidP="00AF451D">
      <w:r>
        <w:rPr>
          <w:rFonts w:hint="eastAsia"/>
        </w:rPr>
        <w:t>виробництва</w:t>
      </w:r>
      <w:r>
        <w:t></w:t>
      </w:r>
      <w:r>
        <w:t></w:t>
      </w:r>
      <w:r>
        <w:rPr>
          <w:rFonts w:hint="eastAsia"/>
        </w:rPr>
        <w:t>які</w:t>
      </w:r>
      <w:r>
        <w:t></w:t>
      </w:r>
      <w:r>
        <w:rPr>
          <w:rFonts w:hint="eastAsia"/>
        </w:rPr>
        <w:t>потрапляли</w:t>
      </w:r>
      <w:r>
        <w:t></w:t>
      </w:r>
      <w:r>
        <w:rPr>
          <w:rFonts w:hint="eastAsia"/>
        </w:rPr>
        <w:t>до</w:t>
      </w:r>
      <w:r>
        <w:t></w:t>
      </w:r>
      <w:r>
        <w:rPr>
          <w:rFonts w:hint="eastAsia"/>
        </w:rPr>
        <w:t>кінопрокату</w:t>
      </w:r>
      <w:r>
        <w:t></w:t>
      </w:r>
      <w:r>
        <w:rPr>
          <w:rFonts w:hint="eastAsia"/>
        </w:rPr>
        <w:t>ретельно</w:t>
      </w:r>
      <w:r>
        <w:t></w:t>
      </w:r>
      <w:r>
        <w:rPr>
          <w:rFonts w:hint="eastAsia"/>
        </w:rPr>
        <w:t>аналізувались</w:t>
      </w:r>
      <w:r>
        <w:t></w:t>
      </w:r>
      <w:r>
        <w:t></w:t>
      </w:r>
      <w:r>
        <w:rPr>
          <w:rFonts w:hint="eastAsia"/>
        </w:rPr>
        <w:t>а</w:t>
      </w:r>
      <w:r>
        <w:t></w:t>
      </w:r>
      <w:r>
        <w:rPr>
          <w:rFonts w:hint="eastAsia"/>
        </w:rPr>
        <w:t>до</w:t>
      </w:r>
      <w:r>
        <w:t></w:t>
      </w:r>
      <w:r>
        <w:rPr>
          <w:rFonts w:hint="eastAsia"/>
        </w:rPr>
        <w:t>їх</w:t>
      </w:r>
    </w:p>
    <w:p w:rsidR="00AF451D" w:rsidRDefault="00AF451D" w:rsidP="00AF451D">
      <w:r>
        <w:rPr>
          <w:rFonts w:hint="eastAsia"/>
        </w:rPr>
        <w:t>виходу</w:t>
      </w:r>
      <w:r>
        <w:t></w:t>
      </w:r>
      <w:r>
        <w:rPr>
          <w:rFonts w:hint="eastAsia"/>
        </w:rPr>
        <w:t>на</w:t>
      </w:r>
      <w:r>
        <w:t></w:t>
      </w:r>
      <w:r>
        <w:rPr>
          <w:rFonts w:hint="eastAsia"/>
        </w:rPr>
        <w:t>екран</w:t>
      </w:r>
      <w:r>
        <w:t></w:t>
      </w:r>
      <w:r>
        <w:rPr>
          <w:rFonts w:hint="eastAsia"/>
        </w:rPr>
        <w:t>в</w:t>
      </w:r>
      <w:r>
        <w:t></w:t>
      </w:r>
      <w:r>
        <w:rPr>
          <w:rFonts w:hint="eastAsia"/>
        </w:rPr>
        <w:t>пресі</w:t>
      </w:r>
      <w:r>
        <w:t></w:t>
      </w:r>
      <w:r>
        <w:rPr>
          <w:rFonts w:hint="eastAsia"/>
        </w:rPr>
        <w:t>розміщувалися</w:t>
      </w:r>
      <w:r>
        <w:t></w:t>
      </w:r>
      <w:r>
        <w:rPr>
          <w:rFonts w:hint="eastAsia"/>
        </w:rPr>
        <w:t>огляди</w:t>
      </w:r>
      <w:r>
        <w:t></w:t>
      </w:r>
      <w:r>
        <w:rPr>
          <w:rFonts w:hint="eastAsia"/>
        </w:rPr>
        <w:t>та</w:t>
      </w:r>
      <w:r>
        <w:t></w:t>
      </w:r>
      <w:r>
        <w:rPr>
          <w:rFonts w:hint="eastAsia"/>
        </w:rPr>
        <w:t>критичні</w:t>
      </w:r>
      <w:r>
        <w:t></w:t>
      </w:r>
      <w:r>
        <w:rPr>
          <w:rFonts w:hint="eastAsia"/>
        </w:rPr>
        <w:t>зауваження</w:t>
      </w:r>
      <w:r>
        <w:t></w:t>
      </w:r>
    </w:p>
    <w:p w:rsidR="00AF451D" w:rsidRDefault="00AF451D" w:rsidP="00AF451D">
      <w:r>
        <w:rPr>
          <w:rFonts w:hint="eastAsia"/>
        </w:rPr>
        <w:t>Таким</w:t>
      </w:r>
      <w:r>
        <w:t></w:t>
      </w:r>
      <w:r>
        <w:rPr>
          <w:rFonts w:hint="eastAsia"/>
        </w:rPr>
        <w:t>чином</w:t>
      </w:r>
      <w:r>
        <w:t></w:t>
      </w:r>
      <w:r>
        <w:t></w:t>
      </w:r>
      <w:r>
        <w:rPr>
          <w:rFonts w:hint="eastAsia"/>
        </w:rPr>
        <w:t>державна</w:t>
      </w:r>
      <w:r>
        <w:t></w:t>
      </w:r>
      <w:r>
        <w:rPr>
          <w:rFonts w:hint="eastAsia"/>
        </w:rPr>
        <w:t>політика</w:t>
      </w:r>
      <w:r>
        <w:t></w:t>
      </w:r>
      <w:r>
        <w:rPr>
          <w:rFonts w:hint="eastAsia"/>
        </w:rPr>
        <w:t>в</w:t>
      </w:r>
      <w:r>
        <w:t></w:t>
      </w:r>
      <w:r>
        <w:rPr>
          <w:rFonts w:hint="eastAsia"/>
        </w:rPr>
        <w:t>розвитку</w:t>
      </w:r>
      <w:r>
        <w:t></w:t>
      </w:r>
      <w:r>
        <w:rPr>
          <w:rFonts w:hint="eastAsia"/>
        </w:rPr>
        <w:t>кінематографу</w:t>
      </w:r>
      <w:r>
        <w:t></w:t>
      </w:r>
      <w:r>
        <w:rPr>
          <w:rFonts w:hint="eastAsia"/>
        </w:rPr>
        <w:t>УРСР</w:t>
      </w:r>
      <w:r>
        <w:t></w:t>
      </w:r>
      <w:r>
        <w:rPr>
          <w:rFonts w:hint="eastAsia"/>
        </w:rPr>
        <w:t>в</w:t>
      </w:r>
    </w:p>
    <w:p w:rsidR="00AF451D" w:rsidRDefault="00AF451D" w:rsidP="00AF451D">
      <w:r>
        <w:rPr>
          <w:rFonts w:hint="eastAsia"/>
        </w:rPr>
        <w:t>другій</w:t>
      </w:r>
      <w:r>
        <w:t></w:t>
      </w:r>
      <w:r>
        <w:rPr>
          <w:rFonts w:hint="eastAsia"/>
        </w:rPr>
        <w:t>половині</w:t>
      </w:r>
      <w:r>
        <w:t></w:t>
      </w:r>
      <w:r>
        <w:t></w:t>
      </w:r>
      <w:r>
        <w:t></w:t>
      </w:r>
      <w:r>
        <w:t></w:t>
      </w:r>
      <w:r>
        <w:t></w:t>
      </w:r>
      <w:r>
        <w:t></w:t>
      </w:r>
      <w:r>
        <w:rPr>
          <w:rFonts w:hint="eastAsia"/>
        </w:rPr>
        <w:t>х</w:t>
      </w:r>
      <w:r>
        <w:t></w:t>
      </w:r>
      <w:r>
        <w:rPr>
          <w:rFonts w:hint="eastAsia"/>
        </w:rPr>
        <w:t>–</w:t>
      </w:r>
      <w:r>
        <w:t></w:t>
      </w:r>
      <w:r>
        <w:rPr>
          <w:rFonts w:hint="eastAsia"/>
        </w:rPr>
        <w:t>першій</w:t>
      </w:r>
      <w:r>
        <w:t></w:t>
      </w:r>
      <w:r>
        <w:rPr>
          <w:rFonts w:hint="eastAsia"/>
        </w:rPr>
        <w:t>половині</w:t>
      </w:r>
      <w:r>
        <w:t></w:t>
      </w:r>
      <w:r>
        <w:t></w:t>
      </w:r>
      <w:r>
        <w:t></w:t>
      </w:r>
      <w:r>
        <w:t></w:t>
      </w:r>
      <w:r>
        <w:t></w:t>
      </w:r>
      <w:r>
        <w:t></w:t>
      </w:r>
      <w:r>
        <w:rPr>
          <w:rFonts w:hint="eastAsia"/>
        </w:rPr>
        <w:t>х</w:t>
      </w:r>
      <w:r>
        <w:t></w:t>
      </w:r>
      <w:r>
        <w:rPr>
          <w:rFonts w:hint="eastAsia"/>
        </w:rPr>
        <w:t>рр</w:t>
      </w:r>
      <w:r>
        <w:t></w:t>
      </w:r>
      <w:r>
        <w:t></w:t>
      </w:r>
      <w:r>
        <w:rPr>
          <w:rFonts w:hint="eastAsia"/>
        </w:rPr>
        <w:t>мала</w:t>
      </w:r>
      <w:r>
        <w:t></w:t>
      </w:r>
      <w:r>
        <w:rPr>
          <w:rFonts w:hint="eastAsia"/>
        </w:rPr>
        <w:t>як</w:t>
      </w:r>
      <w:r>
        <w:t></w:t>
      </w:r>
      <w:r>
        <w:rPr>
          <w:rFonts w:hint="eastAsia"/>
        </w:rPr>
        <w:t>позитивні</w:t>
      </w:r>
      <w:r>
        <w:t></w:t>
      </w:r>
      <w:r>
        <w:t></w:t>
      </w:r>
      <w:r>
        <w:rPr>
          <w:rFonts w:hint="eastAsia"/>
        </w:rPr>
        <w:t>так</w:t>
      </w:r>
      <w:r>
        <w:t></w:t>
      </w:r>
      <w:r>
        <w:rPr>
          <w:rFonts w:hint="eastAsia"/>
        </w:rPr>
        <w:t>і</w:t>
      </w:r>
    </w:p>
    <w:p w:rsidR="00AF451D" w:rsidRDefault="00AF451D" w:rsidP="00AF451D">
      <w:r>
        <w:rPr>
          <w:rFonts w:hint="eastAsia"/>
        </w:rPr>
        <w:t>негативні</w:t>
      </w:r>
      <w:r>
        <w:t></w:t>
      </w:r>
      <w:r>
        <w:rPr>
          <w:rFonts w:hint="eastAsia"/>
        </w:rPr>
        <w:t>наслідки</w:t>
      </w:r>
      <w:r>
        <w:t></w:t>
      </w:r>
      <w:r>
        <w:t></w:t>
      </w:r>
      <w:r>
        <w:rPr>
          <w:rFonts w:hint="eastAsia"/>
        </w:rPr>
        <w:t>які</w:t>
      </w:r>
      <w:r>
        <w:t></w:t>
      </w:r>
      <w:r>
        <w:rPr>
          <w:rFonts w:hint="eastAsia"/>
        </w:rPr>
        <w:t>обумовлювалися</w:t>
      </w:r>
      <w:r>
        <w:t></w:t>
      </w:r>
      <w:r>
        <w:rPr>
          <w:rFonts w:hint="eastAsia"/>
        </w:rPr>
        <w:t>суспільно</w:t>
      </w:r>
      <w:r>
        <w:t></w:t>
      </w:r>
      <w:r>
        <w:rPr>
          <w:rFonts w:hint="eastAsia"/>
        </w:rPr>
        <w:t>політичними</w:t>
      </w:r>
      <w:r>
        <w:t></w:t>
      </w:r>
      <w:r>
        <w:rPr>
          <w:rFonts w:hint="eastAsia"/>
        </w:rPr>
        <w:t>умовами</w:t>
      </w:r>
      <w:r>
        <w:t></w:t>
      </w:r>
      <w:r>
        <w:rPr>
          <w:rFonts w:hint="eastAsia"/>
        </w:rPr>
        <w:t>і</w:t>
      </w:r>
    </w:p>
    <w:p w:rsidR="00AF451D" w:rsidRPr="00AF451D" w:rsidRDefault="00AF451D" w:rsidP="00AF451D">
      <w:r>
        <w:rPr>
          <w:rFonts w:hint="eastAsia"/>
        </w:rPr>
        <w:t>конкретно</w:t>
      </w:r>
      <w:r>
        <w:t></w:t>
      </w:r>
      <w:r>
        <w:rPr>
          <w:rFonts w:hint="eastAsia"/>
        </w:rPr>
        <w:t>історичними</w:t>
      </w:r>
      <w:r>
        <w:t></w:t>
      </w:r>
      <w:r>
        <w:rPr>
          <w:rFonts w:hint="eastAsia"/>
        </w:rPr>
        <w:t>обставинами</w:t>
      </w:r>
      <w:r>
        <w:t></w:t>
      </w:r>
      <w:r>
        <w:rPr>
          <w:rFonts w:hint="eastAsia"/>
        </w:rPr>
        <w:t>її</w:t>
      </w:r>
      <w:r>
        <w:t></w:t>
      </w:r>
      <w:r>
        <w:rPr>
          <w:rFonts w:hint="eastAsia"/>
        </w:rPr>
        <w:t>функціонування</w:t>
      </w:r>
    </w:p>
    <w:sectPr w:rsidR="00AF451D" w:rsidRPr="00AF45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AF451D" w:rsidRPr="00AF451D">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8D094-2D0F-4495-8A95-22156E30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3339</TotalTime>
  <Pages>18</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2022-05-05T19:58:00Z</dcterms:created>
  <dcterms:modified xsi:type="dcterms:W3CDTF">2022-05-11T09:58:00Z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