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8850" w14:textId="12A7A5BB" w:rsidR="00B566A7" w:rsidRDefault="00925A9B" w:rsidP="00925A9B">
      <w:r w:rsidRPr="00925A9B">
        <w:rPr>
          <w:rFonts w:hint="eastAsia"/>
        </w:rPr>
        <w:t>Фрейдина</w:t>
      </w:r>
      <w:r w:rsidRPr="00925A9B">
        <w:t xml:space="preserve"> </w:t>
      </w:r>
      <w:r w:rsidRPr="00925A9B">
        <w:rPr>
          <w:rFonts w:hint="eastAsia"/>
        </w:rPr>
        <w:t>Ирина</w:t>
      </w:r>
      <w:r w:rsidRPr="00925A9B">
        <w:t xml:space="preserve"> </w:t>
      </w:r>
      <w:r w:rsidRPr="00925A9B">
        <w:rPr>
          <w:rFonts w:hint="eastAsia"/>
        </w:rPr>
        <w:t>Александровна</w:t>
      </w:r>
      <w:r>
        <w:t xml:space="preserve"> </w:t>
      </w:r>
      <w:r w:rsidRPr="00925A9B">
        <w:rPr>
          <w:rFonts w:hint="eastAsia"/>
        </w:rPr>
        <w:t>Финансовое</w:t>
      </w:r>
      <w:r w:rsidRPr="00925A9B">
        <w:t xml:space="preserve"> </w:t>
      </w:r>
      <w:r w:rsidRPr="00925A9B">
        <w:rPr>
          <w:rFonts w:hint="eastAsia"/>
        </w:rPr>
        <w:t>обеспечение</w:t>
      </w:r>
      <w:r w:rsidRPr="00925A9B">
        <w:t xml:space="preserve"> </w:t>
      </w:r>
      <w:r w:rsidRPr="00925A9B">
        <w:rPr>
          <w:rFonts w:hint="eastAsia"/>
        </w:rPr>
        <w:t>реализации</w:t>
      </w:r>
      <w:r w:rsidRPr="00925A9B">
        <w:t xml:space="preserve"> </w:t>
      </w:r>
      <w:r w:rsidRPr="00925A9B">
        <w:rPr>
          <w:rFonts w:hint="eastAsia"/>
        </w:rPr>
        <w:t>транспортных</w:t>
      </w:r>
      <w:r w:rsidRPr="00925A9B">
        <w:t xml:space="preserve"> </w:t>
      </w:r>
      <w:r w:rsidRPr="00925A9B">
        <w:rPr>
          <w:rFonts w:hint="eastAsia"/>
        </w:rPr>
        <w:t>инфраструктурных</w:t>
      </w:r>
      <w:r w:rsidRPr="00925A9B">
        <w:t xml:space="preserve"> </w:t>
      </w:r>
      <w:r w:rsidRPr="00925A9B">
        <w:rPr>
          <w:rFonts w:hint="eastAsia"/>
        </w:rPr>
        <w:t>проектов</w:t>
      </w:r>
    </w:p>
    <w:p w14:paraId="6C569AB1" w14:textId="77777777" w:rsidR="00925A9B" w:rsidRDefault="00925A9B" w:rsidP="00925A9B">
      <w:r>
        <w:rPr>
          <w:rFonts w:hint="eastAsia"/>
        </w:rPr>
        <w:t>ОГЛАВЛЕНИЕ</w:t>
      </w:r>
      <w:r>
        <w:t xml:space="preserve"> </w:t>
      </w:r>
      <w:r>
        <w:rPr>
          <w:rFonts w:hint="eastAsia"/>
        </w:rPr>
        <w:t>ДИССЕРТАЦИИ</w:t>
      </w:r>
    </w:p>
    <w:p w14:paraId="5179574F" w14:textId="77777777" w:rsidR="00925A9B" w:rsidRDefault="00925A9B" w:rsidP="00925A9B">
      <w:r>
        <w:rPr>
          <w:rFonts w:hint="eastAsia"/>
        </w:rPr>
        <w:t>кандидат</w:t>
      </w:r>
      <w:r>
        <w:t xml:space="preserve"> </w:t>
      </w:r>
      <w:r>
        <w:rPr>
          <w:rFonts w:hint="eastAsia"/>
        </w:rPr>
        <w:t>наук</w:t>
      </w:r>
      <w:r>
        <w:t xml:space="preserve"> </w:t>
      </w:r>
      <w:r>
        <w:rPr>
          <w:rFonts w:hint="eastAsia"/>
        </w:rPr>
        <w:t>Фрейдина</w:t>
      </w:r>
      <w:r>
        <w:t xml:space="preserve"> </w:t>
      </w:r>
      <w:r>
        <w:rPr>
          <w:rFonts w:hint="eastAsia"/>
        </w:rPr>
        <w:t>Ирина</w:t>
      </w:r>
      <w:r>
        <w:t xml:space="preserve"> </w:t>
      </w:r>
      <w:r>
        <w:rPr>
          <w:rFonts w:hint="eastAsia"/>
        </w:rPr>
        <w:t>Александровна</w:t>
      </w:r>
    </w:p>
    <w:p w14:paraId="371757D4" w14:textId="77777777" w:rsidR="00925A9B" w:rsidRDefault="00925A9B" w:rsidP="00925A9B">
      <w:r>
        <w:rPr>
          <w:rFonts w:hint="eastAsia"/>
        </w:rPr>
        <w:t>ОГЛАВЛЕНИЕ</w:t>
      </w:r>
    </w:p>
    <w:p w14:paraId="15912999" w14:textId="77777777" w:rsidR="00925A9B" w:rsidRDefault="00925A9B" w:rsidP="00925A9B"/>
    <w:p w14:paraId="7CF5944A" w14:textId="77777777" w:rsidR="00925A9B" w:rsidRDefault="00925A9B" w:rsidP="00925A9B">
      <w:r>
        <w:rPr>
          <w:rFonts w:hint="eastAsia"/>
        </w:rPr>
        <w:t>Введение</w:t>
      </w:r>
    </w:p>
    <w:p w14:paraId="7446E68C" w14:textId="77777777" w:rsidR="00925A9B" w:rsidRDefault="00925A9B" w:rsidP="00925A9B"/>
    <w:p w14:paraId="5F0778E0" w14:textId="77777777" w:rsidR="00925A9B" w:rsidRDefault="00925A9B" w:rsidP="00925A9B">
      <w:r>
        <w:rPr>
          <w:rFonts w:hint="eastAsia"/>
        </w:rPr>
        <w:t>Глава</w:t>
      </w:r>
      <w:r>
        <w:t xml:space="preserve"> 1 </w:t>
      </w:r>
      <w:r>
        <w:rPr>
          <w:rFonts w:hint="eastAsia"/>
        </w:rPr>
        <w:t>Базовые</w:t>
      </w:r>
      <w:r>
        <w:t xml:space="preserve"> </w:t>
      </w:r>
      <w:r>
        <w:rPr>
          <w:rFonts w:hint="eastAsia"/>
        </w:rPr>
        <w:t>аспекты</w:t>
      </w:r>
      <w:r>
        <w:t xml:space="preserve"> </w:t>
      </w:r>
      <w:r>
        <w:rPr>
          <w:rFonts w:hint="eastAsia"/>
        </w:rPr>
        <w:t>финансирования</w:t>
      </w:r>
      <w:r>
        <w:t xml:space="preserve"> </w:t>
      </w:r>
      <w:r>
        <w:rPr>
          <w:rFonts w:hint="eastAsia"/>
        </w:rPr>
        <w:t>проектов</w:t>
      </w:r>
      <w:r>
        <w:t xml:space="preserve"> </w:t>
      </w:r>
      <w:r>
        <w:rPr>
          <w:rFonts w:hint="eastAsia"/>
        </w:rPr>
        <w:t>развития</w:t>
      </w:r>
      <w:r>
        <w:t xml:space="preserve"> 12 </w:t>
      </w:r>
      <w:r>
        <w:rPr>
          <w:rFonts w:hint="eastAsia"/>
        </w:rPr>
        <w:t>транспортной</w:t>
      </w:r>
      <w:r>
        <w:t xml:space="preserve"> </w:t>
      </w:r>
      <w:r>
        <w:rPr>
          <w:rFonts w:hint="eastAsia"/>
        </w:rPr>
        <w:t>инфраструктуры</w:t>
      </w:r>
    </w:p>
    <w:p w14:paraId="3CB5187F" w14:textId="77777777" w:rsidR="00925A9B" w:rsidRDefault="00925A9B" w:rsidP="00925A9B"/>
    <w:p w14:paraId="0A7981ED" w14:textId="77777777" w:rsidR="00925A9B" w:rsidRDefault="00925A9B" w:rsidP="00925A9B">
      <w:r>
        <w:t>1.1</w:t>
      </w:r>
      <w:r>
        <w:rPr>
          <w:rFonts w:hint="eastAsia"/>
        </w:rPr>
        <w:t>Теоретические</w:t>
      </w:r>
      <w:r>
        <w:t xml:space="preserve"> </w:t>
      </w:r>
      <w:r>
        <w:rPr>
          <w:rFonts w:hint="eastAsia"/>
        </w:rPr>
        <w:t>аспекты</w:t>
      </w:r>
      <w:r>
        <w:t xml:space="preserve"> </w:t>
      </w:r>
      <w:r>
        <w:rPr>
          <w:rFonts w:hint="eastAsia"/>
        </w:rPr>
        <w:t>финансирования</w:t>
      </w:r>
      <w:r>
        <w:t xml:space="preserve"> </w:t>
      </w:r>
      <w:r>
        <w:rPr>
          <w:rFonts w:hint="eastAsia"/>
        </w:rPr>
        <w:t>проектов</w:t>
      </w:r>
    </w:p>
    <w:p w14:paraId="727A2701" w14:textId="77777777" w:rsidR="00925A9B" w:rsidRDefault="00925A9B" w:rsidP="00925A9B"/>
    <w:p w14:paraId="53373D42" w14:textId="77777777" w:rsidR="00925A9B" w:rsidRDefault="00925A9B" w:rsidP="00925A9B">
      <w:r>
        <w:t xml:space="preserve">1.2 </w:t>
      </w:r>
      <w:r>
        <w:rPr>
          <w:rFonts w:hint="eastAsia"/>
        </w:rPr>
        <w:t>Глобальные</w:t>
      </w:r>
      <w:r>
        <w:t xml:space="preserve"> </w:t>
      </w:r>
      <w:r>
        <w:rPr>
          <w:rFonts w:hint="eastAsia"/>
        </w:rPr>
        <w:t>вызовы</w:t>
      </w:r>
      <w:r>
        <w:t xml:space="preserve"> </w:t>
      </w:r>
      <w:r>
        <w:rPr>
          <w:rFonts w:hint="eastAsia"/>
        </w:rPr>
        <w:t>финансирования</w:t>
      </w:r>
      <w:r>
        <w:t xml:space="preserve"> </w:t>
      </w:r>
      <w:r>
        <w:rPr>
          <w:rFonts w:hint="eastAsia"/>
        </w:rPr>
        <w:t>инфраструктурных</w:t>
      </w:r>
      <w:r>
        <w:t xml:space="preserve"> </w:t>
      </w:r>
      <w:r>
        <w:rPr>
          <w:rFonts w:hint="eastAsia"/>
        </w:rPr>
        <w:t>проектов</w:t>
      </w:r>
    </w:p>
    <w:p w14:paraId="0935FC66" w14:textId="77777777" w:rsidR="00925A9B" w:rsidRDefault="00925A9B" w:rsidP="00925A9B"/>
    <w:p w14:paraId="77208C59" w14:textId="77777777" w:rsidR="00925A9B" w:rsidRDefault="00925A9B" w:rsidP="00925A9B">
      <w:r>
        <w:t xml:space="preserve">1.3 </w:t>
      </w:r>
      <w:r>
        <w:rPr>
          <w:rFonts w:hint="eastAsia"/>
        </w:rPr>
        <w:t>Актуальные</w:t>
      </w:r>
      <w:r>
        <w:t xml:space="preserve"> </w:t>
      </w:r>
      <w:r>
        <w:rPr>
          <w:rFonts w:hint="eastAsia"/>
        </w:rPr>
        <w:t>проблемы</w:t>
      </w:r>
      <w:r>
        <w:t xml:space="preserve"> </w:t>
      </w:r>
      <w:r>
        <w:rPr>
          <w:rFonts w:hint="eastAsia"/>
        </w:rPr>
        <w:t>финансирования</w:t>
      </w:r>
      <w:r>
        <w:t xml:space="preserve"> </w:t>
      </w:r>
      <w:r>
        <w:rPr>
          <w:rFonts w:hint="eastAsia"/>
        </w:rPr>
        <w:t>инфраструктурных</w:t>
      </w:r>
      <w:r>
        <w:t xml:space="preserve"> 44 </w:t>
      </w:r>
      <w:r>
        <w:rPr>
          <w:rFonts w:hint="eastAsia"/>
        </w:rPr>
        <w:t>проектов</w:t>
      </w:r>
    </w:p>
    <w:p w14:paraId="36B5347C" w14:textId="77777777" w:rsidR="00925A9B" w:rsidRDefault="00925A9B" w:rsidP="00925A9B"/>
    <w:p w14:paraId="60AB4027" w14:textId="77777777" w:rsidR="00925A9B" w:rsidRDefault="00925A9B" w:rsidP="00925A9B">
      <w:r>
        <w:rPr>
          <w:rFonts w:hint="eastAsia"/>
        </w:rPr>
        <w:t>Глава</w:t>
      </w:r>
      <w:r>
        <w:t xml:space="preserve"> 2 </w:t>
      </w:r>
      <w:r>
        <w:rPr>
          <w:rFonts w:hint="eastAsia"/>
        </w:rPr>
        <w:t>Система</w:t>
      </w:r>
      <w:r>
        <w:t xml:space="preserve"> </w:t>
      </w:r>
      <w:r>
        <w:rPr>
          <w:rFonts w:hint="eastAsia"/>
        </w:rPr>
        <w:t>ограничений</w:t>
      </w:r>
      <w:r>
        <w:t xml:space="preserve"> </w:t>
      </w:r>
      <w:r>
        <w:rPr>
          <w:rFonts w:hint="eastAsia"/>
        </w:rPr>
        <w:t>в</w:t>
      </w:r>
      <w:r>
        <w:t xml:space="preserve"> </w:t>
      </w:r>
      <w:r>
        <w:rPr>
          <w:rFonts w:hint="eastAsia"/>
        </w:rPr>
        <w:t>финансировании</w:t>
      </w:r>
      <w:r>
        <w:t xml:space="preserve"> </w:t>
      </w:r>
      <w:r>
        <w:rPr>
          <w:rFonts w:hint="eastAsia"/>
        </w:rPr>
        <w:t>проектов</w:t>
      </w:r>
    </w:p>
    <w:p w14:paraId="24C90078" w14:textId="77777777" w:rsidR="00925A9B" w:rsidRDefault="00925A9B" w:rsidP="00925A9B"/>
    <w:p w14:paraId="4E23CF70" w14:textId="77777777" w:rsidR="00925A9B" w:rsidRDefault="00925A9B" w:rsidP="00925A9B">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России</w:t>
      </w:r>
    </w:p>
    <w:p w14:paraId="4ED9DF57" w14:textId="77777777" w:rsidR="00925A9B" w:rsidRDefault="00925A9B" w:rsidP="00925A9B"/>
    <w:p w14:paraId="1759FCC7" w14:textId="77777777" w:rsidR="00925A9B" w:rsidRDefault="00925A9B" w:rsidP="00925A9B">
      <w:r>
        <w:t xml:space="preserve">2.1 </w:t>
      </w:r>
      <w:r>
        <w:rPr>
          <w:rFonts w:hint="eastAsia"/>
        </w:rPr>
        <w:t>Тенденции</w:t>
      </w:r>
      <w:r>
        <w:t xml:space="preserve"> </w:t>
      </w:r>
      <w:r>
        <w:rPr>
          <w:rFonts w:hint="eastAsia"/>
        </w:rPr>
        <w:t>организации</w:t>
      </w:r>
      <w:r>
        <w:t xml:space="preserve"> </w:t>
      </w:r>
      <w:r>
        <w:rPr>
          <w:rFonts w:hint="eastAsia"/>
        </w:rPr>
        <w:t>финансирования</w:t>
      </w:r>
      <w:r>
        <w:t xml:space="preserve"> </w:t>
      </w:r>
      <w:r>
        <w:rPr>
          <w:rFonts w:hint="eastAsia"/>
        </w:rPr>
        <w:t>транспортной</w:t>
      </w:r>
      <w:r>
        <w:t xml:space="preserve"> 59 </w:t>
      </w:r>
      <w:r>
        <w:rPr>
          <w:rFonts w:hint="eastAsia"/>
        </w:rPr>
        <w:t>инфраструктуры</w:t>
      </w:r>
      <w:r>
        <w:t xml:space="preserve"> </w:t>
      </w:r>
      <w:r>
        <w:rPr>
          <w:rFonts w:hint="eastAsia"/>
        </w:rPr>
        <w:t>России</w:t>
      </w:r>
    </w:p>
    <w:p w14:paraId="72430E8B" w14:textId="77777777" w:rsidR="00925A9B" w:rsidRDefault="00925A9B" w:rsidP="00925A9B"/>
    <w:p w14:paraId="1191E9CD" w14:textId="77777777" w:rsidR="00925A9B" w:rsidRDefault="00925A9B" w:rsidP="00925A9B">
      <w:r>
        <w:t xml:space="preserve">2.2 </w:t>
      </w:r>
      <w:r>
        <w:rPr>
          <w:rFonts w:hint="eastAsia"/>
        </w:rPr>
        <w:t>Императивы</w:t>
      </w:r>
      <w:r>
        <w:t xml:space="preserve"> </w:t>
      </w:r>
      <w:r>
        <w:rPr>
          <w:rFonts w:hint="eastAsia"/>
        </w:rPr>
        <w:t>расширения</w:t>
      </w:r>
      <w:r>
        <w:t xml:space="preserve"> </w:t>
      </w:r>
      <w:r>
        <w:rPr>
          <w:rFonts w:hint="eastAsia"/>
        </w:rPr>
        <w:t>финансового</w:t>
      </w:r>
      <w:r>
        <w:t xml:space="preserve"> </w:t>
      </w:r>
      <w:r>
        <w:rPr>
          <w:rFonts w:hint="eastAsia"/>
        </w:rPr>
        <w:t>потенциала</w:t>
      </w:r>
      <w:r>
        <w:t xml:space="preserve"> </w:t>
      </w:r>
      <w:r>
        <w:rPr>
          <w:rFonts w:hint="eastAsia"/>
        </w:rPr>
        <w:t>развития</w:t>
      </w:r>
      <w:r>
        <w:t xml:space="preserve"> 75 </w:t>
      </w:r>
      <w:r>
        <w:rPr>
          <w:rFonts w:hint="eastAsia"/>
        </w:rPr>
        <w:t>транспортной</w:t>
      </w:r>
      <w:r>
        <w:t xml:space="preserve"> </w:t>
      </w:r>
      <w:r>
        <w:rPr>
          <w:rFonts w:hint="eastAsia"/>
        </w:rPr>
        <w:t>инфраструктуры</w:t>
      </w:r>
      <w:r>
        <w:t xml:space="preserve"> </w:t>
      </w:r>
      <w:r>
        <w:rPr>
          <w:rFonts w:hint="eastAsia"/>
        </w:rPr>
        <w:t>России</w:t>
      </w:r>
    </w:p>
    <w:p w14:paraId="25C32854" w14:textId="77777777" w:rsidR="00925A9B" w:rsidRDefault="00925A9B" w:rsidP="00925A9B"/>
    <w:p w14:paraId="4AEEE399" w14:textId="77777777" w:rsidR="00925A9B" w:rsidRDefault="00925A9B" w:rsidP="00925A9B">
      <w:r>
        <w:t xml:space="preserve">2.3 </w:t>
      </w:r>
      <w:r>
        <w:rPr>
          <w:rFonts w:hint="eastAsia"/>
        </w:rPr>
        <w:t>Оценка</w:t>
      </w:r>
      <w:r>
        <w:t xml:space="preserve"> </w:t>
      </w:r>
      <w:r>
        <w:rPr>
          <w:rFonts w:hint="eastAsia"/>
        </w:rPr>
        <w:t>рисков</w:t>
      </w:r>
      <w:r>
        <w:t xml:space="preserve"> </w:t>
      </w:r>
      <w:r>
        <w:rPr>
          <w:rFonts w:hint="eastAsia"/>
        </w:rPr>
        <w:t>финансирования</w:t>
      </w:r>
      <w:r>
        <w:t xml:space="preserve"> </w:t>
      </w:r>
      <w:r>
        <w:rPr>
          <w:rFonts w:hint="eastAsia"/>
        </w:rPr>
        <w:t>инфраструктурных</w:t>
      </w:r>
      <w:r>
        <w:t xml:space="preserve"> </w:t>
      </w:r>
      <w:r>
        <w:rPr>
          <w:rFonts w:hint="eastAsia"/>
        </w:rPr>
        <w:t>проектов</w:t>
      </w:r>
      <w:r>
        <w:t xml:space="preserve"> 92 </w:t>
      </w:r>
      <w:r>
        <w:rPr>
          <w:rFonts w:hint="eastAsia"/>
        </w:rPr>
        <w:t>России</w:t>
      </w:r>
    </w:p>
    <w:p w14:paraId="499E508E" w14:textId="77777777" w:rsidR="00925A9B" w:rsidRDefault="00925A9B" w:rsidP="00925A9B"/>
    <w:p w14:paraId="5985279C" w14:textId="77777777" w:rsidR="00925A9B" w:rsidRDefault="00925A9B" w:rsidP="00925A9B">
      <w:r>
        <w:rPr>
          <w:rFonts w:hint="eastAsia"/>
        </w:rPr>
        <w:t>Глава</w:t>
      </w:r>
      <w:r>
        <w:t xml:space="preserve"> 3 </w:t>
      </w:r>
      <w:r>
        <w:rPr>
          <w:rFonts w:hint="eastAsia"/>
        </w:rPr>
        <w:t>Имплементация</w:t>
      </w:r>
      <w:r>
        <w:t xml:space="preserve"> </w:t>
      </w:r>
      <w:r>
        <w:rPr>
          <w:rFonts w:hint="eastAsia"/>
        </w:rPr>
        <w:t>современных</w:t>
      </w:r>
      <w:r>
        <w:t xml:space="preserve"> </w:t>
      </w:r>
      <w:r>
        <w:rPr>
          <w:rFonts w:hint="eastAsia"/>
        </w:rPr>
        <w:t>финансовых</w:t>
      </w:r>
      <w:r>
        <w:t xml:space="preserve"> </w:t>
      </w:r>
      <w:r>
        <w:rPr>
          <w:rFonts w:hint="eastAsia"/>
        </w:rPr>
        <w:t>инструментов</w:t>
      </w:r>
      <w:r>
        <w:t xml:space="preserve"> 103 </w:t>
      </w:r>
      <w:r>
        <w:rPr>
          <w:rFonts w:hint="eastAsia"/>
        </w:rPr>
        <w:t>в</w:t>
      </w:r>
      <w:r>
        <w:t xml:space="preserve"> </w:t>
      </w:r>
      <w:r>
        <w:rPr>
          <w:rFonts w:hint="eastAsia"/>
        </w:rPr>
        <w:t>программу</w:t>
      </w:r>
      <w:r>
        <w:t xml:space="preserve"> </w:t>
      </w:r>
      <w:r>
        <w:rPr>
          <w:rFonts w:hint="eastAsia"/>
        </w:rPr>
        <w:t>финансирования</w:t>
      </w:r>
      <w:r>
        <w:t xml:space="preserve"> </w:t>
      </w:r>
      <w:r>
        <w:rPr>
          <w:rFonts w:hint="eastAsia"/>
        </w:rPr>
        <w:t>проектов</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p>
    <w:p w14:paraId="644D6536" w14:textId="77777777" w:rsidR="00925A9B" w:rsidRDefault="00925A9B" w:rsidP="00925A9B"/>
    <w:p w14:paraId="0830A4C8" w14:textId="77777777" w:rsidR="00925A9B" w:rsidRDefault="00925A9B" w:rsidP="00925A9B">
      <w:r>
        <w:t xml:space="preserve">3.1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транспортной</w:t>
      </w:r>
      <w:r>
        <w:t xml:space="preserve"> </w:t>
      </w:r>
      <w:r>
        <w:rPr>
          <w:rFonts w:hint="eastAsia"/>
        </w:rPr>
        <w:t>инфраструктуры</w:t>
      </w:r>
      <w:r>
        <w:t xml:space="preserve"> 103 </w:t>
      </w:r>
      <w:r>
        <w:rPr>
          <w:rFonts w:hint="eastAsia"/>
        </w:rPr>
        <w:t>России</w:t>
      </w:r>
    </w:p>
    <w:p w14:paraId="4D2E502B" w14:textId="77777777" w:rsidR="00925A9B" w:rsidRDefault="00925A9B" w:rsidP="00925A9B"/>
    <w:p w14:paraId="04C64E5A" w14:textId="77777777" w:rsidR="00925A9B" w:rsidRDefault="00925A9B" w:rsidP="00925A9B">
      <w:r>
        <w:t xml:space="preserve">3.2 </w:t>
      </w:r>
      <w:r>
        <w:rPr>
          <w:rFonts w:hint="eastAsia"/>
        </w:rPr>
        <w:t>Совершенствование</w:t>
      </w:r>
      <w:r>
        <w:t xml:space="preserve"> </w:t>
      </w:r>
      <w:r>
        <w:rPr>
          <w:rFonts w:hint="eastAsia"/>
        </w:rPr>
        <w:t>принципов</w:t>
      </w:r>
      <w:r>
        <w:t xml:space="preserve"> </w:t>
      </w:r>
      <w:r>
        <w:rPr>
          <w:rFonts w:hint="eastAsia"/>
        </w:rPr>
        <w:t>финансирования</w:t>
      </w:r>
      <w:r>
        <w:t xml:space="preserve"> 115 </w:t>
      </w:r>
      <w:r>
        <w:rPr>
          <w:rFonts w:hint="eastAsia"/>
        </w:rPr>
        <w:t>инфраструктурных</w:t>
      </w:r>
      <w:r>
        <w:t xml:space="preserve"> </w:t>
      </w:r>
      <w:r>
        <w:rPr>
          <w:rFonts w:hint="eastAsia"/>
        </w:rPr>
        <w:t>проектов</w:t>
      </w:r>
    </w:p>
    <w:p w14:paraId="46B8862C" w14:textId="77777777" w:rsidR="00925A9B" w:rsidRDefault="00925A9B" w:rsidP="00925A9B"/>
    <w:p w14:paraId="300017A8" w14:textId="77777777" w:rsidR="00925A9B" w:rsidRDefault="00925A9B" w:rsidP="00925A9B">
      <w:r>
        <w:t xml:space="preserve">3.3 </w:t>
      </w:r>
      <w:r>
        <w:rPr>
          <w:rFonts w:hint="eastAsia"/>
        </w:rPr>
        <w:t>Адаптация</w:t>
      </w:r>
      <w:r>
        <w:t xml:space="preserve"> </w:t>
      </w:r>
      <w:r>
        <w:rPr>
          <w:rFonts w:hint="eastAsia"/>
        </w:rPr>
        <w:t>модели</w:t>
      </w:r>
      <w:r>
        <w:t xml:space="preserve"> </w:t>
      </w:r>
      <w:r>
        <w:rPr>
          <w:rFonts w:hint="eastAsia"/>
        </w:rPr>
        <w:t>финансирования</w:t>
      </w:r>
      <w:r>
        <w:t xml:space="preserve"> </w:t>
      </w:r>
      <w:r>
        <w:rPr>
          <w:rFonts w:hint="eastAsia"/>
        </w:rPr>
        <w:t>инфраструктурных</w:t>
      </w:r>
      <w:r>
        <w:t xml:space="preserve"> </w:t>
      </w:r>
      <w:r>
        <w:rPr>
          <w:rFonts w:hint="eastAsia"/>
        </w:rPr>
        <w:t>проектов</w:t>
      </w:r>
      <w:r>
        <w:t xml:space="preserve"> </w:t>
      </w:r>
      <w:r>
        <w:rPr>
          <w:rFonts w:hint="eastAsia"/>
        </w:rPr>
        <w:t>в</w:t>
      </w:r>
    </w:p>
    <w:p w14:paraId="0E98616D" w14:textId="77777777" w:rsidR="00925A9B" w:rsidRDefault="00925A9B" w:rsidP="00925A9B"/>
    <w:p w14:paraId="06DE3A77" w14:textId="77777777" w:rsidR="00925A9B" w:rsidRDefault="00925A9B" w:rsidP="00925A9B">
      <w:r>
        <w:rPr>
          <w:rFonts w:hint="eastAsia"/>
        </w:rPr>
        <w:t>экономике</w:t>
      </w:r>
      <w:r>
        <w:t xml:space="preserve"> </w:t>
      </w:r>
      <w:r>
        <w:rPr>
          <w:rFonts w:hint="eastAsia"/>
        </w:rPr>
        <w:t>России</w:t>
      </w:r>
    </w:p>
    <w:p w14:paraId="16758C9F" w14:textId="77777777" w:rsidR="00925A9B" w:rsidRDefault="00925A9B" w:rsidP="00925A9B"/>
    <w:p w14:paraId="36A07BBD" w14:textId="77777777" w:rsidR="00925A9B" w:rsidRDefault="00925A9B" w:rsidP="00925A9B">
      <w:r>
        <w:rPr>
          <w:rFonts w:hint="eastAsia"/>
        </w:rPr>
        <w:t>Заключение</w:t>
      </w:r>
    </w:p>
    <w:p w14:paraId="45B7E28B" w14:textId="77777777" w:rsidR="00925A9B" w:rsidRDefault="00925A9B" w:rsidP="00925A9B"/>
    <w:p w14:paraId="3A7AC304" w14:textId="77777777" w:rsidR="00925A9B" w:rsidRDefault="00925A9B" w:rsidP="00925A9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984619" w14:textId="77777777" w:rsidR="00925A9B" w:rsidRDefault="00925A9B" w:rsidP="00925A9B"/>
    <w:p w14:paraId="76C5F828" w14:textId="77777777" w:rsidR="00925A9B" w:rsidRDefault="00925A9B" w:rsidP="00925A9B">
      <w:r>
        <w:rPr>
          <w:rFonts w:hint="eastAsia"/>
        </w:rPr>
        <w:t>Список</w:t>
      </w:r>
      <w:r>
        <w:t xml:space="preserve"> </w:t>
      </w:r>
      <w:r>
        <w:rPr>
          <w:rFonts w:hint="eastAsia"/>
        </w:rPr>
        <w:t>литературы</w:t>
      </w:r>
    </w:p>
    <w:p w14:paraId="23CE16E3" w14:textId="77777777" w:rsidR="00925A9B" w:rsidRDefault="00925A9B" w:rsidP="00925A9B"/>
    <w:p w14:paraId="3450BBC9" w14:textId="77777777" w:rsidR="00925A9B" w:rsidRDefault="00925A9B" w:rsidP="00925A9B">
      <w:r>
        <w:rPr>
          <w:rFonts w:hint="eastAsia"/>
        </w:rPr>
        <w:t>Приложения</w:t>
      </w:r>
    </w:p>
    <w:p w14:paraId="1840E623" w14:textId="77777777" w:rsidR="00925A9B" w:rsidRDefault="00925A9B" w:rsidP="00925A9B"/>
    <w:p w14:paraId="08DDDAAF" w14:textId="0CC99792" w:rsidR="00925A9B" w:rsidRPr="00925A9B" w:rsidRDefault="00925A9B" w:rsidP="00925A9B">
      <w:r>
        <w:rPr>
          <w:rFonts w:hint="eastAsia"/>
        </w:rPr>
        <w:t>ВВЕДЕНИЕ</w:t>
      </w:r>
    </w:p>
    <w:sectPr w:rsidR="00925A9B" w:rsidRPr="00925A9B" w:rsidSect="008E6A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3B06" w14:textId="77777777" w:rsidR="008E6AFB" w:rsidRDefault="008E6AFB">
      <w:pPr>
        <w:spacing w:after="0" w:line="240" w:lineRule="auto"/>
      </w:pPr>
      <w:r>
        <w:separator/>
      </w:r>
    </w:p>
  </w:endnote>
  <w:endnote w:type="continuationSeparator" w:id="0">
    <w:p w14:paraId="1D099D14" w14:textId="77777777" w:rsidR="008E6AFB" w:rsidRDefault="008E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A87A" w14:textId="77777777" w:rsidR="008E6AFB" w:rsidRDefault="008E6AFB"/>
    <w:p w14:paraId="3B0419AD" w14:textId="77777777" w:rsidR="008E6AFB" w:rsidRDefault="008E6AFB"/>
    <w:p w14:paraId="2759D505" w14:textId="77777777" w:rsidR="008E6AFB" w:rsidRDefault="008E6AFB"/>
    <w:p w14:paraId="3C4DEC1F" w14:textId="77777777" w:rsidR="008E6AFB" w:rsidRDefault="008E6AFB"/>
    <w:p w14:paraId="146829CC" w14:textId="77777777" w:rsidR="008E6AFB" w:rsidRDefault="008E6AFB"/>
    <w:p w14:paraId="7B1823FD" w14:textId="77777777" w:rsidR="008E6AFB" w:rsidRDefault="008E6AFB"/>
    <w:p w14:paraId="6829998B" w14:textId="77777777" w:rsidR="008E6AFB" w:rsidRDefault="008E6A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B74002" wp14:editId="041F3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E85D" w14:textId="77777777" w:rsidR="008E6AFB" w:rsidRDefault="008E6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740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D7E85D" w14:textId="77777777" w:rsidR="008E6AFB" w:rsidRDefault="008E6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4546C" w14:textId="77777777" w:rsidR="008E6AFB" w:rsidRDefault="008E6AFB"/>
    <w:p w14:paraId="1E576E6E" w14:textId="77777777" w:rsidR="008E6AFB" w:rsidRDefault="008E6AFB"/>
    <w:p w14:paraId="1B343879" w14:textId="77777777" w:rsidR="008E6AFB" w:rsidRDefault="008E6A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98CBF4" wp14:editId="4CD520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B38D" w14:textId="77777777" w:rsidR="008E6AFB" w:rsidRDefault="008E6AFB"/>
                          <w:p w14:paraId="2C0018C5" w14:textId="77777777" w:rsidR="008E6AFB" w:rsidRDefault="008E6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8CB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87B38D" w14:textId="77777777" w:rsidR="008E6AFB" w:rsidRDefault="008E6AFB"/>
                    <w:p w14:paraId="2C0018C5" w14:textId="77777777" w:rsidR="008E6AFB" w:rsidRDefault="008E6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72A83" w14:textId="77777777" w:rsidR="008E6AFB" w:rsidRDefault="008E6AFB"/>
    <w:p w14:paraId="39D6B20A" w14:textId="77777777" w:rsidR="008E6AFB" w:rsidRDefault="008E6AFB">
      <w:pPr>
        <w:rPr>
          <w:sz w:val="2"/>
          <w:szCs w:val="2"/>
        </w:rPr>
      </w:pPr>
    </w:p>
    <w:p w14:paraId="7C790A49" w14:textId="77777777" w:rsidR="008E6AFB" w:rsidRDefault="008E6AFB"/>
    <w:p w14:paraId="4A8C9EDC" w14:textId="77777777" w:rsidR="008E6AFB" w:rsidRDefault="008E6AFB">
      <w:pPr>
        <w:spacing w:after="0" w:line="240" w:lineRule="auto"/>
      </w:pPr>
    </w:p>
  </w:footnote>
  <w:footnote w:type="continuationSeparator" w:id="0">
    <w:p w14:paraId="7C68883D" w14:textId="77777777" w:rsidR="008E6AFB" w:rsidRDefault="008E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AFB"/>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15033</TotalTime>
  <Pages>2</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2385</cp:revision>
  <cp:lastPrinted>2009-02-06T05:36:00Z</cp:lastPrinted>
  <dcterms:created xsi:type="dcterms:W3CDTF">2024-04-09T10:20:00Z</dcterms:created>
  <dcterms:modified xsi:type="dcterms:W3CDTF">2024-04-27T10:58:00Z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